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60/2024/NQ-HĐND sửa đổi một số Phụ lục kèm theo các Nghị quyết thông qua Bảng giá đất điều chỉnh và hệ số điều chỉnh giá đất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60/2024/NQ-HĐND</w:t>
      </w:r>
    </w:p>
    <w:p>
      <w:r>
        <w:t>Nam Định, ngày 11 tháng 7 năm 2024</w:t>
      </w:r>
    </w:p>
    <w:p>
      <w:r>
        <w:t>NGHỊ QUYẾT</w:t>
      </w:r>
    </w:p>
    <w:p>
      <w:r>
        <w:t>SỬA ĐỔI, BỔ SUNG MỘT SỐ PHỤ LỤC BAN HÀNH KÈM THEO CÁC NGHỊ QUYẾT THÔNG QUA BẢNG GIÁ ĐẤT ĐIỀU CHỈNH VÀ HỆ SỐ ĐIỀU CHỈNH GIÁ ĐẤT TRÊN ĐỊA BÀN TỈNH NAM ĐỊNH</w:t>
      </w:r>
    </w:p>
    <w:p>
      <w:r>
        <w:t>HỘI ĐỒNG NHÂN DÂN TỈNH NAM ĐỊNH</w:t>
      </w:r>
    </w:p>
    <w:p>
      <w:r>
        <w:t>KHÓA XIX,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 Nghị định số 01/2017/NĐ-CP ngày 16 tháng 01 năm 2017 của Chính phủ sửa đổi, bổ sung một số nghị định quy định chi tiết thi hành Luật Đất đai; Nghị định số 96/2019/NĐ-CP ngày 19 tháng 12 năm 2019 của Chính phủ quy định về khung giá đất;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Văn bản số 413/UBTVQH15-CTĐB ngày 08 tháng 02 năm 2023 của Ủy ban Thường vụ Quốc hội về thẩm quyền của Hội đồng nhân dân tỉnh trong việc điều chỉnh bảng giá đất;</w:t>
      </w:r>
    </w:p>
    <w:p>
      <w:r>
        <w:t>Xét Tờ trình số 73/TTr-UBND ngày 25 tháng 6 năm 2024 của Ủy ban nhân dân tỉnh về việc ban hành Nghị quyết của Hội đồng nhân dân tỉnh sửa đổi, bổ sung một số phụ lục ban hành kèm theo các Nghị quyết thông qua Bảng giá đất điều chỉnh và hệ số điều chỉnh giá đất trên địa bàn tỉnh Nam Định; Báo cáo thẩm tra của Ban Kinh tế - Ngân sách Hội đồng nhân dân tỉnh; ý kiến thảo luận của đại biểu Hội đồng nhân dân tỉnh tại kỳ họp.</w:t>
      </w:r>
    </w:p>
    <w:p>
      <w:r>
        <w:t>QUYẾT NGHỊ:</w:t>
      </w:r>
    </w:p>
    <w:p>
      <w:r>
        <w:t>Điều 1.  Sửa đổi, bổ sung một số nội dung Phụ lục II, Phụ lục IV ban hành kèm theo Nghị quyết số 78/2023/NQ-HĐND ngày 14 tháng 7 năm 2023 của Hội đồng nhân dân tỉnh thông qua Bảng giá đất điều chỉnh và hệ số điều chỉnh giá đất năm 2023  (Chi tiết tại Phụ lục kèm theo).</w:t>
      </w:r>
    </w:p>
    <w:p>
      <w:r>
        <w:t>Điều 2.  Sửa đổi, bổ sung một số nội dung tại Phụ lục hệ số điều chỉnh giá đất năm 2024 trên địa bàn tỉnh Nam Định ban hành kèm theo Nghị quyết số 131/2023/NQ-HĐND ngày 09 tháng 12 năm 2023 của Hội đồng nhân dân tỉnh thông qua hệ số điều chỉnh giá đất năm 2024 trên địa bàn tỉnh Nam Định.</w:t>
      </w:r>
    </w:p>
    <w:p>
      <w:r>
        <w:t>Sửa đổi, bổ sung nội dung vào Phụ lục hệ số điều chỉnh giá đất năm 2024 trên địa bàn tỉnh Nam Định như sau:</w:t>
      </w:r>
    </w:p>
    <w:p>
      <w:r>
        <w:t>1. Các đường, đoạn đường, khu vực tại các mục 1, 2.1, 2.2, 2.3 và từ mục 3 đến mục 7 phần I; từ mục 1 đến mục 6 phần II thuộc Phụ lục Bảng giá đất được sửa đổi, bổ sung theo Điều 1 Nghị quyết này có hệ số điều chỉnh giá đất là 1,0;</w:t>
      </w:r>
    </w:p>
    <w:p>
      <w:r>
        <w:t>2. Các đường, đoạn đường, khu vực tại số thứ tự 1 mục 2.4 phần I thuộc Phụ lục Bảng giá đất được sửa đổi, bổ sung theo Điều 1 Nghị quyết này có hệ số điều chỉnh giá đất là 1,2;</w:t>
      </w:r>
    </w:p>
    <w:p>
      <w:r>
        <w:t>3. Các đường, đoạn đường, khu vực tại số thứ tự 2 mục 2.4 phần I thuộc Phụ lục Bảng giá đất được sửa đổi, bổ sung theo Điều 1 Nghị quyết này có hệ số điều chỉnh giá đất là 1,4.</w:t>
      </w:r>
    </w:p>
    <w:p>
      <w:r>
        <w:t>Điều 3.  Trách nhiệm tổ chức thực hiện</w:t>
      </w:r>
    </w:p>
    <w:p>
      <w:r>
        <w:t>1. Giao Ủy ban nhân dân tỉnh tổ chức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Điều 4.  Điều khoản thi hành</w:t>
      </w:r>
    </w:p>
    <w:p>
      <w:r>
        <w:t>Nghị quyết này có hiệu lực từ ngày 21 tháng 7 năm 2024./.</w:t>
      </w:r>
    </w:p>
    <w:p>
      <w:r>
        <w:t>Nơi nhận:</w:t>
      </w:r>
    </w:p>
    <w:p>
      <w:r>
        <w:t>- Ủy ban thường vụ Quốc hội;</w:t>
      </w:r>
    </w:p>
    <w:p>
      <w:r>
        <w:t>- Chính phủ;</w:t>
      </w:r>
    </w:p>
    <w:p>
      <w:r>
        <w:t>- Bộ Tư pháp;</w:t>
      </w:r>
    </w:p>
    <w:p>
      <w:r>
        <w:t>- Bộ Tài nguyên và Môi trường;</w:t>
      </w:r>
    </w:p>
    <w:p>
      <w:r>
        <w:t>- Bộ Tài chính;</w:t>
      </w:r>
    </w:p>
    <w:p>
      <w:r>
        <w:t>- Ban Thường vụ Tỉnh ủy;</w:t>
      </w:r>
    </w:p>
    <w:p>
      <w:r>
        <w:t>- Thường trực Tỉnh ủy;</w:t>
      </w:r>
    </w:p>
    <w:p>
      <w:r>
        <w:t>- Đoàn đại biểu Quốc hội tỉnh;</w:t>
      </w:r>
    </w:p>
    <w:p>
      <w:r>
        <w:t>- Như Điều 3;</w:t>
      </w:r>
    </w:p>
    <w:p>
      <w:r>
        <w:t>- Ủy ban MTTQVN tỉnh;</w:t>
      </w:r>
    </w:p>
    <w:p>
      <w:r>
        <w:t>- Các sở, ban, ngành, đoàn thể của tỉnh;</w:t>
      </w:r>
    </w:p>
    <w:p>
      <w:r>
        <w:t>- Thường trực HU, HĐND, UBND các huyện, TP;</w:t>
      </w:r>
    </w:p>
    <w:p>
      <w:r>
        <w:t>- Công báo tỉnh; Báo Nam Định;</w:t>
      </w:r>
    </w:p>
    <w:p>
      <w:r>
        <w:t>- Website tỉnh; Website Chính phủ;</w:t>
      </w:r>
    </w:p>
    <w:p>
      <w:r>
        <w:t>- Cổng TTĐT Đoàn ĐBQH và HĐND tỉnh;</w:t>
      </w:r>
    </w:p>
    <w:p>
      <w:r>
        <w:t>- Lưu: VT.</w:t>
      </w:r>
    </w:p>
    <w:p>
      <w:r>
        <w:t>CHỦ TỊCH</w:t>
      </w:r>
    </w:p>
    <w:p>
      <w:r>
        <w:t>Lê Quốc Chỉnh</w:t>
      </w:r>
    </w:p>
    <w:p>
      <w:r>
        <w:t>PHỤ LỤC</w:t>
      </w:r>
    </w:p>
    <w:p>
      <w:r>
        <w:t>SỬA ĐỔI, BỔ SUNG MỘT SỐ NỘI DUNG BẢNG GIÁ ĐẤT TRÊN ĐỊA BÀN CÁC HUYỆN</w:t>
      </w:r>
    </w:p>
    <w:p>
      <w:r>
        <w:t>(Kèm theo Nghị quyết số 60/2024/NQ-HĐND ngày 11 tháng 7 năm 2024 của Hội đồng nhân dân tỉnh Nam Định)</w:t>
      </w:r>
    </w:p>
    <w:p>
      <w:r>
        <w:t>I. SỬA ĐỔI, BỔ SUNG MỘT SỐ NỘI DUNG PHỤ LỤC II NHƯ SAU</w:t>
      </w:r>
    </w:p>
    <w:p>
      <w:r>
        <w:t>1. Sửa đổi, bổ sung một số nội dung tại số thứ tự 11 (xã Mỹ Thành) mục 2.1 Phụ lục II - Bảng giá đất ở trên địa bàn các huyện:</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Đường trục xã</w:t>
      </w:r>
    </w:p>
    <w:p>
      <w:r>
        <w:t>1.1</w:t>
      </w:r>
    </w:p>
    <w:p>
      <w:r>
        <w:t>Xóm 3 đi cầu Nhát</w:t>
      </w:r>
    </w:p>
    <w:p>
      <w:r>
        <w:t>Đoạn từ Đền Trần Quang Khải đến hết nhà Bà Gương  (Thôn Cao Đài 1)</w:t>
      </w:r>
    </w:p>
    <w:p>
      <w:r>
        <w:t>4.000</w:t>
      </w:r>
    </w:p>
    <w:p>
      <w:r>
        <w:t>2.000</w:t>
      </w:r>
    </w:p>
    <w:p>
      <w:r>
        <w:t>1.000</w:t>
      </w:r>
    </w:p>
    <w:p>
      <w:r>
        <w:t>1.2</w:t>
      </w:r>
    </w:p>
    <w:p>
      <w:r>
        <w:t>Đoạn từ nhà Bà Gương  (Thôn Cao Đài 1)  đến Cầu Nhát</w:t>
      </w:r>
    </w:p>
    <w:p>
      <w:r>
        <w:t>4.000</w:t>
      </w:r>
    </w:p>
    <w:p>
      <w:r>
        <w:t>2.000</w:t>
      </w:r>
    </w:p>
    <w:p>
      <w:r>
        <w:t>1.000</w:t>
      </w:r>
    </w:p>
    <w:p>
      <w:r>
        <w:t>2. Sửa đổi, bổ sung một số nội dung tại mục 2.2 Phụ lục II - Bảng giá đất ở trên địa bàn các huyện:</w:t>
      </w:r>
    </w:p>
    <w:p>
      <w:r>
        <w:t>2.1. Sửa đổi, bổ sung một số nội dung tại số thứ tự 6 (xã Thành Lợi):</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Tuyến trục xã</w:t>
      </w:r>
    </w:p>
    <w:p>
      <w:r>
        <w:t>1</w:t>
      </w:r>
    </w:p>
    <w:p>
      <w:r>
        <w:t>Từ Chùa Gạo đến hết Đám Hát</w:t>
      </w:r>
    </w:p>
    <w:p>
      <w:r>
        <w:t>Từ Chùa Gạo đến giáp xã Liên Minh</w:t>
      </w:r>
    </w:p>
    <w:p>
      <w:r>
        <w:t>5.000</w:t>
      </w:r>
    </w:p>
    <w:p>
      <w:r>
        <w:t>2.500</w:t>
      </w:r>
    </w:p>
    <w:p>
      <w:r>
        <w:t>1.300</w:t>
      </w:r>
    </w:p>
    <w:p>
      <w:r>
        <w:t>2</w:t>
      </w:r>
    </w:p>
    <w:p>
      <w:r>
        <w:t>Đoạn từ Đám Hát đến cầu An Nhân</w:t>
      </w:r>
    </w:p>
    <w:p>
      <w:r>
        <w:t>2.2. Sửa đổi, bổ sung một số nội dung tại số thứ tự 11 (xã Cộng Hòa):</w:t>
      </w:r>
    </w:p>
    <w:p>
      <w:r>
        <w:t>ĐVT: 1.000 đồng/m 2</w:t>
      </w:r>
    </w:p>
    <w:p>
      <w:r>
        <w:t>STT</w:t>
      </w:r>
    </w:p>
    <w:p>
      <w:r>
        <w:t>Tên đường, đoạn đường, khu vực tại Nghị quyết số 78/2023/NQ-HĐND</w:t>
      </w:r>
    </w:p>
    <w:p>
      <w:r>
        <w:t>Tên đường, đoạn đường, khu vực</w:t>
      </w:r>
    </w:p>
    <w:p>
      <w:r>
        <w:t>sau điều chỉnh</w:t>
      </w:r>
    </w:p>
    <w:p>
      <w:r>
        <w:t>Giá đất</w:t>
      </w:r>
    </w:p>
    <w:p>
      <w:r>
        <w:t>Vị trí</w:t>
      </w:r>
    </w:p>
    <w:p>
      <w:r>
        <w:t>1</w:t>
      </w:r>
    </w:p>
    <w:p>
      <w:r>
        <w:t>2</w:t>
      </w:r>
    </w:p>
    <w:p>
      <w:r>
        <w:t>3</w:t>
      </w:r>
    </w:p>
    <w:p>
      <w:r>
        <w:t>Tuyến đường trục xã</w:t>
      </w:r>
    </w:p>
    <w:p>
      <w:r>
        <w:t>1</w:t>
      </w:r>
    </w:p>
    <w:p>
      <w:r>
        <w:t>Từ TL 486B đến cầu Châu Bạc (giáp Trung Thành)</w:t>
      </w:r>
    </w:p>
    <w:p>
      <w:r>
        <w:t>Từ TL 486B đến giáp Trung Thành</w:t>
      </w:r>
    </w:p>
    <w:p>
      <w:r>
        <w:t>4.000</w:t>
      </w:r>
    </w:p>
    <w:p>
      <w:r>
        <w:t>2.000</w:t>
      </w:r>
    </w:p>
    <w:p>
      <w:r>
        <w:t>1.000</w:t>
      </w:r>
    </w:p>
    <w:p>
      <w:r>
        <w:t>2.3. Sửa đổi, bổ sung một số nội dung tại số thứ tự 15 (xã Tân Khánh):</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Tuyến đường huyện Cầu Họ - Hạnh Lâm</w:t>
      </w:r>
    </w:p>
    <w:p>
      <w:r>
        <w:t>Đường Hiển Khánh - Tân Khánh</w:t>
      </w:r>
    </w:p>
    <w:p>
      <w:r>
        <w:t>1</w:t>
      </w:r>
    </w:p>
    <w:p>
      <w:r>
        <w:t>Từ ngã tư B16 (Phú Thôn) đến Cống luồn Hạ Xá (Đi TL486B)</w:t>
      </w:r>
    </w:p>
    <w:p>
      <w:r>
        <w:t>Đường Hiển Khánh - Tân Khánh</w:t>
      </w:r>
    </w:p>
    <w:p>
      <w:r>
        <w:t>4.500</w:t>
      </w:r>
    </w:p>
    <w:p>
      <w:r>
        <w:t>2.300</w:t>
      </w:r>
    </w:p>
    <w:p>
      <w:r>
        <w:t>1.200</w:t>
      </w:r>
    </w:p>
    <w:p>
      <w:r>
        <w:t>2.4. Sửa đổi, bổ sung một số nội dung tại số thứ tự 17 (xã Hiển Khánh):</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1</w:t>
      </w:r>
    </w:p>
    <w:p>
      <w:r>
        <w:t>Tuyến Tỉnh lộ 486B đi Quốc lộ 21</w:t>
      </w:r>
    </w:p>
    <w:p>
      <w:r>
        <w:t>Từ đường Nam thôn Đào đến đường QL 21</w:t>
      </w:r>
    </w:p>
    <w:p>
      <w:r>
        <w:t>Từ đường Nam thôn Đào đến giáp xã Mỹ Thuận</w:t>
      </w:r>
    </w:p>
    <w:p>
      <w:r>
        <w:t>5.000</w:t>
      </w:r>
    </w:p>
    <w:p>
      <w:r>
        <w:t>2.500</w:t>
      </w:r>
    </w:p>
    <w:p>
      <w:r>
        <w:t>1.300</w:t>
      </w:r>
    </w:p>
    <w:p>
      <w:r>
        <w:t>2</w:t>
      </w:r>
    </w:p>
    <w:p>
      <w:r>
        <w:t>Đường trục xã</w:t>
      </w:r>
    </w:p>
    <w:p>
      <w:r>
        <w:t>Đường Hiển Khánh - Tân Khánh</w:t>
      </w:r>
    </w:p>
    <w:p>
      <w:r>
        <w:t>Từ ngã ba tỉnh lộ 486B đi Tân Khánh</w:t>
      </w:r>
    </w:p>
    <w:p>
      <w:r>
        <w:t>Đường Hiển Khánh - Tân Khánh</w:t>
      </w:r>
    </w:p>
    <w:p>
      <w:r>
        <w:t>3.500</w:t>
      </w:r>
    </w:p>
    <w:p>
      <w:r>
        <w:t>1.800</w:t>
      </w:r>
    </w:p>
    <w:p>
      <w:r>
        <w:t>900</w:t>
      </w:r>
    </w:p>
    <w:p>
      <w:r>
        <w:t>3. Sửa đổi, bổ sung một số nội dung tại mục 2.3 Phụ lục II - Bảng giá đất ở trên địa bàn các huyện:</w:t>
      </w:r>
    </w:p>
    <w:p>
      <w:r>
        <w:t>3.1. Sửa đổi, bổ sung một số nội dung tại số thứ tự 8 (xã Yên Hưng):</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Đường trục xã</w:t>
      </w:r>
    </w:p>
    <w:p>
      <w:r>
        <w:t>1</w:t>
      </w:r>
    </w:p>
    <w:p>
      <w:r>
        <w:t>Đoạn từ đường WB2 Đa Bụt đến hết xóm 1</w:t>
      </w:r>
    </w:p>
    <w:p>
      <w:r>
        <w:t>Đoạn từ WB2 Đa Bụt đến ngã tư ông Hiếu</w:t>
      </w:r>
    </w:p>
    <w:p>
      <w:r>
        <w:t>2.500</w:t>
      </w:r>
    </w:p>
    <w:p>
      <w:r>
        <w:t>1.500</w:t>
      </w:r>
    </w:p>
    <w:p>
      <w:r>
        <w:t>800</w:t>
      </w:r>
    </w:p>
    <w:p>
      <w:r>
        <w:t>2</w:t>
      </w:r>
    </w:p>
    <w:p>
      <w:r>
        <w:t>Đoạn từ ông Mạnh xóm 4 đến đê Đại Hà</w:t>
      </w:r>
    </w:p>
    <w:p>
      <w:r>
        <w:t>Đoạn từ Nhà văn hóa Thôn 4 đến đê Đại Hà</w:t>
      </w:r>
    </w:p>
    <w:p>
      <w:r>
        <w:t>2.500</w:t>
      </w:r>
    </w:p>
    <w:p>
      <w:r>
        <w:t>1.500</w:t>
      </w:r>
    </w:p>
    <w:p>
      <w:r>
        <w:t>800</w:t>
      </w:r>
    </w:p>
    <w:p>
      <w:r>
        <w:t>3</w:t>
      </w:r>
    </w:p>
    <w:p>
      <w:r>
        <w:t>Đoạn từ ông Mạnh xóm 4 đến ngã tư Hội Đồng</w:t>
      </w:r>
    </w:p>
    <w:p>
      <w:r>
        <w:t>Đoạn từ Đền Thượng đến Đền Hạ (Hoàng Đan)</w:t>
      </w:r>
    </w:p>
    <w:p>
      <w:r>
        <w:t>2.500</w:t>
      </w:r>
    </w:p>
    <w:p>
      <w:r>
        <w:t>1.500</w:t>
      </w:r>
    </w:p>
    <w:p>
      <w:r>
        <w:t>800</w:t>
      </w:r>
    </w:p>
    <w:p>
      <w:r>
        <w:t>3.2. Sửa đổi, bổ sung một số nội dung tại số thứ tự 30 (xã Yên Trị):</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Tuyến đê Đại Hà</w:t>
      </w:r>
    </w:p>
    <w:p>
      <w:r>
        <w:t>1</w:t>
      </w:r>
    </w:p>
    <w:p>
      <w:r>
        <w:t>Đoạn từ giáp đất Yên Đồng đến hết thôn Vĩnh Trị</w:t>
      </w:r>
    </w:p>
    <w:p>
      <w:r>
        <w:t>Đoạn từ giáp đất Yên Đồng đến hết đất nhà ông Vinh</w:t>
      </w:r>
    </w:p>
    <w:p>
      <w:r>
        <w:t>5.500</w:t>
      </w:r>
    </w:p>
    <w:p>
      <w:r>
        <w:t>2.800</w:t>
      </w:r>
    </w:p>
    <w:p>
      <w:r>
        <w:t>1.400</w:t>
      </w:r>
    </w:p>
    <w:p>
      <w:r>
        <w:t>2</w:t>
      </w:r>
    </w:p>
    <w:p>
      <w:r>
        <w:t>Đoạn từ thôn Vĩnh Trị đến hết Công ty Vĩnh Tiến</w:t>
      </w:r>
    </w:p>
    <w:p>
      <w:r>
        <w:t>Đoạn từ đất nhà ông Vinh đến hết Công ty Vĩnh Tiến</w:t>
      </w:r>
    </w:p>
    <w:p>
      <w:r>
        <w:t>6.000</w:t>
      </w:r>
    </w:p>
    <w:p>
      <w:r>
        <w:t>3.500</w:t>
      </w:r>
    </w:p>
    <w:p>
      <w:r>
        <w:t>1.800</w:t>
      </w:r>
    </w:p>
    <w:p>
      <w:r>
        <w:t>3.3. Sửa đổi, bổ sung một số nội dung tại số thứ tự 31 (xã Yên Đồng):</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Các khu vực dân cư</w:t>
      </w:r>
    </w:p>
    <w:p>
      <w:r>
        <w:t>1</w:t>
      </w:r>
    </w:p>
    <w:p>
      <w:r>
        <w:t>Khu vực 1: Thôn Tiến Thắng, thôn Khang Giang, xóm 17 (Thôn An Trung)</w:t>
      </w:r>
    </w:p>
    <w:p>
      <w:r>
        <w:t>Khu vực 1: Thôn Tiến Thắng, thôn Khang Giang, khu Càn Điền xóm 17 (Thôn An Trung)</w:t>
      </w:r>
    </w:p>
    <w:p>
      <w:r>
        <w:t>2.500</w:t>
      </w:r>
    </w:p>
    <w:p>
      <w:r>
        <w:t>1.300</w:t>
      </w:r>
    </w:p>
    <w:p>
      <w:r>
        <w:t>600</w:t>
      </w:r>
    </w:p>
    <w:p>
      <w:r>
        <w:t>4. Sửa đổi, bổ sung một số nội dung tại mục 2.5 Phụ lục II - Bảng giá đất ở trên địa bàn các huyện:</w:t>
      </w:r>
    </w:p>
    <w:p>
      <w:r>
        <w:t>4.1. Sửa đổi, bổ sung một số nội dung tại số thứ tự 6 (xã Nghĩa Trung):</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Đường sông Thống nhất</w:t>
      </w:r>
    </w:p>
    <w:p>
      <w:r>
        <w:t>1</w:t>
      </w:r>
    </w:p>
    <w:p>
      <w:r>
        <w:t>Từ nhà ông Chiến đến giáp bệnh viện I Nghĩa Hưng</w:t>
      </w:r>
    </w:p>
    <w:p>
      <w:r>
        <w:t>Từ nhà ông Chiến đến hết bệnh viện I Nghĩa Hưng</w:t>
      </w:r>
    </w:p>
    <w:p>
      <w:r>
        <w:t>10.000</w:t>
      </w:r>
    </w:p>
    <w:p>
      <w:r>
        <w:t>5.000</w:t>
      </w:r>
    </w:p>
    <w:p>
      <w:r>
        <w:t>2.500</w:t>
      </w:r>
    </w:p>
    <w:p>
      <w:r>
        <w:t>4.2. Sửa đổi, bổ sung một số nội dung tại số thứ tự 7 (xã Nghĩa Thái):</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Đường Thái - Thịnh</w:t>
      </w:r>
    </w:p>
    <w:p>
      <w:r>
        <w:t>1</w:t>
      </w:r>
    </w:p>
    <w:p>
      <w:r>
        <w:t>Đoạn từ cầu UBND Nghĩa Thái đến hết nhà ông Lâm xóm 4</w:t>
      </w:r>
    </w:p>
    <w:p>
      <w:r>
        <w:t>Đoạn từ cầu UBND xã Nghĩa Thái đến hết nhà ông Lâm xóm 3</w:t>
      </w:r>
    </w:p>
    <w:p>
      <w:r>
        <w:t>8.000</w:t>
      </w:r>
    </w:p>
    <w:p>
      <w:r>
        <w:t>4.000</w:t>
      </w:r>
    </w:p>
    <w:p>
      <w:r>
        <w:t>2.000</w:t>
      </w:r>
    </w:p>
    <w:p>
      <w:r>
        <w:t>5. Sửa đổi, bổ sung một số nội dung tại mục 2.6 Phụ lục II - Bảng giá đất ở trên địa bàn các huyện:</w:t>
      </w:r>
    </w:p>
    <w:p>
      <w:r>
        <w:t>5.1. Sửa đổi, bổ sung một số nội dung tại số thứ tự 2 (thị trấn Cát Thành):</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Vùng dân cư</w:t>
      </w:r>
    </w:p>
    <w:p>
      <w:r>
        <w:t>1</w:t>
      </w:r>
    </w:p>
    <w:p>
      <w:r>
        <w:t>Vùng dân cư còn lại trong 15 tổ dân phố</w:t>
      </w:r>
    </w:p>
    <w:p>
      <w:r>
        <w:t>Vùng dân cư còn lại trong 14 tổ dân phố</w:t>
      </w:r>
    </w:p>
    <w:p>
      <w:r>
        <w:t>3.000</w:t>
      </w:r>
    </w:p>
    <w:p>
      <w:r>
        <w:t>1.500</w:t>
      </w:r>
    </w:p>
    <w:p>
      <w:r>
        <w:t>800</w:t>
      </w:r>
    </w:p>
    <w:p>
      <w:r>
        <w:t>5.2. Sửa đổi, bổ sung một số nội dung tại số thứ tự 6 (xã Liêm Hải):</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Quốc lộ 21</w:t>
      </w:r>
    </w:p>
    <w:p>
      <w:r>
        <w:t>1</w:t>
      </w:r>
    </w:p>
    <w:p>
      <w:r>
        <w:t>Từ bưu cục Ngặt kéo đến đường vào thôn Thần Lộ - đường vào trạm y tế (dốc ông Hồi)</w:t>
      </w:r>
    </w:p>
    <w:p>
      <w:r>
        <w:t>Đoạn từ Bưu cục Ngặt kéo đến đường vào xóm 1- đường vào trạm y tế (dốc ông Hồi)</w:t>
      </w:r>
    </w:p>
    <w:p>
      <w:r>
        <w:t>15.000</w:t>
      </w:r>
    </w:p>
    <w:p>
      <w:r>
        <w:t>7.500</w:t>
      </w:r>
    </w:p>
    <w:p>
      <w:r>
        <w:t>4.000</w:t>
      </w:r>
    </w:p>
    <w:p>
      <w:r>
        <w:t>5.3. Sửa đổi, bổ sung một số nội dung tại số thứ tự 7 (xã Phương Định):</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Vùng dân cư</w:t>
      </w:r>
    </w:p>
    <w:p>
      <w:r>
        <w:t>1</w:t>
      </w:r>
    </w:p>
    <w:p>
      <w:r>
        <w:t>Khu vực 1: Thôn Phú Trung, Tiên Bình, Sồng Lạc Thịnh</w:t>
      </w:r>
    </w:p>
    <w:p>
      <w:r>
        <w:t>Khu vực 1: Thôn Cổ Chất, Nhự Nương, Cự Trữ, Phú Trung, Tiên Bình, Văn Cảnh, Sồng Lạc Thịnh</w:t>
      </w:r>
    </w:p>
    <w:p>
      <w:r>
        <w:t>2.500</w:t>
      </w:r>
    </w:p>
    <w:p>
      <w:r>
        <w:t>1.200</w:t>
      </w:r>
    </w:p>
    <w:p>
      <w:r>
        <w:t>600</w:t>
      </w:r>
    </w:p>
    <w:p>
      <w:r>
        <w:t>2</w:t>
      </w:r>
    </w:p>
    <w:p>
      <w:r>
        <w:t>Khu vực 2: Thôn Sồng Lạc Thịnh, Lộ Xuyên 1, An Phương</w:t>
      </w:r>
    </w:p>
    <w:p>
      <w:r>
        <w:t>Khu vực 2: Thôn Lộ Xuyên 1, An Trong, An Phương</w:t>
      </w:r>
    </w:p>
    <w:p>
      <w:r>
        <w:t>2.000</w:t>
      </w:r>
    </w:p>
    <w:p>
      <w:r>
        <w:t>1.200</w:t>
      </w:r>
    </w:p>
    <w:p>
      <w:r>
        <w:t>600</w:t>
      </w:r>
    </w:p>
    <w:p>
      <w:r>
        <w:t>5.4. Sửa đổi, bổ sung một số nội dung tại số thứ tự 14 (xã Trực Khang):</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Đường Nam sông Thống Nhất   (Đường nam tỉnh lộ 488B)</w:t>
      </w:r>
    </w:p>
    <w:p>
      <w:r>
        <w:t>Các đường trục xã, liên xã</w:t>
      </w:r>
    </w:p>
    <w:p>
      <w:r>
        <w:t>1</w:t>
      </w:r>
    </w:p>
    <w:p>
      <w:r>
        <w:t>Đường Nam sông Thống Nhất (Đường nam tỉnh lộ 488B)</w:t>
      </w:r>
    </w:p>
    <w:p>
      <w:r>
        <w:t>Đường Nam sông Thống Nhất (Đường nam tỉnh lộ 488B)</w:t>
      </w:r>
    </w:p>
    <w:p>
      <w:r>
        <w:t>3.500</w:t>
      </w:r>
    </w:p>
    <w:p>
      <w:r>
        <w:t>2.000</w:t>
      </w:r>
    </w:p>
    <w:p>
      <w:r>
        <w:t>1.000</w:t>
      </w:r>
    </w:p>
    <w:p>
      <w:r>
        <w:t>5.5. Sửa đổi, bổ sung một số nội dung tại số thứ tự 21 (xã Trực Thắng):</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1</w:t>
      </w:r>
    </w:p>
    <w:p>
      <w:r>
        <w:t>Quốc lộ 21B</w:t>
      </w:r>
    </w:p>
    <w:p>
      <w:r>
        <w:t>Đoạn từ giáp xã Trực Đại đến cống số 10</w:t>
      </w:r>
    </w:p>
    <w:p>
      <w:r>
        <w:t>Đoạn từ giáp xã Trực Đại đến cống thôn Vạn Thắng</w:t>
      </w:r>
    </w:p>
    <w:p>
      <w:r>
        <w:t>11.000</w:t>
      </w:r>
    </w:p>
    <w:p>
      <w:r>
        <w:t>5.500</w:t>
      </w:r>
    </w:p>
    <w:p>
      <w:r>
        <w:t>3.000</w:t>
      </w:r>
    </w:p>
    <w:p>
      <w:r>
        <w:t>2</w:t>
      </w:r>
    </w:p>
    <w:p>
      <w:r>
        <w:t>Đường Vạn Phú</w:t>
      </w:r>
    </w:p>
    <w:p>
      <w:r>
        <w:t>Đoạn trung tâm từ nhà ông Thiêm xóm 3 đến nhà ông Ty xóm 3</w:t>
      </w:r>
    </w:p>
    <w:p>
      <w:r>
        <w:t>Đoạn trung tâm từ nhà ông Thiêm thôn Phúc Thắng đến nhà ông Ty thôn Phúc Thắng</w:t>
      </w:r>
    </w:p>
    <w:p>
      <w:r>
        <w:t>8.000</w:t>
      </w:r>
    </w:p>
    <w:p>
      <w:r>
        <w:t>4.000</w:t>
      </w:r>
    </w:p>
    <w:p>
      <w:r>
        <w:t>2.000</w:t>
      </w:r>
    </w:p>
    <w:p>
      <w:r>
        <w:t>6. Sửa đổi, bổ sung một số nội dung tại số thứ tự 6 (xã Hồng Thuận) mục 2.9 Phụ lục II - Bảng giá đất ở trên địa bàn các huyện:</w:t>
      </w:r>
    </w:p>
    <w:p>
      <w:r>
        <w:t>ĐVT: 1.000 đồng/m 2</w:t>
      </w:r>
    </w:p>
    <w:p>
      <w:r>
        <w:t>STT</w:t>
      </w:r>
    </w:p>
    <w:p>
      <w:r>
        <w:t>Tên đường, đoạn đường, khu vực tại Nghị quyết số 78/2023/NQ-HĐND</w:t>
      </w:r>
    </w:p>
    <w:p>
      <w:r>
        <w:t>Tên đường, đoạn đường, khu vực   sau điều chỉnh</w:t>
      </w:r>
    </w:p>
    <w:p>
      <w:r>
        <w:t>Giá đất</w:t>
      </w:r>
    </w:p>
    <w:p>
      <w:r>
        <w:t>Vị trí</w:t>
      </w:r>
    </w:p>
    <w:p>
      <w:r>
        <w:t>1</w:t>
      </w:r>
    </w:p>
    <w:p>
      <w:r>
        <w:t>2</w:t>
      </w:r>
    </w:p>
    <w:p>
      <w:r>
        <w:t>3</w:t>
      </w:r>
    </w:p>
    <w:p>
      <w:r>
        <w:t>1</w:t>
      </w:r>
    </w:p>
    <w:p>
      <w:r>
        <w:t>Đường liên xóm đoạn từ nhà ông Kiền (bà Thúy) đến nhà ông Hải xóm 6</w:t>
      </w:r>
    </w:p>
    <w:p>
      <w:r>
        <w:t>Đường liên xóm Đoạn từ nhà ông Kiền (bà Thúy) đến nhà ông Tùng xóm 4</w:t>
      </w:r>
    </w:p>
    <w:p>
      <w:r>
        <w:t>6.000</w:t>
      </w:r>
    </w:p>
    <w:p>
      <w:r>
        <w:t>3.000</w:t>
      </w:r>
    </w:p>
    <w:p>
      <w:r>
        <w:t>1.500</w:t>
      </w:r>
    </w:p>
    <w:p>
      <w:r>
        <w:t>7. Sửa đổi, bổ sung một số nội dung tại số thứ tự 8 (thị trấn Liễu Đề) mục 2.5 Phụ lục II - Bảng giá đất ở trên địa bàn các huyện:</w:t>
      </w:r>
    </w:p>
    <w:p>
      <w:r>
        <w:t>ĐVT: 1.000 đồng/m 2</w:t>
      </w:r>
    </w:p>
    <w:p>
      <w:r>
        <w:t>STT</w:t>
      </w:r>
    </w:p>
    <w:p>
      <w:r>
        <w:t>Tên đường, đoạn đường, khu vực tại Nghị quyết số 78/2023/NQ-HĐND</w:t>
      </w:r>
    </w:p>
    <w:p>
      <w:r>
        <w:t>Giá đất tại Nghị quyết số 78/2023/NQ-HĐND</w:t>
      </w:r>
    </w:p>
    <w:p>
      <w:r>
        <w:t>Đơn giá điều chỉnh</w:t>
      </w:r>
    </w:p>
    <w:p>
      <w:r>
        <w:t>Vị trí 1</w:t>
      </w:r>
    </w:p>
    <w:p>
      <w:r>
        <w:t>Vị trí 1</w:t>
      </w:r>
    </w:p>
    <w:p>
      <w:r>
        <w:t>Thị trấn Liễu Đề</w:t>
      </w:r>
    </w:p>
    <w:p>
      <w:r>
        <w:t>Khu nội thị TDP 2, TDP 3</w:t>
      </w:r>
    </w:p>
    <w:p>
      <w:r>
        <w:t>1</w:t>
      </w:r>
    </w:p>
    <w:p>
      <w:r>
        <w:t>Đường 9m</w:t>
      </w:r>
    </w:p>
    <w:p>
      <w:r>
        <w:t>1.000</w:t>
      </w:r>
    </w:p>
    <w:p>
      <w:r>
        <w:t>10.000</w:t>
      </w:r>
    </w:p>
    <w:p>
      <w:r>
        <w:t>II. SỬA ĐỔI, BỔ SUNG MỘT SỐ NỘI DUNG PHỤ LỤC IV NHƯ SAU</w:t>
      </w:r>
    </w:p>
    <w:p>
      <w:r>
        <w:t>1. Sửa đổi, bổ sung một số nội dung tại số thứ tự 11 (xã Mỹ Thành) mục 4.1 Phụ lục IV - Bảng giá đất sản xuất kinh doanh trên địa bàn các huyện:</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trục xã</w:t>
      </w:r>
    </w:p>
    <w:p>
      <w:r>
        <w:t>1</w:t>
      </w:r>
    </w:p>
    <w:p>
      <w:r>
        <w:t>Xóm 3 đi cầu Nhát</w:t>
      </w:r>
    </w:p>
    <w:p>
      <w:r>
        <w:t>Đoạn từ Đền Trần Quang Khải đến hết nhà Bà Gương  (Thôn Cao Đài 1)</w:t>
      </w:r>
    </w:p>
    <w:p>
      <w:r>
        <w:t>1.000</w:t>
      </w:r>
    </w:p>
    <w:p>
      <w:r>
        <w:t>500</w:t>
      </w:r>
    </w:p>
    <w:p>
      <w:r>
        <w:t>250</w:t>
      </w:r>
    </w:p>
    <w:p>
      <w:r>
        <w:t>1.100</w:t>
      </w:r>
    </w:p>
    <w:p>
      <w:r>
        <w:t>550</w:t>
      </w:r>
    </w:p>
    <w:p>
      <w:r>
        <w:t>300</w:t>
      </w:r>
    </w:p>
    <w:p>
      <w:r>
        <w:t>2</w:t>
      </w:r>
    </w:p>
    <w:p>
      <w:r>
        <w:t>Đoạn từ nhà Bà Gương  (Thôn Cao Đài 1)  đến Cầu Nhát</w:t>
      </w:r>
    </w:p>
    <w:p>
      <w:r>
        <w:t>1.000</w:t>
      </w:r>
    </w:p>
    <w:p>
      <w:r>
        <w:t>500</w:t>
      </w:r>
    </w:p>
    <w:p>
      <w:r>
        <w:t>250</w:t>
      </w:r>
    </w:p>
    <w:p>
      <w:r>
        <w:t>1.100</w:t>
      </w:r>
    </w:p>
    <w:p>
      <w:r>
        <w:t>550</w:t>
      </w:r>
    </w:p>
    <w:p>
      <w:r>
        <w:t>300</w:t>
      </w:r>
    </w:p>
    <w:p>
      <w:r>
        <w:t>2. Sửa đổi, bổ sung một số nội dung tại mục 4.2 Phụ lục IV - Bảng giá đất sản xuất kinh doanh trên địa bàn các huyện:</w:t>
      </w:r>
    </w:p>
    <w:p>
      <w:r>
        <w:t>2.1. Sửa đổi, bổ sung một số nội dung tại số thứ tự 6 (xã Thành Lợi):</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Tuyến trục xã</w:t>
      </w:r>
    </w:p>
    <w:p>
      <w:r>
        <w:t>1</w:t>
      </w:r>
    </w:p>
    <w:p>
      <w:r>
        <w:t>Từ Chùa Gạo đến hết Đám Hát</w:t>
      </w:r>
    </w:p>
    <w:p>
      <w:r>
        <w:t>Từ Chùa Gạo đến giáp xã Liên Minh</w:t>
      </w:r>
    </w:p>
    <w:p>
      <w:r>
        <w:t>2.300</w:t>
      </w:r>
    </w:p>
    <w:p>
      <w:r>
        <w:t>1.150</w:t>
      </w:r>
    </w:p>
    <w:p>
      <w:r>
        <w:t>575</w:t>
      </w:r>
    </w:p>
    <w:p>
      <w:r>
        <w:t>2.400</w:t>
      </w:r>
    </w:p>
    <w:p>
      <w:r>
        <w:t>1.200</w:t>
      </w:r>
    </w:p>
    <w:p>
      <w:r>
        <w:t>600</w:t>
      </w:r>
    </w:p>
    <w:p>
      <w:r>
        <w:t>2</w:t>
      </w:r>
    </w:p>
    <w:p>
      <w:r>
        <w:t>Đoạn từ Đám Hát đến cầu An Nhân</w:t>
      </w:r>
    </w:p>
    <w:p>
      <w:r>
        <w:t>2.2. Sửa đổi, bổ sung một số nội dung tại số thứ tự 11 (xã Cộng Hòa):</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Tuyến đường trục xã</w:t>
      </w:r>
    </w:p>
    <w:p>
      <w:r>
        <w:t>1</w:t>
      </w:r>
    </w:p>
    <w:p>
      <w:r>
        <w:t>Từ TL 486B đến cầu Châu Bạc (giáp Trung Thành)</w:t>
      </w:r>
    </w:p>
    <w:p>
      <w:r>
        <w:t>Từ TL 486B đến giáp Trung Thành</w:t>
      </w:r>
    </w:p>
    <w:p>
      <w:r>
        <w:t>800</w:t>
      </w:r>
    </w:p>
    <w:p>
      <w:r>
        <w:t>400</w:t>
      </w:r>
    </w:p>
    <w:p>
      <w:r>
        <w:t>250</w:t>
      </w:r>
    </w:p>
    <w:p>
      <w:r>
        <w:t>900</w:t>
      </w:r>
    </w:p>
    <w:p>
      <w:r>
        <w:t>450</w:t>
      </w:r>
    </w:p>
    <w:p>
      <w:r>
        <w:t>300</w:t>
      </w:r>
    </w:p>
    <w:p>
      <w:r>
        <w:t>2.3. Sửa đổi, bổ sung một số nội dung tại số thứ tự 15 (xã Tân Khánh):</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Tuyến đường huyện Cầu   Họ - Hạnh Lâm</w:t>
      </w:r>
    </w:p>
    <w:p>
      <w:r>
        <w:t>Đường Hiển Khánh - Tân   Khánh</w:t>
      </w:r>
    </w:p>
    <w:p>
      <w:r>
        <w:t>1</w:t>
      </w:r>
    </w:p>
    <w:p>
      <w:r>
        <w:t>Từ ngã tư B16 (Phú Thôn) đến Cống luồn Hạ Xá (Đi TL486B)</w:t>
      </w:r>
    </w:p>
    <w:p>
      <w:r>
        <w:t>Đường Hiển Khánh - Tân Khánh</w:t>
      </w:r>
    </w:p>
    <w:p>
      <w:r>
        <w:t>900</w:t>
      </w:r>
    </w:p>
    <w:p>
      <w:r>
        <w:t>450</w:t>
      </w:r>
    </w:p>
    <w:p>
      <w:r>
        <w:t>250</w:t>
      </w:r>
    </w:p>
    <w:p>
      <w:r>
        <w:t>1.000</w:t>
      </w:r>
    </w:p>
    <w:p>
      <w:r>
        <w:t>500</w:t>
      </w:r>
    </w:p>
    <w:p>
      <w:r>
        <w:t>300</w:t>
      </w:r>
    </w:p>
    <w:p>
      <w:r>
        <w:t>2.4. Sửa đổi, bổ sung một số nội dung tại số thứ tự 17 (xã Hiển Khánh):</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1</w:t>
      </w:r>
    </w:p>
    <w:p>
      <w:r>
        <w:t>Tuyến Tỉnh lộ 486B đi Quốc lộ 21</w:t>
      </w:r>
    </w:p>
    <w:p>
      <w:r>
        <w:t>Từ đường Nam thôn Đào đến đường QL 21</w:t>
      </w:r>
    </w:p>
    <w:p>
      <w:r>
        <w:t>Từ đường Nam thôn Đào đến giáp xã Mỹ Thuận</w:t>
      </w:r>
    </w:p>
    <w:p>
      <w:r>
        <w:t>1.500</w:t>
      </w:r>
    </w:p>
    <w:p>
      <w:r>
        <w:t>750</w:t>
      </w:r>
    </w:p>
    <w:p>
      <w:r>
        <w:t>350</w:t>
      </w:r>
    </w:p>
    <w:p>
      <w:r>
        <w:t>1.800</w:t>
      </w:r>
    </w:p>
    <w:p>
      <w:r>
        <w:t>900</w:t>
      </w:r>
    </w:p>
    <w:p>
      <w:r>
        <w:t>450</w:t>
      </w:r>
    </w:p>
    <w:p>
      <w:r>
        <w:t>2</w:t>
      </w:r>
    </w:p>
    <w:p>
      <w:r>
        <w:t>Đường trục xã</w:t>
      </w:r>
    </w:p>
    <w:p>
      <w:r>
        <w:t>Đường Hiển Khánh - Tân   Khánh</w:t>
      </w:r>
    </w:p>
    <w:p>
      <w:r>
        <w:t>Từ ngã ba tỉnh lộ 486B đi Tân Khánh</w:t>
      </w:r>
    </w:p>
    <w:p>
      <w:r>
        <w:t>Đường Hiển Khánh - Tân Khánh</w:t>
      </w:r>
    </w:p>
    <w:p>
      <w:r>
        <w:t>900</w:t>
      </w:r>
    </w:p>
    <w:p>
      <w:r>
        <w:t>450</w:t>
      </w:r>
    </w:p>
    <w:p>
      <w:r>
        <w:t>250</w:t>
      </w:r>
    </w:p>
    <w:p>
      <w:r>
        <w:t>1.000</w:t>
      </w:r>
    </w:p>
    <w:p>
      <w:r>
        <w:t>500</w:t>
      </w:r>
    </w:p>
    <w:p>
      <w:r>
        <w:t>300</w:t>
      </w:r>
    </w:p>
    <w:p>
      <w:r>
        <w:t>3. Sửa đổi, bổ sung một số nội dung tại mục 4.3 Phụ lục IV - Bảng giá đất sản xuất kinh doanh trên địa bàn các huyện:</w:t>
      </w:r>
    </w:p>
    <w:p>
      <w:r>
        <w:t>3.1. Sửa đổi, bổ sung một số nội dung tại số thứ tự 8 (xã Yên Hưng):</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trục xã</w:t>
      </w:r>
    </w:p>
    <w:p>
      <w:r>
        <w:t>1</w:t>
      </w:r>
    </w:p>
    <w:p>
      <w:r>
        <w:t>Đoạn từ WB2 Đa Bụt đến hết xóm 1</w:t>
      </w:r>
    </w:p>
    <w:p>
      <w:r>
        <w:t>Đoạn từ WB2 Đa Bụt đến ngã tư ông Hiếu</w:t>
      </w:r>
    </w:p>
    <w:p>
      <w:r>
        <w:t>600</w:t>
      </w:r>
    </w:p>
    <w:p>
      <w:r>
        <w:t>400</w:t>
      </w:r>
    </w:p>
    <w:p>
      <w:r>
        <w:t>250</w:t>
      </w:r>
    </w:p>
    <w:p>
      <w:r>
        <w:t>800</w:t>
      </w:r>
    </w:p>
    <w:p>
      <w:r>
        <w:t>500</w:t>
      </w:r>
    </w:p>
    <w:p>
      <w:r>
        <w:t>300</w:t>
      </w:r>
    </w:p>
    <w:p>
      <w:r>
        <w:t>2</w:t>
      </w:r>
    </w:p>
    <w:p>
      <w:r>
        <w:t>Đoạn từ ông Mạnh xóm 4 đến đê Đại Hà</w:t>
      </w:r>
    </w:p>
    <w:p>
      <w:r>
        <w:t>Đoạn từ Nhà văn hóa Thôn 4 đến đê Đại Hà</w:t>
      </w:r>
    </w:p>
    <w:p>
      <w:r>
        <w:t>600</w:t>
      </w:r>
    </w:p>
    <w:p>
      <w:r>
        <w:t>400</w:t>
      </w:r>
    </w:p>
    <w:p>
      <w:r>
        <w:t>250</w:t>
      </w:r>
    </w:p>
    <w:p>
      <w:r>
        <w:t>800</w:t>
      </w:r>
    </w:p>
    <w:p>
      <w:r>
        <w:t>500</w:t>
      </w:r>
    </w:p>
    <w:p>
      <w:r>
        <w:t>300</w:t>
      </w:r>
    </w:p>
    <w:p>
      <w:r>
        <w:t>3</w:t>
      </w:r>
    </w:p>
    <w:p>
      <w:r>
        <w:t>Đoạn từ ông Mạnh xóm 4 đến ngã tư Hội Đồng</w:t>
      </w:r>
    </w:p>
    <w:p>
      <w:r>
        <w:t>Đoạn từ Đền Thượng đến Đền Hạ (Hoàng Đan)</w:t>
      </w:r>
    </w:p>
    <w:p>
      <w:r>
        <w:t>600</w:t>
      </w:r>
    </w:p>
    <w:p>
      <w:r>
        <w:t>400</w:t>
      </w:r>
    </w:p>
    <w:p>
      <w:r>
        <w:t>250</w:t>
      </w:r>
    </w:p>
    <w:p>
      <w:r>
        <w:t>800</w:t>
      </w:r>
    </w:p>
    <w:p>
      <w:r>
        <w:t>500</w:t>
      </w:r>
    </w:p>
    <w:p>
      <w:r>
        <w:t>300</w:t>
      </w:r>
    </w:p>
    <w:p>
      <w:r>
        <w:t>3.2. Sửa đổi, bổ sung một số nội dung tại số thứ tự 30 (xã Yên Trị):</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Tuyến đê Đại Hà</w:t>
      </w:r>
    </w:p>
    <w:p>
      <w:r>
        <w:t>1</w:t>
      </w:r>
    </w:p>
    <w:p>
      <w:r>
        <w:t>Đoạn từ giáp đất Yên Đồng đến hết thôn Vĩnh Trị</w:t>
      </w:r>
    </w:p>
    <w:p>
      <w:r>
        <w:t>Đoạn từ giáp đất Yên Đồng đến hết đất nhà ông Vinh</w:t>
      </w:r>
    </w:p>
    <w:p>
      <w:r>
        <w:t>1.000</w:t>
      </w:r>
    </w:p>
    <w:p>
      <w:r>
        <w:t>500</w:t>
      </w:r>
    </w:p>
    <w:p>
      <w:r>
        <w:t>250</w:t>
      </w:r>
    </w:p>
    <w:p>
      <w:r>
        <w:t>1.200</w:t>
      </w:r>
    </w:p>
    <w:p>
      <w:r>
        <w:t>600</w:t>
      </w:r>
    </w:p>
    <w:p>
      <w:r>
        <w:t>300</w:t>
      </w:r>
    </w:p>
    <w:p>
      <w:r>
        <w:t>2</w:t>
      </w:r>
    </w:p>
    <w:p>
      <w:r>
        <w:t>Đoạn từ thôn Vĩnh Trị đến hết Công ty Vĩnh Tiến</w:t>
      </w:r>
    </w:p>
    <w:p>
      <w:r>
        <w:t>Đoạn từ đất nhà ông Vinh đến hết Công ty Vĩnh Tiến</w:t>
      </w:r>
    </w:p>
    <w:p>
      <w:r>
        <w:t>1.000</w:t>
      </w:r>
    </w:p>
    <w:p>
      <w:r>
        <w:t>500</w:t>
      </w:r>
    </w:p>
    <w:p>
      <w:r>
        <w:t>250</w:t>
      </w:r>
    </w:p>
    <w:p>
      <w:r>
        <w:t>1.200</w:t>
      </w:r>
    </w:p>
    <w:p>
      <w:r>
        <w:t>600</w:t>
      </w:r>
    </w:p>
    <w:p>
      <w:r>
        <w:t>300</w:t>
      </w:r>
    </w:p>
    <w:p>
      <w:r>
        <w:t>4. Sửa đổi, bổ sung một số nội dung tại mục 4.5 Phụ lục IV - Bảng giá đất sản xuất kinh doanh trên địa bàn các huyện:</w:t>
      </w:r>
    </w:p>
    <w:p>
      <w:r>
        <w:t>4.1. Sửa đổi, bổ sung một số nội dung tại số thứ tự 6 (xã Nghĩa Trung):</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sông Thống nhất</w:t>
      </w:r>
    </w:p>
    <w:p>
      <w:r>
        <w:t>1</w:t>
      </w:r>
    </w:p>
    <w:p>
      <w:r>
        <w:t>Từ nhà ông Chiến đến giáp bệnh viện I Nghĩa Hưng</w:t>
      </w:r>
    </w:p>
    <w:p>
      <w:r>
        <w:t>Từ nhà ông Chiến đến hết bệnh viện I Nghĩa Hưng</w:t>
      </w:r>
    </w:p>
    <w:p>
      <w:r>
        <w:t>2.600</w:t>
      </w:r>
    </w:p>
    <w:p>
      <w:r>
        <w:t>1.300</w:t>
      </w:r>
    </w:p>
    <w:p>
      <w:r>
        <w:t>650</w:t>
      </w:r>
    </w:p>
    <w:p>
      <w:r>
        <w:t>3.000</w:t>
      </w:r>
    </w:p>
    <w:p>
      <w:r>
        <w:t>1.500</w:t>
      </w:r>
    </w:p>
    <w:p>
      <w:r>
        <w:t>750</w:t>
      </w:r>
    </w:p>
    <w:p>
      <w:r>
        <w:t>4.2. Sửa đổi, bổ sung một số nội dung tại số thứ tự 7 (xã Nghĩa Thái):</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Thái - Thịnh</w:t>
      </w:r>
    </w:p>
    <w:p>
      <w:r>
        <w:t>1</w:t>
      </w:r>
    </w:p>
    <w:p>
      <w:r>
        <w:t>Đoạn từ cầu UBND Nghĩa Thái đến hết nhà ông Lâm xóm 4</w:t>
      </w:r>
    </w:p>
    <w:p>
      <w:r>
        <w:t>Đoạn từ cầu UBND xã Nghĩa Thái đến hết nhà ông Lâm xóm 3</w:t>
      </w:r>
    </w:p>
    <w:p>
      <w:r>
        <w:t>2.000</w:t>
      </w:r>
    </w:p>
    <w:p>
      <w:r>
        <w:t>1.000</w:t>
      </w:r>
    </w:p>
    <w:p>
      <w:r>
        <w:t>500</w:t>
      </w:r>
    </w:p>
    <w:p>
      <w:r>
        <w:t>2.200</w:t>
      </w:r>
    </w:p>
    <w:p>
      <w:r>
        <w:t>1.100</w:t>
      </w:r>
    </w:p>
    <w:p>
      <w:r>
        <w:t>550</w:t>
      </w:r>
    </w:p>
    <w:p>
      <w:r>
        <w:t>5. Sửa đổi, bổ sung một số nội dung tại mục 4.6 Phụ lục IV - Bảng giá đất sản xuất kinh doanh trên địa bàn các huyện:</w:t>
      </w:r>
    </w:p>
    <w:p>
      <w:r>
        <w:t>5.1. Sửa đổi, bổ sung một số nội dung tại số thứ tự 6 (xã Liêm Hải):</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Quốc lộ 21</w:t>
      </w:r>
    </w:p>
    <w:p>
      <w:r>
        <w:t>1</w:t>
      </w:r>
    </w:p>
    <w:p>
      <w:r>
        <w:t>Từ bưu cục Ngặt kéo đến đường vào thôn Thần Lộ - đường vào trạm y tế (dốc ông Hồi)</w:t>
      </w:r>
    </w:p>
    <w:p>
      <w:r>
        <w:t>Đoạn từ Bưu cục Ngặt kéo đến đường vào xóm 1- đường vào trạm y tế (dốc ông Hồi)</w:t>
      </w:r>
    </w:p>
    <w:p>
      <w:r>
        <w:t>3.200</w:t>
      </w:r>
    </w:p>
    <w:p>
      <w:r>
        <w:t>1.600</w:t>
      </w:r>
    </w:p>
    <w:p>
      <w:r>
        <w:t>800</w:t>
      </w:r>
    </w:p>
    <w:p>
      <w:r>
        <w:t>3.400</w:t>
      </w:r>
    </w:p>
    <w:p>
      <w:r>
        <w:t>1.700</w:t>
      </w:r>
    </w:p>
    <w:p>
      <w:r>
        <w:t>850</w:t>
      </w:r>
    </w:p>
    <w:p>
      <w:r>
        <w:t>5.2. Sửa đổi, bổ sung một số nội dung tại số thứ tự 14 (xã Trực Khang):</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Nam sông Thống   Nhất (Đường nam tỉnh lộ   488B)</w:t>
      </w:r>
    </w:p>
    <w:p>
      <w:r>
        <w:t>Đường trục xã, liên xã</w:t>
      </w:r>
    </w:p>
    <w:p>
      <w:r>
        <w:t>1</w:t>
      </w:r>
    </w:p>
    <w:p>
      <w:r>
        <w:t>Đường Nam sông Thống Nhất (Đường nam tỉnh lộ 488B)</w:t>
      </w:r>
    </w:p>
    <w:p>
      <w:r>
        <w:t>Đường Nam sông Thống Nhất (Đường nam tỉnh lộ 488B)</w:t>
      </w:r>
    </w:p>
    <w:p>
      <w:r>
        <w:t>900</w:t>
      </w:r>
    </w:p>
    <w:p>
      <w:r>
        <w:t>450</w:t>
      </w:r>
    </w:p>
    <w:p>
      <w:r>
        <w:t>250</w:t>
      </w:r>
    </w:p>
    <w:p>
      <w:r>
        <w:t>1.000</w:t>
      </w:r>
    </w:p>
    <w:p>
      <w:r>
        <w:t>500</w:t>
      </w:r>
    </w:p>
    <w:p>
      <w:r>
        <w:t>300</w:t>
      </w:r>
    </w:p>
    <w:p>
      <w:r>
        <w:t>5.3. Sửa đổi, bổ sung một số nội dung tại số thứ tự 21 (xã Trực Thắng):</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1</w:t>
      </w:r>
    </w:p>
    <w:p>
      <w:r>
        <w:t>Quốc lộ 21B</w:t>
      </w:r>
    </w:p>
    <w:p>
      <w:r>
        <w:t>Đoạn từ giáp xã Trực Đại đến cống số 10</w:t>
      </w:r>
    </w:p>
    <w:p>
      <w:r>
        <w:t>Đoạn từ giáp xã Trực Đại đến cống thôn Vạn Thắng</w:t>
      </w:r>
    </w:p>
    <w:p>
      <w:r>
        <w:t>1.800</w:t>
      </w:r>
    </w:p>
    <w:p>
      <w:r>
        <w:t>900</w:t>
      </w:r>
    </w:p>
    <w:p>
      <w:r>
        <w:t>450</w:t>
      </w:r>
    </w:p>
    <w:p>
      <w:r>
        <w:t>2.000</w:t>
      </w:r>
    </w:p>
    <w:p>
      <w:r>
        <w:t>1.000</w:t>
      </w:r>
    </w:p>
    <w:p>
      <w:r>
        <w:t>500</w:t>
      </w:r>
    </w:p>
    <w:p>
      <w:r>
        <w:t>2</w:t>
      </w:r>
    </w:p>
    <w:p>
      <w:r>
        <w:t>Đường Vạn Phú</w:t>
      </w:r>
    </w:p>
    <w:p>
      <w:r>
        <w:t>Đoạn trung tâm từ nhà ông Thiêm xóm 3 đến nhà ông Ty xóm 3</w:t>
      </w:r>
    </w:p>
    <w:p>
      <w:r>
        <w:t>Đoạn trung tâm từ nhà ông Thiêm thôn Phúc Thắng đến nhà ông Ty thôn Phúc Thắng</w:t>
      </w:r>
    </w:p>
    <w:p>
      <w:r>
        <w:t>1.500</w:t>
      </w:r>
    </w:p>
    <w:p>
      <w:r>
        <w:t>750</w:t>
      </w:r>
    </w:p>
    <w:p>
      <w:r>
        <w:t>350</w:t>
      </w:r>
    </w:p>
    <w:p>
      <w:r>
        <w:t>1.700</w:t>
      </w:r>
    </w:p>
    <w:p>
      <w:r>
        <w:t>850</w:t>
      </w:r>
    </w:p>
    <w:p>
      <w:r>
        <w:t>400</w:t>
      </w:r>
    </w:p>
    <w:p>
      <w:r>
        <w:t>6. Sửa đổi một số nội dung tại số thứ tự 6 (xã Hồng Thuận) mục 4.9 Phụ lục IV - Bảng giá đất sản xuất kinh doanh trên địa bàn các huyện:</w:t>
      </w:r>
    </w:p>
    <w:p>
      <w:r>
        <w:t>ĐVT: 1.000 đồng/m 2</w:t>
      </w:r>
    </w:p>
    <w:p>
      <w:r>
        <w:t>STT</w:t>
      </w:r>
    </w:p>
    <w:p>
      <w:r>
        <w:t>Tên đường, đoạn đường, khu vực tại Nghị quyết số 78/2023/NQ-HĐND</w:t>
      </w:r>
    </w:p>
    <w:p>
      <w:r>
        <w:t>Tên đường, đoạn đường, khu vực sau điều chỉnh</w:t>
      </w:r>
    </w:p>
    <w:p>
      <w:r>
        <w:t>Giá đất sản xuất, kinh doanh phi nông nghiệp không phải là đất TMDV</w:t>
      </w:r>
    </w:p>
    <w:p>
      <w:r>
        <w:t>Giá đất thương mại, dịch vụ</w:t>
      </w:r>
    </w:p>
    <w:p>
      <w:r>
        <w:t>Vị trí</w:t>
      </w:r>
    </w:p>
    <w:p>
      <w:r>
        <w:t>Vị trí</w:t>
      </w:r>
    </w:p>
    <w:p>
      <w:r>
        <w:t>1</w:t>
      </w:r>
    </w:p>
    <w:p>
      <w:r>
        <w:t>2</w:t>
      </w:r>
    </w:p>
    <w:p>
      <w:r>
        <w:t>3</w:t>
      </w:r>
    </w:p>
    <w:p>
      <w:r>
        <w:t>1</w:t>
      </w:r>
    </w:p>
    <w:p>
      <w:r>
        <w:t>2</w:t>
      </w:r>
    </w:p>
    <w:p>
      <w:r>
        <w:t>3</w:t>
      </w:r>
    </w:p>
    <w:p>
      <w:r>
        <w:t>Đường liên xóm</w:t>
      </w:r>
    </w:p>
    <w:p>
      <w:r>
        <w:t>1</w:t>
      </w:r>
    </w:p>
    <w:p>
      <w:r>
        <w:t>Đoạn từ nhà ông Kiền (bà Thúy) đến nhà ông Hải xóm 6</w:t>
      </w:r>
    </w:p>
    <w:p>
      <w:r>
        <w:t>Đoạn từ nhà ông Kiền (bà Thuý) đến nhà ông Tùng xóm 4</w:t>
      </w:r>
    </w:p>
    <w:p>
      <w:r>
        <w:t>800</w:t>
      </w:r>
    </w:p>
    <w:p>
      <w:r>
        <w:t>400</w:t>
      </w:r>
    </w:p>
    <w:p>
      <w:r>
        <w:t>250</w:t>
      </w:r>
    </w:p>
    <w:p>
      <w:r>
        <w:t>1.000</w:t>
      </w:r>
    </w:p>
    <w:p>
      <w:r>
        <w:t>500</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