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60/2023/NQ-HĐND sửa đổi Nghị quyết 88/2018/NQ-HĐND quy định về mức chi đào tạo, bồi dưỡng cán bộ, công chức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60/2023/NQ-HĐND</w:t>
      </w:r>
    </w:p>
    <w:p>
      <w:r>
        <w:t>Sơn La, ngày 20 tháng 7 năm 2023</w:t>
      </w:r>
    </w:p>
    <w:p>
      <w:r>
        <w:t>NGHỊ QUYẾT</w:t>
      </w:r>
    </w:p>
    <w:p>
      <w:r>
        <w:t>SỬA ĐỔI, BỔ SUNG MỘT SỐ NỘI DUNG TẠI NGHỊ QUYẾT SỐ 88/2018/NQ-HĐND NGÀY 08/12/2018 CỦA HĐND TỈNH QUY ĐỊNH MỘT SỐ MỨC CHI ĐÀO TẠO, BỒI DƯỠNG CÁN BỘ, CÔNG CHỨC TRÊN ĐỊA BÀN TỈNH</w:t>
      </w:r>
    </w:p>
    <w:p>
      <w:r>
        <w:t>HỘI ĐỒNG NHÂN DÂN TỈNH SƠN LA</w:t>
      </w:r>
    </w:p>
    <w:p>
      <w:r>
        <w:t>KHÓA XV, KỲ HỌP THỨ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34/2016/NĐ-CP ngày 14 tháng 5 năm 2016 của Chính phủ quy định chi tiết một số điều và biện pháp thi hành Luật Ban hành văn bản quy phạm pháp luật; Nghị định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36/2018/TT-BTC ngày 30 tháng 3 năm 2018 của Bộ trưởng Bộ Tài chính hướng dẫn việc lập dự toán, quản lý sử dụng và quyết toán kinh phí dành cho công tác đào tạo, bồi dưỡng cán bộ, công chức, viên chức; Thông tư số 06/2023/TT-BTC ngày 31 tháng 01 năm 2023 của Bộ trưởng Bộ Tài chính sửa đổi, bổ sung một số điều của Thông tư số 36/2018/TT-BTC ngày 30 tháng 3 năm 2018 của Bộ trưởng Bộ Tài chính hướng dẫn việc lập dự toán, quản lý, sử dụng và quyết toán kinh phí dành cho công tác đào tạo, bồi dưỡng cán bộ, công chức, viên chức;</w:t>
      </w:r>
    </w:p>
    <w:p>
      <w:r>
        <w:t>Xét Tờ trình số 80/TTr-UBND ngày 03 tháng 7 năm 2023 của Ủy ban nhân dân tỉnh; Báo cáo thẩm tra số 523/BC-VHXH ngày 17 tháng 7 năm 2023 của Ban Văn hóa - Xã hội của Hội đồng nhân dân tỉnh; ý kiến thảo luận của đại biểu Hội đồng nhân dân tỉnh tại Kỳ họp.</w:t>
      </w:r>
    </w:p>
    <w:p>
      <w:r>
        <w:t>QUYẾT NGHỊ:</w:t>
      </w:r>
    </w:p>
    <w:p>
      <w:r>
        <w:t>Điều 1.  Sửa đổi, bổ sung một số nội dung tại phụ lục kèm theo khoản 2 Điều 1 Nghị quyết số 88/2018/NQ-HĐND ngày 08/12/2018 của HĐND tỉnh quy định một số mức chi đào tạo, bồi dưỡng cán bộ, công chức trên địa bàn tỉnh, như sau:</w:t>
      </w:r>
    </w:p>
    <w:p>
      <w:r>
        <w:t>1.  Sửa đổi khoản 4, mục II</w:t>
      </w:r>
    </w:p>
    <w:p>
      <w:r>
        <w:t>"4. Chi dịch thuật: thực hiện mức chi dịch thuật theo quy định tại điểm 1.7, khoản 1, mục 1, Phụ lục số 01 kèm theo Nghị quyết của 99/2019/NQ-HĐND ngày 12/6/2019 của HĐND tỉnh quy định mức chi tiếp khách nước ngoài, tổ chức hội nghị quốc tế và tiếp khách trong nước trên địa bàn tỉnh".</w:t>
      </w:r>
    </w:p>
    <w:p>
      <w:r>
        <w:t>2.  Sửa đổi khoản 6, mục II</w:t>
      </w:r>
    </w:p>
    <w:p>
      <w:r>
        <w:t>"6. Chi ra đề thi, coi thi, chấm thi: Căn cứ mức chi ra đề thi, coi thi, chấm thi tại Thông tư số 69/2021/TT-BTC ngày 11/8/2021 của Bộ trưởng Bộ Tài chính hướng dẫn quản lý kinh phí chuẩn bị, tổ chức và tham dự các kỳ thi áp dụng đối với giáo dục phổ thông; Nghị quyết số 37/2022/NQ-HĐND ngày 14/7/2022 của HĐND tỉnh Quy định nội dung, mức chi cho công tác chuẩn bị, tổ chức và tham dự các kỳ thi, cuộc thi, hội thi trong lĩnh vực giáo dục và đào tạo trên địa bàn tỉnh Sơn La; thủ trưởng cơ quan, đơn vị tổ chức bồi dưỡng cán bộ, công chức quyết định mức cụ thể và phải được quy định trong quy chế chi tiêu nội bộ của đơn vị;"</w:t>
      </w:r>
    </w:p>
    <w:p>
      <w:r>
        <w:t>3.  Bổ sung điểm 9.4, khoản 9, mục II</w:t>
      </w:r>
    </w:p>
    <w:p>
      <w:r>
        <w:t>"9.4. Các chi phí phát sinh trong trường hợp đào tạo, bồi dưỡng thông qua hình thức trực tuyến từ xa</w:t>
      </w:r>
    </w:p>
    <w:p>
      <w:r>
        <w:t>- Chi mua sắm, thuê thiết bị, phần mềm và các hạng mục ứng dụng công nghệ thông tin phục vụ trực tiếp đào tạo, bồi dưỡng thông qua hình thức trực tuyến từ xa (phần mềm tổ chức đào tạo, bồi dưỡng trực tuyến; bài giảng, phần mềm mô phỏng, thiết bị phục vụ giảng dạy trực tuyến từ xa; chi phí đường truyền và các chi phí công nghệ thông tin khác): Cơ quan, đơn vị được giao nhiệm vụ bồi dưỡng cán bộ, công chức căn cứ sự cần thiết quyết định việc mua sắm, thuê thiết bị, phần mềm và các hạng mục ứng dụng công nghệ thông tin theo phân cấp quản lý; tuân thủ đầy đủ các quy định của pháp luật về mua sắm, đấu thầu, chứng từ, hóa đơn, các quy định về ứng dụng công nghệ thông tin;</w:t>
      </w:r>
    </w:p>
    <w:p>
      <w:r>
        <w:t>- Chi số hóa tài liệu và các chi phí khác phục vụ trực tiếp đào tạo, bồi dưỡng thông qua hình thức trực tuyến từ xa: Thực hiện theo quy định tại Nghị định số 73/2019/NĐ-CP ngày 05/9/2019 của Chính phủ quy định quản lý đầu tư ứng dụng công nghệ thông tin sử dụng nguồn vốn ngân sách nhà nước và quy định của pháp luật có liên quan; các định mức kinh tế - kỹ thuật trong lĩnh vực thông tin và truyền thông;</w:t>
      </w:r>
    </w:p>
    <w:p>
      <w:r>
        <w:t>- Chi mua vật tư, nguyên nhiên vật liệu thực hành đối với các lớp học cần sử dụng vật tư, nguyên nhiên vật liệu thực hành: Mức chi theo thực tế trên cơ sở chứng từ hóa đơn theo quy định và không vượt quá dự toán được cấp có thẩm quyền phê duyệt."</w:t>
      </w:r>
    </w:p>
    <w:p>
      <w:r>
        <w:t>4.  Sửa đổi, bổ sung khoản 10, mục II</w:t>
      </w:r>
    </w:p>
    <w:p>
      <w:r>
        <w:t>"10. Chi phí tổ chức đi khảo sát, thực tế theo yêu cầu của chương trình đào tạo do cấp có thẩm quyền ban hành.</w:t>
      </w:r>
    </w:p>
    <w:p>
      <w:r>
        <w:t>10.1. Chi trả tiền phương tiện, đưa đón học viên đi khảo sát thực tế: Mức chi theo hợp đồng, chứng từ chi thực tế.</w:t>
      </w:r>
    </w:p>
    <w:p>
      <w:r>
        <w:t>10.2. Chi hỗ trợ một phần tiền ăn, tiền nghỉ cho học viên trong những ngày đi thực tế: Thực hiện theo quy định tại điểm 1.2 và điểm 1.3, Khoản 1, Phụ lục kèm theo Nghị quyết số 60/2017/NQ-HĐND ngày 08/12/2017 của HĐND tỉnh quy định mức chi công tác phí, chế độ chi hội nghị trên địa bàn tỉnh Sơn La và Thông tư số 40/2017/TT-BTC ngày 28/4/2017 của Bộ trưởng Bộ Tài chính quy định chế độ công tác phí, chế độ chi hội nghị và trong phạm vi dự toán kinh phí đào tạo, bồi dưỡng được giao.</w:t>
      </w:r>
    </w:p>
    <w:p>
      <w:r>
        <w:t>10.3. Chi thuê hội trường và các thiết bị đi kèm; tiền tài liệu, văn phòng phẩm, nước uống, thuốc y tế thông thường; thù lao, phụ cấp tiền ăn, phương tiện đi lại, thuê phòng nghỉ cho giảng viên, dịch thuật và các khoản chi cần thiết khác phục vụ khảo sát, thực tế (nếu có) theo quyết định đi khảo sát, thực tế của cơ sở đào tạo, bồi dưỡng, cơ quan tổ chức lớp bồi dưỡng cán bộ, công chức: thực hiện theo các chế độ chi tiêu tài chính hiện hành và theo quy định tại khoản 1, 2, 3, 4, 5, 9 Phụ lục này."</w:t>
      </w:r>
    </w:p>
    <w:p>
      <w:r>
        <w:t>Điều 2.  Sửa đổi khoản 3, Điều 1 Nghị quyết số 88/2018/NQ-HĐND ngày 08/12/2018 của HĐND tỉnh quy định một số mức chi đào tạo, bồi dưỡng cán bộ, công chức trên địa bàn tỉnh, như sau:</w:t>
      </w:r>
    </w:p>
    <w:p>
      <w:r>
        <w:t>"3 Nguồn kinh phí: Nguồn kinh phí đào tạo, bồi dưỡng cán bộ, công chức được thực hiện theo quy định tại khoản 2, Điều 1 Thông tư số 06/2023/TT- BTC ngày 31/01/2023 của Bộ trưởng Bộ Tài chính sửa đổi, bổ sung một số điều của Thông tư số 36/2018/TT-BTC ngày 30/3/2018 của Bộ trưởng Bộ Tài chính hướng dẫn việc lập dự toán, quản lý, sử dụng và quyết toán kinh phí dành cho công tác đào tạo, bồi dưỡng cán bộ, công chức, viên chức."</w:t>
      </w:r>
    </w:p>
    <w:p>
      <w:r>
        <w:t>Điều 3.  Bổ sung khoản 4, Điều 2 Nghị quyết số 88/2018/NQ-HĐND ngày 08/12/2018 của HĐND tỉnh quy định một số mức chi đào tạo, bồi dưỡng cán bộ, công chức trên địa bàn tỉnh, như sau:</w:t>
      </w:r>
    </w:p>
    <w:p>
      <w:r>
        <w:t>" 4.  Khi các văn bản quy định về chế độ, định mức chi dẫn chiếu để áp dụng tại Nghị quyết này được sửa đổi, bổ sung hoặc thay thế bằng văn bản mới thì áp dụng theo các văn bản sửa đổi, bổ sung hoặc thay thế."</w:t>
      </w:r>
    </w:p>
    <w:p>
      <w:r>
        <w:t>Điều 4. Tổ chức thực hiện</w:t>
      </w:r>
    </w:p>
    <w:p>
      <w:r>
        <w:t>1.  Ủy ban nhân dân tỉnh tổ chức thực hiện Nghị quyết.</w:t>
      </w:r>
    </w:p>
    <w:p>
      <w:r>
        <w:t>2.  Thường trực Hội đồng nhân dân tỉnh, các Ban Hội đồng nhân dân tỉnh, các tổ đại biểu Hội đồng nhân dân tỉnh và các đại biểu Hội đồng nhân dân tỉnh giám sát việc thực hiện Nghị quyết.</w:t>
      </w:r>
    </w:p>
    <w:p>
      <w:r>
        <w:t>Nghị quyết này đã được Hội đồng nhân dân tỉnh Sơn La khoá XV, Kỳ họp thứ bảy thông qua ngày 20 tháng 7 năm 2023 và có hiệu lực từ ngày 01 tháng 8 năm 2023./.</w:t>
      </w:r>
    </w:p>
    <w:p>
      <w:r>
        <w:t>Nơi nhận:</w:t>
      </w:r>
    </w:p>
    <w:p>
      <w:r>
        <w:t>- Ủy ban Thường vụ Quốc hội, Chính phủ;</w:t>
      </w:r>
    </w:p>
    <w:p>
      <w:r>
        <w:t>- Ủy ban Tài chính - Ngân sách của Quốc hội;</w:t>
      </w:r>
    </w:p>
    <w:p>
      <w:r>
        <w:t>- Văn phòng: Quốc hội, Chính phủ, Chủ tịch nước;</w:t>
      </w:r>
    </w:p>
    <w:p>
      <w:r>
        <w:t>- Ủy ban Tài chính - Ngân sách của Quốc hội;</w:t>
      </w:r>
    </w:p>
    <w:p>
      <w:r>
        <w:t>- Ban Công tác đại biểu của Ủy ban Thường vụ Quốc hội;</w:t>
      </w:r>
    </w:p>
    <w:p>
      <w:r>
        <w:t>- Các Bộ: Tư pháp; Tài chính;</w:t>
      </w:r>
    </w:p>
    <w:p>
      <w:r>
        <w:t>- Vụ Pháp chế - Bộ Tài chính;</w:t>
      </w:r>
    </w:p>
    <w:p>
      <w:r>
        <w:t>- Cục kiểm tra Văn bản QPPL - Bộ Tư pháp;</w:t>
      </w:r>
    </w:p>
    <w:p>
      <w:r>
        <w:t>- Ban Thường vụ tỉnh ủy;</w:t>
      </w:r>
    </w:p>
    <w:p>
      <w:r>
        <w:t>- Thường trực: HĐND, UBND, UBMTTQVN tỉnh;</w:t>
      </w:r>
    </w:p>
    <w:p>
      <w:r>
        <w:t>- Đoàn ĐBQH tỉnh; Đại biểu HĐND tỉnh;</w:t>
      </w:r>
    </w:p>
    <w:p>
      <w:r>
        <w:t>- Các sở, ban, ngành, các tổ chức chính trị - xã hội tỉnh;</w:t>
      </w:r>
    </w:p>
    <w:p>
      <w:r>
        <w:t>- Thường trực: Huyện ủy, Thành ủy; HĐND; UBND; UBMTTQ Việt Nam các huyện, thành phố;</w:t>
      </w:r>
    </w:p>
    <w:p>
      <w:r>
        <w:t>- Văn phòng: Tỉnh ủy, Đoàn ĐBQH và HĐND, UBND tỉnh;</w:t>
      </w:r>
    </w:p>
    <w:p>
      <w:r>
        <w:t>- Trung tâm: Thông tin tỉnh; Lưu trữ lịch sử tỉnh;</w:t>
      </w:r>
    </w:p>
    <w:p>
      <w:r>
        <w:t>- Thường trực: Đảng ủy, HĐND, UBND xã, phường, thị trấn;</w:t>
      </w:r>
    </w:p>
    <w:p>
      <w:r>
        <w:t>- Lưu: VT, CTHĐND Bắc .</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