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598/NQ-HĐND năm 2024 phân bổ Kế hoạch vốn đầu tư phát triển nguồn ngân sách Trung ương năm 2025 (đợt 1) thực hiện Chương trình mục tiêu quốc gia phát triển kinh tế - xã hội vùng đồng bào dân tộc thiểu số và miền núi giai đoạn 2021-2030, giai đoạn I: từ 2021 đến 2025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HỘI Đ Ồ NG NHÂN DÂN</w:t>
      </w:r>
    </w:p>
    <w:p>
      <w:r>
        <w:t>TỈNH THANH HÓA</w:t>
      </w:r>
    </w:p>
    <w:p>
      <w:r>
        <w:t>-------</w:t>
      </w:r>
    </w:p>
    <w:p>
      <w:r>
        <w:t>CỘNG HÒA XÃ HỘI CHỦ NGHĨA VIỆT NAM</w:t>
      </w:r>
    </w:p>
    <w:p>
      <w:r>
        <w:t>Độc lập - Tự do - Hạnh phúc</w:t>
      </w:r>
    </w:p>
    <w:p>
      <w:r>
        <w:t>---------------</w:t>
      </w:r>
    </w:p>
    <w:p>
      <w:r>
        <w:t>Số: 598/NQ-HĐND</w:t>
      </w:r>
    </w:p>
    <w:p>
      <w:r>
        <w:t>Thanh Hóa, ngày 14 tháng 12 năm 2024</w:t>
      </w:r>
    </w:p>
    <w:p>
      <w:r>
        <w:t>NGHỊ QUYẾT</w:t>
      </w:r>
    </w:p>
    <w:p>
      <w:r>
        <w:t>PHÂN BỔ KẾ HOẠCH VỐN ĐẦU TƯ PHÁT TRIỂN NGUỒN NGÂN SÁCH TRUNG ƯƠNG NĂM 2025 (ĐỢT 1) THỰC HIỆN CHƯƠNG TRÌNH MỤC TIÊU QUỐC GIA PHÁT TRIỂN KINH TẾ - XÃ HỘI VÙNG ĐỒNG BÀO DÂN TỘC THIỂU SỐ VÀ MIỀN NÚI GIAI ĐOẠN 2021 - 2030, GIAI ĐOẠN I: TỪ NĂM 2021 ĐẾN NĂM 2025</w:t>
      </w:r>
    </w:p>
    <w:p>
      <w:r>
        <w:t>HỘI ĐỒNG NHÂN DÂN TỈNH THANH HÓA 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 Luật sửa đổi bổ sung một số điều của Luật Đầu tư công năm 2022;</w:t>
      </w:r>
    </w:p>
    <w:p>
      <w:r>
        <w:t>Căn cứ Luật Ngân sách Nhà nước ngày 25 tháng 6 năm 2015;</w:t>
      </w:r>
    </w:p>
    <w:p>
      <w:r>
        <w:t>Căn cứ các Nghị định của Chính phủ: Số 27/2022/NĐ-CP ngày 19 tháng 4 năm 2022 quy định cơ chế quản lý, tổ chức thực hiện các chương trình mục tiêu quốc gia; số 38/2023/NĐ-CP ngày 24 tháng 6 năm 2023 về sửa đổi, bổ sung một số điều của Nghị định số 27/2022/NĐ-CP ngày 19 tháng 4 năm 2022 của Chính phủ quy định cơ chế quản lý, tổ chức thực hiện các chương trình mục tiêu quốc gia;</w:t>
      </w:r>
    </w:p>
    <w:p>
      <w:r>
        <w:t>Căn cứ các Quyết định của Thủ tướng Chính phủ: Số 1719/QĐ-TTg ngày 14 tháng 10 năm 2021 về phê duyệt Chương trình mục tiêu quốc gia phát triển kinh tế - xã hội vùng đồng bào dân tộc thiểu số và miền núi giai đoạn 2021 - 2030, giai đoạn I: từ năm 2021 đến năm 2025; số 861/QĐ-TTg ngày 04 tháng 6 năm 2021 về phê duyệt danh sách các xã khu vực III, khu vực II, khu vực I thuộc vùng đồng bào dân tộc thiểu số và miền núi giai đoạn 2021 - 2025; số 39/2021/QĐ-TTg ngày 30 tháng 12 năm 2021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tỉnh giai đoạn 2021 - 2030, giai đoạn I: từ năm 2021 đến năm 2025; số 18/2023/QĐ-TTg ngày 01 tháng 7 năm 2023 về sửa đổi, bổ sung và bãi bỏ một số điều của Quyết định số 39/2021/QĐ-TTg ngày 30 tháng 12 năm 2021 của Thủ tướng Chính phủ; sổ 652/QĐ-TTg ngày 28 tháng 5 năm 2022 về việc giao kế hoạch vốn đầu tư phát triển nguồn ngân sách Trung ương giai đoạn 2021 - 2025 cho các địa phương thực hiện 03 chương trình mục tiêu quốc gia; số 147/QĐ-TTg ngày 23 tháng 02 năm 2023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 tháng 5 năm 2022; sổ 1500/QĐ-TTg ngày 30 tháng 11 năm 2024 về việc giao dự toán ngân sách nhà nước năm 2025;</w:t>
      </w:r>
    </w:p>
    <w:p>
      <w:r>
        <w:t>Căn cứ các Nghị quyết của Hội đồng nhân dân tỉnh: số 258/2022/NQ-HĐND ngày 13 tháng 7 năm 2022 ban hành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số 12/2023/NQ-HĐND ngày 29 tháng 9 năm 2023 về việc sửa đổi, bổ sung Điều 6 và một số nội dung Phụ lục ban hành kèm theo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1: từ năm 2021 đến năm 2025 ban hành kèm theo Nghị quyết số 258/2022/NQ-HĐND ngày 13 tháng 7 năm 2022 của Hội đồng nhân dân tỉnh;</w:t>
      </w:r>
    </w:p>
    <w:p>
      <w:r>
        <w:t>Xét Tờ trình số 279/TTr-UBND ngày 04 tháng 12 năm 2024 của Ủy ban nhân dân tỉnh Thanh Hóa về việc phân bổ kế hoạch vốn đầu tư phát triển nguồn ngân sách Trung ương năm 2025 thực hiện Chương trình mục tiêu quốc gia phát triển kinh tế - xã hội vùng đồng bào dân tộc thiểu số và miền núi giai đoạn 2021 - 2030, giai đoạn I: từ năm 2021 đến năm 2025 (đợt 1); Báo cáo thẩm tra số 897/BC-DT ngày 11 tháng 12 năm 2024 của Ban Dân tộc Hội đồng nhân dân tỉnh; ý kiến thảo luận của đại biểu Hội đồng nhân dân tỉnh tại kỳ họp.</w:t>
      </w:r>
    </w:p>
    <w:p>
      <w:r>
        <w:t>QUYẾT NGHỊ:</w:t>
      </w:r>
    </w:p>
    <w:p>
      <w:r>
        <w:t>Điều 1.  Phân bổ kế hoạch vốn đầu tư phát triển nguồn ngân sách Trung ương năm 2025 (đợt 1) thực hiện Chương trình mục tiêu quốc gia phát triển kinh tế - xã hội vùng đồng bào dân tộc thiểu số và miền núi giai đoạn 2021 - 2030, giai đoạn I: từ năm 2021 đến năm 2025, với các nội dung sau:</w:t>
      </w:r>
    </w:p>
    <w:p>
      <w:r>
        <w:t>Tổng số vốn đầu tư phát triển nguồn ngân sách Trung ương giao năm 2025: 261.518 triệu đồng, trong đó:</w:t>
      </w:r>
    </w:p>
    <w:p>
      <w:r>
        <w:t>- Số vốn phân bổ đợt này (đợt 1): 192.881 triệu đồng.</w:t>
      </w:r>
    </w:p>
    <w:p>
      <w:r>
        <w:t>- Số vốn còn lại chưa phân bổ: 68.637 triệu đồng.</w:t>
      </w:r>
    </w:p>
    <w:p>
      <w:r>
        <w:t>(Chi tiết tại Phụ lục và Phụ biểu 01, 02, 03, 04, 05 kèm theo)</w:t>
      </w:r>
    </w:p>
    <w:p>
      <w:r>
        <w:t>Điều 2. Tổ chức thực hiện</w:t>
      </w:r>
    </w:p>
    <w:p>
      <w:r>
        <w:t>1. Hội đồng nhân dân tỉnh giao Ủy ban nhân dân tỉnh, căn cứ Nghị quyết này và các quy định của pháp luật hiện hành có liên quan, tổ chức triển khai thực hiện, bảo đảm hiệu quả nguồn vốn đầu tư của Chương trình.</w:t>
      </w:r>
    </w:p>
    <w:p>
      <w:r>
        <w:t>2. Giao bổ sung có mục tiêu từ ngân sách cấp tỉnh cho ngân sách các huyện, thị xã năm 2025 để thực hiện Chương trình mục tiêu quốc gia phát triển kinh tế - xã hội vùng đồng bào dân tộc thiểu số và miền núi.</w:t>
      </w:r>
    </w:p>
    <w:p>
      <w:r>
        <w:t>3. Đối với số vốn còn lại chưa phân bổ (68.637 triệu đồng), giao Ủy ban nhân dân tỉnh căn cứ vào hướng dẫn của các Bộ, ngành Trung ương và nguyên tắc, tiêu chí, định mức quy định tại Nghị quyết số 258/2022/NQ-HĐND ngày 13 tháng 7 năm 2022 và Nghị quyết số 12/2023/NQ-HĐND ngày 29 tháng 9 năm 2023 về việc sửa đổi, bổ sung Điều 6 và một số nội dung Nghị quyết số 258/2022/NQ-HĐND ngày 13 tháng 7 năm 2022 của Hội đồng nhân dân tỉnh, khẩn trương xây dựng phương án phân bổ chi tiết trình Hội đồng nhân dân tỉnh xem xét, quyết định.</w:t>
      </w:r>
    </w:p>
    <w:p>
      <w:r>
        <w:t>Điều 3. Điều khoản thi hành</w:t>
      </w:r>
    </w:p>
    <w:p>
      <w:r>
        <w:t>Thường trực Hội đồng nhân dân tỉnh, các Ban của Hội đồng nhân dân tỉnh, các Tổ đại biểu Hội đồng nhân dân tỉnh và các đại biểu Hội đồng nhân dân tỉnh giám sát việc tổ chức thực hiện Nghị quyết này.</w:t>
      </w:r>
    </w:p>
    <w:p>
      <w:r>
        <w:t>Nghị quyết này đã được Hội đồng nhân dân tỉnh Thanh Hóa khóa XVIII, kỳ họp thứ 24 thông qua ngày 14 tháng 12 năm 2024 và có hiệu lực kể từ ngày thông qua./.</w:t>
      </w:r>
    </w:p>
    <w:p>
      <w:r>
        <w:t>Nơi nhận:</w:t>
      </w:r>
    </w:p>
    <w:p>
      <w:r>
        <w:t>- Như Điều 3;</w:t>
      </w:r>
    </w:p>
    <w:p>
      <w:r>
        <w:t>- Ủy ban Thường vụ Quốc hội;</w:t>
      </w:r>
    </w:p>
    <w:p>
      <w:r>
        <w:t>- Chính phủ;</w:t>
      </w:r>
    </w:p>
    <w:p>
      <w:r>
        <w:t>- Bộ Tài chính;</w:t>
      </w:r>
    </w:p>
    <w:p>
      <w:r>
        <w:t>- Thường trực Tỉnh ủy;</w:t>
      </w:r>
    </w:p>
    <w:p>
      <w:r>
        <w:t>- Đoàn đại biểu Quốc hội tỉnh;</w:t>
      </w:r>
    </w:p>
    <w:p>
      <w:r>
        <w:t>- Ủy ban MTTQ tỉnh và các đoàn thể cấp tỉnh;</w:t>
      </w:r>
    </w:p>
    <w:p>
      <w:r>
        <w:t>- VP: Tỉnh ủy, Đoàn ĐBQH và HĐND tỉnh, UBND tỉnh;</w:t>
      </w:r>
    </w:p>
    <w:p>
      <w:r>
        <w:t>- Các sở, ban, ngành cấp tỉnh;</w:t>
      </w:r>
    </w:p>
    <w:p>
      <w:r>
        <w:t>- TTr HĐND, UBND các huyện, thị xã;</w:t>
      </w:r>
    </w:p>
    <w:p>
      <w:r>
        <w:t>- Lưu: VT, DT.</w:t>
      </w:r>
    </w:p>
    <w:p>
      <w:r>
        <w:t>CHỦ TỊCH</w:t>
      </w:r>
    </w:p>
    <w:p>
      <w:r>
        <w:t>Lại Thế Nguyên</w:t>
      </w:r>
    </w:p>
    <w:p>
      <w:r>
        <w:t>PHỤ LỤC</w:t>
      </w:r>
    </w:p>
    <w:p>
      <w:r>
        <w:t>TỔNG KẾ HOẠCH VỐN ĐẦU TƯ PHÁT TRIỂN NGUỒN NGÂN SÁCH TRUNG ƯƠNG NĂM 2025</w:t>
      </w:r>
    </w:p>
    <w:p>
      <w:r>
        <w:t>CHƯƠNG TRÌNH MỤC TIÊU QUỐC GIA PHÁT TRIỂN KINH TẾ - XÃ HỘI VÙNG ĐỒNG BÀO DÂN TỘC THIỂU SỐ VÀ MIỀN NÚI TỈNH THANH HÓA GIAI ĐOẠN 2021-2023, GIAI ĐOẠN I: TỪ NĂM 2021 ĐẾN NĂM 2025 (ĐỢT 1)</w:t>
      </w:r>
    </w:p>
    <w:p>
      <w:r>
        <w:t>(Kèm theo Nghị quyết số: 598/NQ-HĐND ngày 14 tháng 12 năm 2024 của Hội đồng nhân dân tỉnh Thanh Hóa)</w:t>
      </w:r>
    </w:p>
    <w:p>
      <w:r>
        <w:t>Đơn vị tính: Triệu đồng</w:t>
      </w:r>
    </w:p>
    <w:p>
      <w:r>
        <w:t>STT</w:t>
      </w:r>
    </w:p>
    <w:p>
      <w:r>
        <w:t>Tên Dự án/Tiểu dự án/Nội dung</w:t>
      </w:r>
    </w:p>
    <w:p>
      <w:r>
        <w:t>Kế hoạch vốn ngân sách Trung ương năm 2025</w:t>
      </w:r>
    </w:p>
    <w:p>
      <w:r>
        <w:t>Kế hoạch vốn ngân sách Trung ương năm 2025 phân bổ chi tiết (đợt 1)</w:t>
      </w:r>
    </w:p>
    <w:p>
      <w:r>
        <w:t>Số vốn còn lại chưa phân bổ</w:t>
      </w:r>
    </w:p>
    <w:p>
      <w:r>
        <w:t>Ghi chú</w:t>
      </w:r>
    </w:p>
    <w:p>
      <w:r>
        <w:t>1</w:t>
      </w:r>
    </w:p>
    <w:p>
      <w:r>
        <w:t>2</w:t>
      </w:r>
    </w:p>
    <w:p>
      <w:r>
        <w:t>3</w:t>
      </w:r>
    </w:p>
    <w:p>
      <w:r>
        <w:t>4</w:t>
      </w:r>
    </w:p>
    <w:p>
      <w:r>
        <w:t>5</w:t>
      </w:r>
    </w:p>
    <w:p>
      <w:r>
        <w:t>6</w:t>
      </w:r>
    </w:p>
    <w:p>
      <w:r>
        <w:t>T Ổ NG SỐ</w:t>
      </w:r>
    </w:p>
    <w:p>
      <w:r>
        <w:t>261.518,0</w:t>
      </w:r>
    </w:p>
    <w:p>
      <w:r>
        <w:t>192.881,0</w:t>
      </w:r>
    </w:p>
    <w:p>
      <w:r>
        <w:t>68.637,0</w:t>
      </w:r>
    </w:p>
    <w:p>
      <w:r>
        <w:t>1</w:t>
      </w:r>
    </w:p>
    <w:p>
      <w:r>
        <w:t>Dự án 1: Giải quyết tình trạng thiếu đất ở, nhà ở, đất sản xuất, nước sinh hoạt</w:t>
      </w:r>
    </w:p>
    <w:p>
      <w:r>
        <w:t>923,0</w:t>
      </w:r>
    </w:p>
    <w:p>
      <w:r>
        <w:t>-</w:t>
      </w:r>
    </w:p>
    <w:p>
      <w:r>
        <w:t>Nội dung: Hỗ trợ nước sinh hoạt tập trung</w:t>
      </w:r>
    </w:p>
    <w:p>
      <w:r>
        <w:t>923,0</w:t>
      </w:r>
    </w:p>
    <w:p>
      <w:r>
        <w:t>Chi tiết tại Phụ biểu 01</w:t>
      </w:r>
    </w:p>
    <w:p>
      <w:r>
        <w:t>2</w:t>
      </w:r>
    </w:p>
    <w:p>
      <w:r>
        <w:t>Tiểu dự án 1 - Dự án 4: Đầu tư cơ sở hạ tầng thiết yếu, phục vụ sản xuất, đời sống trong vùng đồng bào dân tộc thiểu số và miền núi</w:t>
      </w:r>
    </w:p>
    <w:p>
      <w:r>
        <w:t>111.364,0</w:t>
      </w:r>
    </w:p>
    <w:p>
      <w:r>
        <w:t>Chi tiết tại Phụ biểu 02</w:t>
      </w:r>
    </w:p>
    <w:p>
      <w:r>
        <w:t>3</w:t>
      </w:r>
    </w:p>
    <w:p>
      <w:r>
        <w:t>Tiểu dự án 1 - Dự án 5: Đổi mới hoạt động, củng cố phát triển các trường phổ thông dân tộc nội trú, trường phổ thông dân tộc bán trú, trường phổ thông có học sinh ở bán trú</w:t>
      </w:r>
    </w:p>
    <w:p>
      <w:r>
        <w:t>47.997,0</w:t>
      </w:r>
    </w:p>
    <w:p>
      <w:r>
        <w:t>Chi tiết tại Phụ biểu 03</w:t>
      </w:r>
    </w:p>
    <w:p>
      <w:r>
        <w:t>4</w:t>
      </w:r>
    </w:p>
    <w:p>
      <w:r>
        <w:t>Dự án 6: Bảo tồn, phát huy giá trị văn hóa truyền thống tốt đẹp của các dân tộc thiểu số gắn với phát triển du lịch.</w:t>
      </w:r>
    </w:p>
    <w:p>
      <w:r>
        <w:t>28.019,0</w:t>
      </w:r>
    </w:p>
    <w:p>
      <w:r>
        <w:t>Chi tiết tại Phụ biểu 04</w:t>
      </w:r>
    </w:p>
    <w:p>
      <w:r>
        <w:t>5</w:t>
      </w:r>
    </w:p>
    <w:p>
      <w:r>
        <w:t>Tiểu dự án 2 - Dự án 10: Ứng dụng công nghệ thông tin hỗ trợ phát triển kinh tế - xã hội và đảm bảo an ninh trật tự vùng đồng bào dân tộc thiểu số và miền núi</w:t>
      </w:r>
    </w:p>
    <w:p>
      <w:r>
        <w:t>4.578,0</w:t>
      </w:r>
    </w:p>
    <w:p>
      <w:r>
        <w:t>Chi tiết tại Phụ biểu 05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