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597/NQ-HĐND năm 2024 đặt tên đường, phố và công trình công cộng trên địa bàn thị trấn Thiệu Hóa và thị trấn Hậu Hiền, huyện Thiệu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597/NQ-HĐND</w:t>
      </w:r>
    </w:p>
    <w:p>
      <w:r>
        <w:t>Thanh Hóa, ngày 14 tháng 12 năm 2024</w:t>
      </w:r>
    </w:p>
    <w:p>
      <w:r>
        <w:t>NGHỊ QUYẾT</w:t>
      </w:r>
    </w:p>
    <w:p>
      <w:r>
        <w:t>VỀ VIỆC ĐẶT TÊN ĐƯỜNG, PHỐ VÀ CÔNG TRÌNH CÔNG CỘNG TRÊN ĐỊA BÀN THỊ TRẤN THIỆU HÓA VÀ THỊ TRẤN HẬU HIỀN, HUYỆN THIỆU HÓA,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về việc hướng dẫn thực hiện một số điều của Quy chế đặt tên, đổi tên đường, phố và công trình công cộng kèm theo Nghị định số 91/2005/NĐ-CP ngày 11 tháng 7 năm 2005 của Chính phủ;</w:t>
      </w:r>
    </w:p>
    <w:p>
      <w:r>
        <w:t>Căn cứ các nghị quyết của Hội đồng nhân dân tỉnh: Số 90/2017/NQ-HĐND ngày 07 tháng 12 năm 2017 về việc ban hành Ngân hàng tên đường, phố và công trình công cộng trên địa bàn tỉnh Thanh Hóa; số 33/2024/NQ-HĐND ngày 10 tháng 7 năm 2024 về việc sửa đổi, bổ sung phụ lục Ngân hàng tên đường, phố và công trình công cộng trên địa bàn tỉnh Thanh Hóa ban hành kèm theo Nghị quyết số 90/2017/NQ-HĐND ngày 07 tháng 12 năm 2017 của Hội đồng nhân dân tỉnh;</w:t>
      </w:r>
    </w:p>
    <w:p>
      <w:r>
        <w:t>Xét Tờ trình số 249/TTr-UBND ngày 30 tháng 11 năm 2024 của Ủy ban nhân dân tỉnh về việc đặt tên đường, phố và công trình công cộng trên địa bàn thị trấn Thiệu Hóa và thị trấn Hậu Hiền, huyện Thiệu Hóa, tỉnh Thanh Hóa; Báo cáo thẩm tra số 874/BC-PC ngày 09 tháng 12 năm 2024 của Ban Pháp chế Hội đồng nhân dân tỉnh; ý kiến thảo luận của đại biểu Hội đồng nhân dân tỉnh tại kỳ họp,</w:t>
      </w:r>
    </w:p>
    <w:p>
      <w:r>
        <w:t>QUYẾT NGHỊ:</w:t>
      </w:r>
    </w:p>
    <w:p>
      <w:r>
        <w:t>Điều 1.    Đặt tên 109 đường, phố và 04 công trình công cộng trên địa bàn thị trấn Thiệu Hóa và thị trấn Hậu Hiền, huyện Thiệu Hóa, tỉnh Thanh Hóa, cụ thể như sau:</w:t>
      </w:r>
    </w:p>
    <w:p>
      <w:r>
        <w:t>I. Đặt tên 01 đại lộ</w:t>
      </w:r>
    </w:p>
    <w:p>
      <w:r>
        <w:t>1. Đại lộ Lê Văn Hưu:    Từ tiếp giáp xã Thiệu Nguyên, huyện Thiệu Hóa đến hết địa phận thị trấn Thiệu Hóa, chiều dài 3.104m, chiều rộng 59,5m.</w:t>
      </w:r>
    </w:p>
    <w:p>
      <w:r>
        <w:t>II. Đặt tên 34 đường</w:t>
      </w:r>
    </w:p>
    <w:p>
      <w:r>
        <w:t>1. Đường Lê Đại Hành:    Từ tiếp giáp xã Thiệu Long, huyện Thiệu Hóa đến đại lộ Lê Văn Hưu, thị trấn Thiệu Hóa, chiều dài 2.397m, chiều rộng 14,0m.</w:t>
      </w:r>
    </w:p>
    <w:p>
      <w:r>
        <w:t>2. Đường Ngô Quyền:    Từ đại lộ Lê Văn Hưu, thị trấn Thiệu Hóa đến cầu Vạn Hà, thị trấn Thiệu Hóa, chiều dài 2.495m, chiều rộng 23,0m.</w:t>
      </w:r>
    </w:p>
    <w:p>
      <w:r>
        <w:t>3. Đường Quang Trung:    Từ cầu Vạn Hà, thị trấn Thiệu Hóa đến hết địa phận thị trấn Thiệu Hóa, chiều dài 2.294m, chiều rộng 23,0m.</w:t>
      </w:r>
    </w:p>
    <w:p>
      <w:r>
        <w:t>4. Đường Lý Thái Tông:    Từ đầu địa giới thị trấn Thiệu Hóa đến đại lộ Lê Văn Hưu, thị trấn Thiệu Hóa, chiều dài 1.977m, chiều rộng 57,0m.</w:t>
      </w:r>
    </w:p>
    <w:p>
      <w:r>
        <w:t>5. Đường Lý Thánh Tông:    Từ đại lộ Lê Văn Hưu, thị trấn Thiệu Hóa đến bờ đê sông Chu, thị trấn Thiệu Hóa, chiều dài 1.907m, chiều rộng 57,0m.</w:t>
      </w:r>
    </w:p>
    <w:p>
      <w:r>
        <w:t>6. Đường Tố Hữu:    Từ đường Thống Nhất, thị trấn Thiệu Hóa đến đường Nguyễn Doãn Chấp, thị trấn Thiệu Hóa, chiều dài 1.804m, chiều rộng 28,0m.</w:t>
      </w:r>
    </w:p>
    <w:p>
      <w:r>
        <w:t>7. Đường Nguyễn Du:    Từ đường Nguyễn Quán Nho, thị trấn Thiệu Hóa đến đường Nguyễn Doãn Chấp, thị trấn Thiệu Hóa, chiều dài 1.100m, chiều rộng 7,5m.</w:t>
      </w:r>
    </w:p>
    <w:p>
      <w:r>
        <w:t>8. Đường Trần Văn Thiện:    Từ đại lộ Lê Văn Hưu, thị trấn Thiệu Hóa đến đường Vương Xuân Cát, thị trấn Thiệu Hóa, chiều dài 1.483m, chiều rộng 10,5m.</w:t>
      </w:r>
    </w:p>
    <w:p>
      <w:r>
        <w:t>9. Đường Nguyễn Quang Minh:    Từ đại lộ Lê Văn Hưu, thị trấn Thiệu Hóa đến đường Vương Xuân Cát, thị trấn Thiệu Hóa, chiều dài 1.673m, chiều rộng 10,5m.</w:t>
      </w:r>
    </w:p>
    <w:p>
      <w:r>
        <w:t>10. Đường Dương Tam Kha:    Từ tiếp giáp xã Thiệu Công, huyện Thiệu Hóa đến đường Lê Đại Hành, thị trấn Thiệu Hóa, chiều dài 2.000m, chiều rộng 10,5m.</w:t>
      </w:r>
    </w:p>
    <w:p>
      <w:r>
        <w:t>11. Đường Đinh Tiên Hoàng:    Từ đường Lê Đại Hành, thị trấn Thiệu Hóa đến kênh Nam, thị trấn Thiệu Hóa, chiều dài 1.900m, chiều rộng 10,5m.</w:t>
      </w:r>
    </w:p>
    <w:p>
      <w:r>
        <w:t>12. Đường Thống Nhất:    Từ tiếp giáp xã Thiệu Duy, huyện Thiệu Hóa đến đường Lê Đại Hành, thị trấn Thiệu Hóa, chiều dài 1.200m, chiều rộng 7,5m.</w:t>
      </w:r>
    </w:p>
    <w:p>
      <w:r>
        <w:t>13. Đường Đoàn Kết:    Từ đường Lý Thái Tông, thị trấn Thiệu Hóa đến đường Lê Đại Hành, thị trấn Thiệu Hóa, chiều dài 1.250m, chiều rộng 23,5m.</w:t>
      </w:r>
    </w:p>
    <w:p>
      <w:r>
        <w:t>14. Đường Nguyễn Quán Nho:    Từ tiếp giáp xã Thiệu Nguyên, huyện Thiệu Hóa đến đường Ngô Quyền, thị trấn Thiệu Hóa, chiều dài 1.600m, chiều rộng 7,5m.</w:t>
      </w:r>
    </w:p>
    <w:p>
      <w:r>
        <w:t>15. Đường Lê Lương:    Từ đường Ngô Quyền, thị trấn Thiệu Hóa đến tiếp giáp xã Thiệu Phúc, huyện Thiệu Hóa, chiều dài 1.500m, chiều rộng 7,5m.</w:t>
      </w:r>
    </w:p>
    <w:p>
      <w:r>
        <w:t>16. Đường Đinh Lễ:    Từ tiếp giáp xã Thiệu Nguyên, huyện Thiệu Hóa đến tiếp giáp xã Thiệu Phúc, huyện Thiệu Hóa, chiều dài 1.880m, chiều rộng 10,5m.</w:t>
      </w:r>
    </w:p>
    <w:p>
      <w:r>
        <w:t>17. Đường Nguyễn Doãn Chấp:    Từ tiếp giáp xã Thiệu Nguyên, huyện Thiệu Hóa đến đường Ngô Quyền, thị trấn Thiệu Hóa chiều dài 1.331m, chiều rộng 9,5m.</w:t>
      </w:r>
    </w:p>
    <w:p>
      <w:r>
        <w:t>18. Đường Vương Xuân Cát:    Từ đường Ngô Quyền, thị trấn Thiệu Hóa đến tiếp giáp xã Thiệu Phúc, huyện Thiệu Hóa, chiều dài 1.450m, chiều rộng 9,5m.</w:t>
      </w:r>
    </w:p>
    <w:p>
      <w:r>
        <w:t>19. Đường Ngô Thuyền:    Từ tiếp giáp xã Tân Châu, huyện Thiệu Hóa đến hết địa phận thị trấn Thiệu Hóa, chiều dài 2.900m, chiều rộng 11,5m.</w:t>
      </w:r>
    </w:p>
    <w:p>
      <w:r>
        <w:t>20. Đường Lê Như Kỳ:    Từ tiếp giáp xã Tân Châu, huyện Thiệu Hóa đến tiếp giáp xã Thiệu Vận, huyện Thiệu Hóa, chiều dài 2.800m, chiều rộng 7,5m.</w:t>
      </w:r>
    </w:p>
    <w:p>
      <w:r>
        <w:t>21. Đường Cao Lỗ:    Từ tiếp giáp xã Tân Châu, huyện Thiệu Hóa đến tiếp giáp xã Thiệu Vận, huyện Thiệu Hóa, chiều dài 1.477m, chiều rộng 12,5m.</w:t>
      </w:r>
    </w:p>
    <w:p>
      <w:r>
        <w:t>22. Đường Lê Văn Hiển   : Từ đường Ngô Thuyền, thị trấn Thiệu Hóa đến đường Quang Trung, thị trấn Thiệu Hóa, chiều dài 1.705m, chiều rộng 7,5m.</w:t>
      </w:r>
    </w:p>
    <w:p>
      <w:r>
        <w:t>23. Đường Dương Đình Nghệ:    Từ đường Quang Trung, thị trấn Thiệu Hóa đến hết địa phận thị trấn Thiệu Hóa, chiều dài 1.300m, chiều rộng 36,0m.</w:t>
      </w:r>
    </w:p>
    <w:p>
      <w:r>
        <w:t>24. Đường Lý Thường Kiệt:    Từ tiếp giáp xã Thiệu Vận, huyện Thiệu Hóa đến đường Lê Huy Toán, thị trấn Hậu Hiền, chiều dài 3.092m, chiều rộng 9,0m.</w:t>
      </w:r>
    </w:p>
    <w:p>
      <w:r>
        <w:t>25. Đường Lê Huy Toán:    Từ đường Lý Thường Kiệt, thị trấn Hậu Hiền đến tiếp giáp xã Thiệu Toán, huyện Thiệu Hóa, chiều dài 3.500m, chiều rộng 9,0m.</w:t>
      </w:r>
    </w:p>
    <w:p>
      <w:r>
        <w:t>26. Đường Lê Chủ:    Từ đường Lý Thường Kiệt, thị trấn Hậu Hiền đến cầu Trắng, thị trấn Hậu Hiền, chiều dài 1.087m, chiều rộng 20,5m.</w:t>
      </w:r>
    </w:p>
    <w:p>
      <w:r>
        <w:t>27. Đường Lê Thế Sơn   : Từ phố Hoàng Xung Phong, thị trấn Hậu Hiền đến cầu Trắng, thị trấn Hậu Hiền, chiều dài 2.000m, chiều rộng 13,5m.</w:t>
      </w:r>
    </w:p>
    <w:p>
      <w:r>
        <w:t>28. Đường Lê Hữu Lập:    Từ cầu Sắt, thị trấn Hậu Hiền đến tiếp giáp xã Thiệu Chính, huyện Thiệu Hóa, chiều dài 1.643m, chiều rộng 17,5m.</w:t>
      </w:r>
    </w:p>
    <w:p>
      <w:r>
        <w:t>29. Đường Ngô Đức:    Từ đường Lê Chủ, thị trấn Hậu Hiền đến kênh Bắc, thị trấn Hậu Hiền, chiều dài 2.600m, chiều rộng 10,5m.</w:t>
      </w:r>
    </w:p>
    <w:p>
      <w:r>
        <w:t>30. Đường Lê Công Thanh   : Từ đường Lê Chủ, thị trấn Hậu Hiền đến cuối khu dân cư tổ dân phố Thái Lai, thị trấn Hậu Hiền, chiều dài 1.800m, chiều rộng 7,5m.</w:t>
      </w:r>
    </w:p>
    <w:p>
      <w:r>
        <w:t>31. Đường Lê Tất Đắc:    Từ đường Lê Công Thanh, thị trấn Hậu Hiền đến cầu Thái Ninh, thị trấn Hậu Hiền, chiều dài 1.173m, chiều rộng 7,5m.</w:t>
      </w:r>
    </w:p>
    <w:p>
      <w:r>
        <w:t>32. Đường Lê Thế Long:    Từ tiếp giáp xã Thiệu Viên, huyện Thiệu Hóa đến hết địa phận thị trấn Hậu Hiền, chiều dài 1.846m, chiều rộng 7,5m.</w:t>
      </w:r>
    </w:p>
    <w:p>
      <w:r>
        <w:t>33. Đường Bùi Đạt:    Từ tiếp giáp xã Thiệu Viên, huyện Thiệu Hóa đến cầu Thái Ninh, thị trấn Hậu Hiền, chiều dài 1.190m, chiều rộng 7,5m.</w:t>
      </w:r>
    </w:p>
    <w:p>
      <w:r>
        <w:t>34. Đường Trịnh Huy Quang:    Từ tiếp giáp xã Thiệu Viên, huyện Thiệu Hóa đến trạm bơm tiêu Thái Ninh, thị trấn Hậu Hiền, chiều dài 1.198m, chiều rộng 7,5m.</w:t>
      </w:r>
    </w:p>
    <w:p>
      <w:r>
        <w:t>III. Đặt tên 74 phố</w:t>
      </w:r>
    </w:p>
    <w:p>
      <w:r>
        <w:t>1. Phố Đào Cam Mộc:    Từ đường Lê Đại Hành, thị trấn Thiệu Hóa đến đường Lê Đại Hành, tổ dân phố Ngọc Tĩnh, thị trấn Thiệu Hóa, chiều dài 560m, chiều rộng 5,5m.</w:t>
      </w:r>
    </w:p>
    <w:p>
      <w:r>
        <w:t>2. Phố Phạm Sư Mạnh:    Từ phố Đào Cam Mộc, thị trấn Thiệu Hóa đến đường Dương Tam Kha, thị trấn Thiệu Hóa, chiều dài 420m, chiều rộng 5,5m.</w:t>
      </w:r>
    </w:p>
    <w:p>
      <w:r>
        <w:t>3. Phố Chu Văn An:    Từ đường Lê Đại Hành, thị trấn Thiệu Hóa đến đường Dương Tam Kha, thị trấn Thiệu Hóa, chiều dài 600m, chiều rộng 7,5m.</w:t>
      </w:r>
    </w:p>
    <w:p>
      <w:r>
        <w:t>4. Phố Trần Xuân Soạn:    Từ đầu khu dân cư tổ dân phố Tra Thôn, thị trấn Thiệu Hóa đến cuối khu dân cư tổ dân phố Tra Thôn, thị trấn Thiệu Hóa, chiều dài 790m, chiều rộng 7,5m.</w:t>
      </w:r>
    </w:p>
    <w:p>
      <w:r>
        <w:t>5. Phố Đinh Công Tráng:    Từ đường Dương Tam Kha, thị trấn Thiệu Hóa đến bờ sông Cầu Chày, thị trấn Thiệu Hóa, chiều dài 300m, chiều rộng 5,5m.</w:t>
      </w:r>
    </w:p>
    <w:p>
      <w:r>
        <w:t>6. Phố Tống Duy Tân:    Từ nhà văn hóa tổ dân phố Tra Thôn, thị trấn Thiệu Hóa đến đường Dương Tam Kha, thị trấn Thiệu Hóa, chiều dài 584m, chiều rộng 5,5m.</w:t>
      </w:r>
    </w:p>
    <w:p>
      <w:r>
        <w:t>7. Phố Hà Văn Mao:    Từ đường Dương Tam Kha, thị trấn Thiệu Hóa đến bến Đình, sông Cầu Chày, thị trấn Thiệu Hóa, chiều dài 300m, chiều rộng 6,0m.</w:t>
      </w:r>
    </w:p>
    <w:p>
      <w:r>
        <w:t>8. Phố Nguyễn Bặc:    Từ đường Đinh Tiên Hoàng, tổ dân phố Đỉnh Tân, thị trấn Thiệu Hóa đến đường Đinh Tiên Hoàng, thị trấn Thiệu Hóa, chiều dài 750m, chiều rộng 5,5m.</w:t>
      </w:r>
    </w:p>
    <w:p>
      <w:r>
        <w:t>9. Phố Ngô Chân Lưu:    Từ đường Đinh Tiên Hoàng, thị trấn Thiệu Hóa đến đường Lê Lương, thị trấn Thiệu Hóa, chiều dài 592m, chiều rộng 5,5m.</w:t>
      </w:r>
    </w:p>
    <w:p>
      <w:r>
        <w:t>10. Phố Hồ Viết Thắng:    Từ đường Lý Thái Tông, thị trấn Thiệu Hóa đến đường Tố Hữu, thị trấn Thiệu Hóa, chiều dài 509m, chiều rộng 17,5m.</w:t>
      </w:r>
    </w:p>
    <w:p>
      <w:r>
        <w:t>11. Phố Lê Phụng Hiểu:    Từ đường Lý Thái Tông, thị trấn Thiệu Hóa đến đường Thống Nhất, thị trấn Thiệu Hóa, chiều dài 843m, chiều rộng 20,5m.</w:t>
      </w:r>
    </w:p>
    <w:p>
      <w:r>
        <w:t>12. Phố Đào Tiêu:    Từ đường Thống Nhất, thị trấn Thiệu Hóa đến cuối khu dân cư tổ dân phố Vĩnh Điện, thị trấn Thiệu Hóa, chiều dài 300m, chiều rộng 5,0m.</w:t>
      </w:r>
    </w:p>
    <w:p>
      <w:r>
        <w:t>13. Phố Hồ Xuân Hương:    Từ đường Nguyễn Du, thị trấn Thiệu Hóa đến đường Nguyễn Doãn Chấp, thị trấn Thiệu Hóa, chiều dài 930m, chiều rộng 7,5m.</w:t>
      </w:r>
    </w:p>
    <w:p>
      <w:r>
        <w:t>14. Phố Đoàn Thị Điểm:    Từ phố Hoàng Văn Cài, thị trấn Thiệu Hóa đến đường Nguyễn Doãn Chấp, thị trấn Thiệu Hóa, chiều dài 910m, chiều rộng 7,5m.</w:t>
      </w:r>
    </w:p>
    <w:p>
      <w:r>
        <w:t>15. Phố Phan Chu Trinh:    Từ phố Đoàn Thị Điểm, thị trấn Thiệu Hóa đến phố Lê Văn Sỹ, thị trấn Thiệu Hóa, chiều dài 630m, chiều rộng 5,5m.</w:t>
      </w:r>
    </w:p>
    <w:p>
      <w:r>
        <w:t>16. Phố Hoàng Văn Cài:    Từ đường Nguyễn Quán Nho, thị trấn Thiệu Hóa đến phố Lê Văn Sỹ, thị trấn Thiệu Hóa, chiều dài 950m, chiều rộng 7,5m.</w:t>
      </w:r>
    </w:p>
    <w:p>
      <w:r>
        <w:t>17. Phố Nguyễn Bá Ngọc:    Từ phố Hoàng Văn Cài, thị trấn Thiệu Hóa đến phố Ngô Ngọc Toản, thị trấn Thiệu Hóa, chiều dài 590m, chiều rộng 7,5m.</w:t>
      </w:r>
    </w:p>
    <w:p>
      <w:r>
        <w:t>18. Phố Hoàng Văn Quế:    Từ đường Đinh Lễ, thị trấn Thiệu Hóa đến phố Lê Văn Sỹ, thị trấn Thiệu Hóa, chiều dài 300m, chiều rộng 6,5m.</w:t>
      </w:r>
    </w:p>
    <w:p>
      <w:r>
        <w:t>19. Phố Lê Văn Sỹ:    Từ đình làng Dương Hòa, thị trấn Thiệu Hóa đến đường Ngô Quyền, thị trấn Thiệu Hóa, chiều dài 380m, chiều rộng 5,5m.</w:t>
      </w:r>
    </w:p>
    <w:p>
      <w:r>
        <w:t>20. Phố Trịnh Thị Tiết:    Từ đường Ngô Quyền, thị trấn Thiệu Hóa đến đường Nguyễn Quang Minh, thị trấn Thiệu Hóa, chiều dài 350m, chiều rộng 10,5m.</w:t>
      </w:r>
    </w:p>
    <w:p>
      <w:r>
        <w:t>21. Phố Nguyễn Văn Hiền:    Từ đường Ngô Quyền, thị trấn Thiệu Hóa đến đường Nguyễn Quang Minh, thị trấn Thiệu Hóa, chiều dài 400m, chiều rộng 10,5m.</w:t>
      </w:r>
    </w:p>
    <w:p>
      <w:r>
        <w:t>22. Phố Ngô Ngọc Vũ:    Từ đại lộ Lê Văn Hưu, thị trấn Thiệu Hóa đến đường Lê Lương, thị trấn Thiệu Hóa, chiều dài 500m, chiều rộng 10,5m.</w:t>
      </w:r>
    </w:p>
    <w:p>
      <w:r>
        <w:t>23. Phố Đào Duy Từ:    Từ đường Ngô Quyền, thị trấn Thiệu Hóa đến đường Lê Lương, thị trấn Thiệu Hóa, chiều dài 450m, chiều rộng 7,5m.</w:t>
      </w:r>
    </w:p>
    <w:p>
      <w:r>
        <w:t>24. Phố Nguyễn Bỉnh Khiêm:    Từ đường Lê Lương, thị trấn Thiệu Hóa đến trường Trung học cơ sở thị trấn Vạn Hà, thị trấn Thiệu Hóa, chiều dài 310m, chiều rộng 7,5m.</w:t>
      </w:r>
    </w:p>
    <w:p>
      <w:r>
        <w:t>25. Phố Lương Thế Vinh:    Từ đường Lê Lương, thị trấn Thiệu Hóa đến nhà văn hóa tổ dân phố 2, thị trấn Thiệu Hóa, chiều dài 300m, chiều rộng 7,5m.</w:t>
      </w:r>
    </w:p>
    <w:p>
      <w:r>
        <w:t>26. Phố Trịnh Tuệ:    Từ đường Lê Lương, thị trấn Thiệu Hóa đến phố Ngô Ngọc Toản, thị trấn Thiệu Hóa, chiều dài 300m, chiều rộng 6,5m.</w:t>
      </w:r>
    </w:p>
    <w:p>
      <w:r>
        <w:t>27. Phố Mạc Đĩnh Chi:    Từ đường Lê Lương, thị trấn Thiệu Hóa đến giữa khu dân cư tổ dân phố 2, thị trấn Thiệu Hóa, chiều dài 300m, chiều rộng 7,0m.</w:t>
      </w:r>
    </w:p>
    <w:p>
      <w:r>
        <w:t>28. Phố Ngô Ngọc Toản:    Từ hồ Dương Hòa, thị trấn Thiệu Hóa đến đường Nguyễn Quang Minh, thị trấn Thiệu Hóa, chiều dài 950m, chiều rộng 7,5m.</w:t>
      </w:r>
    </w:p>
    <w:p>
      <w:r>
        <w:t>29. Phố Nguyễn Hiền:    Từ đường Ngô Quyền, thị trấn Thiệu Hóa đến đường Nguyễn Quang Minh, thị trấn Thiệu Hóa, chiều dài 395m, chiều rộng 7,5m.</w:t>
      </w:r>
    </w:p>
    <w:p>
      <w:r>
        <w:t>30. Phố Lương Đắc Bằng:    Từ đường Vương Xuân Cát, thị trấn Thiệu Hóa đến đường Nguyễn Quang Minh, thị trấn Thiệu Hóa, chiều dài 321m, chiều rộng 7,5m.</w:t>
      </w:r>
    </w:p>
    <w:p>
      <w:r>
        <w:t>31. Phố Vũ Đạo:    Từ đường Ngô Thuyền, thị trấn Thiệu Hóa đến đường Lê Như Kỳ, thị trấn Thiệu Hóa, chiều dài 300m, chiều rộng 5,0m.</w:t>
      </w:r>
    </w:p>
    <w:p>
      <w:r>
        <w:t>32. Phố Lý Quốc Sư:    Từ đường Lê Như Kỳ, thị trấn Thiệu Hóa đến đường Lê Văn Hiển, thị trấn Thiệu Hóa, chiều dài 1.000m, chiều rộng 5,5m.</w:t>
      </w:r>
    </w:p>
    <w:p>
      <w:r>
        <w:t>33. Phố Lê Văn Tiến:    Từ phố Vũ Đạo, thị trấn Thiệu Hóa đến đường Lê Như Kỳ, thị trấn Thiệu Hóa, chiều dài 600m, chiều rộng 5,0m.</w:t>
      </w:r>
    </w:p>
    <w:p>
      <w:r>
        <w:t>34. Phố Lê Khắc Tháo:    Từ đường Ngô Thuyền, thị trấn Thiệu Hóa đến kênh B9, thị trấn Thiệu Hóa, chiều dài 330m, chiều rộng 5,5m.</w:t>
      </w:r>
    </w:p>
    <w:p>
      <w:r>
        <w:t>35. Phố Lê Xuân Mai:    Từ đường Ngô Thuyền, thị trấn Thiệu Hóa đến nhà văn hóa tổ dân phố 6, thị trấn Thiệu Hóa, chiều dài 300m, chiều rộng 6,0m.</w:t>
      </w:r>
    </w:p>
    <w:p>
      <w:r>
        <w:t>36. Phố Lê Giốc:    Từ phố Lê Xuân Mai, thị trấn Thiệu Hóa đến phố Lê Xuân Phủ, thị trấn Thiệu Hóa, chiều dài 300m, chiều rộng 7,5m.</w:t>
      </w:r>
    </w:p>
    <w:p>
      <w:r>
        <w:t>37. Phố Lê Xuân Phủ:    Từ nhà văn hóa tổ dân phố 5, thị trấn Thiệu Hóa đến đường Lê Như Kỳ, thị trấn Thiệu Hóa, chiều dài 325m, chiều rộng 5,5m.</w:t>
      </w:r>
    </w:p>
    <w:p>
      <w:r>
        <w:t>38. Phố Lê Văn Thạc:    Từ đường Ngô Thuyền, thị trấn Thiệu Hóa đến kênh B9, thị trấn Thiệu Hóa, chiều dài 330m, chiều rộng 5,5m.</w:t>
      </w:r>
    </w:p>
    <w:p>
      <w:r>
        <w:t>39. Phố Nguyễn Dục:    Từ đường Ngô Thuyền, thị trấn Thiệu Hóa đến trạm xử lý nước sạch Thiệu Đô, thị trấn Thiệu Hóa, chiều dài 364m, chiều rộng 5,5m.</w:t>
      </w:r>
    </w:p>
    <w:p>
      <w:r>
        <w:t>40. Phố Lê Quát:    Từ đường Ngô Thuyền, thị trấn Thiệu Hóa đến đường Lê Như Kỳ, thị trấn Thiệu Hóa, chiều dài 394m, chiều rộng 7,5m.</w:t>
      </w:r>
    </w:p>
    <w:p>
      <w:r>
        <w:t>41. Phố Trần Quang Diệu:    Từ phố Bùi Thị Xuân, thị trấn Thiệu Hóa đến tiếp giáp xã Thiệu Vận, huyện Thiệu Hóa, chiều dài 500m, chiều rộng 20,5m.</w:t>
      </w:r>
    </w:p>
    <w:p>
      <w:r>
        <w:t>42. Phố Bùi Thị Xuân:    Từ đường Cao Lỗ, thị trấn Thiệu Hóa đến phố Trần Lựu, thị trấn Thiệu Hóa, chiều dài 440m, chiều rộng 17,5m.</w:t>
      </w:r>
    </w:p>
    <w:p>
      <w:r>
        <w:t>43. Phố Hải Thượng Lãn Ông:    Từ đường Cao Lỗ, thị trấn Thiệu Hóa đến đường Quang Trung, thị trấn Thiệu Hóa, chiều dài 530m, chiều rộng 17,5m.</w:t>
      </w:r>
    </w:p>
    <w:p>
      <w:r>
        <w:t>44. Phố Lê Ngọc Hân:    Từ đường Quang Trung, thị trấn Thiệu Hóa đến tiếp giáp xã Thiệu Vận, huyện Thiệu Hóa, chiều dài 309m, chiều rộng 14,0m.</w:t>
      </w:r>
    </w:p>
    <w:p>
      <w:r>
        <w:t>45. Phố Nguyễn Lệnh Tân:    Từ đường Quang Trung, thị trấn Thiệu Hóa đến phố Tôn Thất Tùng, thị trấn Thiệu Hóa, chiều dài 659m, chiều rộng 5,5m.</w:t>
      </w:r>
    </w:p>
    <w:p>
      <w:r>
        <w:t>46. Phố Trần Lựu:    Từ đường Quang Trung, thị trấn Thiệu Hóa đến đường Lê Văn Hiển, thị trấn Thiệu Hóa, chiều dài 600m, chiều rộng 10,5m.</w:t>
      </w:r>
    </w:p>
    <w:p>
      <w:r>
        <w:t>47. Phố Nguyễn Mộng Tuân:    Từ phố Trần Lựu, thị trấn Thiệu Hóa đến đường Quang Trung, thị trấn Thiệu Hóa, chiều dài 634m, chiều rộng 7,5m.</w:t>
      </w:r>
    </w:p>
    <w:p>
      <w:r>
        <w:t>48. Phố Tuệ Tĩnh:    Từ đường Quang Trung, thị trấn Thiệu Hóa đến Bệnh viện đa khoa Đại An, thị trấn Thiệu Hóa, chiều dài 659m, chiều rộng 5,5m.</w:t>
      </w:r>
    </w:p>
    <w:p>
      <w:r>
        <w:t>49. Phố Tôn Thất Tùng:    Từ phố Lê Ngọc Hân, thị trấn Thiệu Hóa đến hết địa phận thị trấn Thiệu Hóa, chiều dài 312m, chiều rộng 10,5m.</w:t>
      </w:r>
    </w:p>
    <w:p>
      <w:r>
        <w:t>50. Phố Đinh Chương Dương:    Từ tiếp giáp xã Thiệu Vận, huyện Thiệu Hóa đến đường Lê Thế Sơn, thị trấn Hậu Hiền, chiều dài 330m, chiều rộng 5,5m.</w:t>
      </w:r>
    </w:p>
    <w:p>
      <w:r>
        <w:t>51. Phố Hoàng Xung Phong:    Từ phố Đinh Chương Dương, thị trấn Hậu Hiền đến đường Lê Thế Sơn, thị trấn Hậu Hiền, chiều dài 441m, chiều rộng 7,5m.</w:t>
      </w:r>
    </w:p>
    <w:p>
      <w:r>
        <w:t>52. Phố Nguyễn Tạo:    Từ đường Lê Huy Toán, thị trấn Hậu Hiền đến đường Lý Thường Kiệt, thị trấn Hậu Hiền, chiều dài 675m, chiều rộng 5,5m.</w:t>
      </w:r>
    </w:p>
    <w:p>
      <w:r>
        <w:t>53. Phố Trịnh Hữu Thường:    Từ đường Lý Thường Kiệt, thị trấn Hậu Hiền đến đường Ngô Đức, thị trấn Hậu Hiền, chiều dài 815m, chiều rộng 5,5m.</w:t>
      </w:r>
    </w:p>
    <w:p>
      <w:r>
        <w:t>54. Phố Hoàng Khắc Trung:    Từ đầu khu dân cư tổ dân phố Đồng Chí, thị trấn Hậu Hiền đến đường Ngô Đức, thị trấn Hậu Hiền, chiều dài 720m, chiều rộng 5,5m.</w:t>
      </w:r>
    </w:p>
    <w:p>
      <w:r>
        <w:t>55. Phố Chu Văn Lương:    Từ đường Lê Huy Toán, thị trấn Hậu Hiền đến đường Ngô Đức, thị trấn Hậu Hiền, chiều dài 590m, chiều rộng 5,0m.</w:t>
      </w:r>
    </w:p>
    <w:p>
      <w:r>
        <w:t>56. Phố Hoàng Tiến Trình:    Từ đường Lê Huy Toán, thị trấn Hậu Hiền đến nhà văn hóa tổ dân phố Đồng Chí, thị trấn Hậu Hiền, chiều dài 980m, chiều rộng 5,5m.</w:t>
      </w:r>
    </w:p>
    <w:p>
      <w:r>
        <w:t>57. Phố Lê Đình Kiên:    Từ đường Lê Huy Toán, thị trấn Hậu Hiền đến đường Ngô Đức, thị trấn Hậu Hiền, chiều dài 300m, chiều rộng 6,0m.</w:t>
      </w:r>
    </w:p>
    <w:p>
      <w:r>
        <w:t>58. Phố Tống Phước Trị:    Từ đường Lê Huy Toán, thị trấn Hậu Hiền đến đường Ngô Đức, thị trấn Hậu Hiền chiều dài 361m, chiều rộng 5,5m.</w:t>
      </w:r>
    </w:p>
    <w:p>
      <w:r>
        <w:t>59. Phố Nguyễn Hữu Cảnh:    Từ đường Lê Hữu Lập, thị trấn Hậu Hiền đến đường Lê Công Thanh, thị trấn Hậu Hiền, chiều dài 345m, chiều rộng 5,5m.</w:t>
      </w:r>
    </w:p>
    <w:p>
      <w:r>
        <w:t>60. Phố Đinh Chương Lân:    Từ đường Lê Hữu Lập, thị trấn Hậu Hiền đến phố Nguyễn Hữu Cảnh, thị trấn Hậu Hiền, chiều dài 305m, chiều rộng 6,0m.</w:t>
      </w:r>
    </w:p>
    <w:p>
      <w:r>
        <w:t>61. Phố Nghiêm Quý Ngãi:    Từ tiếp giáp xã Thiệu Viên, huyện Thiệu Hóa đến Trạm y tế thị trấn Hậu Hiền, chiều dài 563m, chiều rộng 10,5m.</w:t>
      </w:r>
    </w:p>
    <w:p>
      <w:r>
        <w:t>62. Phố Hồ Sỹ Nhân:    Từ phố Nguyễn Xuân Thúy, thị trấn Hậu Hiền đến đường Lê Công Thanh, thị trấn Hậu Hiền, chiều dài 555m, chiều rộng 5,0m.</w:t>
      </w:r>
    </w:p>
    <w:p>
      <w:r>
        <w:t>63. Phố Nguyễn Xuân Thúy:    Từ phố Nghiêm Quý Ngãi, thị trấn Hậu Hiền đến phố Hồ Sỹ Nhân, thị trấn Hậu Hiền, chiều dài 406m, chiều rộng 5,5m.</w:t>
      </w:r>
    </w:p>
    <w:p>
      <w:r>
        <w:t>64. Phố Võ Nguyên Lượng:    Từ phố Nghiêm Quý Ngãi, thị trấn Hậu Hiền đến phố Hồ Sỹ Nhân, thị trấn Hậu Hiền, chiều dài 365m, chiều rộng 10,5m.</w:t>
      </w:r>
    </w:p>
    <w:p>
      <w:r>
        <w:t>65. Phố Hoàng Văn Hiều:    Từ nhà văn hóa tổ dân phố Đồng Tiến, thị trấn Hậu Hiền đến phố Hồ Sỹ Nhân, thị trấn Hậu Hiền, chiều dài 364m, chiều rộng 10,5m.</w:t>
      </w:r>
    </w:p>
    <w:p>
      <w:r>
        <w:t>66. Phố Lê Văn Linh:    Từ phố Nghiêm Quý Ngãi, thị trấn Hậu Hiền đến phố Hồ Sỹ Nhân, thị trấn Hậu Hiền, chiều dài 327m, chiều rộng 5,5m.</w:t>
      </w:r>
    </w:p>
    <w:p>
      <w:r>
        <w:t>67. Phố Trịnh Khả:    Từ phố Nghiêm Quý Ngãi, thị trấn Hậu Hiền đến phố Hồ Sỹ Nhân, thị trấn Hậu Hiền, chiều dài 350m, chiều rộng 7,5m.</w:t>
      </w:r>
    </w:p>
    <w:p>
      <w:r>
        <w:t>68. Phố Đào Duy Anh:    Từ đường Lê Tất Đắc, thị trấn Hậu Hiền đến trạm bơm tiêu Thái Ninh, thị trấn Hậu Hiền, chiều dài 420m, chiều rộng 5,5m.</w:t>
      </w:r>
    </w:p>
    <w:p>
      <w:r>
        <w:t>69. Phố Hải Triều:    Từ đường Lê Tất Đắc, thị trấn Hậu Hiền đến phố Đào Duy Anh, thị trấn Hậu Hiền, chiều dài 350m, chiều rộng 6,0m.</w:t>
      </w:r>
    </w:p>
    <w:p>
      <w:r>
        <w:t>70. Phố Vũ Ngọc Phan:    Từ nhà văn hóa tổ dân phố Thái Lai, thị trấn Hậu Hiền đến đường Lê Công Thanh, thị trấn Hậu Hiền, chiều dài 400m, chiều rộng 6,0m.</w:t>
      </w:r>
    </w:p>
    <w:p>
      <w:r>
        <w:t>71. Phố Chế Lan Viên:    Từ đường Trịnh Huy Quang, thị trấn Hậu Hiền đến phố Nguyễn Sơn, thị trấn Hậu Hiền, chiều dài 305m, chiều rộng 5,5m.</w:t>
      </w:r>
    </w:p>
    <w:p>
      <w:r>
        <w:t>72. Phố Nguyễn Sơn:    Từ đường Trịnh Huy Quang, thị trấn Hậu Hiền đến sân bóng tổ dân phố Thái Sơn, thị trấn Hậu Hiền, chiều dài 550m, chiều rộng 5,5m.</w:t>
      </w:r>
    </w:p>
    <w:p>
      <w:r>
        <w:t>73. Phố Đặng Thai Mai:    Từ phố Xuân Diệu, thị trấn Hậu Hiền đến cuối khu dân cư tổ dân phố Thái Bình, thị trấn Hậu Hiền, chiều dài 500m, chiều rộng 7,5m.</w:t>
      </w:r>
    </w:p>
    <w:p>
      <w:r>
        <w:t>74. Phố Xuân Diệu:    Từ đường Trịnh Huy Quang, thị trấn Hậu Hiền đến nhà văn hóa tổ dân phố Thái Bình, thị trấn Hậu Hiền, chiều dài 485m, chiều rộng 5,5m.</w:t>
      </w:r>
    </w:p>
    <w:p>
      <w:r>
        <w:t>IV. Đặt tên 04 công trình công cộng</w:t>
      </w:r>
    </w:p>
    <w:p>
      <w:r>
        <w:t>1. Quảng trường Hồng Đô:    Là quảng trường thuộc khu đô thị Phú Hưng, thị trấn Thiệu Hóa; diện tích 22.175m 2 .</w:t>
      </w:r>
    </w:p>
    <w:p>
      <w:r>
        <w:t>2. Công viên Trà Đông:    Là công viên công cộng thuộc khu đô thị Phú Hưng, thị trấn Thiệu Hóa; diện tích 40.357m 2 .</w:t>
      </w:r>
    </w:p>
    <w:p>
      <w:r>
        <w:t>3. Công viên Lương Giang:    Là công viên công cộng trong khu đô thị thuộc tổ dân phố 2, thị trấn Thiệu Hóa; diện tích 19.066m 2 .</w:t>
      </w:r>
    </w:p>
    <w:p>
      <w:r>
        <w:t>4. Cầu Vạn Hà:    Là cây cầu nằm ở trung tâm thị trấn Thiệu Hóa, vượt qua sông Chu, nối đường Quang Trung với đường Ngô Quyền, chiều dài 300m, chiều rộng 12,0m.</w:t>
      </w:r>
    </w:p>
    <w:p>
      <w:r>
        <w:t>Điều 2.    Giao Ủy ban nhân dân tỉnh căn cứ Nghị quyết này và các quy định hiện hành của pháp luật tổ chức triển khai thực hiện.</w:t>
      </w:r>
    </w:p>
    <w:p>
      <w:r>
        <w:t>Điều 3.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24 thông qua ngày 14 tháng 12 năm 2024 và có hiệu lực kể từ ngày thông qua./.</w:t>
      </w:r>
    </w:p>
    <w:p>
      <w:r>
        <w:t>Nơi nhận:</w:t>
      </w:r>
    </w:p>
    <w:p>
      <w:r>
        <w:t>- Như Điều 2, Điều 3;</w:t>
      </w:r>
    </w:p>
    <w:p>
      <w:r>
        <w:t>- Ủy ban Thường vụ Quốc hội;</w:t>
      </w:r>
    </w:p>
    <w:p>
      <w:r>
        <w:t>- Chính phủ;</w:t>
      </w:r>
    </w:p>
    <w:p>
      <w:r>
        <w:t>- Bộ Văn hóa, Thể Thao và Du lịch;</w:t>
      </w:r>
    </w:p>
    <w:p>
      <w:r>
        <w:t>- Thường trực Tỉnh ủy;</w:t>
      </w:r>
    </w:p>
    <w:p>
      <w:r>
        <w:t>- Đoàn đại biểu Quốc hội tỉnh;</w:t>
      </w:r>
    </w:p>
    <w:p>
      <w:r>
        <w:t>- Ủy ban MTTQ tỉnh và các đoàn thể cấp tỉnh;</w:t>
      </w:r>
    </w:p>
    <w:p>
      <w:r>
        <w:t>- Các VP: Tỉnh ủy, Đoàn ĐBQH và HĐND tỉnh,</w:t>
      </w:r>
    </w:p>
    <w:p>
      <w:r>
        <w:t>UBND tỉnh;</w:t>
      </w:r>
    </w:p>
    <w:p>
      <w:r>
        <w:t>- Các sở, ban, ngành cấp tỉnh;</w:t>
      </w:r>
    </w:p>
    <w:p>
      <w:r>
        <w:t>- TTr HĐND, UBND huyện Thiệu Hóa;</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