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596/NQ-HĐND năm 2024 quy định giá cụ thể dịch vụ khám bệnh, chữa bệnh thuộc danh mục do quỹ bảo hiểm y tế thanh toán; giá cụ thể dịch vụ khám bệnh, chữa bệnh không thuộc danh mục do quỹ bảo hiểm y tế thanh toán mà không phải là dịch vụ khám bệnh, chữa bệnh theo yêu cầu đối với cơ sở khám bệnh, chữa bệnh của Nhà nước thuộc phạm vi quản lý của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596/NQ-HĐND</w:t>
      </w:r>
    </w:p>
    <w:p>
      <w:r>
        <w:t>Thanh Hóa, ngày  14  tháng  12  năm 2024</w:t>
      </w:r>
    </w:p>
    <w:p>
      <w:r>
        <w:t>NGHỊ QUYẾT</w:t>
      </w:r>
    </w:p>
    <w:p>
      <w:r>
        <w:t>QUY ĐỊNH GIÁ CỤ THỂ DỊCH VỤ KHÁM BỆNH, CHỮA BỆNH THUỘC DANH MỤC DO QUỸ BẢO HIỂM Y TẾ THANH TOÁN; GIÁ CỤ THỂ DỊCH VỤ KHÁM BỆNH, CHỮA BỆNH DO NGÂN SÁCH NHÀ NƯỚC THANH TOÁN; GIÁ CỤ THỂ DỊCH VỤ KHÁM BỆNH, CHỮA BỆNH KHÔNG THUỘC DANH MỤC DO QUỸ BẢO HIỂM Y TẾ THANH TOÁN MÀ KHÔNG PHẢI LÀ DỊCH VỤ KHÁM BỆNH, CHỮA BỆNH THEO YÊU CẦU ĐỐI VỚI CÁC CƠ SỞ KHÁM BỆNH, CHỮA BỆNH CỦA NHÀ NƯỚC THUỘC PHẠM VI QUẢN LÝ CỦA TỈNH THANH HÓA</w:t>
      </w:r>
    </w:p>
    <w:p>
      <w:r>
        <w:t>HỘI ĐỒNG NHÂN DÂN TỈNH THANH HÓA</w:t>
      </w:r>
    </w:p>
    <w:p>
      <w:r>
        <w:t>KHÓA XVIII, KỲ HỌP THỨ 24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Khám bệnh, chữa bệnh ngày 09 tháng 01 năm 2023;</w:t>
      </w:r>
    </w:p>
    <w:p>
      <w:r>
        <w:t>Căn cứ Luật Giá ngày 19 tháng 6 năm 2023;</w:t>
      </w:r>
    </w:p>
    <w:p>
      <w:r>
        <w:t>Căn cứ các Nghị định của Chính phủ: Số 96/2023/NĐ-CP ngày 30 tháng 12 năm 2023 quy định chi tiết một số điều của Luật Khám bệnh, chữa bệnh; số 85/2024/NĐ-CP ngày 10 tháng 7 năm 2024 quy định chi tiết một số điều của Luật giá;</w:t>
      </w:r>
    </w:p>
    <w:p>
      <w:r>
        <w:t>Căn cứ các Thông tư của Bộ trưởng Bộ Y tế: Số 21/2024/TT-BYT ngày 17 tháng 10 năm 2024 quy định phương pháp định giá dịch vụ khám bệnh, chữa bệnh; số 23/2024/TT-BYT ngày 18 tháng 10 năm 2024 quy định danh mục kỹ thuật trong khám bệnh, chữa bệnh;</w:t>
      </w:r>
    </w:p>
    <w:p>
      <w:r>
        <w:t>Xét Tờ trình số 273/TTr-UBND ngày 02 tháng 12 năm 2024 của Ủy ban nhân dân tỉnh về việc đề nghị ban hành Nghị quyết quy định giá cụ thể dịch vụ khám bệnh, chữa bệnh thuộc danh mục do quỹ bảo hiểm y tế thanh toán, giá cụ thể dịch vụ khám bệnh, chữa bệnh do ngân sách nhà nước thanh toán, giá cụ thể dịch vụ khám bệnh, chữa bệnh không thuộc danh mục do quỹ bảo hiểm y tế thanh toán mà không phải là dịch vụ khám bệnh, chữa bệnh theo yêu cầu đối với các cơ sở khám bệnh, chữa bệnh của Nhà nước thuộc phạm vi quản lý của tỉnh Thanh Hóa; Báo cáo thẩm tra số 894/BC-BVHXH ngày 11 tháng 12 năm 2024 của Ban Văn hóa - Xã hội Hội đồng nhân dân tỉnh; ý kiến thảo luận của đại biểu Hội đồng nhân dân tỉnh tại kỳ họp.</w:t>
      </w:r>
    </w:p>
    <w:p>
      <w:r>
        <w:t>QUYẾT NGHỊ:</w:t>
      </w:r>
    </w:p>
    <w:p>
      <w:r>
        <w:t>Điều 1.    Ban hành giá cụ thể dịch vụ khám bệnh, chữa bệnh thuộc danh mục do quỹ bảo hiểm y tế thanh toán, giá cụ thể dịch vụ khám bệnh, chữa bệnh do ngân sách nhà nước thanh toán, giá cụ thể dịch vụ khám bệnh, chữa bệnh không thuộc danh mục do quỹ bảo hiểm y tế thanh toán mà không phải là dịch vụ khám bệnh, chữa bệnh theo yêu cầu đối với các cơ sở khám bệnh, chữa bệnh của Nhà nước thuộc phạm vi quản lý của tỉnh Thanh Hóa, như sau:</w:t>
      </w:r>
    </w:p>
    <w:p>
      <w:r>
        <w:t>1. Giá cụ thể dịch vụ khám bệnh, hội chẩn và khám sức khỏe  (chi tiết theo Phụ lục I đính kèm).</w:t>
      </w:r>
    </w:p>
    <w:p>
      <w:r>
        <w:t>2. Giá cụ thể dịch vụ ngày giường bệnh  (chi tiết theo Phụ lục II đính kèm).</w:t>
      </w:r>
    </w:p>
    <w:p>
      <w:r>
        <w:t>3. Giá cụ thể dịch vụ kỹ thuật, xét nghiệm  (chi tiết theo Phụ lục III đính kèm).</w:t>
      </w:r>
    </w:p>
    <w:p>
      <w:r>
        <w:t>4. Giá cụ thể dịch vụ kỹ thuật thực hiện bằng phương pháp vô cảm gây tê chưa bao gồm chi phí thuốc và oxy sử dụng cho dịch vụ ( chi tiết theo Phụ lục IV đính kèm).</w:t>
      </w:r>
    </w:p>
    <w:p>
      <w:r>
        <w:t>Điều 2. Tổ chức thực hiện</w:t>
      </w:r>
    </w:p>
    <w:p>
      <w:r>
        <w:t>1. Giao Ủy ban nhân dân tỉnh căn cứ Nghị quyết này và các quy định của pháp luật hiện hành tổ chức triển khai thực hiện.</w:t>
      </w:r>
    </w:p>
    <w:p>
      <w:r>
        <w:t>2. Thường trực Hội đồng nhân dân tỉnh, các Ban của Hội đồng nhân dân tỉnh, các Tổ đại biểu Hội đồng nhân dân tỉnh và đại biểu Hội đồng nhân dân tỉnh giám sát việc tổ chức triển khai thực hiện Nghị quyết này.</w:t>
      </w:r>
    </w:p>
    <w:p>
      <w:r>
        <w:t>Điều 3. Điều khoản thi hành</w:t>
      </w:r>
    </w:p>
    <w:p>
      <w:r>
        <w:t>1. Nghị quyết này đã được Hội đồng nhân dân tỉnh Thanh Hóa khóa XVIII, kỳ họp thứ 24 thông qua ngày 14 tháng 12 năm 2024, có hiệu lực thi hành kể từ ngày 01 tháng 01 năm 2025, trừ trường hợp quy định tại khoản 2 Điều này.</w:t>
      </w:r>
    </w:p>
    <w:p>
      <w:r>
        <w:t>2. Đối với người bệnh đang điều trị tại cơ sở khám bệnh, chữa bệnh trước thời điểm Nghị quyết này có hiệu lực, ra viện hoặc kết thúc đợt điều trị sau thời điểm Nghị quyết này có hiệu lực: tiếp tục được áp dụng giá dịch vụ khám bệnh, chữa bệnh theo quy định của cấp có thẩm quyền ban hành cho đến khi ra viện hoặc kết thúc đợt điều trị./.</w:t>
      </w:r>
    </w:p>
    <w:p>
      <w:r>
        <w:t>Nơi nhận:</w:t>
      </w:r>
    </w:p>
    <w:p>
      <w:r>
        <w:t>- Như Điều 2;</w:t>
      </w:r>
    </w:p>
    <w:p>
      <w:r>
        <w:t>- Ủy ban Thường vụ Quốc hội;</w:t>
      </w:r>
    </w:p>
    <w:p>
      <w:r>
        <w:t>- Chính phủ;</w:t>
      </w:r>
    </w:p>
    <w:p>
      <w:r>
        <w:t>- Các bộ: Tài chính, Y tế;</w:t>
      </w:r>
    </w:p>
    <w:p>
      <w:r>
        <w:t>- Thường trực Tỉnh ủy;</w:t>
      </w:r>
    </w:p>
    <w:p>
      <w:r>
        <w:t>- Đoàn đại biểu Quốc hội tỉnh;</w:t>
      </w:r>
    </w:p>
    <w:p>
      <w:r>
        <w:t>- Ủy ban MTTQ tỉnh, các đoàn thể cấp tỉnh;</w:t>
      </w:r>
    </w:p>
    <w:p>
      <w:r>
        <w:t>- Các VP: Tỉnh ủy, Đoàn ĐBQH và HĐND tỉnh,</w:t>
      </w:r>
    </w:p>
    <w:p>
      <w:r>
        <w:t>UBND tỉnh;</w:t>
      </w:r>
    </w:p>
    <w:p>
      <w:r>
        <w:t>- Các sở, ban, ngành cấp tỉnh;</w:t>
      </w:r>
    </w:p>
    <w:p>
      <w:r>
        <w:t>- Các cơ sở y tế công lập trên địa bàn tỉnh;</w:t>
      </w:r>
    </w:p>
    <w:p>
      <w:r>
        <w:t>- TTr HĐND, UBND các huyện, thị xã, thành phố;</w:t>
      </w:r>
    </w:p>
    <w:p>
      <w:r>
        <w:t>- Lưu: VT, VHXH.</w:t>
      </w:r>
    </w:p>
    <w:p>
      <w:r>
        <w:t>CHỦ TỊCH</w:t>
      </w:r>
    </w:p>
    <w:p>
      <w:r>
        <w:t>Lại Thế Nguyên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