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thông qua danh mục bổ sung công trình, dự án cần thu hồi đất; cho phép chuyển mục đích sử dụng đất rừng phòng hộ sang mục đích khác trên địa bàn tỉnh Thừa Thiên 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59/NQ-HĐND</w:t>
      </w:r>
    </w:p>
    <w:p>
      <w:r>
        <w:t>Thừa Thiên Huế, ngày 29 tháng 6 năm 2023</w:t>
      </w:r>
    </w:p>
    <w:p>
      <w:r>
        <w:t>NGHỊ QUYẾT</w:t>
      </w:r>
    </w:p>
    <w:p>
      <w:r>
        <w:t>THÔNG QUA DANH MỤC BỔ SUNG CÁC CÔNG TRÌNH, DỰ ÁN CẦN THU HỒI ĐẤT; CHO PHÉP CHUYỂN MỤC ĐÍCH SỬ DỤNG ĐẤT RỪNG PHÒNG HỘ SANG MỤC ĐÍCH KHÁC TRÊN ĐỊA BÀN TỈNH NĂM 2023</w:t>
      </w:r>
    </w:p>
    <w:p>
      <w:r>
        <w:t>HỘI ĐỒNG NHÂN DÂN TỈNH THỪA THIÊN HUẾ</w:t>
      </w:r>
    </w:p>
    <w:p>
      <w:r>
        <w:t>KHOÁ VIII, KỲ HỌP CHUYÊN ĐỀ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 Căn cứ Luật Quy hoạch ngày 24 tháng 11 năm 2017;</w:t>
      </w:r>
    </w:p>
    <w:p>
      <w:r>
        <w:t>Căn cứ Luật sửa đổi, bổ sung một số điều của 37 luật có liên quan đến quy hoạch ngày 15 tháng 6 năm 2018;</w:t>
      </w:r>
    </w:p>
    <w:p>
      <w:r>
        <w:t>Căn cứ Nghị định số 148/2020/NĐ-CP ngày 18 tháng 12 năm 2020 của Chính phủ sửa đổi, bổ sung một số nghị định quy định chi tiết thi hành Luật Đất đai;</w:t>
      </w:r>
    </w:p>
    <w:p>
      <w:r>
        <w:t>Xét Tờ trình số 6184/TTr-UBND ngày 22 tháng 6 năm 2023 của Ủy ban nhân dân tỉnh về việc đề nghị bổ sung danh mục công trình, dự án thu hồi đất; chuyển mục đích sử dụng đất rừng phòng hộ sang mục đích khác trên địa bàn tỉnh năm 2023; Báo cáo thẩm tra của Ban Kinh tế - Ngân sách và ý kiến thảo luận của các đại biểu Hội đồng nhân dân tỉnh,</w:t>
      </w:r>
    </w:p>
    <w:p>
      <w:r>
        <w:t>QUYẾT NGHỊ:</w:t>
      </w:r>
    </w:p>
    <w:p>
      <w:r>
        <w:t>Điều 1.    Thông qua danh mục bổ sung các công trình, dự án cần thu hồi đất; danh mục các công trình, dự án chuyển mục đích sử dụng đất rừng phòng hộ năm 2023 trên địa bàn tỉnh Thừa Thiên Huế, cụ thể như sau:</w:t>
      </w:r>
    </w:p>
    <w:p>
      <w:r>
        <w:t>1. Thống nhất bổ sung 18 công trình, dự án cần thu hồi đất.</w:t>
      </w:r>
    </w:p>
    <w:p>
      <w:r>
        <w:t>(Chi tiết theo Phụ lục I đính kèm).</w:t>
      </w:r>
    </w:p>
    <w:p>
      <w:r>
        <w:t>2. Cho phép bổ sung chuyển mục đích sử dụng đất rừng phòng hộ vào mục đích khác để thực hiện 01 công trình, dự án.</w:t>
      </w:r>
    </w:p>
    <w:p>
      <w:r>
        <w:t>(Chi tiết theo Phụ lục II đính kèm).</w:t>
      </w:r>
    </w:p>
    <w:p>
      <w:r>
        <w:t>Điều 2.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w:t>
      </w:r>
    </w:p>
    <w:p>
      <w:r>
        <w:t>Nghị quyết này đã được Hội đồng nhân dân tỉnh Thừa Thiên Huế khóa VIII, Kỳ họp chuyên đề lần thứ 12 thông qua ngày 29 tháng 6 năm 2023./.</w:t>
      </w:r>
    </w:p>
    <w:p>
      <w:r>
        <w:t>Nơi nhận:</w:t>
      </w:r>
    </w:p>
    <w:p>
      <w:r>
        <w:t>- Như Điều 2;</w:t>
      </w:r>
    </w:p>
    <w:p>
      <w:r>
        <w:t>- UBTV Quốc hội, Chính phủ;</w:t>
      </w:r>
    </w:p>
    <w:p>
      <w:r>
        <w:t>- Ban Công tác đại biểu;</w:t>
      </w:r>
    </w:p>
    <w:p>
      <w:r>
        <w:t>- Các Bộ: TNMT, NN&amp;PTNT;</w:t>
      </w:r>
    </w:p>
    <w:p>
      <w:r>
        <w:t>- Thường vụ Tỉnh uỷ;</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PHỤ LỤC I:</w:t>
      </w:r>
    </w:p>
    <w:p>
      <w:r>
        <w:t>BỔ SUNG DANH MỤC CÁC CÔNG TRÌNH, DỰ ÁN CẦN THU HỒI ĐẤT NĂM 2023</w:t>
      </w:r>
    </w:p>
    <w:p>
      <w:r>
        <w:t>(Kèm theo Nghị quyết số 59/NQ-HĐND ngày 29 tháng 6 năm 2023 của HĐND tỉnh Thừa Thiên Huế)</w:t>
      </w:r>
    </w:p>
    <w:p>
      <w:r>
        <w:t>STT</w:t>
      </w:r>
    </w:p>
    <w:p>
      <w:r>
        <w:t>Tên công trình, dự án</w:t>
      </w:r>
    </w:p>
    <w:p>
      <w:r>
        <w:t>Địa điểm</w:t>
      </w:r>
    </w:p>
    <w:p>
      <w:r>
        <w:t>Diện tích khoảng (ha)</w:t>
      </w:r>
    </w:p>
    <w:p>
      <w:r>
        <w:t>Căn cứ pháp lý</w:t>
      </w:r>
    </w:p>
    <w:p>
      <w:r>
        <w:t>I</w:t>
      </w:r>
    </w:p>
    <w:p>
      <w:r>
        <w:t>HUYỆN PHÚ VANG</w:t>
      </w:r>
    </w:p>
    <w:p>
      <w:r>
        <w:t>2,080</w:t>
      </w:r>
    </w:p>
    <w:p>
      <w:r>
        <w:t>1</w:t>
      </w:r>
    </w:p>
    <w:p>
      <w:r>
        <w:t>Nâng cấp, mở rộng Chợ Sáng xã Vinh Thanh</w:t>
      </w:r>
    </w:p>
    <w:p>
      <w:r>
        <w:t>Xã Vinh Thanh</w:t>
      </w:r>
    </w:p>
    <w:p>
      <w:r>
        <w:t>0,450</w:t>
      </w:r>
    </w:p>
    <w:p>
      <w:r>
        <w:t>- Quyết định số 3210/QĐ-UBND ngày 21/11/2022 của UBND huyện Phú Vang về việc phê duyệt chủ trương đầu tư công trình công trình: Nâng cấp Chợ sáng xã Vinh Thanh;</w:t>
      </w:r>
    </w:p>
    <w:p>
      <w:r>
        <w:t>- Quyết định số 3439/QĐ-UBND ngày 12/12/2022 của UBND huyện Phú Vang về việc phê duyệt Báo cáo kinh tế kỹ thuật đầu tư xây dựng Công trình: Nâng cấp Chợ Sáng xã Vinh Thanh;</w:t>
      </w:r>
    </w:p>
    <w:p>
      <w:r>
        <w:t>- Quyết định số 3639/QĐ-UBND ngày 22/12/2022 của UBND huyện Phú Vang về việc giao kế hoạch đầu tư công vốn ngân sách nhà nước từ nguồn giảm dự toán các công trình chậm giải ngân và nguồn vốn đầu tư XDCB hết nhiệm vụ chi năm 2022 huyện Phú Vang (STT 5 Mục V Phụ lục kèm theo)</w:t>
      </w:r>
    </w:p>
    <w:p>
      <w:r>
        <w:t>2</w:t>
      </w:r>
    </w:p>
    <w:p>
      <w:r>
        <w:t>Mở rộng Trường Mầm non Phú Xuân (Cơ sở thôn Quảng Xuyên)</w:t>
      </w:r>
    </w:p>
    <w:p>
      <w:r>
        <w:t>Xã Phú Xuân</w:t>
      </w:r>
    </w:p>
    <w:p>
      <w:r>
        <w:t>0,420</w:t>
      </w:r>
    </w:p>
    <w:p>
      <w:r>
        <w:t>- Quyết định số 3282/QĐ-UBND ngày 30/11/2022 của UBND huyện về việc phê duyệt BCKTKT đầu tư xây dựng công trình: Cải tạo, chống xuống cấp, sân nền đường nội bộ trưởng Mầm non Phú Xuân;</w:t>
      </w:r>
    </w:p>
    <w:p>
      <w:r>
        <w:t>- Quyết định số 3927/QĐ-UBND ngày 07/12/2022 của UBND huyện về việc phê duyệt BCKTKT đầu tư xây dựng công trình: 6 phòng học Trường Mầm non Phú Xuân;</w:t>
      </w:r>
    </w:p>
    <w:p>
      <w:r>
        <w:t>- Quyết định số 730/QĐ-UBND ngày 29/4/2022 của UBND huyện Phú Vang về việc phê duyệt BCKTKT đầu tư xây dựng công trình: Bếp ăn bán trú Trường mầm non cơ sở Quảng Xuyên;</w:t>
      </w:r>
    </w:p>
    <w:p>
      <w:r>
        <w:t>- Quyết định số 3639/QĐ-UBND ngày 22/12/2022 của UBND huyện Phú Vang về việc giao kế hoạch đầu tư công vốn ngân sách nhà nước từ nguồn giảm dự toán các công trình chậm giải ngân và nguồn vốn đầu tư XDCB hết nhiệm vụ chi năm 2022 huyện Phú Vang (STT 2 Mục III Phụ lục kèm theo)</w:t>
      </w:r>
    </w:p>
    <w:p>
      <w:r>
        <w:t>3</w:t>
      </w:r>
    </w:p>
    <w:p>
      <w:r>
        <w:t>Chỉnh trang nút giao QL49B và TL18 (Xây dựng cảnh quan khu vực công viên tại nút giao Quốc lộ 49B - Đường Tỉnh lộ 18 vào khu du lịch sân Golf xã Vinh Thanh) (phần bổ sung)</w:t>
      </w:r>
    </w:p>
    <w:p>
      <w:r>
        <w:t>Xã Vinh Thanh</w:t>
      </w:r>
    </w:p>
    <w:p>
      <w:r>
        <w:t>0,710</w:t>
      </w:r>
    </w:p>
    <w:p>
      <w:r>
        <w:t>- Quyết định số 4136/QĐ-UBND ngày 24/12/2021 của Ủy ban nhân dân huyện Phú Vang về việc phê duyệt báo cáo kinh tế kỹ thuật đầu tư xây dựng công trình: Xây dựng cảnh quan khu vực công viên tại nút giao Quốc lộ 49B - Đường Tỉnh lộ 18 vào khu du lịch sân Golf xã Vinh Thanh;</w:t>
      </w:r>
    </w:p>
    <w:p>
      <w:r>
        <w:t>- Quyết định số 3371/QĐ-UBND ngày 23/12/2021 của UBND tỉnh về việc hỗ trợ kinh phí cho ngân sách các huyện, thị xã, thành phố Huế (STT2 Mục III Phụ lục 1 kèm theo);</w:t>
      </w:r>
    </w:p>
    <w:p>
      <w:r>
        <w:t>- Thông báo số 4263/TB-STC ngày 24/11/2022 của Sở Tài chính về bổ sung kinh phí thực hiện dự án Xây dựng cảnh quan khu vực công viên tại nút giao Quốc lộ 49B - đường Tỉnh lộ 18 vào khu du lịch, sân Golf xã Vinh Thanh.</w:t>
      </w:r>
    </w:p>
    <w:p>
      <w:r>
        <w:t>4</w:t>
      </w:r>
    </w:p>
    <w:p>
      <w:r>
        <w:t>Mở rộng Trường Tiểu học Phú Mỹ 1</w:t>
      </w:r>
    </w:p>
    <w:p>
      <w:r>
        <w:t>Xã Phú Mỹ</w:t>
      </w:r>
    </w:p>
    <w:p>
      <w:r>
        <w:t>0,500</w:t>
      </w:r>
    </w:p>
    <w:p>
      <w:r>
        <w:t>- Quyết định số 2763/QĐ-UBND ngày 12/10/2022 của UBND huyện về việc phê duyệt BCKTKT đầu tư xây dựng công trình xây dựng mới nhà bảo vệ trường Tiểu học Phú Mỹ;</w:t>
      </w:r>
    </w:p>
    <w:p>
      <w:r>
        <w:t>- Quyết định số 600/QĐ-UBND ngày 18/03/2022 của UBND huyện về việc phân bổ dự toán chi từ nguồn tăng thu, tiết kiệm chi tiền sử dụng đất ngân sách huyện;</w:t>
      </w:r>
    </w:p>
    <w:p>
      <w:r>
        <w:t>- Nghị quyết số 03/NQ-HĐND ngày 14/7/2022 của HĐND xã Phú Mỹ về việc phê duyệt phê duyệt đầu tư công năm 2023 xã Phú Mỹ.</w:t>
      </w:r>
    </w:p>
    <w:p>
      <w:r>
        <w:t>II</w:t>
      </w:r>
    </w:p>
    <w:p>
      <w:r>
        <w:t>THỊ XÃ HƯƠNG THỦY</w:t>
      </w:r>
    </w:p>
    <w:p>
      <w:r>
        <w:t>1,600</w:t>
      </w:r>
    </w:p>
    <w:p>
      <w:r>
        <w:t>1</w:t>
      </w:r>
    </w:p>
    <w:p>
      <w:r>
        <w:t>Công trình Sân vườn, hàng rào, mở rộng khuôn viên trường Tiểu học Thanh Lam</w:t>
      </w:r>
    </w:p>
    <w:p>
      <w:r>
        <w:t>Phường Thủy Phương</w:t>
      </w:r>
    </w:p>
    <w:p>
      <w:r>
        <w:t>0,060</w:t>
      </w:r>
    </w:p>
    <w:p>
      <w:r>
        <w:t>- Quyết định số 495/QĐ-UBND ngày 08/3/2023 của UBND thị xã Hương Thủy về việc phê duyệt chủ trương đầu tư công trình Sân vườn, hàng rào, mở rộng khuôn viên trường Tiểu học Thanh Lam;</w:t>
      </w:r>
    </w:p>
    <w:p>
      <w:r>
        <w:t>- 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 (STT 7 Mục V Phụ lục Dự toán Kế hoạch đầu tư xây dựng năm 2023)</w:t>
      </w:r>
    </w:p>
    <w:p>
      <w:r>
        <w:t>2</w:t>
      </w:r>
    </w:p>
    <w:p>
      <w:r>
        <w:t>Công trình Trường Tiểu học Dạ Lê; hạng mục 09 phòng học cơ sở chính</w:t>
      </w:r>
    </w:p>
    <w:p>
      <w:r>
        <w:t>Phường Thủy Phương</w:t>
      </w:r>
    </w:p>
    <w:p>
      <w:r>
        <w:t>0,050</w:t>
      </w:r>
    </w:p>
    <w:p>
      <w:r>
        <w:t>- Nghị quyết số 06/NQ-HĐND ngày 27/3/2023 của Hội đồng nhân dân thị xã Hương Thủy về việc phê duyệt chủ trương đầu tư công trình Trường TH Dạ Lê; hạng mục 09 phòng học cơ sở chính;</w:t>
      </w:r>
    </w:p>
    <w:p>
      <w:r>
        <w:t>- Thông báo số 82/TB-TCKH ngày 10/01/2023 của phòng Tài chính - Kế hoạch thị xã về việc giao kế hoạch vốn đầu tư năm 2023 nguồn thu tiền sử dụng đất, nguồn vốn XDCB tập trung ngân sách tỉnh phân cấp, bổ sung các mục tiêu theo tiêu chí. (STT 5 Mục V Phụ lục Dự toán Kế hoạch đầu tư xây dựng năm 2023)</w:t>
      </w:r>
    </w:p>
    <w:p>
      <w:r>
        <w:t>3</w:t>
      </w:r>
    </w:p>
    <w:p>
      <w:r>
        <w:t>Công trình Nâng cấp, mở rộng đường Lê Mai, phường Thủy Châu</w:t>
      </w:r>
    </w:p>
    <w:p>
      <w:r>
        <w:t>Phường Thủy Châu</w:t>
      </w:r>
    </w:p>
    <w:p>
      <w:r>
        <w:t>0,440</w:t>
      </w:r>
    </w:p>
    <w:p>
      <w:r>
        <w:t>- Quyết định số 801/QĐ-UBND ngày 30/3/2023 của UBND thị xã Hương Thủy về việc phê duyệt chủ trương đầu tư công trình Nâng cấp, mở rộng đường Lê Mai, phường Thủy Châu;</w:t>
      </w:r>
    </w:p>
    <w:p>
      <w:r>
        <w:t>- Quyết định số 4494/QĐ-STC ngày 09/12/2022 của Sở Tài chính về việc giao chỉ tiêu hướng dẫn dự toán thu, chi ngân sách thị xã năm 2023 (Biểu 04/DT Dự toán chi tiết nguồn bổ sung có mục tiêu từ ngân sách tỉnh cho ngân sách thị xã Hương Thủy năm 2023: STT 1 Mục I Kinh phí chi hỗ trợ đầu tư phát triển hạ tầng kinh tế xã hội)</w:t>
      </w:r>
    </w:p>
    <w:p>
      <w:r>
        <w:t>4</w:t>
      </w:r>
    </w:p>
    <w:p>
      <w:r>
        <w:t>Công trình Nâng cấp, mở rộng đường Vân Dương đoạn qua phường Thủy Châu</w:t>
      </w:r>
    </w:p>
    <w:p>
      <w:r>
        <w:t>Phường Thủy Châu và Phường Thủy Lương</w:t>
      </w:r>
    </w:p>
    <w:p>
      <w:r>
        <w:t>1,050</w:t>
      </w:r>
    </w:p>
    <w:p>
      <w:r>
        <w:t>- Quyết định số 802/QĐ-UBND ngày 30/3/2023 của UBND thị xã Hương Thủy về việc phê duyệt chủ trương đầu tư công trình Nâng cấp, mở rộng đường Vân Dương, đoạn qua phường Thủy Châu;</w:t>
      </w:r>
    </w:p>
    <w:p>
      <w:r>
        <w:t>- Quyết định số 4494/QĐ-STC ngày 09/12/2022 của Sở Tài chính về việc giao chỉ tiêu hướng dẫn dự toán thu, chi ngân sách thị xã năm 2023 (Biểu 04/DT Dự toán chi tiết nguồn bổ sung có mục tiêu từ ngân sách tỉnh cho ngân sách thị xã Hương Thủy năm 2023: STT 2 Mục 1 Kinh phí chi hỗ trợ đầu tư phát triển hạ tầng kinh tế xã hội)</w:t>
      </w:r>
    </w:p>
    <w:p>
      <w:r>
        <w:t>III</w:t>
      </w:r>
    </w:p>
    <w:p>
      <w:r>
        <w:t>HUYỆN QUẢNG ĐIỀN</w:t>
      </w:r>
    </w:p>
    <w:p>
      <w:r>
        <w:t>2,796</w:t>
      </w:r>
    </w:p>
    <w:p>
      <w:r>
        <w:t>1</w:t>
      </w:r>
    </w:p>
    <w:p>
      <w:r>
        <w:t>Hạ tầng khu dân cư phía Đông xã Quảng Lợi (giai đoạn 2)</w:t>
      </w:r>
    </w:p>
    <w:p>
      <w:r>
        <w:t>Xã Quảng Lợi, Thị trấn Sịa</w:t>
      </w:r>
    </w:p>
    <w:p>
      <w:r>
        <w:t>2,468</w:t>
      </w:r>
    </w:p>
    <w:p>
      <w:r>
        <w:t>- Quyết định số 584/QĐ-UBND ngày 31/3/2023 của Ủy ban nhân dân huyện Quảng Điền phê duyệt Quy hoạch chi tiết xây dựng (tỷ lệ 1/500) điểm dân cư nông thôn khu vực Đông Quảng Lợi;</w:t>
      </w:r>
    </w:p>
    <w:p>
      <w:r>
        <w:t>- Quyết định số 3074/QĐ-UBND ngày 16/12/2022 của Ủy ban nhân dân huyện Quảng Điền về việc phê duyệt báo cáo kinh tế kỹ thuật xây dựng dự án: Hạ tầng khu dân cư phía Đông xã Quảng Lợi (giai đoạn 2);</w:t>
      </w:r>
    </w:p>
    <w:p>
      <w:r>
        <w:t>- Thông báo số 32/TB-TCKH ngày 10/01/2023 của Phòng Tài chính Kế hoạch huyện Quảng Điền về kế hoạch vốn đầu tư công năm 2023.</w:t>
      </w:r>
    </w:p>
    <w:p>
      <w:r>
        <w:t>2</w:t>
      </w:r>
    </w:p>
    <w:p>
      <w:r>
        <w:t>Chỉnh trang nút giao thông Tam Giang - Trần Hữu Khác (giai đoạn 1)</w:t>
      </w:r>
    </w:p>
    <w:p>
      <w:r>
        <w:t>Thị trấn Sịa</w:t>
      </w:r>
    </w:p>
    <w:p>
      <w:r>
        <w:t>0,063</w:t>
      </w:r>
    </w:p>
    <w:p>
      <w:r>
        <w:t>- Nghị quyết số 41/NQ-HĐND ngày 28 tháng 10 năm 2022 của HĐND thị trấn Sịa về phê duyệt chủ trương đầu tư dự án: Chỉnh trang quy hoạch nút giao thông Tam Giang - Trần Hữu Khác;</w:t>
      </w:r>
    </w:p>
    <w:p>
      <w:r>
        <w:t>- Quyết định số 46A/QĐ-UBND ngày 09 tháng 5 năm 2023 của UBND thị trấn Sịa về phê duyệt Báo cáo kinh tế kỹ thuật xây dựng công trình Chỉnh trang nút giao thông Tam Giang- Trần Hữu Khác.</w:t>
      </w:r>
    </w:p>
    <w:p>
      <w:r>
        <w:t>- Giấy chứng nhận mã số đơn vị có quan hệ với ngân sách điện tử (dùng cho dự án đầu tư) số 8025625</w:t>
      </w:r>
    </w:p>
    <w:p>
      <w:r>
        <w:t>3</w:t>
      </w:r>
    </w:p>
    <w:p>
      <w:r>
        <w:t>Khu dân cư xen ghép thôn Thanh Hà, xã Quảng Thành</w:t>
      </w:r>
    </w:p>
    <w:p>
      <w:r>
        <w:t>Xã Quảng Thành</w:t>
      </w:r>
    </w:p>
    <w:p>
      <w:r>
        <w:t>0,265</w:t>
      </w:r>
    </w:p>
    <w:p>
      <w:r>
        <w:t>- Quyết định số 1047/QĐ-UBND ngày 08/5/2023 của UBND huyện Quảng Điền về việc phê duyệt bản vẽ phân lô Điểm dân cư xen ghép thôn Thanh Hà, xã Quảng Thành;</w:t>
      </w:r>
    </w:p>
    <w:p>
      <w:r>
        <w:t>- Nghị quyết số 14/NQ-HĐND ngày 20/12/2022 của HĐND xã Quảng Thành về kế hoạch đầu tư công năm 2023.</w:t>
      </w:r>
    </w:p>
    <w:p>
      <w:r>
        <w:t>- Quyết định số 101/QQĐ-UBND ngày 19/4/2023 của UBND xã Quảng Thành về việc phê duyệt báo cáo kinh tế kỹ thuật công trình: Khu dân cư xen ghép kết hợp bố trí tái định cư thôn Thanh Hà.</w:t>
      </w:r>
    </w:p>
    <w:p>
      <w:r>
        <w:t>- Kế hoạch số 150/KH-UBND ngày 05/6/2023 của UBND huyện Quảng Điền về bổ sung thu tiền sử dụng đất năm 2023;</w:t>
      </w:r>
    </w:p>
    <w:p>
      <w:r>
        <w:t>- Giấy chứng nhận mã số đơn vị có quan hệ với ngàn sách điện tử (dùng cho dự án đầu tư) số 8029189</w:t>
      </w:r>
    </w:p>
    <w:p>
      <w:r>
        <w:t>IV</w:t>
      </w:r>
    </w:p>
    <w:p>
      <w:r>
        <w:t>HUYỆN PHONG ĐIỀN</w:t>
      </w:r>
    </w:p>
    <w:p>
      <w:r>
        <w:t>207,670</w:t>
      </w:r>
    </w:p>
    <w:p>
      <w:r>
        <w:t>1</w:t>
      </w:r>
    </w:p>
    <w:p>
      <w:r>
        <w:t>Hạ tầng phát triển quỹ đất khu dân cư xứ Cồn Khoai, thôn An Lỗ, xã Phong Hiền (giai đoạn 2) - phần bổ sung</w:t>
      </w:r>
    </w:p>
    <w:p>
      <w:r>
        <w:t>Xã Phong Hiền</w:t>
      </w:r>
    </w:p>
    <w:p>
      <w:r>
        <w:t>0,830</w:t>
      </w:r>
    </w:p>
    <w:p>
      <w:r>
        <w:t>- Quyết định số 2153/QD-UBND ngày 15 tháng 6 năm 2021 của UBND huyện Phong Điền về việc phê duyệt báo cáo kinh tế kỹ và kế hoạch lựa chọn nhà thầu công trình Hạ tầng phát triển quỹ đất khu dân cư xứ Cồn Khoai, thôn An Lỗ, xã Phong Hiền (giai đoạn 2).</w:t>
      </w:r>
    </w:p>
    <w:p>
      <w:r>
        <w:t>- Quyết định số 1810/QĐ-UBND ngày 14 tháng 2 năm 2022 của UBND huyện Phong Điền về việc phê duyệt điều chỉnh chủ trương đầu tư công trình Hạ tầng phát triển quỹ đất khu dân cư xứ Cồn Khoai, thôn An Lỗ, xã Phong Hiền (giai đoạn 2).</w:t>
      </w:r>
    </w:p>
    <w:p>
      <w:r>
        <w:t>- Quyết định số 1026/QĐ-UBND ngày 12 tháng 4 năm 2023 của UBND huyện Phong Điền về việc phê duyệt điều chỉnh báo cáo kinh tế - kỹ thuật đầu tư xây dựng công trình Hạ tầng phát triển quỹ đất khu dân cư xứ Cồn Khoai, thôn An Lỗ, xã Phong Hiền (giai đoạn 2).</w:t>
      </w:r>
    </w:p>
    <w:p>
      <w:r>
        <w:t>- Thông báo số 07/TB-TCKH ngày 15/01/2023 của Phòng Tài chính - Kế hoạch huyện Phong Điền về việc thông báo vốn đầu tư và sự nghiệp kinh tế năm 2023 (Phần I.2, số thứ tự 9 của Phụ lục).</w:t>
      </w:r>
    </w:p>
    <w:p>
      <w:r>
        <w:t>2</w:t>
      </w:r>
    </w:p>
    <w:p>
      <w:r>
        <w:t>Đường đấu nối liên xã từ Điền Hòa đi Điền Lộc tại xã Điền Hòa và xã Điền Lộc, huyện Phong Điền</w:t>
      </w:r>
    </w:p>
    <w:p>
      <w:r>
        <w:t>Xã Điền Hòa; Xã Điền Lộc</w:t>
      </w:r>
    </w:p>
    <w:p>
      <w:r>
        <w:t>0,140</w:t>
      </w:r>
    </w:p>
    <w:p>
      <w:r>
        <w:t>- Quyết định số 6375/QĐ-UBND ngày 12 tháng 12 năm 2022 của UBND huyện Phong Điền về việc phê duyệt Báo cáo kinh tế-kỹ thuật đầu tư xây dựng công trình Đường đấu nối liên xã từ Điền Hòa đi Điền Lộc, huyện Phong Điền, tỉnh Thừa Thiên Huế;</w:t>
      </w:r>
    </w:p>
    <w:p>
      <w:r>
        <w:t>- Quyết định số 384/QĐ-UBND ngày 22/02/2023 của UBND tỉnh Thừa Thiên Huế về việc giao kế hoạch năm 2023 vốn đầu tư phát triển nguồn ngân sách trung ương thực hiện 03 chương trình mục tiêu quốc gia tỉnh Thừa Thiên Huế (Phụ lục III Mục A2.1 Phần I)</w:t>
      </w:r>
    </w:p>
    <w:p>
      <w:r>
        <w:t>3</w:t>
      </w:r>
    </w:p>
    <w:p>
      <w:r>
        <w:t>Dự án Khai thác cát thủy tinh bằng phương pháp khai thác lộ thiên tại khu vực Trầm Bàu Bàng tại xã Phong Chương và xã Phong Bình</w:t>
      </w:r>
    </w:p>
    <w:p>
      <w:r>
        <w:t>Xã Phong Chương và Xã Phong Bình</w:t>
      </w:r>
    </w:p>
    <w:p>
      <w:r>
        <w:t>27,85</w:t>
      </w:r>
    </w:p>
    <w:p>
      <w:r>
        <w:t>- Giấy phép khai thác khoáng sản số 561/GP-BTNMT ngày 17/3/2015 của Bộ Tài nguyên và Môi trường về việc cho phép Công ty cổ phần khoáng sản và Đầu tư Khánh Hòa khai thác cát thủy tinh bằng phương pháp khai thác lộ thiên tại khu vực Trầm Bàu Bàng, xã Phong Chương - Phong Bình, huyện Phong Điền, tỉnh Thừa Thiên Huế;</w:t>
      </w:r>
    </w:p>
    <w:p>
      <w:r>
        <w:t>- Giấy chứng nhận đăng ký đầu tư số 7800467836 do Sở Kế hoạch và Đầu tư chứng nhận lần đầu ngày 07/8/2012, chứng nhận thay đổi lần thứ nhất ngày 10/3/2016.</w:t>
      </w:r>
    </w:p>
    <w:p>
      <w:r>
        <w:t>*</w:t>
      </w:r>
    </w:p>
    <w:p>
      <w:r>
        <w:t>Các công trình, dự án thu hồi đất theo điểm c, d khoản 3 Điều 62 Luật Đất đai năm 2013 để lập hồ sơ, thủ tục lập, thẩm định đề nghị chấp thuận chủ trương đầu tư theo quy định tại Điều 31 Nghị định số 31/2021/NĐ-CP ngày 26/3/2021 của Chính phủ quy định chi tiết và hướng dẫn thi hành một số điều của Luật Đầu tư</w:t>
      </w:r>
    </w:p>
    <w:p>
      <w:r>
        <w:t>4</w:t>
      </w:r>
    </w:p>
    <w:p>
      <w:r>
        <w:t>Đầu tư xây dựng và kinh doanh hạ tầng Cụm công nghiệp Điền Lộc tại xã Điền Lộc</w:t>
      </w:r>
    </w:p>
    <w:p>
      <w:r>
        <w:t>Xã Điền Lộc</w:t>
      </w:r>
    </w:p>
    <w:p>
      <w:r>
        <w:t>27,700</w:t>
      </w:r>
    </w:p>
    <w:p>
      <w:r>
        <w:t>Quyết định chấp thuận chủ trương đầu tư số 1239/QĐ-UBND ngày 30/5/2023 của UBND tỉnh Thừa Thiên Huế về việc chấp thuận chủ trương đầu tư dự án Đầu tư xây dựng hạ tầng kỹ thuật Cụm Công nghiệp Điền Lộc, huyện Phong Điền</w:t>
      </w:r>
    </w:p>
    <w:p>
      <w:r>
        <w:t>5</w:t>
      </w:r>
    </w:p>
    <w:p>
      <w:r>
        <w:t>Dự án Khu dân cư - dịch vụ Khu công nghiệp Phong Điền</w:t>
      </w:r>
    </w:p>
    <w:p>
      <w:r>
        <w:t>Xã Phong Hiền</w:t>
      </w:r>
    </w:p>
    <w:p>
      <w:r>
        <w:t>104,00</w:t>
      </w:r>
    </w:p>
    <w:p>
      <w:r>
        <w:t>- Công văn số 4091/UBND-QHXT ngày 19/5/2022 của UBND tỉnh về việc thống nhất danh mục dự án làm cơ sở để lập hồ sơ đề nghị chấp thuận chủ trương đầu tư.</w:t>
      </w:r>
    </w:p>
    <w:p>
      <w:r>
        <w:t>- Kế hoạch số 94/KH-UBND ngày 10/3/2022 của UBND tỉnh về việc triển khai kêu gọi đầu tư dự án Khu dân cư - dịch vụ Khu công nghiệp Phong Điền tại xã Phong Hiền, huyện Phong Điền.</w:t>
      </w:r>
    </w:p>
    <w:p>
      <w:r>
        <w:t>- Công Văn số 8122/UBND-QHXT ngày 01/8/2022 của UBND tỉnh về việc thống nhất Danh mục dự án định hướng xúc tiến đầu tư giai đoạn 2021 - 2025 trên địa bàn tỉnh Thừa Thiên Huế (ngoài địa bàn Khu kinh tế, công nghiệp tỉnh);</w:t>
      </w:r>
    </w:p>
    <w:p>
      <w:r>
        <w:t>- Quyết định số 3235/QĐ-UBND ngày 27/5/2022 của UBND huyện Phong Điền về việc phê duyệt điều chỉnh Quy hoạch chi tiết xây dựng Khu dân cư - dịch vụ Khu công nghiệp Phong Điền.</w:t>
      </w:r>
    </w:p>
    <w:p>
      <w:r>
        <w:t>6</w:t>
      </w:r>
    </w:p>
    <w:p>
      <w:r>
        <w:t>Khu nhà ở xã hội xã Phong Hiền</w:t>
      </w:r>
    </w:p>
    <w:p>
      <w:r>
        <w:t>Xã Phong Hiền</w:t>
      </w:r>
    </w:p>
    <w:p>
      <w:r>
        <w:t>34,200</w:t>
      </w:r>
    </w:p>
    <w:p>
      <w:r>
        <w:t>- Công văn số 12742/UBND-QHXT ngày 27/12/2021 của UBND tỉnh về việc bổ sung danh mục dự án làm cơ sở để lập hồ sơ đề nghị chấp thuận chủ trương đầu tư.</w:t>
      </w:r>
    </w:p>
    <w:p>
      <w:r>
        <w:t>- Kế hoạch số 29/KH-UBND ngày 27/01/2022 của UBND tỉnh về việc hỗ trợ lựa chọn nhà đầu tư thực hiện dự án Nhà ở xã hội tại xã Phong Hiền, huyện Phong Điền.</w:t>
      </w:r>
    </w:p>
    <w:p>
      <w:r>
        <w:t>- Công văn số 8122/UBND-QHXT ngày 01/8/2022 của UBND tỉnh Thừa Thiên Huế về việc thống nhất Danh mục dự án định hướng xúc tiến đầu tư giai đoạn 2021 - 2025 trên địa bàn tỉnh Thừa Thiên Huế (ngoài địa bàn Khu kinh tế, công nghiệp tỉnh)</w:t>
      </w:r>
    </w:p>
    <w:p>
      <w:r>
        <w:t>- Quyết định số 3224/QĐ-UBND ngày 27/5/2022 của UBND huyện Phong Điền về việc phê duyệt đồ án Quy hoạch chi tiết xây dựng Khu nhà ở xã hội xã Phong Hiền, huyện Phong Điền</w:t>
      </w:r>
    </w:p>
    <w:p>
      <w:r>
        <w:t>7</w:t>
      </w:r>
    </w:p>
    <w:p>
      <w:r>
        <w:t>Dự án Bến cảng Phong Điền (thuộc Khu bến Phong Điền)</w:t>
      </w:r>
    </w:p>
    <w:p>
      <w:r>
        <w:t>Xã Điền Lộc</w:t>
      </w:r>
    </w:p>
    <w:p>
      <w:r>
        <w:t>12,950</w:t>
      </w:r>
    </w:p>
    <w:p>
      <w:r>
        <w:t>- Công văn số 4416/BGTVT-KHĐT ngày 06/5/2022 của Bộ Giao thông Vận tải về việc cập nhật thông tin bến cảng Phong Điền (thuộc Khu bến Phong Điền), cảnh biển Thừa Thiên Huế trong Quy hoạch chi tiết Nhóm cảng biển số 3;</w:t>
      </w:r>
    </w:p>
    <w:p>
      <w:r>
        <w:t>- Kế hoạch số 14/KH-UBND ngày 17/01/2022 của UBND tỉnh về việc triển khai thủ tục lựa chọn nhà đầu tư dự án Bến cảng Phong Điền, huyện Phong Điền.</w:t>
      </w:r>
    </w:p>
    <w:p>
      <w:r>
        <w:t>- Công văn số 8122/UBND-QHXT ngày 01/8/2022 của UBND tỉnh về việc thống nhất Danh mục dự án định hướng xúc tiến đầu tư giai đoạn 2021 - 2025 trên địa bàn tỉnh Thừa Thiên Huế (ngoài địa bàn Khu kinh tế, công nghiệp tỉnh);</w:t>
      </w:r>
    </w:p>
    <w:p>
      <w:r>
        <w:t>- Thông báo số 55/TB-UBND ngày 16/02/2023 của UBND tỉnh về Kết luận của đồng chí Nguyễn Văn Phương - Chủ tịch UBND tỉnh tại cuộc họp nghe báo cáo dự án trọng điểm sử dụng nguồn vốn ngoài ngân sách năm 2023 thuộc địa bàn tỉnh Thừa Thiên Huế;</w:t>
      </w:r>
    </w:p>
    <w:p>
      <w:r>
        <w:t>- Công văn số 5160/UBND-GT ngày 29/5/2023 UBND tỉnh về việc thống nhất chủ trương thực hiện các thủ tục theo quy định để tổ chức lựa chọn Nhà đầu tư thực hiện Dự án Bến cảng Phong Điền (thuộc Khu bến Phong Điền), tỉnh Thừa Thiên Huế</w:t>
      </w:r>
    </w:p>
    <w:p>
      <w:r>
        <w:t>PHỤ LỤC II:</w:t>
      </w:r>
    </w:p>
    <w:p>
      <w:r>
        <w:t>BỔ SUNG CÔNG TRÌNH, DỰ ÁN CHUYỂN MỤC ĐÍCH SỬ DỤNG ĐẤT RỪNG PHÒNG HỘ SANG MỤC ĐÍCH KHÁC NĂM 2023</w:t>
      </w:r>
    </w:p>
    <w:p>
      <w:r>
        <w:t>(Kèm theo Nghị quyết số 59/NQ-HĐND ngày 29 tháng 6 năm 2023 của HĐND tỉnh Thừa Thiên Huế)</w:t>
      </w:r>
    </w:p>
    <w:p>
      <w:r>
        <w:t>STT</w:t>
      </w:r>
    </w:p>
    <w:p>
      <w:r>
        <w:t>Tên công trình, dự án</w:t>
      </w:r>
    </w:p>
    <w:p>
      <w:r>
        <w:t>Địa điểm</w:t>
      </w:r>
    </w:p>
    <w:p>
      <w:r>
        <w:t>Diện tích khoảng</w:t>
      </w:r>
    </w:p>
    <w:p>
      <w:r>
        <w:t>(ha)</w:t>
      </w:r>
    </w:p>
    <w:p>
      <w:r>
        <w:t>Trong đó diện tích xin chuyển mục đích sử dụng đất rừng phòng hộ (ha)</w:t>
      </w:r>
    </w:p>
    <w:p>
      <w:r>
        <w:t>Căn cứ pháp lý</w:t>
      </w:r>
    </w:p>
    <w:p>
      <w:r>
        <w:t>*</w:t>
      </w:r>
    </w:p>
    <w:p>
      <w:r>
        <w:t>Công trình, dự án liên huyện</w:t>
      </w:r>
    </w:p>
    <w:p>
      <w:r>
        <w:t>Hạ tầng kỹ thuật và công trình chống lấn chiếm của Cục 72/Tổng cục II thuộc huyện Phong Điền - Quảng Điền (trong đó: tại xã Phong Hải - huyện Phong Điền 42,128ha; xã Quảng Ngạn - huyện Quảng Điền 11,482 ha)</w:t>
      </w:r>
    </w:p>
    <w:p>
      <w:r>
        <w:t>Xã Phong Hải - huyện Phong Điền; Xã Quảng Ngạn - huyện Quảng Điền</w:t>
      </w:r>
    </w:p>
    <w:p>
      <w:r>
        <w:t>53,610</w:t>
      </w:r>
    </w:p>
    <w:p>
      <w:r>
        <w:t>3,170</w:t>
      </w:r>
    </w:p>
    <w:p>
      <w:r>
        <w:t>- Quyết định số 2097/QĐ-TM ngày 02 tháng 9 năm 2021 của Bộ Tổng tham mưu Quân đội nhân dân Việt Nam về việc phê duyệt quy hoạch vị trí đóng quân Cục 72/Tổng cục II;</w:t>
      </w:r>
    </w:p>
    <w:p>
      <w:r>
        <w:t>- Quyết định số 1333/QĐ-BQP ngày 24 tháng 4 năm 2022 của Bộ Quốc phòng về việc phê duyệt chủ trương đầu tư dự án Hạ tầng kỹ thuật của Cục 72/Tổng cục II;</w:t>
      </w:r>
    </w:p>
    <w:p>
      <w:r>
        <w:t>-Văn bản số 5743/UBND-NN ngày 10/6/2023 của UBND tỉnh về việc báo cáo kết quả thẩm định nội dung trình quyết định chủ trương chuyển mục đích sử dụng rừng sang mục đích khác để thực hiện 04 dự án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