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giao dự toán thu ngân sách nhà nước, chi ngân sách địa phương, phân bổ chi ngân sách tỉnh và mức bổ sung ngân sách cấp dưới của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59/NQ-HĐND</w:t>
      </w:r>
    </w:p>
    <w:p>
      <w:r>
        <w:t>Đồng Nai, ngày 11 tháng 12 năm 2024</w:t>
      </w:r>
    </w:p>
    <w:p>
      <w:r>
        <w:t>NGHỊ QUYẾT</w:t>
      </w:r>
    </w:p>
    <w:p>
      <w:r>
        <w:t>VỀ GIAO DỰ TOÁN THU NGÂN SÁCH NHÀ NƯỚC, CHI NGÂN SÁCH ĐỊA PHƯƠNG, PHÂN BỔ CHI NGÂN SÁCH TỈNH VÀ MỨC BỔ SUNG NGÂN SÁCH CẤP DƯỚI CỦA TỈNH ĐỒNG NAI NĂM 2025</w:t>
      </w:r>
    </w:p>
    <w:p>
      <w:r>
        <w:t>HỘI ĐỒNG NHÂN DÂN TỈNH ĐỒNG NAI 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Thông tư số 49/2024/TT-BTC ngày 16 tháng 7 năm 2024 của Bộ Trưởng Bộ Tài chính về hướng dẫn xây dựng dự toán ngân sách nhà nước năm 2025, kế hoạch tài chính - ngân sách nhà nước 03 năm 2025 - 2027;</w:t>
      </w:r>
    </w:p>
    <w:p>
      <w:r>
        <w:t>Căn cứ Quyết định số 1500/QĐ-TTg ngày 30 tháng 11 năm 2024 của Thủ tướng Chính phủ về giao dự toán ngân sách nhà nước năm 2025;</w:t>
      </w:r>
    </w:p>
    <w:p>
      <w:r>
        <w:t>Xét Tờ trình số 202/TTr-UBND ngày 05 tháng 12 năm 2024 của Ủy ban nhân dân tỉnh; Báo cáo thẩm tra số 813/BC-BKTNS ngày 05 tháng 12 năm 2024 của Ban Kinh tế - Ngân sách Hội đồng nhân dân tỉnh; ý kiến thảo luận của các đại biểu Hội đồng nhân dân tỉnh tại kỳ họp.</w:t>
      </w:r>
    </w:p>
    <w:p>
      <w:r>
        <w:t>QUYẾT NGHỊ:</w:t>
      </w:r>
    </w:p>
    <w:p>
      <w:r>
        <w:t>Điều 1.  Giao dự toán thu ngân sách nhà nước, chi ngân sách địa phương, phân bổ chi ngân sách tỉnh và bổ sung ngân sách cấp dưới tỉnh Đồng Nai năm 2025 như sau:</w:t>
      </w:r>
    </w:p>
    <w:p>
      <w:r>
        <w:t>1. Tổng dự toán thu ngân sách nhà nước:</w:t>
      </w:r>
    </w:p>
    <w:p>
      <w:r>
        <w:t>60.080.000 triệu đồng.</w:t>
      </w:r>
    </w:p>
    <w:p>
      <w:r>
        <w:t>a) Dự toán thu nội địa:</w:t>
      </w:r>
    </w:p>
    <w:p>
      <w:r>
        <w:t>40.080.000 triệu đồng.</w:t>
      </w:r>
    </w:p>
    <w:p>
      <w:r>
        <w:t>b) Dự toán thu xuất nhập khẩu:</w:t>
      </w:r>
    </w:p>
    <w:p>
      <w:r>
        <w:t>20.000.000 triệu đồng.</w:t>
      </w:r>
    </w:p>
    <w:p>
      <w:r>
        <w:t>2. Dự toán thu ngân sách địa phương:</w:t>
      </w:r>
    </w:p>
    <w:p>
      <w:r>
        <w:t>33.472.658 triệu đồng.</w:t>
      </w:r>
    </w:p>
    <w:p>
      <w:r>
        <w:t>a) Các khoản thu phân chia theo tỷ lệ:</w:t>
      </w:r>
    </w:p>
    <w:p>
      <w:r>
        <w:t>23.846.500 triệu đồng.</w:t>
      </w:r>
    </w:p>
    <w:p>
      <w:r>
        <w:t>b) Thu bổ sung có mục tiêu từ ngân sách trung ương:</w:t>
      </w:r>
    </w:p>
    <w:p>
      <w:r>
        <w:t>5.206.585 triệu đồng.</w:t>
      </w:r>
    </w:p>
    <w:p>
      <w:r>
        <w:t>c) Thu chuyển nguồn lương:</w:t>
      </w:r>
    </w:p>
    <w:p>
      <w:r>
        <w:t>2.419.573 triệu đồng.</w:t>
      </w:r>
    </w:p>
    <w:p>
      <w:r>
        <w:t>d) Thu từ nguồn vay bù đắp bội chi:</w:t>
      </w:r>
    </w:p>
    <w:p>
      <w:r>
        <w:t>2.000.000 triệu đồng.</w:t>
      </w:r>
    </w:p>
    <w:p>
      <w:r>
        <w:t>3. Tổng dự toán chi ngân sách địa phương:</w:t>
      </w:r>
    </w:p>
    <w:p>
      <w:r>
        <w:t>33.472.658 triệu đồng.</w:t>
      </w:r>
    </w:p>
    <w:p>
      <w:r>
        <w:t>a) Tổng dự toán chi trong cân đối ngân sách:</w:t>
      </w:r>
    </w:p>
    <w:p>
      <w:r>
        <w:t>30.156.676 triệu đồng.</w:t>
      </w:r>
    </w:p>
    <w:p>
      <w:r>
        <w:t>- Dự toán chi đầu tư phát triển:</w:t>
      </w:r>
    </w:p>
    <w:p>
      <w:r>
        <w:t>12.078.410 triệu đồng.</w:t>
      </w:r>
    </w:p>
    <w:p>
      <w:r>
        <w:t>+ Chi đầu tư từ nguồn vốn ngân sách tập trung:</w:t>
      </w:r>
    </w:p>
    <w:p>
      <w:r>
        <w:t>4.518.410 triệu đồng.</w:t>
      </w:r>
    </w:p>
    <w:p>
      <w:r>
        <w:t>+ Chi đầu tư từ nguồn thu tiền sử dụng đất:</w:t>
      </w:r>
    </w:p>
    <w:p>
      <w:r>
        <w:t>3.450.000 triệu đồng.</w:t>
      </w:r>
    </w:p>
    <w:p>
      <w:r>
        <w:t>+ Chi đầu tư từ nguồn thu xổ số kiến thiết:</w:t>
      </w:r>
    </w:p>
    <w:p>
      <w:r>
        <w:t>2.050.000 triệu đồng.</w:t>
      </w:r>
    </w:p>
    <w:p>
      <w:r>
        <w:t>+ Bội chi ngân sách:</w:t>
      </w:r>
    </w:p>
    <w:p>
      <w:r>
        <w:t>2.000.000 triệu đồng.</w:t>
      </w:r>
    </w:p>
    <w:p>
      <w:r>
        <w:t>+ Chi đầu tư phát triển khác:</w:t>
      </w:r>
    </w:p>
    <w:p>
      <w:r>
        <w:t>60.000 triệu đồng.</w:t>
      </w:r>
    </w:p>
    <w:p>
      <w:r>
        <w:t>- Dự toán chi thường xuyên:</w:t>
      </w:r>
    </w:p>
    <w:p>
      <w:r>
        <w:t>17.490.035 triệu đồng.</w:t>
      </w:r>
    </w:p>
    <w:p>
      <w:r>
        <w:t>Trong đó:</w:t>
      </w:r>
    </w:p>
    <w:p>
      <w:r>
        <w:t>+ Chi sự nghiệp giáo dục - đào tạo và dạy nghề:</w:t>
      </w:r>
    </w:p>
    <w:p>
      <w:r>
        <w:t>7.972.026 triệu đồng.</w:t>
      </w:r>
    </w:p>
    <w:p>
      <w:r>
        <w:t>+ Chi sự nghiệp khoa học công nghệ:</w:t>
      </w:r>
    </w:p>
    <w:p>
      <w:r>
        <w:t>119.546 triệu đồng.</w:t>
      </w:r>
    </w:p>
    <w:p>
      <w:r>
        <w:t>- Dự phòng ngân sách:</w:t>
      </w:r>
    </w:p>
    <w:p>
      <w:r>
        <w:t>525.321 triệu đồng.</w:t>
      </w:r>
    </w:p>
    <w:p>
      <w:r>
        <w:t>- Chi bổ sung quỹ dự trữ tài chính:</w:t>
      </w:r>
    </w:p>
    <w:p>
      <w:r>
        <w:t>2.910 triệu đồng.</w:t>
      </w:r>
    </w:p>
    <w:p>
      <w:r>
        <w:t>- Chi trả lãi vay:</w:t>
      </w:r>
    </w:p>
    <w:p>
      <w:r>
        <w:t>60.000 triệu đồng.</w:t>
      </w:r>
    </w:p>
    <w:p>
      <w:r>
        <w:t>b) Dự toán chi đầu tư từ nguồn bổ sung có mục tiêu ngân sách Trung ương:</w:t>
      </w:r>
    </w:p>
    <w:p>
      <w:r>
        <w:t>3.315.982 triệu đồng.</w:t>
      </w:r>
    </w:p>
    <w:p>
      <w:r>
        <w:t>4. Dự toán chi khối tỉnh:</w:t>
      </w:r>
    </w:p>
    <w:p>
      <w:r>
        <w:t>16.915.771 triệu đồng.</w:t>
      </w:r>
    </w:p>
    <w:p>
      <w:r>
        <w:t>a) Các khoản chi trong cân đối:</w:t>
      </w:r>
    </w:p>
    <w:p>
      <w:r>
        <w:t>13.599.789 triệu đồng.</w:t>
      </w:r>
    </w:p>
    <w:p>
      <w:r>
        <w:t>- Chi đầu tư phát triển:</w:t>
      </w:r>
    </w:p>
    <w:p>
      <w:r>
        <w:t>8.139.910 triệu đồng.</w:t>
      </w:r>
    </w:p>
    <w:p>
      <w:r>
        <w:t>- Chi thường xuyên:</w:t>
      </w:r>
    </w:p>
    <w:p>
      <w:r>
        <w:t>5.199.448 triệu đồng.</w:t>
      </w:r>
    </w:p>
    <w:p>
      <w:r>
        <w:t>- Dự phòng ngân sách:</w:t>
      </w:r>
    </w:p>
    <w:p>
      <w:r>
        <w:t>197.521 triệu đồng.</w:t>
      </w:r>
    </w:p>
    <w:p>
      <w:r>
        <w:t>- Chi bổ sung quỹ dự trữ tài chính:</w:t>
      </w:r>
    </w:p>
    <w:p>
      <w:r>
        <w:t>2.910 triệu đồng.</w:t>
      </w:r>
    </w:p>
    <w:p>
      <w:r>
        <w:t>- Chi trả lãi vay:</w:t>
      </w:r>
    </w:p>
    <w:p>
      <w:r>
        <w:t>60.000 triệu đồng.</w:t>
      </w:r>
    </w:p>
    <w:p>
      <w:r>
        <w:t>b) Chi đầu tư từ nguồn bổ sung có mục tiêu ngân sách Trung ương:</w:t>
      </w:r>
    </w:p>
    <w:p>
      <w:r>
        <w:t>3.315.982 triệu đồng.</w:t>
      </w:r>
    </w:p>
    <w:p>
      <w:r>
        <w:t>5. Dự toán khối huyện:</w:t>
      </w:r>
    </w:p>
    <w:p>
      <w:r>
        <w:t>a) Dự toán thu ngân sách nhà nước:</w:t>
      </w:r>
    </w:p>
    <w:p>
      <w:r>
        <w:t>8.352.300 triệu đồng.</w:t>
      </w:r>
    </w:p>
    <w:p>
      <w:r>
        <w:t>b) Dự toán chi ngân sách:</w:t>
      </w:r>
    </w:p>
    <w:p>
      <w:r>
        <w:t>16.556.887 triệu đồng.</w:t>
      </w:r>
    </w:p>
    <w:p>
      <w:r>
        <w:t>- Dự toán chi đầu tư:</w:t>
      </w:r>
    </w:p>
    <w:p>
      <w:r>
        <w:t>3.938.500 triệu đồng.</w:t>
      </w:r>
    </w:p>
    <w:p>
      <w:r>
        <w:t>- Dự toán chi thường xuyên:</w:t>
      </w:r>
    </w:p>
    <w:p>
      <w:r>
        <w:t>12.290.587 triệu đồng.</w:t>
      </w:r>
    </w:p>
    <w:p>
      <w:r>
        <w:t>- Dự phòng ngân sách:</w:t>
      </w:r>
    </w:p>
    <w:p>
      <w:r>
        <w:t>327.800 triệu đồng.</w:t>
      </w:r>
    </w:p>
    <w:p>
      <w:r>
        <w:t>6. Bổ sung ngân sách cấp huyện:</w:t>
      </w:r>
    </w:p>
    <w:p>
      <w:r>
        <w:t>9.986.745 triệu đồng.</w:t>
      </w:r>
    </w:p>
    <w:p>
      <w:r>
        <w:t>(Chi tiết tại Phụ lục I, II, III, IV, V, VI, VII, VIII, IX và X kèm theo)</w:t>
      </w:r>
    </w:p>
    <w:p>
      <w:r>
        <w:t>Điều 2. Tổ chức thực hiện</w:t>
      </w:r>
    </w:p>
    <w:p>
      <w:r>
        <w:t>1. Ủy ban nhân dân tỉnh có trách nhiệm tổ chức thực hiện Nghị quyết này theo quy định.</w:t>
      </w:r>
    </w:p>
    <w:p>
      <w:r>
        <w:t>2. Thường trực Hội đồng nhân dân tỉnh,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22 thông qua ngày 11 tháng 12 năm 2024 và có hiệu lực từ ngày 11 tháng 12 năm 2024./.</w:t>
      </w:r>
    </w:p>
    <w:p>
      <w:r>
        <w:t>Nơi nhận:</w:t>
      </w:r>
    </w:p>
    <w:p>
      <w:r>
        <w:t>- Ủy ban Thường vụ Quốc hội;</w:t>
      </w:r>
    </w:p>
    <w:p>
      <w:r>
        <w:t>- Chính phủ;</w:t>
      </w:r>
    </w:p>
    <w:p>
      <w:r>
        <w:t>- Văn phòng Chính phủ (A + B);</w:t>
      </w:r>
    </w:p>
    <w:p>
      <w:r>
        <w:t>- Vụ pháp chế - Bộ Tài chính;</w:t>
      </w:r>
    </w:p>
    <w:p>
      <w:r>
        <w:t>- Cục Kiểm tra VB.QPPL - Bộ Tư pháp;</w:t>
      </w:r>
    </w:p>
    <w:p>
      <w:r>
        <w:t>- Đồng chí Bí thư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r>
        <w:t>Biểu mẫu số 15</w:t>
      </w:r>
    </w:p>
    <w:p>
      <w:r>
        <w:t>PHỤ LỤC I</w:t>
      </w:r>
    </w:p>
    <w:p>
      <w:r>
        <w:t>CÂN ĐỐI NGÂN SÁCH ĐỊA PHƯƠNG NĂM 2025</w:t>
      </w:r>
    </w:p>
    <w:p>
      <w:r>
        <w:t>(Kèm theo Nghị quyết số 59/NQ-HĐND ngày 11 tháng 12 năm 2024 của Hội đồng nhân dân tỉnh)</w:t>
      </w:r>
    </w:p>
    <w:p>
      <w:r>
        <w:t>Đơn vị: Triệu đồng</w:t>
      </w:r>
    </w:p>
    <w:p>
      <w:r>
        <w:t>STT</w:t>
      </w:r>
    </w:p>
    <w:p>
      <w:r>
        <w:t>Chỉ tiêu</w:t>
      </w:r>
    </w:p>
    <w:p>
      <w:r>
        <w:t>Dự toán</w:t>
      </w:r>
    </w:p>
    <w:p>
      <w:r>
        <w:t>đầu năm 2024</w:t>
      </w:r>
    </w:p>
    <w:p>
      <w:r>
        <w:t>UTH</w:t>
      </w:r>
    </w:p>
    <w:p>
      <w:r>
        <w:t>năm 2024</w:t>
      </w:r>
    </w:p>
    <w:p>
      <w:r>
        <w:t>Dự toán</w:t>
      </w:r>
    </w:p>
    <w:p>
      <w:r>
        <w:t>năm 2025</w:t>
      </w:r>
    </w:p>
    <w:p>
      <w:r>
        <w:t>So sánh</w:t>
      </w:r>
    </w:p>
    <w:p>
      <w:r>
        <w:t>Tuyệt đối</w:t>
      </w:r>
    </w:p>
    <w:p>
      <w:r>
        <w:t>Tương đối (%)</w:t>
      </w:r>
    </w:p>
    <w:p>
      <w:r>
        <w:t>A</w:t>
      </w:r>
    </w:p>
    <w:p>
      <w:r>
        <w:t>B</w:t>
      </w:r>
    </w:p>
    <w:p>
      <w:r>
        <w:t>1</w:t>
      </w:r>
    </w:p>
    <w:p>
      <w:r>
        <w:t>2</w:t>
      </w:r>
    </w:p>
    <w:p>
      <w:r>
        <w:t>3</w:t>
      </w:r>
    </w:p>
    <w:p>
      <w:r>
        <w:t>4=3-2</w:t>
      </w:r>
    </w:p>
    <w:p>
      <w:r>
        <w:t>5=3/2</w:t>
      </w:r>
    </w:p>
    <w:p>
      <w:r>
        <w:t>A</w:t>
      </w:r>
    </w:p>
    <w:p>
      <w:r>
        <w:t>TỔNG NGUỒN THU NSĐP</w:t>
      </w:r>
    </w:p>
    <w:p>
      <w:r>
        <w:t>31.035.301</w:t>
      </w:r>
    </w:p>
    <w:p>
      <w:r>
        <w:t>32.848.101</w:t>
      </w:r>
    </w:p>
    <w:p>
      <w:r>
        <w:t>33.472.658</w:t>
      </w:r>
    </w:p>
    <w:p>
      <w:r>
        <w:t>624.557</w:t>
      </w:r>
    </w:p>
    <w:p>
      <w:r>
        <w:t>102%</w:t>
      </w:r>
    </w:p>
    <w:p>
      <w:r>
        <w:t>I</w:t>
      </w:r>
    </w:p>
    <w:p>
      <w:r>
        <w:t>Các khoản thu theo tỷ lệ phân chia</w:t>
      </w:r>
    </w:p>
    <w:p>
      <w:r>
        <w:t>23.217.300</w:t>
      </w:r>
    </w:p>
    <w:p>
      <w:r>
        <w:t>25.035.100</w:t>
      </w:r>
    </w:p>
    <w:p>
      <w:r>
        <w:t>23.846.500</w:t>
      </w:r>
    </w:p>
    <w:p>
      <w:r>
        <w:t>(1.188.600)</w:t>
      </w:r>
    </w:p>
    <w:p>
      <w:r>
        <w:t>95%</w:t>
      </w:r>
    </w:p>
    <w:p>
      <w:r>
        <w:t>-</w:t>
      </w:r>
    </w:p>
    <w:p>
      <w:r>
        <w:t>Các khoản thu 100%</w:t>
      </w:r>
    </w:p>
    <w:p>
      <w:r>
        <w:t>9.111.000</w:t>
      </w:r>
    </w:p>
    <w:p>
      <w:r>
        <w:t>8.996.000</w:t>
      </w:r>
    </w:p>
    <w:p>
      <w:r>
        <w:t>9.040.000</w:t>
      </w:r>
    </w:p>
    <w:p>
      <w:r>
        <w:t>44.000</w:t>
      </w:r>
    </w:p>
    <w:p>
      <w:r>
        <w:t>100%</w:t>
      </w:r>
    </w:p>
    <w:p>
      <w:r>
        <w:t>-</w:t>
      </w:r>
    </w:p>
    <w:p>
      <w:r>
        <w:t>Các khoản thu theo tỷ lệ</w:t>
      </w:r>
    </w:p>
    <w:p>
      <w:r>
        <w:t>14.106.300</w:t>
      </w:r>
    </w:p>
    <w:p>
      <w:r>
        <w:t>16.039.100</w:t>
      </w:r>
    </w:p>
    <w:p>
      <w:r>
        <w:t>14.806.500</w:t>
      </w:r>
    </w:p>
    <w:p>
      <w:r>
        <w:t>(1.232.600)</w:t>
      </w:r>
    </w:p>
    <w:p>
      <w:r>
        <w:t>92%</w:t>
      </w:r>
    </w:p>
    <w:p>
      <w:r>
        <w:t>II</w:t>
      </w:r>
    </w:p>
    <w:p>
      <w:r>
        <w:t>Thu bổ sung từ ngân sách cấp trên</w:t>
      </w:r>
    </w:p>
    <w:p>
      <w:r>
        <w:t>4.670.467</w:t>
      </w:r>
    </w:p>
    <w:p>
      <w:r>
        <w:t>4.665.467</w:t>
      </w:r>
    </w:p>
    <w:p>
      <w:r>
        <w:t>5.206.585</w:t>
      </w:r>
    </w:p>
    <w:p>
      <w:r>
        <w:t>541.118</w:t>
      </w:r>
    </w:p>
    <w:p>
      <w:r>
        <w:t>112%</w:t>
      </w:r>
    </w:p>
    <w:p>
      <w:r>
        <w:t>III</w:t>
      </w:r>
    </w:p>
    <w:p>
      <w:r>
        <w:t>Thu chuyển nguồn từ năm trước chuyển sang</w:t>
      </w:r>
    </w:p>
    <w:p>
      <w:r>
        <w:t>486.820</w:t>
      </w:r>
    </w:p>
    <w:p>
      <w:r>
        <w:t>486.820</w:t>
      </w:r>
    </w:p>
    <w:p>
      <w:r>
        <w:t>2.419.573</w:t>
      </w:r>
    </w:p>
    <w:p>
      <w:r>
        <w:t>1.932.753</w:t>
      </w:r>
    </w:p>
    <w:p>
      <w:r>
        <w:t>497%</w:t>
      </w:r>
    </w:p>
    <w:p>
      <w:r>
        <w:t>IV</w:t>
      </w:r>
    </w:p>
    <w:p>
      <w:r>
        <w:t>Thu kết dư</w:t>
      </w:r>
    </w:p>
    <w:p>
      <w:r>
        <w:t>2.660.714</w:t>
      </w:r>
    </w:p>
    <w:p>
      <w:r>
        <w:t>2.660.714</w:t>
      </w:r>
    </w:p>
    <w:p>
      <w:r>
        <w:t>0</w:t>
      </w:r>
    </w:p>
    <w:p>
      <w:r>
        <w:t>(2.660.714)</w:t>
      </w:r>
    </w:p>
    <w:p>
      <w:r>
        <w:t>0%</w:t>
      </w:r>
    </w:p>
    <w:p>
      <w:r>
        <w:t>V</w:t>
      </w:r>
    </w:p>
    <w:p>
      <w:r>
        <w:t>Thu quỹ dự trữ tài chính</w:t>
      </w:r>
    </w:p>
    <w:p>
      <w:r>
        <w:t>0</w:t>
      </w:r>
    </w:p>
    <w:p>
      <w:r>
        <w:t>VI</w:t>
      </w:r>
    </w:p>
    <w:p>
      <w:r>
        <w:t>Thu từ nguồn vay bù đắp bội chi</w:t>
      </w:r>
    </w:p>
    <w:p>
      <w:r>
        <w:t>0</w:t>
      </w:r>
    </w:p>
    <w:p>
      <w:r>
        <w:t>0</w:t>
      </w:r>
    </w:p>
    <w:p>
      <w:r>
        <w:t>2.000.000</w:t>
      </w:r>
    </w:p>
    <w:p>
      <w:r>
        <w:t>2.000.000</w:t>
      </w:r>
    </w:p>
    <w:p>
      <w:r>
        <w:t>B</w:t>
      </w:r>
    </w:p>
    <w:p>
      <w:r>
        <w:t>TỔNG CHI NSĐP</w:t>
      </w:r>
    </w:p>
    <w:p>
      <w:r>
        <w:t>31.035.301</w:t>
      </w:r>
    </w:p>
    <w:p>
      <w:r>
        <w:t>29.775.771</w:t>
      </w:r>
    </w:p>
    <w:p>
      <w:r>
        <w:t>33.472.658</w:t>
      </w:r>
    </w:p>
    <w:p>
      <w:r>
        <w:t>3.696.887</w:t>
      </w:r>
    </w:p>
    <w:p>
      <w:r>
        <w:t>112%</w:t>
      </w:r>
    </w:p>
    <w:p>
      <w:r>
        <w:t>I</w:t>
      </w:r>
    </w:p>
    <w:p>
      <w:r>
        <w:t>Tổng chi cân đối NSĐP</w:t>
      </w:r>
    </w:p>
    <w:p>
      <w:r>
        <w:t>28.676.301</w:t>
      </w:r>
    </w:p>
    <w:p>
      <w:r>
        <w:t>27.421.771</w:t>
      </w:r>
    </w:p>
    <w:p>
      <w:r>
        <w:t>30.156.676</w:t>
      </w:r>
    </w:p>
    <w:p>
      <w:r>
        <w:t>2.734.905</w:t>
      </w:r>
    </w:p>
    <w:p>
      <w:r>
        <w:t>110%</w:t>
      </w:r>
    </w:p>
    <w:p>
      <w:r>
        <w:t>1</w:t>
      </w:r>
    </w:p>
    <w:p>
      <w:r>
        <w:t>Chi đầu tư phát triển</w:t>
      </w:r>
    </w:p>
    <w:p>
      <w:r>
        <w:t>12.840.605</w:t>
      </w:r>
    </w:p>
    <w:p>
      <w:r>
        <w:t>12.791.438</w:t>
      </w:r>
    </w:p>
    <w:p>
      <w:r>
        <w:t>12.078.410</w:t>
      </w:r>
    </w:p>
    <w:p>
      <w:r>
        <w:t>(713.028)</w:t>
      </w:r>
    </w:p>
    <w:p>
      <w:r>
        <w:t>94%</w:t>
      </w:r>
    </w:p>
    <w:p>
      <w:r>
        <w:t>2</w:t>
      </w:r>
    </w:p>
    <w:p>
      <w:r>
        <w:t>Chi thường xuyên</w:t>
      </w:r>
    </w:p>
    <w:p>
      <w:r>
        <w:t>15.295.690</w:t>
      </w:r>
    </w:p>
    <w:p>
      <w:r>
        <w:t>13.982.000</w:t>
      </w:r>
    </w:p>
    <w:p>
      <w:r>
        <w:t>17.490.035</w:t>
      </w:r>
    </w:p>
    <w:p>
      <w:r>
        <w:t>3.508.035</w:t>
      </w:r>
    </w:p>
    <w:p>
      <w:r>
        <w:t>125%</w:t>
      </w:r>
    </w:p>
    <w:p>
      <w:r>
        <w:t>3</w:t>
      </w:r>
    </w:p>
    <w:p>
      <w:r>
        <w:t>Chi trả nợ lãi các khoản do chính quyền địa phương vay</w:t>
      </w:r>
    </w:p>
    <w:p>
      <w:r>
        <w:t>0</w:t>
      </w:r>
    </w:p>
    <w:p>
      <w:r>
        <w:t>0</w:t>
      </w:r>
    </w:p>
    <w:p>
      <w:r>
        <w:t>60.000</w:t>
      </w:r>
    </w:p>
    <w:p>
      <w:r>
        <w:t>60.000</w:t>
      </w:r>
    </w:p>
    <w:p>
      <w:r>
        <w:t>4</w:t>
      </w:r>
    </w:p>
    <w:p>
      <w:r>
        <w:t>Chi bổ sung quỹ dự trữ tài chính</w:t>
      </w:r>
    </w:p>
    <w:p>
      <w:r>
        <w:t>2.910</w:t>
      </w:r>
    </w:p>
    <w:p>
      <w:r>
        <w:t>111.237</w:t>
      </w:r>
    </w:p>
    <w:p>
      <w:r>
        <w:t>2.910</w:t>
      </w:r>
    </w:p>
    <w:p>
      <w:r>
        <w:t>(108.327)</w:t>
      </w:r>
    </w:p>
    <w:p>
      <w:r>
        <w:t>3%</w:t>
      </w:r>
    </w:p>
    <w:p>
      <w:r>
        <w:t>5</w:t>
      </w:r>
    </w:p>
    <w:p>
      <w:r>
        <w:t>Dự phòng ngân sách</w:t>
      </w:r>
    </w:p>
    <w:p>
      <w:r>
        <w:t>537.096</w:t>
      </w:r>
    </w:p>
    <w:p>
      <w:r>
        <w:t>537.096</w:t>
      </w:r>
    </w:p>
    <w:p>
      <w:r>
        <w:t>525.321</w:t>
      </w:r>
    </w:p>
    <w:p>
      <w:r>
        <w:t>(11.775)</w:t>
      </w:r>
    </w:p>
    <w:p>
      <w:r>
        <w:t>98%</w:t>
      </w:r>
    </w:p>
    <w:p>
      <w:r>
        <w:t>6</w:t>
      </w:r>
    </w:p>
    <w:p>
      <w:r>
        <w:t>Chi tạo nguồn, điều chỉnh tiền lương</w:t>
      </w:r>
    </w:p>
    <w:p>
      <w:r>
        <w:t>0</w:t>
      </w:r>
    </w:p>
    <w:p>
      <w:r>
        <w:t>0</w:t>
      </w:r>
    </w:p>
    <w:p>
      <w:r>
        <w:t>0</w:t>
      </w:r>
    </w:p>
    <w:p>
      <w:r>
        <w:t>0</w:t>
      </w:r>
    </w:p>
    <w:p>
      <w:r>
        <w:t>II</w:t>
      </w:r>
    </w:p>
    <w:p>
      <w:r>
        <w:t>Chi các chương trình mục tiêu</w:t>
      </w:r>
    </w:p>
    <w:p>
      <w:r>
        <w:t>2.359.000</w:t>
      </w:r>
    </w:p>
    <w:p>
      <w:r>
        <w:t>2.354.000</w:t>
      </w:r>
    </w:p>
    <w:p>
      <w:r>
        <w:t>3.315.982</w:t>
      </w:r>
    </w:p>
    <w:p>
      <w:r>
        <w:t>961.982</w:t>
      </w:r>
    </w:p>
    <w:p>
      <w:r>
        <w:t>141%</w:t>
      </w:r>
    </w:p>
    <w:p>
      <w:r>
        <w:t>1</w:t>
      </w:r>
    </w:p>
    <w:p>
      <w:r>
        <w:t>Chi các chương trình mục tiêu quốc gia</w:t>
      </w:r>
    </w:p>
    <w:p>
      <w:r>
        <w:t>0</w:t>
      </w:r>
    </w:p>
    <w:p>
      <w:r>
        <w:t>2</w:t>
      </w:r>
    </w:p>
    <w:p>
      <w:r>
        <w:t>Chi các chương trình mục tiêu, nhiệm vụ</w:t>
      </w:r>
    </w:p>
    <w:p>
      <w:r>
        <w:t>2.359.000</w:t>
      </w:r>
    </w:p>
    <w:p>
      <w:r>
        <w:t>2.354.000</w:t>
      </w:r>
    </w:p>
    <w:p>
      <w:r>
        <w:t>3.315.982</w:t>
      </w:r>
    </w:p>
    <w:p>
      <w:r>
        <w:t>961.982</w:t>
      </w:r>
    </w:p>
    <w:p>
      <w:r>
        <w:t>141%</w:t>
      </w:r>
    </w:p>
    <w:p>
      <w:r>
        <w:t>III</w:t>
      </w:r>
    </w:p>
    <w:p>
      <w:r>
        <w:t>Bội thu</w:t>
      </w:r>
    </w:p>
    <w:p>
      <w:r>
        <w:t>0</w:t>
      </w:r>
    </w:p>
    <w:p>
      <w:r>
        <w:t>0</w:t>
      </w:r>
    </w:p>
    <w:p>
      <w:r>
        <w:t>C</w:t>
      </w:r>
    </w:p>
    <w:p>
      <w:r>
        <w:t>BỘI CHI NSĐP/BỘI THU NSĐP</w:t>
      </w:r>
    </w:p>
    <w:p>
      <w:r>
        <w:t>0</w:t>
      </w:r>
    </w:p>
    <w:p>
      <w:r>
        <w:t>0</w:t>
      </w:r>
    </w:p>
    <w:p>
      <w:r>
        <w:t>0</w:t>
      </w:r>
    </w:p>
    <w:p>
      <w:r>
        <w:t>D</w:t>
      </w:r>
    </w:p>
    <w:p>
      <w:r>
        <w:t>CHI TRẢ NỢ GỐC CỦA NSĐP</w:t>
      </w:r>
    </w:p>
    <w:p>
      <w:r>
        <w:t>0</w:t>
      </w:r>
    </w:p>
    <w:p>
      <w:r>
        <w:t>E</w:t>
      </w:r>
    </w:p>
    <w:p>
      <w:r>
        <w:t>TỔNG MỨC VAY CỦA NSĐP</w:t>
      </w:r>
    </w:p>
    <w:p>
      <w:r>
        <w:t>0</w:t>
      </w:r>
    </w:p>
    <w:p>
      <w:r>
        <w:t>Biểu mẫu số 16</w:t>
      </w:r>
    </w:p>
    <w:p>
      <w:r>
        <w:t>PHỤ LỤC II</w:t>
      </w:r>
    </w:p>
    <w:p>
      <w:r>
        <w:t>DỰ TOÁN THU NGÂN SÁCH NHÀ NƯỚC THEO LĨNH VỰC NĂM 2025</w:t>
      </w:r>
    </w:p>
    <w:p>
      <w:r>
        <w:t>(Kèm theo Nghị quyết số 59/NQ-HĐND ngày 11 tháng 12 năm 2024 của Hội đồng nhân dân tỉnh)</w:t>
      </w:r>
    </w:p>
    <w:p>
      <w:r>
        <w:t>Đơn vị: Triệu đồng</w:t>
      </w:r>
    </w:p>
    <w:p>
      <w:r>
        <w:t>STT</w:t>
      </w:r>
    </w:p>
    <w:p>
      <w:r>
        <w:t>Nội dung các khoản thu</w:t>
      </w:r>
    </w:p>
    <w:p>
      <w:r>
        <w:t>Ước thực hiện</w:t>
      </w:r>
    </w:p>
    <w:p>
      <w:r>
        <w:t>Năm 2024</w:t>
      </w:r>
    </w:p>
    <w:p>
      <w:r>
        <w:t>Dự toán</w:t>
      </w:r>
    </w:p>
    <w:p>
      <w:r>
        <w:t>Năm 2025</w:t>
      </w:r>
    </w:p>
    <w:p>
      <w:r>
        <w:t>So sánh %</w:t>
      </w:r>
    </w:p>
    <w:p>
      <w:r>
        <w:t>Thu</w:t>
      </w:r>
    </w:p>
    <w:p>
      <w:r>
        <w:t>NSNN</w:t>
      </w:r>
    </w:p>
    <w:p>
      <w:r>
        <w:t>Thu</w:t>
      </w:r>
    </w:p>
    <w:p>
      <w:r>
        <w:t>NSĐP</w:t>
      </w:r>
    </w:p>
    <w:p>
      <w:r>
        <w:t>Thu</w:t>
      </w:r>
    </w:p>
    <w:p>
      <w:r>
        <w:t>NSNN</w:t>
      </w:r>
    </w:p>
    <w:p>
      <w:r>
        <w:t>Thu</w:t>
      </w:r>
    </w:p>
    <w:p>
      <w:r>
        <w:t>NSĐP</w:t>
      </w:r>
    </w:p>
    <w:p>
      <w:r>
        <w:t>Thu</w:t>
      </w:r>
    </w:p>
    <w:p>
      <w:r>
        <w:t>NSNN</w:t>
      </w:r>
    </w:p>
    <w:p>
      <w:r>
        <w:t>Thu</w:t>
      </w:r>
    </w:p>
    <w:p>
      <w:r>
        <w:t>NSĐP</w:t>
      </w:r>
    </w:p>
    <w:p>
      <w:r>
        <w:t>A</w:t>
      </w:r>
    </w:p>
    <w:p>
      <w:r>
        <w:t>B</w:t>
      </w:r>
    </w:p>
    <w:p>
      <w:r>
        <w:t>1</w:t>
      </w:r>
    </w:p>
    <w:p>
      <w:r>
        <w:t>2</w:t>
      </w:r>
    </w:p>
    <w:p>
      <w:r>
        <w:t>3</w:t>
      </w:r>
    </w:p>
    <w:p>
      <w:r>
        <w:t>4</w:t>
      </w:r>
    </w:p>
    <w:p>
      <w:r>
        <w:t>5=3/1</w:t>
      </w:r>
    </w:p>
    <w:p>
      <w:r>
        <w:t>6=4/2</w:t>
      </w:r>
    </w:p>
    <w:p>
      <w:r>
        <w:t>TỔNG THU CÂN ĐỐI NSNN (I + II):</w:t>
      </w:r>
    </w:p>
    <w:p>
      <w:r>
        <w:t>61.723.000</w:t>
      </w:r>
    </w:p>
    <w:p>
      <w:r>
        <w:t>25.035.100</w:t>
      </w:r>
    </w:p>
    <w:p>
      <w:r>
        <w:t>60.080.000</w:t>
      </w:r>
    </w:p>
    <w:p>
      <w:r>
        <w:t>23.846.500</w:t>
      </w:r>
    </w:p>
    <w:p>
      <w:r>
        <w:t>97%</w:t>
      </w:r>
    </w:p>
    <w:p>
      <w:r>
        <w:t>95%</w:t>
      </w:r>
    </w:p>
    <w:p>
      <w:r>
        <w:t>I</w:t>
      </w:r>
    </w:p>
    <w:p>
      <w:r>
        <w:t>Thu nội địa</w:t>
      </w:r>
    </w:p>
    <w:p>
      <w:r>
        <w:t>41.923.000</w:t>
      </w:r>
    </w:p>
    <w:p>
      <w:r>
        <w:t>25.035.100</w:t>
      </w:r>
    </w:p>
    <w:p>
      <w:r>
        <w:t>40.080.000</w:t>
      </w:r>
    </w:p>
    <w:p>
      <w:r>
        <w:t>23.846.500</w:t>
      </w:r>
    </w:p>
    <w:p>
      <w:r>
        <w:t>96%</w:t>
      </w:r>
    </w:p>
    <w:p>
      <w:r>
        <w:t>95%</w:t>
      </w:r>
    </w:p>
    <w:p>
      <w:r>
        <w:t>(Thu nội địa đã trừ tiền sử dụng đất, thu xổ số kiến thiết)</w:t>
      </w:r>
    </w:p>
    <w:p>
      <w:r>
        <w:t>37.563.000</w:t>
      </w:r>
    </w:p>
    <w:p>
      <w:r>
        <w:t>20.675.100</w:t>
      </w:r>
    </w:p>
    <w:p>
      <w:r>
        <w:t>34.580.000</w:t>
      </w:r>
    </w:p>
    <w:p>
      <w:r>
        <w:t>18.346.500</w:t>
      </w:r>
    </w:p>
    <w:p>
      <w:r>
        <w:t>92%</w:t>
      </w:r>
    </w:p>
    <w:p>
      <w:r>
        <w:t>89%</w:t>
      </w:r>
    </w:p>
    <w:p>
      <w:r>
        <w:t>1</w:t>
      </w:r>
    </w:p>
    <w:p>
      <w:r>
        <w:t>Thu từ các DNNN Trung Ương</w:t>
      </w:r>
    </w:p>
    <w:p>
      <w:r>
        <w:t>1.673.000</w:t>
      </w:r>
    </w:p>
    <w:p>
      <w:r>
        <w:t>959.000</w:t>
      </w:r>
    </w:p>
    <w:p>
      <w:r>
        <w:t>1.700.000</w:t>
      </w:r>
    </w:p>
    <w:p>
      <w:r>
        <w:t>992.500</w:t>
      </w:r>
    </w:p>
    <w:p>
      <w:r>
        <w:t>102%</w:t>
      </w:r>
    </w:p>
    <w:p>
      <w:r>
        <w:t>103%</w:t>
      </w:r>
    </w:p>
    <w:p>
      <w:r>
        <w:t>-</w:t>
      </w:r>
    </w:p>
    <w:p>
      <w:r>
        <w:t>Thuế giá trị gia tăng</w:t>
      </w:r>
    </w:p>
    <w:p>
      <w:r>
        <w:t>868.000</w:t>
      </w:r>
    </w:p>
    <w:p>
      <w:r>
        <w:t>434.000</w:t>
      </w:r>
    </w:p>
    <w:p>
      <w:r>
        <w:t>845.000</w:t>
      </w:r>
    </w:p>
    <w:p>
      <w:r>
        <w:t>422.500</w:t>
      </w:r>
    </w:p>
    <w:p>
      <w:r>
        <w:t>97%</w:t>
      </w:r>
    </w:p>
    <w:p>
      <w:r>
        <w:t>97%</w:t>
      </w:r>
    </w:p>
    <w:p>
      <w:r>
        <w:t>-</w:t>
      </w:r>
    </w:p>
    <w:p>
      <w:r>
        <w:t>Thuế tiêu thụ đặc biệt hàng nội địa</w:t>
      </w:r>
    </w:p>
    <w:p>
      <w:r>
        <w:t>0</w:t>
      </w:r>
    </w:p>
    <w:p>
      <w:r>
        <w:t>0</w:t>
      </w:r>
    </w:p>
    <w:p>
      <w:r>
        <w:t>0</w:t>
      </w:r>
    </w:p>
    <w:p>
      <w:r>
        <w:t>-</w:t>
      </w:r>
    </w:p>
    <w:p>
      <w:r>
        <w:t>Thuế thu nhập doanh nghiệp</w:t>
      </w:r>
    </w:p>
    <w:p>
      <w:r>
        <w:t>560.000</w:t>
      </w:r>
    </w:p>
    <w:p>
      <w:r>
        <w:t>280.000</w:t>
      </w:r>
    </w:p>
    <w:p>
      <w:r>
        <w:t>570.000</w:t>
      </w:r>
    </w:p>
    <w:p>
      <w:r>
        <w:t>285.000</w:t>
      </w:r>
    </w:p>
    <w:p>
      <w:r>
        <w:t>102%</w:t>
      </w:r>
    </w:p>
    <w:p>
      <w:r>
        <w:t>102%</w:t>
      </w:r>
    </w:p>
    <w:p>
      <w:r>
        <w:t>-</w:t>
      </w:r>
    </w:p>
    <w:p>
      <w:r>
        <w:t>Thuế tài nguyên</w:t>
      </w:r>
    </w:p>
    <w:p>
      <w:r>
        <w:t>245.000</w:t>
      </w:r>
    </w:p>
    <w:p>
      <w:r>
        <w:t>245.000</w:t>
      </w:r>
    </w:p>
    <w:p>
      <w:r>
        <w:t>285.000</w:t>
      </w:r>
    </w:p>
    <w:p>
      <w:r>
        <w:t>285.000</w:t>
      </w:r>
    </w:p>
    <w:p>
      <w:r>
        <w:t>116%</w:t>
      </w:r>
    </w:p>
    <w:p>
      <w:r>
        <w:t>116%</w:t>
      </w:r>
    </w:p>
    <w:p>
      <w:r>
        <w:t>2</w:t>
      </w:r>
    </w:p>
    <w:p>
      <w:r>
        <w:t>Thu từ các DNNN Địa phương</w:t>
      </w:r>
    </w:p>
    <w:p>
      <w:r>
        <w:t>2.337.000</w:t>
      </w:r>
    </w:p>
    <w:p>
      <w:r>
        <w:t>1.250.500</w:t>
      </w:r>
    </w:p>
    <w:p>
      <w:r>
        <w:t>2.100.000</w:t>
      </w:r>
    </w:p>
    <w:p>
      <w:r>
        <w:t>1.100.000</w:t>
      </w:r>
    </w:p>
    <w:p>
      <w:r>
        <w:t>90%</w:t>
      </w:r>
    </w:p>
    <w:p>
      <w:r>
        <w:t>88%</w:t>
      </w:r>
    </w:p>
    <w:p>
      <w:r>
        <w:t>-</w:t>
      </w:r>
    </w:p>
    <w:p>
      <w:r>
        <w:t>Thuế giá trị gia tăng</w:t>
      </w:r>
    </w:p>
    <w:p>
      <w:r>
        <w:t>612.000</w:t>
      </w:r>
    </w:p>
    <w:p>
      <w:r>
        <w:t>306.000</w:t>
      </w:r>
    </w:p>
    <w:p>
      <w:r>
        <w:t>545.000</w:t>
      </w:r>
    </w:p>
    <w:p>
      <w:r>
        <w:t>272.500</w:t>
      </w:r>
    </w:p>
    <w:p>
      <w:r>
        <w:t>89%</w:t>
      </w:r>
    </w:p>
    <w:p>
      <w:r>
        <w:t>89%</w:t>
      </w:r>
    </w:p>
    <w:p>
      <w:r>
        <w:t>-</w:t>
      </w:r>
    </w:p>
    <w:p>
      <w:r>
        <w:t>Thuế tiêu thụ đặc biệt hàng nội địa</w:t>
      </w:r>
    </w:p>
    <w:p>
      <w:r>
        <w:t>963.000</w:t>
      </w:r>
    </w:p>
    <w:p>
      <w:r>
        <w:t>481.500</w:t>
      </w:r>
    </w:p>
    <w:p>
      <w:r>
        <w:t>910.000</w:t>
      </w:r>
    </w:p>
    <w:p>
      <w:r>
        <w:t>455.000</w:t>
      </w:r>
    </w:p>
    <w:p>
      <w:r>
        <w:t>94%</w:t>
      </w:r>
    </w:p>
    <w:p>
      <w:r>
        <w:t>94%</w:t>
      </w:r>
    </w:p>
    <w:p>
      <w:r>
        <w:t>-</w:t>
      </w:r>
    </w:p>
    <w:p>
      <w:r>
        <w:t>Thuế thu nhập doanh nghiệp</w:t>
      </w:r>
    </w:p>
    <w:p>
      <w:r>
        <w:t>598.000</w:t>
      </w:r>
    </w:p>
    <w:p>
      <w:r>
        <w:t>299.000</w:t>
      </w:r>
    </w:p>
    <w:p>
      <w:r>
        <w:t>545.000</w:t>
      </w:r>
    </w:p>
    <w:p>
      <w:r>
        <w:t>272.500</w:t>
      </w:r>
    </w:p>
    <w:p>
      <w:r>
        <w:t>91%</w:t>
      </w:r>
    </w:p>
    <w:p>
      <w:r>
        <w:t>91%</w:t>
      </w:r>
    </w:p>
    <w:p>
      <w:r>
        <w:t>-</w:t>
      </w:r>
    </w:p>
    <w:p>
      <w:r>
        <w:t>Thuế tài nguyên</w:t>
      </w:r>
    </w:p>
    <w:p>
      <w:r>
        <w:t>164.000</w:t>
      </w:r>
    </w:p>
    <w:p>
      <w:r>
        <w:t>164.000</w:t>
      </w:r>
    </w:p>
    <w:p>
      <w:r>
        <w:t>100.000</w:t>
      </w:r>
    </w:p>
    <w:p>
      <w:r>
        <w:t>100.000</w:t>
      </w:r>
    </w:p>
    <w:p>
      <w:r>
        <w:t>61%</w:t>
      </w:r>
    </w:p>
    <w:p>
      <w:r>
        <w:t>61%</w:t>
      </w:r>
    </w:p>
    <w:p>
      <w:r>
        <w:t>3</w:t>
      </w:r>
    </w:p>
    <w:p>
      <w:r>
        <w:t>Thu từ DN có vốn ĐTNN</w:t>
      </w:r>
    </w:p>
    <w:p>
      <w:r>
        <w:t>14.935.000</w:t>
      </w:r>
    </w:p>
    <w:p>
      <w:r>
        <w:t>7.471.000</w:t>
      </w:r>
    </w:p>
    <w:p>
      <w:r>
        <w:t>13.100.000</w:t>
      </w:r>
    </w:p>
    <w:p>
      <w:r>
        <w:t>6.391.500</w:t>
      </w:r>
    </w:p>
    <w:p>
      <w:r>
        <w:t>88%</w:t>
      </w:r>
    </w:p>
    <w:p>
      <w:r>
        <w:t>86%</w:t>
      </w:r>
    </w:p>
    <w:p>
      <w:r>
        <w:t>-</w:t>
      </w:r>
    </w:p>
    <w:p>
      <w:r>
        <w:t>Thuế giá trị gia tăng</w:t>
      </w:r>
    </w:p>
    <w:p>
      <w:r>
        <w:t>2.750.000</w:t>
      </w:r>
    </w:p>
    <w:p>
      <w:r>
        <w:t>1.375.000</w:t>
      </w:r>
    </w:p>
    <w:p>
      <w:r>
        <w:t>3.212.000</w:t>
      </w:r>
    </w:p>
    <w:p>
      <w:r>
        <w:t>1.606.000</w:t>
      </w:r>
    </w:p>
    <w:p>
      <w:r>
        <w:t>117%</w:t>
      </w:r>
    </w:p>
    <w:p>
      <w:r>
        <w:t>117%</w:t>
      </w:r>
    </w:p>
    <w:p>
      <w:r>
        <w:t>-</w:t>
      </w:r>
    </w:p>
    <w:p>
      <w:r>
        <w:t>Thuế tiêu thụ đặc biệt hàng nội địa</w:t>
      </w:r>
    </w:p>
    <w:p>
      <w:r>
        <w:t>255.000</w:t>
      </w:r>
    </w:p>
    <w:p>
      <w:r>
        <w:t>127.500</w:t>
      </w:r>
    </w:p>
    <w:p>
      <w:r>
        <w:t>330.000</w:t>
      </w:r>
    </w:p>
    <w:p>
      <w:r>
        <w:t>52.500</w:t>
      </w:r>
    </w:p>
    <w:p>
      <w:r>
        <w:t>129%</w:t>
      </w:r>
    </w:p>
    <w:p>
      <w:r>
        <w:t>41%</w:t>
      </w:r>
    </w:p>
    <w:p>
      <w:r>
        <w:t>-</w:t>
      </w:r>
    </w:p>
    <w:p>
      <w:r>
        <w:t>Thuế thu nhập doanh nghiệp</w:t>
      </w:r>
    </w:p>
    <w:p>
      <w:r>
        <w:t>11.923.000</w:t>
      </w:r>
    </w:p>
    <w:p>
      <w:r>
        <w:t>5.961.500</w:t>
      </w:r>
    </w:p>
    <w:p>
      <w:r>
        <w:t>9.550.000</w:t>
      </w:r>
    </w:p>
    <w:p>
      <w:r>
        <w:t>4.725.000</w:t>
      </w:r>
    </w:p>
    <w:p>
      <w:r>
        <w:t>80%</w:t>
      </w:r>
    </w:p>
    <w:p>
      <w:r>
        <w:t>79%</w:t>
      </w:r>
    </w:p>
    <w:p>
      <w:r>
        <w:t>-</w:t>
      </w:r>
    </w:p>
    <w:p>
      <w:r>
        <w:t>Thuế tài nguyên</w:t>
      </w:r>
    </w:p>
    <w:p>
      <w:r>
        <w:t>7.000</w:t>
      </w:r>
    </w:p>
    <w:p>
      <w:r>
        <w:t>7.000</w:t>
      </w:r>
    </w:p>
    <w:p>
      <w:r>
        <w:t>8.000</w:t>
      </w:r>
    </w:p>
    <w:p>
      <w:r>
        <w:t>8.000</w:t>
      </w:r>
    </w:p>
    <w:p>
      <w:r>
        <w:t>114%</w:t>
      </w:r>
    </w:p>
    <w:p>
      <w:r>
        <w:t>114%</w:t>
      </w:r>
    </w:p>
    <w:p>
      <w:r>
        <w:t>4</w:t>
      </w:r>
    </w:p>
    <w:p>
      <w:r>
        <w:t>Thu từ khu vực CTN ngoài quốc doanh</w:t>
      </w:r>
    </w:p>
    <w:p>
      <w:r>
        <w:t>6.450.000</w:t>
      </w:r>
    </w:p>
    <w:p>
      <w:r>
        <w:t>3.314.000</w:t>
      </w:r>
    </w:p>
    <w:p>
      <w:r>
        <w:t>6.370.000</w:t>
      </w:r>
    </w:p>
    <w:p>
      <w:r>
        <w:t>3.262.500</w:t>
      </w:r>
    </w:p>
    <w:p>
      <w:r>
        <w:t>99%</w:t>
      </w:r>
    </w:p>
    <w:p>
      <w:r>
        <w:t>98%</w:t>
      </w:r>
    </w:p>
    <w:p>
      <w:r>
        <w:t>-</w:t>
      </w:r>
    </w:p>
    <w:p>
      <w:r>
        <w:t>Thuế giá trị gia tăng</w:t>
      </w:r>
    </w:p>
    <w:p>
      <w:r>
        <w:t>3.917.000</w:t>
      </w:r>
    </w:p>
    <w:p>
      <w:r>
        <w:t>1.958.500</w:t>
      </w:r>
    </w:p>
    <w:p>
      <w:r>
        <w:t>4.053.000</w:t>
      </w:r>
    </w:p>
    <w:p>
      <w:r>
        <w:t>2.026.500</w:t>
      </w:r>
    </w:p>
    <w:p>
      <w:r>
        <w:t>103%</w:t>
      </w:r>
    </w:p>
    <w:p>
      <w:r>
        <w:t>103%</w:t>
      </w:r>
    </w:p>
    <w:p>
      <w:r>
        <w:t>-</w:t>
      </w:r>
    </w:p>
    <w:p>
      <w:r>
        <w:t>Thuế tiêu thụ đặc biệt hàng nội địa</w:t>
      </w:r>
    </w:p>
    <w:p>
      <w:r>
        <w:t>55.000</w:t>
      </w:r>
    </w:p>
    <w:p>
      <w:r>
        <w:t>27.500</w:t>
      </w:r>
    </w:p>
    <w:p>
      <w:r>
        <w:t>60.000</w:t>
      </w:r>
    </w:p>
    <w:p>
      <w:r>
        <w:t>29.000</w:t>
      </w:r>
    </w:p>
    <w:p>
      <w:r>
        <w:t>109%</w:t>
      </w:r>
    </w:p>
    <w:p>
      <w:r>
        <w:t>105%</w:t>
      </w:r>
    </w:p>
    <w:p>
      <w:r>
        <w:t>-</w:t>
      </w:r>
    </w:p>
    <w:p>
      <w:r>
        <w:t>Thuế thu nhập doanh nghiệp</w:t>
      </w:r>
    </w:p>
    <w:p>
      <w:r>
        <w:t>2.300.000</w:t>
      </w:r>
    </w:p>
    <w:p>
      <w:r>
        <w:t>1.150.000</w:t>
      </w:r>
    </w:p>
    <w:p>
      <w:r>
        <w:t>2.100.000</w:t>
      </w:r>
    </w:p>
    <w:p>
      <w:r>
        <w:t>1.050.000</w:t>
      </w:r>
    </w:p>
    <w:p>
      <w:r>
        <w:t>91%</w:t>
      </w:r>
    </w:p>
    <w:p>
      <w:r>
        <w:t>91%</w:t>
      </w:r>
    </w:p>
    <w:p>
      <w:r>
        <w:t>-</w:t>
      </w:r>
    </w:p>
    <w:p>
      <w:r>
        <w:t>Thuế tài nguyên</w:t>
      </w:r>
    </w:p>
    <w:p>
      <w:r>
        <w:t>178.000</w:t>
      </w:r>
    </w:p>
    <w:p>
      <w:r>
        <w:t>178.000</w:t>
      </w:r>
    </w:p>
    <w:p>
      <w:r>
        <w:t>157.000</w:t>
      </w:r>
    </w:p>
    <w:p>
      <w:r>
        <w:t>157.000</w:t>
      </w:r>
    </w:p>
    <w:p>
      <w:r>
        <w:t>88%</w:t>
      </w:r>
    </w:p>
    <w:p>
      <w:r>
        <w:t>88%</w:t>
      </w:r>
    </w:p>
    <w:p>
      <w:r>
        <w:t>5</w:t>
      </w:r>
    </w:p>
    <w:p>
      <w:r>
        <w:t>Thuế thu nhập cá nhân</w:t>
      </w:r>
    </w:p>
    <w:p>
      <w:r>
        <w:t>6.821.000</w:t>
      </w:r>
    </w:p>
    <w:p>
      <w:r>
        <w:t>3.410.500</w:t>
      </w:r>
    </w:p>
    <w:p>
      <w:r>
        <w:t>6.680.000</w:t>
      </w:r>
    </w:p>
    <w:p>
      <w:r>
        <w:t>3.340.000</w:t>
      </w:r>
    </w:p>
    <w:p>
      <w:r>
        <w:t>98%</w:t>
      </w:r>
    </w:p>
    <w:p>
      <w:r>
        <w:t>98%</w:t>
      </w:r>
    </w:p>
    <w:p>
      <w:r>
        <w:t>6</w:t>
      </w:r>
    </w:p>
    <w:p>
      <w:r>
        <w:t>Lệ phí trước bạ</w:t>
      </w:r>
    </w:p>
    <w:p>
      <w:r>
        <w:t>1.150.000</w:t>
      </w:r>
    </w:p>
    <w:p>
      <w:r>
        <w:t>1.150.000</w:t>
      </w:r>
    </w:p>
    <w:p>
      <w:r>
        <w:t>960.000</w:t>
      </w:r>
    </w:p>
    <w:p>
      <w:r>
        <w:t>960.000</w:t>
      </w:r>
    </w:p>
    <w:p>
      <w:r>
        <w:t>83%</w:t>
      </w:r>
    </w:p>
    <w:p>
      <w:r>
        <w:t>83%</w:t>
      </w:r>
    </w:p>
    <w:p>
      <w:r>
        <w:t>7</w:t>
      </w:r>
    </w:p>
    <w:p>
      <w:r>
        <w:t>Thuế bảo vệ môi trường</w:t>
      </w:r>
    </w:p>
    <w:p>
      <w:r>
        <w:t>413.000</w:t>
      </w:r>
    </w:p>
    <w:p>
      <w:r>
        <w:t>206.500</w:t>
      </w:r>
    </w:p>
    <w:p>
      <w:r>
        <w:t>850.000</w:t>
      </w:r>
    </w:p>
    <w:p>
      <w:r>
        <w:t>255.000</w:t>
      </w:r>
    </w:p>
    <w:p>
      <w:r>
        <w:t>206%</w:t>
      </w:r>
    </w:p>
    <w:p>
      <w:r>
        <w:t>123%</w:t>
      </w:r>
    </w:p>
    <w:p>
      <w:r>
        <w:t>8</w:t>
      </w:r>
    </w:p>
    <w:p>
      <w:r>
        <w:t>Thu phí, lệ phí</w:t>
      </w:r>
    </w:p>
    <w:p>
      <w:r>
        <w:t>595.000</w:t>
      </w:r>
    </w:p>
    <w:p>
      <w:r>
        <w:t>450.000</w:t>
      </w:r>
    </w:p>
    <w:p>
      <w:r>
        <w:t>530.000</w:t>
      </w:r>
    </w:p>
    <w:p>
      <w:r>
        <w:t>380.000</w:t>
      </w:r>
    </w:p>
    <w:p>
      <w:r>
        <w:t>89%</w:t>
      </w:r>
    </w:p>
    <w:p>
      <w:r>
        <w:t>84%</w:t>
      </w:r>
    </w:p>
    <w:p>
      <w:r>
        <w:t>-</w:t>
      </w:r>
    </w:p>
    <w:p>
      <w:r>
        <w:t>Phí lệ phí trung ương</w:t>
      </w:r>
    </w:p>
    <w:p>
      <w:r>
        <w:t>145.000</w:t>
      </w:r>
    </w:p>
    <w:p>
      <w:r>
        <w:t>450.000</w:t>
      </w:r>
    </w:p>
    <w:p>
      <w:r>
        <w:t>150.000</w:t>
      </w:r>
    </w:p>
    <w:p>
      <w:r>
        <w:t>380.000</w:t>
      </w:r>
    </w:p>
    <w:p>
      <w:r>
        <w:t>103%</w:t>
      </w:r>
    </w:p>
    <w:p>
      <w:r>
        <w:t>84%</w:t>
      </w:r>
    </w:p>
    <w:p>
      <w:r>
        <w:t>-</w:t>
      </w:r>
    </w:p>
    <w:p>
      <w:r>
        <w:t>Phí lệ phí địa phương</w:t>
      </w:r>
    </w:p>
    <w:p>
      <w:r>
        <w:t>450.000</w:t>
      </w:r>
    </w:p>
    <w:p>
      <w:r>
        <w:t>380.000</w:t>
      </w:r>
    </w:p>
    <w:p>
      <w:r>
        <w:t>84%</w:t>
      </w:r>
    </w:p>
    <w:p>
      <w:r>
        <w:t>9</w:t>
      </w:r>
    </w:p>
    <w:p>
      <w:r>
        <w:t>Thuế sử dụng đất nông nghiệp</w:t>
      </w:r>
    </w:p>
    <w:p>
      <w:r>
        <w:t>29</w:t>
      </w:r>
    </w:p>
    <w:p>
      <w:r>
        <w:t>29</w:t>
      </w:r>
    </w:p>
    <w:p>
      <w:r>
        <w:t>0</w:t>
      </w:r>
    </w:p>
    <w:p>
      <w:r>
        <w:t>0%</w:t>
      </w:r>
    </w:p>
    <w:p>
      <w:r>
        <w:t>0%</w:t>
      </w:r>
    </w:p>
    <w:p>
      <w:r>
        <w:t>10</w:t>
      </w:r>
    </w:p>
    <w:p>
      <w:r>
        <w:t>Thuế sử dụng đất phi nông nghiệp</w:t>
      </w:r>
    </w:p>
    <w:p>
      <w:r>
        <w:t>200.000</w:t>
      </w:r>
    </w:p>
    <w:p>
      <w:r>
        <w:t>200.000</w:t>
      </w:r>
    </w:p>
    <w:p>
      <w:r>
        <w:t>170.000</w:t>
      </w:r>
    </w:p>
    <w:p>
      <w:r>
        <w:t>170.000</w:t>
      </w:r>
    </w:p>
    <w:p>
      <w:r>
        <w:t>85%</w:t>
      </w:r>
    </w:p>
    <w:p>
      <w:r>
        <w:t>85%</w:t>
      </w:r>
    </w:p>
    <w:p>
      <w:r>
        <w:t>11</w:t>
      </w:r>
    </w:p>
    <w:p>
      <w:r>
        <w:t>Tiền thuê mặt đất, mặt nước</w:t>
      </w:r>
    </w:p>
    <w:p>
      <w:r>
        <w:t>905.000</w:t>
      </w:r>
    </w:p>
    <w:p>
      <w:r>
        <w:t>905.000</w:t>
      </w:r>
    </w:p>
    <w:p>
      <w:r>
        <w:t>600.000</w:t>
      </w:r>
    </w:p>
    <w:p>
      <w:r>
        <w:t>600.000</w:t>
      </w:r>
    </w:p>
    <w:p>
      <w:r>
        <w:t>66%</w:t>
      </w:r>
    </w:p>
    <w:p>
      <w:r>
        <w:t>66%</w:t>
      </w:r>
    </w:p>
    <w:p>
      <w:r>
        <w:t>12</w:t>
      </w:r>
    </w:p>
    <w:p>
      <w:r>
        <w:t>Thu tiền sử dụng đất</w:t>
      </w:r>
    </w:p>
    <w:p>
      <w:r>
        <w:t>2.500.000</w:t>
      </w:r>
    </w:p>
    <w:p>
      <w:r>
        <w:t>2.500.000</w:t>
      </w:r>
    </w:p>
    <w:p>
      <w:r>
        <w:t>3.450.000</w:t>
      </w:r>
    </w:p>
    <w:p>
      <w:r>
        <w:t>3.450.000</w:t>
      </w:r>
    </w:p>
    <w:p>
      <w:r>
        <w:t>138%</w:t>
      </w:r>
    </w:p>
    <w:p>
      <w:r>
        <w:t>138%</w:t>
      </w:r>
    </w:p>
    <w:p>
      <w:r>
        <w:t>13</w:t>
      </w:r>
    </w:p>
    <w:p>
      <w:r>
        <w:t>Thu hoa lợi công sản, quỹ đất công ích,.... tại xã</w:t>
      </w:r>
    </w:p>
    <w:p>
      <w:r>
        <w:t>500</w:t>
      </w:r>
    </w:p>
    <w:p>
      <w:r>
        <w:t>500</w:t>
      </w:r>
    </w:p>
    <w:p>
      <w:r>
        <w:t>1.000</w:t>
      </w:r>
    </w:p>
    <w:p>
      <w:r>
        <w:t>1.000</w:t>
      </w:r>
    </w:p>
    <w:p>
      <w:r>
        <w:t>200%</w:t>
      </w:r>
    </w:p>
    <w:p>
      <w:r>
        <w:t>200%</w:t>
      </w:r>
    </w:p>
    <w:p>
      <w:r>
        <w:t>14</w:t>
      </w:r>
    </w:p>
    <w:p>
      <w:r>
        <w:t>Thu khác ngân sách</w:t>
      </w:r>
    </w:p>
    <w:p>
      <w:r>
        <w:t>1.262.471</w:t>
      </w:r>
    </w:p>
    <w:p>
      <w:r>
        <w:t>587.471</w:t>
      </w:r>
    </w:p>
    <w:p>
      <w:r>
        <w:t>840.000</w:t>
      </w:r>
    </w:p>
    <w:p>
      <w:r>
        <w:t>250.000</w:t>
      </w:r>
    </w:p>
    <w:p>
      <w:r>
        <w:t>67%</w:t>
      </w:r>
    </w:p>
    <w:p>
      <w:r>
        <w:t>43%</w:t>
      </w:r>
    </w:p>
    <w:p>
      <w:r>
        <w:t>-</w:t>
      </w:r>
    </w:p>
    <w:p>
      <w:r>
        <w:t>Trong đó: thu khác trung ương</w:t>
      </w:r>
    </w:p>
    <w:p>
      <w:r>
        <w:t>675.000</w:t>
      </w:r>
    </w:p>
    <w:p>
      <w:r>
        <w:t>590.000</w:t>
      </w:r>
    </w:p>
    <w:p>
      <w:r>
        <w:t>87%</w:t>
      </w:r>
    </w:p>
    <w:p>
      <w:r>
        <w:t>-</w:t>
      </w:r>
    </w:p>
    <w:p>
      <w:r>
        <w:t>Trong đó, thu tiền bảo vệ và phát triển đất trồng lúa</w:t>
      </w:r>
    </w:p>
    <w:p>
      <w:r>
        <w:t>48.000</w:t>
      </w:r>
    </w:p>
    <w:p>
      <w:r>
        <w:t>60.000</w:t>
      </w:r>
    </w:p>
    <w:p>
      <w:r>
        <w:t>125%</w:t>
      </w:r>
    </w:p>
    <w:p>
      <w:r>
        <w:t>15</w:t>
      </w:r>
    </w:p>
    <w:p>
      <w:r>
        <w:t>Thu tiền bán nhà thuộc SHNN</w:t>
      </w:r>
    </w:p>
    <w:p>
      <w:r>
        <w:t>11.000</w:t>
      </w:r>
    </w:p>
    <w:p>
      <w:r>
        <w:t>11.000</w:t>
      </w:r>
    </w:p>
    <w:p>
      <w:r>
        <w:t>9.000</w:t>
      </w:r>
    </w:p>
    <w:p>
      <w:r>
        <w:t>9.000</w:t>
      </w:r>
    </w:p>
    <w:p>
      <w:r>
        <w:t>82%</w:t>
      </w:r>
    </w:p>
    <w:p>
      <w:r>
        <w:t>82%</w:t>
      </w:r>
    </w:p>
    <w:p>
      <w:r>
        <w:t>16</w:t>
      </w:r>
    </w:p>
    <w:p>
      <w:r>
        <w:t>Thu cổ tức và lợi nhuận sau thuế</w:t>
      </w:r>
    </w:p>
    <w:p>
      <w:r>
        <w:t>625.000</w:t>
      </w:r>
    </w:p>
    <w:p>
      <w:r>
        <w:t>625.000</w:t>
      </w:r>
    </w:p>
    <w:p>
      <w:r>
        <w:t>580.000</w:t>
      </w:r>
    </w:p>
    <w:p>
      <w:r>
        <w:t>580.000</w:t>
      </w:r>
    </w:p>
    <w:p>
      <w:r>
        <w:t>93%</w:t>
      </w:r>
    </w:p>
    <w:p>
      <w:r>
        <w:t>93%</w:t>
      </w:r>
    </w:p>
    <w:p>
      <w:r>
        <w:t>17</w:t>
      </w:r>
    </w:p>
    <w:p>
      <w:r>
        <w:t>Thu tiền cấp quyền khai thác khoáng sản</w:t>
      </w:r>
    </w:p>
    <w:p>
      <w:r>
        <w:t>185.000</w:t>
      </w:r>
    </w:p>
    <w:p>
      <w:r>
        <w:t>134.600</w:t>
      </w:r>
    </w:p>
    <w:p>
      <w:r>
        <w:t>90.000</w:t>
      </w:r>
    </w:p>
    <w:p>
      <w:r>
        <w:t>55.000</w:t>
      </w:r>
    </w:p>
    <w:p>
      <w:r>
        <w:t>49%</w:t>
      </w:r>
    </w:p>
    <w:p>
      <w:r>
        <w:t>41%</w:t>
      </w:r>
    </w:p>
    <w:p>
      <w:r>
        <w:t>-</w:t>
      </w:r>
    </w:p>
    <w:p>
      <w:r>
        <w:t>Trung ương</w:t>
      </w:r>
    </w:p>
    <w:p>
      <w:r>
        <w:t>72.000</w:t>
      </w:r>
    </w:p>
    <w:p>
      <w:r>
        <w:t>21.600</w:t>
      </w:r>
    </w:p>
    <w:p>
      <w:r>
        <w:t>50.000</w:t>
      </w:r>
    </w:p>
    <w:p>
      <w:r>
        <w:t>15.000</w:t>
      </w:r>
    </w:p>
    <w:p>
      <w:r>
        <w:t>69%</w:t>
      </w:r>
    </w:p>
    <w:p>
      <w:r>
        <w:t>69%</w:t>
      </w:r>
    </w:p>
    <w:p>
      <w:r>
        <w:t>-</w:t>
      </w:r>
    </w:p>
    <w:p>
      <w:r>
        <w:t>Địa phương</w:t>
      </w:r>
    </w:p>
    <w:p>
      <w:r>
        <w:t>113.000</w:t>
      </w:r>
    </w:p>
    <w:p>
      <w:r>
        <w:t>113.000</w:t>
      </w:r>
    </w:p>
    <w:p>
      <w:r>
        <w:t>40.000</w:t>
      </w:r>
    </w:p>
    <w:p>
      <w:r>
        <w:t>40.000</w:t>
      </w:r>
    </w:p>
    <w:p>
      <w:r>
        <w:t>35%</w:t>
      </w:r>
    </w:p>
    <w:p>
      <w:r>
        <w:t>35%</w:t>
      </w:r>
    </w:p>
    <w:p>
      <w:r>
        <w:t>18</w:t>
      </w:r>
    </w:p>
    <w:p>
      <w:r>
        <w:t>Thu từ hoạt động xổ số kiến thiết</w:t>
      </w:r>
    </w:p>
    <w:p>
      <w:r>
        <w:t>1.860.000</w:t>
      </w:r>
    </w:p>
    <w:p>
      <w:r>
        <w:t>1.860.000</w:t>
      </w:r>
    </w:p>
    <w:p>
      <w:r>
        <w:t>2.050.000</w:t>
      </w:r>
    </w:p>
    <w:p>
      <w:r>
        <w:t>2.050.000</w:t>
      </w:r>
    </w:p>
    <w:p>
      <w:r>
        <w:t>110%</w:t>
      </w:r>
    </w:p>
    <w:p>
      <w:r>
        <w:t>110%</w:t>
      </w:r>
    </w:p>
    <w:p>
      <w:r>
        <w:t>-</w:t>
      </w:r>
    </w:p>
    <w:p>
      <w:r>
        <w:t>Thuế giá trị gia tăng</w:t>
      </w:r>
    </w:p>
    <w:p>
      <w:r>
        <w:t>530.000</w:t>
      </w:r>
    </w:p>
    <w:p>
      <w:r>
        <w:t>530.000</w:t>
      </w:r>
    </w:p>
    <w:p>
      <w:r>
        <w:t>560.000</w:t>
      </w:r>
    </w:p>
    <w:p>
      <w:r>
        <w:t>560.000</w:t>
      </w:r>
    </w:p>
    <w:p>
      <w:r>
        <w:t>106%</w:t>
      </w:r>
    </w:p>
    <w:p>
      <w:r>
        <w:t>106%</w:t>
      </w:r>
    </w:p>
    <w:p>
      <w:r>
        <w:t>-</w:t>
      </w:r>
    </w:p>
    <w:p>
      <w:r>
        <w:t>Thuế thu nhập doanh nghiệp</w:t>
      </w:r>
    </w:p>
    <w:p>
      <w:r>
        <w:t>160.000</w:t>
      </w:r>
    </w:p>
    <w:p>
      <w:r>
        <w:t>160.000</w:t>
      </w:r>
    </w:p>
    <w:p>
      <w:r>
        <w:t>220.000</w:t>
      </w:r>
    </w:p>
    <w:p>
      <w:r>
        <w:t>220.000</w:t>
      </w:r>
    </w:p>
    <w:p>
      <w:r>
        <w:t>138%</w:t>
      </w:r>
    </w:p>
    <w:p>
      <w:r>
        <w:t>138%</w:t>
      </w:r>
    </w:p>
    <w:p>
      <w:r>
        <w:t>-</w:t>
      </w:r>
    </w:p>
    <w:p>
      <w:r>
        <w:t>Thu từ thu nhập sau thuế</w:t>
      </w:r>
    </w:p>
    <w:p>
      <w:r>
        <w:t>470.000</w:t>
      </w:r>
    </w:p>
    <w:p>
      <w:r>
        <w:t>470.000</w:t>
      </w:r>
    </w:p>
    <w:p>
      <w:r>
        <w:t>600.000</w:t>
      </w:r>
    </w:p>
    <w:p>
      <w:r>
        <w:t>600.000</w:t>
      </w:r>
    </w:p>
    <w:p>
      <w:r>
        <w:t>128%</w:t>
      </w:r>
    </w:p>
    <w:p>
      <w:r>
        <w:t>128%</w:t>
      </w:r>
    </w:p>
    <w:p>
      <w:r>
        <w:t>-</w:t>
      </w:r>
    </w:p>
    <w:p>
      <w:r>
        <w:t>Thuế tiêu thụ đặc biệt</w:t>
      </w:r>
    </w:p>
    <w:p>
      <w:r>
        <w:t>700.000</w:t>
      </w:r>
    </w:p>
    <w:p>
      <w:r>
        <w:t>700.000</w:t>
      </w:r>
    </w:p>
    <w:p>
      <w:r>
        <w:t>670.000</w:t>
      </w:r>
    </w:p>
    <w:p>
      <w:r>
        <w:t>670.000</w:t>
      </w:r>
    </w:p>
    <w:p>
      <w:r>
        <w:t>96%</w:t>
      </w:r>
    </w:p>
    <w:p>
      <w:r>
        <w:t>96%</w:t>
      </w:r>
    </w:p>
    <w:p>
      <w:r>
        <w:t>II</w:t>
      </w:r>
    </w:p>
    <w:p>
      <w:r>
        <w:t>Thu từ hoạt động xuất nhập khẩu</w:t>
      </w:r>
    </w:p>
    <w:p>
      <w:r>
        <w:t>19.800.000</w:t>
      </w:r>
    </w:p>
    <w:p>
      <w:r>
        <w:t>0</w:t>
      </w:r>
    </w:p>
    <w:p>
      <w:r>
        <w:t>20.000.000</w:t>
      </w:r>
    </w:p>
    <w:p>
      <w:r>
        <w:t>0</w:t>
      </w:r>
    </w:p>
    <w:p>
      <w:r>
        <w:t>101%</w:t>
      </w:r>
    </w:p>
    <w:p>
      <w:r>
        <w:t>-</w:t>
      </w:r>
    </w:p>
    <w:p>
      <w:r>
        <w:t>Thuế xuất khẩu</w:t>
      </w:r>
    </w:p>
    <w:p>
      <w:r>
        <w:t>160.000</w:t>
      </w:r>
    </w:p>
    <w:p>
      <w:r>
        <w:t>170.000</w:t>
      </w:r>
    </w:p>
    <w:p>
      <w:r>
        <w:t>106%</w:t>
      </w:r>
    </w:p>
    <w:p>
      <w:r>
        <w:t>-</w:t>
      </w:r>
    </w:p>
    <w:p>
      <w:r>
        <w:t>Thuế nhập khẩu</w:t>
      </w:r>
    </w:p>
    <w:p>
      <w:r>
        <w:t>1.800.000</w:t>
      </w:r>
    </w:p>
    <w:p>
      <w:r>
        <w:t>2.190.000</w:t>
      </w:r>
    </w:p>
    <w:p>
      <w:r>
        <w:t>122%</w:t>
      </w:r>
    </w:p>
    <w:p>
      <w:r>
        <w:t>-</w:t>
      </w:r>
    </w:p>
    <w:p>
      <w:r>
        <w:t>Thuế tiêu thụ đặc biệt</w:t>
      </w:r>
    </w:p>
    <w:p>
      <w:r>
        <w:t>250.000</w:t>
      </w:r>
    </w:p>
    <w:p>
      <w:r>
        <w:t>260.000</w:t>
      </w:r>
    </w:p>
    <w:p>
      <w:r>
        <w:t>104%</w:t>
      </w:r>
    </w:p>
    <w:p>
      <w:r>
        <w:t>-</w:t>
      </w:r>
    </w:p>
    <w:p>
      <w:r>
        <w:t>Thuế bảo vệ môi trường</w:t>
      </w:r>
    </w:p>
    <w:p>
      <w:r>
        <w:t>84.000</w:t>
      </w:r>
    </w:p>
    <w:p>
      <w:r>
        <w:t>80.000</w:t>
      </w:r>
    </w:p>
    <w:p>
      <w:r>
        <w:t>95%</w:t>
      </w:r>
    </w:p>
    <w:p>
      <w:r>
        <w:t>-</w:t>
      </w:r>
    </w:p>
    <w:p>
      <w:r>
        <w:t>Thuế giá trị gia tăng</w:t>
      </w:r>
    </w:p>
    <w:p>
      <w:r>
        <w:t>17.250.000</w:t>
      </w:r>
    </w:p>
    <w:p>
      <w:r>
        <w:t>17.270.000</w:t>
      </w:r>
    </w:p>
    <w:p>
      <w:r>
        <w:t>100%</w:t>
      </w:r>
    </w:p>
    <w:p>
      <w:r>
        <w:t>-</w:t>
      </w:r>
    </w:p>
    <w:p>
      <w:r>
        <w:t>Thuế bổ sung hàng hoá nhập khẩu vào Việt Nam</w:t>
      </w:r>
    </w:p>
    <w:p>
      <w:r>
        <w:t>217.000</w:t>
      </w:r>
    </w:p>
    <w:p>
      <w:r>
        <w:t>0%</w:t>
      </w:r>
    </w:p>
    <w:p>
      <w:r>
        <w:t>-</w:t>
      </w:r>
    </w:p>
    <w:p>
      <w:r>
        <w:t>Khác: (Lệ phí,…)</w:t>
      </w:r>
    </w:p>
    <w:p>
      <w:r>
        <w:t>39.000</w:t>
      </w:r>
    </w:p>
    <w:p>
      <w:r>
        <w:t>30.000</w:t>
      </w:r>
    </w:p>
    <w:p>
      <w:r>
        <w:t>77%</w:t>
      </w:r>
    </w:p>
    <w:p>
      <w:r>
        <w:t>Biểu mẫu số 17</w:t>
      </w:r>
    </w:p>
    <w:p>
      <w:r>
        <w:t>PHỤ LỤC III</w:t>
      </w:r>
    </w:p>
    <w:p>
      <w:r>
        <w:t>DỰ TOÁN CHI NGÂN SÁCH ĐỊA PHƯƠNG THEO CƠ CẤU CHI NĂM 2025</w:t>
      </w:r>
    </w:p>
    <w:p>
      <w:r>
        <w:t>(Kèm theo Nghị quyết số 59/NQ-HĐND ngày 11 tháng 12 năm 2024 của Hội đồng nhân dân tỉnh)</w:t>
      </w:r>
    </w:p>
    <w:p>
      <w:r>
        <w:t>Đơn vị: Triệu đồng</w:t>
      </w:r>
    </w:p>
    <w:p>
      <w:r>
        <w:t>STT</w:t>
      </w:r>
    </w:p>
    <w:p>
      <w:r>
        <w:t>NỘI DUNG CÁC KHOẢN CHI</w:t>
      </w:r>
    </w:p>
    <w:p>
      <w:r>
        <w:t>Dự toán</w:t>
      </w:r>
    </w:p>
    <w:p>
      <w:r>
        <w:t>đầu năm 2024</w:t>
      </w:r>
    </w:p>
    <w:p>
      <w:r>
        <w:t>Dự toán</w:t>
      </w:r>
    </w:p>
    <w:p>
      <w:r>
        <w:t>năm 2025</w:t>
      </w:r>
    </w:p>
    <w:p>
      <w:r>
        <w:t>So sánh</w:t>
      </w:r>
    </w:p>
    <w:p>
      <w:r>
        <w:t>Tuyệt</w:t>
      </w:r>
    </w:p>
    <w:p>
      <w:r>
        <w:t>đối</w:t>
      </w:r>
    </w:p>
    <w:p>
      <w:r>
        <w:t>Tương</w:t>
      </w:r>
    </w:p>
    <w:p>
      <w:r>
        <w:t>đối (%)</w:t>
      </w:r>
    </w:p>
    <w:p>
      <w:r>
        <w:t>A</w:t>
      </w:r>
    </w:p>
    <w:p>
      <w:r>
        <w:t>B</w:t>
      </w:r>
    </w:p>
    <w:p>
      <w:r>
        <w:t>1</w:t>
      </w:r>
    </w:p>
    <w:p>
      <w:r>
        <w:t>2</w:t>
      </w:r>
    </w:p>
    <w:p>
      <w:r>
        <w:t>3=2-1</w:t>
      </w:r>
    </w:p>
    <w:p>
      <w:r>
        <w:t>4=2/1</w:t>
      </w:r>
    </w:p>
    <w:p>
      <w:r>
        <w:t>Tổng chi ngân sách địa phương</w:t>
      </w:r>
    </w:p>
    <w:p>
      <w:r>
        <w:t>31.035.301</w:t>
      </w:r>
    </w:p>
    <w:p>
      <w:r>
        <w:t>33.472.658</w:t>
      </w:r>
    </w:p>
    <w:p>
      <w:r>
        <w:t>2.437.357</w:t>
      </w:r>
    </w:p>
    <w:p>
      <w:r>
        <w:t>108%</w:t>
      </w:r>
    </w:p>
    <w:p>
      <w:r>
        <w:t>A</w:t>
      </w:r>
    </w:p>
    <w:p>
      <w:r>
        <w:t>Chi cân đối ngân sách địa phương</w:t>
      </w:r>
    </w:p>
    <w:p>
      <w:r>
        <w:t>28.676.301</w:t>
      </w:r>
    </w:p>
    <w:p>
      <w:r>
        <w:t>30.156.676</w:t>
      </w:r>
    </w:p>
    <w:p>
      <w:r>
        <w:t>1.480.375</w:t>
      </w:r>
    </w:p>
    <w:p>
      <w:r>
        <w:t>105%</w:t>
      </w:r>
    </w:p>
    <w:p>
      <w:r>
        <w:t>I</w:t>
      </w:r>
    </w:p>
    <w:p>
      <w:r>
        <w:t>Chi đầu tư phát triển</w:t>
      </w:r>
    </w:p>
    <w:p>
      <w:r>
        <w:t>12.840.605</w:t>
      </w:r>
    </w:p>
    <w:p>
      <w:r>
        <w:t>12.078.410</w:t>
      </w:r>
    </w:p>
    <w:p>
      <w:r>
        <w:t>(762.195)</w:t>
      </w:r>
    </w:p>
    <w:p>
      <w:r>
        <w:t>94%</w:t>
      </w:r>
    </w:p>
    <w:p>
      <w:r>
        <w:t>-</w:t>
      </w:r>
    </w:p>
    <w:p>
      <w:r>
        <w:t>Chi đầu tư xây dựng cơ bản vốn tập trung</w:t>
      </w:r>
    </w:p>
    <w:p>
      <w:r>
        <w:t>4.533.405</w:t>
      </w:r>
    </w:p>
    <w:p>
      <w:r>
        <w:t>4.518.410</w:t>
      </w:r>
    </w:p>
    <w:p>
      <w:r>
        <w:t>(14.995)</w:t>
      </w:r>
    </w:p>
    <w:p>
      <w:r>
        <w:t>100%</w:t>
      </w:r>
    </w:p>
    <w:p>
      <w:r>
        <w:t>-</w:t>
      </w:r>
    </w:p>
    <w:p>
      <w:r>
        <w:t>Chi đầu tư từ nguồn thu tiền sử dụng đất</w:t>
      </w:r>
    </w:p>
    <w:p>
      <w:r>
        <w:t>5.587.302</w:t>
      </w:r>
    </w:p>
    <w:p>
      <w:r>
        <w:t>3.450.000</w:t>
      </w:r>
    </w:p>
    <w:p>
      <w:r>
        <w:t>(2.137.302)</w:t>
      </w:r>
    </w:p>
    <w:p>
      <w:r>
        <w:t>62%</w:t>
      </w:r>
    </w:p>
    <w:p>
      <w:r>
        <w:t>-</w:t>
      </w:r>
    </w:p>
    <w:p>
      <w:r>
        <w:t>Chi đầu tư từ nguồn thu xổ số kiến thiết</w:t>
      </w:r>
    </w:p>
    <w:p>
      <w:r>
        <w:t>2.489.898</w:t>
      </w:r>
    </w:p>
    <w:p>
      <w:r>
        <w:t>2.050.000</w:t>
      </w:r>
    </w:p>
    <w:p>
      <w:r>
        <w:t>(439.898)</w:t>
      </w:r>
    </w:p>
    <w:p>
      <w:r>
        <w:t>82%</w:t>
      </w:r>
    </w:p>
    <w:p>
      <w:r>
        <w:t>-</w:t>
      </w:r>
    </w:p>
    <w:p>
      <w:r>
        <w:t>Bội chi ngân sách</w:t>
      </w:r>
    </w:p>
    <w:p>
      <w:r>
        <w:t>0</w:t>
      </w:r>
    </w:p>
    <w:p>
      <w:r>
        <w:t>2.000.000</w:t>
      </w:r>
    </w:p>
    <w:p>
      <w:r>
        <w:t>2.000.000</w:t>
      </w:r>
    </w:p>
    <w:p>
      <w:r>
        <w:t>-</w:t>
      </w:r>
    </w:p>
    <w:p>
      <w:r>
        <w:t>Chi đầu tư phát triển khác</w:t>
      </w:r>
    </w:p>
    <w:p>
      <w:r>
        <w:t>230.000</w:t>
      </w:r>
    </w:p>
    <w:p>
      <w:r>
        <w:t>60.000</w:t>
      </w:r>
    </w:p>
    <w:p>
      <w:r>
        <w:t>(170.000)</w:t>
      </w:r>
    </w:p>
    <w:p>
      <w:r>
        <w:t>26%</w:t>
      </w:r>
    </w:p>
    <w:p>
      <w:r>
        <w:t>II</w:t>
      </w:r>
    </w:p>
    <w:p>
      <w:r>
        <w:t>Chi thường xuyên</w:t>
      </w:r>
    </w:p>
    <w:p>
      <w:r>
        <w:t>15.295.690</w:t>
      </w:r>
    </w:p>
    <w:p>
      <w:r>
        <w:t>17.490.035</w:t>
      </w:r>
    </w:p>
    <w:p>
      <w:r>
        <w:t>2.194.345</w:t>
      </w:r>
    </w:p>
    <w:p>
      <w:r>
        <w:t>114%</w:t>
      </w:r>
    </w:p>
    <w:p>
      <w:r>
        <w:t>Trong đó:</w:t>
      </w:r>
    </w:p>
    <w:p>
      <w:r>
        <w:t>-</w:t>
      </w:r>
    </w:p>
    <w:p>
      <w:r>
        <w:t>Chi sự nghiệp giáo dục - đào tạo</w:t>
      </w:r>
    </w:p>
    <w:p>
      <w:r>
        <w:t>6.354.052</w:t>
      </w:r>
    </w:p>
    <w:p>
      <w:r>
        <w:t>7.972.026</w:t>
      </w:r>
    </w:p>
    <w:p>
      <w:r>
        <w:t>1.617.974</w:t>
      </w:r>
    </w:p>
    <w:p>
      <w:r>
        <w:t>125%</w:t>
      </w:r>
    </w:p>
    <w:p>
      <w:r>
        <w:t>-</w:t>
      </w:r>
    </w:p>
    <w:p>
      <w:r>
        <w:t>Chi sự nghiệp khoa học và công nghệ</w:t>
      </w:r>
    </w:p>
    <w:p>
      <w:r>
        <w:t>121.197</w:t>
      </w:r>
    </w:p>
    <w:p>
      <w:r>
        <w:t>119.546</w:t>
      </w:r>
    </w:p>
    <w:p>
      <w:r>
        <w:t>(1.651)</w:t>
      </w:r>
    </w:p>
    <w:p>
      <w:r>
        <w:t>99%</w:t>
      </w:r>
    </w:p>
    <w:p>
      <w:r>
        <w:t>III</w:t>
      </w:r>
    </w:p>
    <w:p>
      <w:r>
        <w:t>Chi trả nợ lãi các khoản do chính quyền địa phương vay</w:t>
      </w:r>
    </w:p>
    <w:p>
      <w:r>
        <w:t>0</w:t>
      </w:r>
    </w:p>
    <w:p>
      <w:r>
        <w:t>60.000</w:t>
      </w:r>
    </w:p>
    <w:p>
      <w:r>
        <w:t>60.000</w:t>
      </w:r>
    </w:p>
    <w:p>
      <w:r>
        <w:t>IV</w:t>
      </w:r>
    </w:p>
    <w:p>
      <w:r>
        <w:t>Chi bổ sung quỹ dự trữ tài chính</w:t>
      </w:r>
    </w:p>
    <w:p>
      <w:r>
        <w:t>2.910</w:t>
      </w:r>
    </w:p>
    <w:p>
      <w:r>
        <w:t>2.910</w:t>
      </w:r>
    </w:p>
    <w:p>
      <w:r>
        <w:t>-</w:t>
      </w:r>
    </w:p>
    <w:p>
      <w:r>
        <w:t>100%</w:t>
      </w:r>
    </w:p>
    <w:p>
      <w:r>
        <w:t>V</w:t>
      </w:r>
    </w:p>
    <w:p>
      <w:r>
        <w:t>Dự phòng ngân sách</w:t>
      </w:r>
    </w:p>
    <w:p>
      <w:r>
        <w:t>537.096</w:t>
      </w:r>
    </w:p>
    <w:p>
      <w:r>
        <w:t>525.321</w:t>
      </w:r>
    </w:p>
    <w:p>
      <w:r>
        <w:t>(11.775)</w:t>
      </w:r>
    </w:p>
    <w:p>
      <w:r>
        <w:t>98%</w:t>
      </w:r>
    </w:p>
    <w:p>
      <w:r>
        <w:t>VI</w:t>
      </w:r>
    </w:p>
    <w:p>
      <w:r>
        <w:t>Chi tạo nguồn, điều chỉnh tiền lương</w:t>
      </w:r>
    </w:p>
    <w:p>
      <w:r>
        <w:t>0</w:t>
      </w:r>
    </w:p>
    <w:p>
      <w:r>
        <w:t>0</w:t>
      </w:r>
    </w:p>
    <w:p>
      <w:r>
        <w:t>-</w:t>
      </w:r>
    </w:p>
    <w:p>
      <w:r>
        <w:t>B</w:t>
      </w:r>
    </w:p>
    <w:p>
      <w:r>
        <w:t>CHI CÁC CHƯƠNG TRÌNH MỤC TIÊU</w:t>
      </w:r>
    </w:p>
    <w:p>
      <w:r>
        <w:t>2.359.000</w:t>
      </w:r>
    </w:p>
    <w:p>
      <w:r>
        <w:t>3.315.982</w:t>
      </w:r>
    </w:p>
    <w:p>
      <w:r>
        <w:t>956.982</w:t>
      </w:r>
    </w:p>
    <w:p>
      <w:r>
        <w:t>141%</w:t>
      </w:r>
    </w:p>
    <w:p>
      <w:r>
        <w:t>1</w:t>
      </w:r>
    </w:p>
    <w:p>
      <w:r>
        <w:t>Vốn đầu tư để thực hiện các chương trình mục tiêu, nhiệm vụ</w:t>
      </w:r>
    </w:p>
    <w:p>
      <w:r>
        <w:t>2.359.000</w:t>
      </w:r>
    </w:p>
    <w:p>
      <w:r>
        <w:t>3.315.982</w:t>
      </w:r>
    </w:p>
    <w:p>
      <w:r>
        <w:t>956.982</w:t>
      </w:r>
    </w:p>
    <w:p>
      <w:r>
        <w:t>141%</w:t>
      </w:r>
    </w:p>
    <w:p>
      <w:r>
        <w:t>Biểu mẫu số 30</w:t>
      </w:r>
    </w:p>
    <w:p>
      <w:r>
        <w:t>PHỤ LỤC IV</w:t>
      </w:r>
    </w:p>
    <w:p>
      <w:r>
        <w:t>CÂN ĐỐI NGUỒN THU, CHI DỰ TOÁN NGÂN SÁCH CẤP TỈNH VÀ HUYỆN 2025</w:t>
      </w:r>
    </w:p>
    <w:p>
      <w:r>
        <w:t>(Kèm theo Nghị quyết số 59/NQ-HĐND ngày 11 tháng 12 năm 2024 của Hội đồng nhân dân tỉnh)</w:t>
      </w:r>
    </w:p>
    <w:p>
      <w:r>
        <w:t>Đơn vị: Triệu đồng</w:t>
      </w:r>
    </w:p>
    <w:p>
      <w:r>
        <w:t>STT</w:t>
      </w:r>
    </w:p>
    <w:p>
      <w:r>
        <w:t>Nội dung</w:t>
      </w:r>
    </w:p>
    <w:p>
      <w:r>
        <w:t>Dự toán đầu năm 2024</w:t>
      </w:r>
    </w:p>
    <w:p>
      <w:r>
        <w:t>Dự toán năm 2025</w:t>
      </w:r>
    </w:p>
    <w:p>
      <w:r>
        <w:t>So sánh</w:t>
      </w:r>
    </w:p>
    <w:p>
      <w:r>
        <w:t>Tuyệt đối</w:t>
      </w:r>
    </w:p>
    <w:p>
      <w:r>
        <w:t>Tương đối (%)</w:t>
      </w:r>
    </w:p>
    <w:p>
      <w:r>
        <w:t>A</w:t>
      </w:r>
    </w:p>
    <w:p>
      <w:r>
        <w:t>B</w:t>
      </w:r>
    </w:p>
    <w:p>
      <w:r>
        <w:t>1</w:t>
      </w:r>
    </w:p>
    <w:p>
      <w:r>
        <w:t>2</w:t>
      </w:r>
    </w:p>
    <w:p>
      <w:r>
        <w:t>3=2-1</w:t>
      </w:r>
    </w:p>
    <w:p>
      <w:r>
        <w:t>4=2/1</w:t>
      </w:r>
    </w:p>
    <w:p>
      <w:r>
        <w:t>A</w:t>
      </w:r>
    </w:p>
    <w:p>
      <w:r>
        <w:t>NGÂN SÁCH CẤP TỈNH</w:t>
      </w:r>
    </w:p>
    <w:p>
      <w:r>
        <w:t>-</w:t>
      </w:r>
    </w:p>
    <w:p>
      <w:r>
        <w:t>I</w:t>
      </w:r>
    </w:p>
    <w:p>
      <w:r>
        <w:t>Nguồn thu ngân sách</w:t>
      </w:r>
    </w:p>
    <w:p>
      <w:r>
        <w:t>25.903.581</w:t>
      </w:r>
    </w:p>
    <w:p>
      <w:r>
        <w:t>26.902.516</w:t>
      </w:r>
    </w:p>
    <w:p>
      <w:r>
        <w:t>998.935</w:t>
      </w:r>
    </w:p>
    <w:p>
      <w:r>
        <w:t>104%</w:t>
      </w:r>
    </w:p>
    <w:p>
      <w:r>
        <w:t>1</w:t>
      </w:r>
    </w:p>
    <w:p>
      <w:r>
        <w:t>Thu ngân sách được hưởng theo phân cấp</w:t>
      </w:r>
    </w:p>
    <w:p>
      <w:r>
        <w:t>18.572.400</w:t>
      </w:r>
    </w:p>
    <w:p>
      <w:r>
        <w:t>18.473.286</w:t>
      </w:r>
    </w:p>
    <w:p>
      <w:r>
        <w:t>(99.114)</w:t>
      </w:r>
    </w:p>
    <w:p>
      <w:r>
        <w:t>99%</w:t>
      </w:r>
    </w:p>
    <w:p>
      <w:r>
        <w:t>2</w:t>
      </w:r>
    </w:p>
    <w:p>
      <w:r>
        <w:t>Thu bổ sung từ ngân sách cấp trên</w:t>
      </w:r>
    </w:p>
    <w:p>
      <w:r>
        <w:t>4.670.467</w:t>
      </w:r>
    </w:p>
    <w:p>
      <w:r>
        <w:t>5.206.585</w:t>
      </w:r>
    </w:p>
    <w:p>
      <w:r>
        <w:t>536.118</w:t>
      </w:r>
    </w:p>
    <w:p>
      <w:r>
        <w:t>111%</w:t>
      </w:r>
    </w:p>
    <w:p>
      <w:r>
        <w:t>3</w:t>
      </w:r>
    </w:p>
    <w:p>
      <w:r>
        <w:t>Thu từ quỹ dự trữ tài chính</w:t>
      </w:r>
    </w:p>
    <w:p>
      <w:r>
        <w:t>-</w:t>
      </w:r>
    </w:p>
    <w:p>
      <w:r>
        <w:t>4</w:t>
      </w:r>
    </w:p>
    <w:p>
      <w:r>
        <w:t>Nguồn vượt thu tiền sử dụng đất năm trước</w:t>
      </w:r>
    </w:p>
    <w:p>
      <w:r>
        <w:t>2.040.816</w:t>
      </w:r>
    </w:p>
    <w:p>
      <w:r>
        <w:t>(2.040.816)</w:t>
      </w:r>
    </w:p>
    <w:p>
      <w:r>
        <w:t>0%</w:t>
      </w:r>
    </w:p>
    <w:p>
      <w:r>
        <w:t>5</w:t>
      </w:r>
    </w:p>
    <w:p>
      <w:r>
        <w:t>Thu chuyển nguồn từ năm trước chuyển sang</w:t>
      </w:r>
    </w:p>
    <w:p>
      <w:r>
        <w:t>0</w:t>
      </w:r>
    </w:p>
    <w:p>
      <w:r>
        <w:t>1.222.645</w:t>
      </w:r>
    </w:p>
    <w:p>
      <w:r>
        <w:t>1.222.645</w:t>
      </w:r>
    </w:p>
    <w:p>
      <w:r>
        <w:t>6</w:t>
      </w:r>
    </w:p>
    <w:p>
      <w:r>
        <w:t>Thu kết dư</w:t>
      </w:r>
    </w:p>
    <w:p>
      <w:r>
        <w:t>619.898</w:t>
      </w:r>
    </w:p>
    <w:p>
      <w:r>
        <w:t>0</w:t>
      </w:r>
    </w:p>
    <w:p>
      <w:r>
        <w:t>7</w:t>
      </w:r>
    </w:p>
    <w:p>
      <w:r>
        <w:t>Bộ chi</w:t>
      </w:r>
    </w:p>
    <w:p>
      <w:r>
        <w:t>0</w:t>
      </w:r>
    </w:p>
    <w:p>
      <w:r>
        <w:t>2.000.000</w:t>
      </w:r>
    </w:p>
    <w:p>
      <w:r>
        <w:t>2.000.000</w:t>
      </w:r>
    </w:p>
    <w:p>
      <w:r>
        <w:t>II</w:t>
      </w:r>
    </w:p>
    <w:p>
      <w:r>
        <w:t>Chi ngân sách</w:t>
      </w:r>
    </w:p>
    <w:p>
      <w:r>
        <w:t>25.903.581</w:t>
      </w:r>
    </w:p>
    <w:p>
      <w:r>
        <w:t>26.902.516</w:t>
      </w:r>
    </w:p>
    <w:p>
      <w:r>
        <w:t>998.935</w:t>
      </w:r>
    </w:p>
    <w:p>
      <w:r>
        <w:t>104%</w:t>
      </w:r>
    </w:p>
    <w:p>
      <w:r>
        <w:t>1</w:t>
      </w:r>
    </w:p>
    <w:p>
      <w:r>
        <w:t>Chi thuộc nhiệm vụ của ngân sách cấp tỉnh</w:t>
      </w:r>
    </w:p>
    <w:p>
      <w:r>
        <w:t>17.132.452</w:t>
      </w:r>
    </w:p>
    <w:p>
      <w:r>
        <w:t>16.915.771</w:t>
      </w:r>
    </w:p>
    <w:p>
      <w:r>
        <w:t>(216.681)</w:t>
      </w:r>
    </w:p>
    <w:p>
      <w:r>
        <w:t>99%</w:t>
      </w:r>
    </w:p>
    <w:p>
      <w:r>
        <w:t>2</w:t>
      </w:r>
    </w:p>
    <w:p>
      <w:r>
        <w:t>Chi bổ sung cho ngân sách cấp dưới</w:t>
      </w:r>
    </w:p>
    <w:p>
      <w:r>
        <w:t>8.771.129</w:t>
      </w:r>
    </w:p>
    <w:p>
      <w:r>
        <w:t>9.986.745</w:t>
      </w:r>
    </w:p>
    <w:p>
      <w:r>
        <w:t>1.215.616</w:t>
      </w:r>
    </w:p>
    <w:p>
      <w:r>
        <w:t>114%</w:t>
      </w:r>
    </w:p>
    <w:p>
      <w:r>
        <w:t>-</w:t>
      </w:r>
    </w:p>
    <w:p>
      <w:r>
        <w:t>Chi bổ sung cân đối ngân sách</w:t>
      </w:r>
    </w:p>
    <w:p>
      <w:r>
        <w:t>8.002.129</w:t>
      </w:r>
    </w:p>
    <w:p>
      <w:r>
        <w:t>7.988.583</w:t>
      </w:r>
    </w:p>
    <w:p>
      <w:r>
        <w:t>(13.546)</w:t>
      </w:r>
    </w:p>
    <w:p>
      <w:r>
        <w:t>100%</w:t>
      </w:r>
    </w:p>
    <w:p>
      <w:r>
        <w:t>-</w:t>
      </w:r>
    </w:p>
    <w:p>
      <w:r>
        <w:t>Chi bổ sung có mục tiêu</w:t>
      </w:r>
    </w:p>
    <w:p>
      <w:r>
        <w:t>769.000</w:t>
      </w:r>
    </w:p>
    <w:p>
      <w:r>
        <w:t>1.998.162</w:t>
      </w:r>
    </w:p>
    <w:p>
      <w:r>
        <w:t>1.229.162</w:t>
      </w:r>
    </w:p>
    <w:p>
      <w:r>
        <w:t>260%</w:t>
      </w:r>
    </w:p>
    <w:p>
      <w:r>
        <w:t>3</w:t>
      </w:r>
    </w:p>
    <w:p>
      <w:r>
        <w:t>Chi chuyển nguồn sang năm sau</w:t>
      </w:r>
    </w:p>
    <w:p>
      <w:r>
        <w:t>-</w:t>
      </w:r>
    </w:p>
    <w:p>
      <w:r>
        <w:t>B</w:t>
      </w:r>
    </w:p>
    <w:p>
      <w:r>
        <w:t>NGÂN SÁCH HUYỆN</w:t>
      </w:r>
    </w:p>
    <w:p>
      <w:r>
        <w:t>-</w:t>
      </w:r>
    </w:p>
    <w:p>
      <w:r>
        <w:t>I</w:t>
      </w:r>
    </w:p>
    <w:p>
      <w:r>
        <w:t>Nguồn thu ngân sách</w:t>
      </w:r>
    </w:p>
    <w:p>
      <w:r>
        <w:t>13.902.849</w:t>
      </w:r>
    </w:p>
    <w:p>
      <w:r>
        <w:t>16.556.887</w:t>
      </w:r>
    </w:p>
    <w:p>
      <w:r>
        <w:t>2.654.038</w:t>
      </w:r>
    </w:p>
    <w:p>
      <w:r>
        <w:t>119%</w:t>
      </w:r>
    </w:p>
    <w:p>
      <w:r>
        <w:t>1</w:t>
      </w:r>
    </w:p>
    <w:p>
      <w:r>
        <w:t>Thu ngân sách được hưởng theo phân cấp</w:t>
      </w:r>
    </w:p>
    <w:p>
      <w:r>
        <w:t>4.644.900</w:t>
      </w:r>
    </w:p>
    <w:p>
      <w:r>
        <w:t>5.373.214</w:t>
      </w:r>
    </w:p>
    <w:p>
      <w:r>
        <w:t>728.314</w:t>
      </w:r>
    </w:p>
    <w:p>
      <w:r>
        <w:t>116%</w:t>
      </w:r>
    </w:p>
    <w:p>
      <w:r>
        <w:t>2</w:t>
      </w:r>
    </w:p>
    <w:p>
      <w:r>
        <w:t>Thu bổ sung từ ngân sách cấp trên</w:t>
      </w:r>
    </w:p>
    <w:p>
      <w:r>
        <w:t>8.771.129</w:t>
      </w:r>
    </w:p>
    <w:p>
      <w:r>
        <w:t>9.986.745</w:t>
      </w:r>
    </w:p>
    <w:p>
      <w:r>
        <w:t>1.215.616</w:t>
      </w:r>
    </w:p>
    <w:p>
      <w:r>
        <w:t>114%</w:t>
      </w:r>
    </w:p>
    <w:p>
      <w:r>
        <w:t>-</w:t>
      </w:r>
    </w:p>
    <w:p>
      <w:r>
        <w:t>Thu bổ sung cân đối ngân sách</w:t>
      </w:r>
    </w:p>
    <w:p>
      <w:r>
        <w:t>8.002.129</w:t>
      </w:r>
    </w:p>
    <w:p>
      <w:r>
        <w:t>7.988.583</w:t>
      </w:r>
    </w:p>
    <w:p>
      <w:r>
        <w:t>(13.546)</w:t>
      </w:r>
    </w:p>
    <w:p>
      <w:r>
        <w:t>100%</w:t>
      </w:r>
    </w:p>
    <w:p>
      <w:r>
        <w:t>-</w:t>
      </w:r>
    </w:p>
    <w:p>
      <w:r>
        <w:t>Thu bổ sung có mục tiêu</w:t>
      </w:r>
    </w:p>
    <w:p>
      <w:r>
        <w:t>769.000</w:t>
      </w:r>
    </w:p>
    <w:p>
      <w:r>
        <w:t>1.998.162</w:t>
      </w:r>
    </w:p>
    <w:p>
      <w:r>
        <w:t>1.229.162</w:t>
      </w:r>
    </w:p>
    <w:p>
      <w:r>
        <w:t>260%</w:t>
      </w:r>
    </w:p>
    <w:p>
      <w:r>
        <w:t>3</w:t>
      </w:r>
    </w:p>
    <w:p>
      <w:r>
        <w:t>Thu kết dư</w:t>
      </w:r>
    </w:p>
    <w:p>
      <w:r>
        <w:t>-</w:t>
      </w:r>
    </w:p>
    <w:p>
      <w:r>
        <w:t>4</w:t>
      </w:r>
    </w:p>
    <w:p>
      <w:r>
        <w:t>Thu chuyển nguồn từ năm trước chuyển sang</w:t>
      </w:r>
    </w:p>
    <w:p>
      <w:r>
        <w:t>486.820</w:t>
      </w:r>
    </w:p>
    <w:p>
      <w:r>
        <w:t>1.196.928</w:t>
      </w:r>
    </w:p>
    <w:p>
      <w:r>
        <w:t>710.108</w:t>
      </w:r>
    </w:p>
    <w:p>
      <w:r>
        <w:t>246%</w:t>
      </w:r>
    </w:p>
    <w:p>
      <w:r>
        <w:t>II</w:t>
      </w:r>
    </w:p>
    <w:p>
      <w:r>
        <w:t>Chi ngân sách</w:t>
      </w:r>
    </w:p>
    <w:p>
      <w:r>
        <w:t>13.902.849</w:t>
      </w:r>
    </w:p>
    <w:p>
      <w:r>
        <w:t>16.556.887</w:t>
      </w:r>
    </w:p>
    <w:p>
      <w:r>
        <w:t>2.654.038</w:t>
      </w:r>
    </w:p>
    <w:p>
      <w:r>
        <w:t>119%</w:t>
      </w:r>
    </w:p>
    <w:p>
      <w:r>
        <w:t>1</w:t>
      </w:r>
    </w:p>
    <w:p>
      <w:r>
        <w:t>Chi thuộc nhiệm vụ của ngân sách cấp huyện</w:t>
      </w:r>
    </w:p>
    <w:p>
      <w:r>
        <w:t>13.902.849</w:t>
      </w:r>
    </w:p>
    <w:p>
      <w:r>
        <w:t>16.556.887</w:t>
      </w:r>
    </w:p>
    <w:p>
      <w:r>
        <w:t>2.654.038</w:t>
      </w:r>
    </w:p>
    <w:p>
      <w:r>
        <w:t>119%</w:t>
      </w:r>
    </w:p>
    <w:p>
      <w:r>
        <w:t>2</w:t>
      </w:r>
    </w:p>
    <w:p>
      <w:r>
        <w:t>Chi bổ sung cho ngân sách cấp dưới</w:t>
      </w:r>
    </w:p>
    <w:p>
      <w:r>
        <w:t>-</w:t>
      </w:r>
    </w:p>
    <w:p>
      <w:r>
        <w:t>-</w:t>
      </w:r>
    </w:p>
    <w:p>
      <w:r>
        <w:t>Chi bổ sung cân đối ngân sách</w:t>
      </w:r>
    </w:p>
    <w:p>
      <w:r>
        <w:t>-</w:t>
      </w:r>
    </w:p>
    <w:p>
      <w:r>
        <w:t>-</w:t>
      </w:r>
    </w:p>
    <w:p>
      <w:r>
        <w:t>Chi bổ sung có mục tiêu</w:t>
      </w:r>
    </w:p>
    <w:p>
      <w:r>
        <w:t>-</w:t>
      </w:r>
    </w:p>
    <w:p>
      <w:r>
        <w:t>3</w:t>
      </w:r>
    </w:p>
    <w:p>
      <w:r>
        <w:t>Chi chuyển nguồn sang năm sau</w:t>
      </w:r>
    </w:p>
    <w:p>
      <w:r>
        <w:t>-</w:t>
      </w:r>
    </w:p>
    <w:p>
      <w:r>
        <w:t>Biểu mẫu số 32</w:t>
      </w:r>
    </w:p>
    <w:p>
      <w:r>
        <w:t>PHỤ LỤC V</w:t>
      </w:r>
    </w:p>
    <w:p>
      <w:r>
        <w:t>DỰ TOÁN THU NGÂN SÁCH NHÀ NƯỚC TRÊN ĐỊA BÀN HUYỆN THEO LĨNH VỰC NĂM 2025</w:t>
      </w:r>
    </w:p>
    <w:p>
      <w:r>
        <w:t>(Kèm theo Nghị quyết số 59/NQ-HĐND ngày 11 tháng 12 năm 2024 của Hội đồng nhân dân tỉnh)</w:t>
      </w:r>
    </w:p>
    <w:p>
      <w:r>
        <w:t>Đơn vị: Triệu đồng</w:t>
      </w:r>
    </w:p>
    <w:p>
      <w:r>
        <w:t>STT</w:t>
      </w:r>
    </w:p>
    <w:p>
      <w:r>
        <w:t>Tên đơn vị</w:t>
      </w:r>
    </w:p>
    <w:p>
      <w:r>
        <w:t>Tổng thu nội địa</w:t>
      </w:r>
    </w:p>
    <w:p>
      <w:r>
        <w:t>Tổng thu (không bao gồm thu tiền sử dụng đất)</w:t>
      </w:r>
    </w:p>
    <w:p>
      <w:r>
        <w:t>Thuế công thương nghiệp, NQD</w:t>
      </w:r>
    </w:p>
    <w:p>
      <w:r>
        <w:t>Thuế giá trị gia tăng</w:t>
      </w:r>
    </w:p>
    <w:p>
      <w:r>
        <w:t>Thuế tiêu thụ đặc biệt hàng nội địa</w:t>
      </w:r>
    </w:p>
    <w:p>
      <w:r>
        <w:t>Thuế thu nhập doanh nghiệp</w:t>
      </w:r>
    </w:p>
    <w:p>
      <w:r>
        <w:t>Thuế tài nguyên</w:t>
      </w:r>
    </w:p>
    <w:p>
      <w:r>
        <w:t>Thuế thu nhập cá nhân</w:t>
      </w:r>
    </w:p>
    <w:p>
      <w:r>
        <w:t>Lệ phí trước bạ</w:t>
      </w:r>
    </w:p>
    <w:p>
      <w:r>
        <w:t>Thuế bảo vệ môi trường</w:t>
      </w:r>
    </w:p>
    <w:p>
      <w:r>
        <w:t>Thu phí, lệ phí</w:t>
      </w:r>
    </w:p>
    <w:p>
      <w:r>
        <w:t>Trong đó: Trong cân đối</w:t>
      </w:r>
    </w:p>
    <w:p>
      <w:r>
        <w:t>Thuế SDĐ phi nông nghiệp - Thuế nhà đất</w:t>
      </w:r>
    </w:p>
    <w:p>
      <w:r>
        <w:t>Tiền thuê mặt đất, mặt nước</w:t>
      </w:r>
    </w:p>
    <w:p>
      <w:r>
        <w:t>Thu tiền sử dụng đất</w:t>
      </w:r>
    </w:p>
    <w:p>
      <w:r>
        <w:t>Thu hoa lợi công sản</w:t>
      </w:r>
    </w:p>
    <w:p>
      <w:r>
        <w:t>Thu khác ngân sách</w:t>
      </w:r>
    </w:p>
    <w:p>
      <w:r>
        <w:t>Trong đó: Thu cân đối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8.352.300</w:t>
      </w:r>
    </w:p>
    <w:p>
      <w:r>
        <w:t>6.786.000</w:t>
      </w:r>
    </w:p>
    <w:p>
      <w:r>
        <w:t>3.946.500</w:t>
      </w:r>
    </w:p>
    <w:p>
      <w:r>
        <w:t>2.974.270</w:t>
      </w:r>
    </w:p>
    <w:p>
      <w:r>
        <w:t>6.010</w:t>
      </w:r>
    </w:p>
    <w:p>
      <w:r>
        <w:t>900.880</w:t>
      </w:r>
    </w:p>
    <w:p>
      <w:r>
        <w:t>65.340</w:t>
      </w:r>
    </w:p>
    <w:p>
      <w:r>
        <w:t>1.101.500</w:t>
      </w:r>
    </w:p>
    <w:p>
      <w:r>
        <w:t>960.000</w:t>
      </w:r>
    </w:p>
    <w:p>
      <w:r>
        <w:t>15.700</w:t>
      </w:r>
    </w:p>
    <w:p>
      <w:r>
        <w:t>202.730</w:t>
      </w:r>
    </w:p>
    <w:p>
      <w:r>
        <w:t>157.200</w:t>
      </w:r>
    </w:p>
    <w:p>
      <w:r>
        <w:t>170.000</w:t>
      </w:r>
    </w:p>
    <w:p>
      <w:r>
        <w:t>22.870</w:t>
      </w:r>
    </w:p>
    <w:p>
      <w:r>
        <w:t>1.566.300</w:t>
      </w:r>
    </w:p>
    <w:p>
      <w:r>
        <w:t>400</w:t>
      </w:r>
    </w:p>
    <w:p>
      <w:r>
        <w:t>366.300</w:t>
      </w:r>
    </w:p>
    <w:p>
      <w:r>
        <w:t>186.500</w:t>
      </w:r>
    </w:p>
    <w:p>
      <w:r>
        <w:t>1</w:t>
      </w:r>
    </w:p>
    <w:p>
      <w:r>
        <w:t>Thành phố Biên Hòa</w:t>
      </w:r>
    </w:p>
    <w:p>
      <w:r>
        <w:t>3.440.900</w:t>
      </w:r>
    </w:p>
    <w:p>
      <w:r>
        <w:t>3.010.900</w:t>
      </w:r>
    </w:p>
    <w:p>
      <w:r>
        <w:t>1.950.000</w:t>
      </w:r>
    </w:p>
    <w:p>
      <w:r>
        <w:t>1.505.000</w:t>
      </w:r>
    </w:p>
    <w:p>
      <w:r>
        <w:t>3.000</w:t>
      </w:r>
    </w:p>
    <w:p>
      <w:r>
        <w:t>422.000</w:t>
      </w:r>
    </w:p>
    <w:p>
      <w:r>
        <w:t>20.000</w:t>
      </w:r>
    </w:p>
    <w:p>
      <w:r>
        <w:t>400.000</w:t>
      </w:r>
    </w:p>
    <w:p>
      <w:r>
        <w:t>333.000</w:t>
      </w:r>
    </w:p>
    <w:p>
      <w:r>
        <w:t>13.000</w:t>
      </w:r>
    </w:p>
    <w:p>
      <w:r>
        <w:t>80.000</w:t>
      </w:r>
    </w:p>
    <w:p>
      <w:r>
        <w:t>65.000</w:t>
      </w:r>
    </w:p>
    <w:p>
      <w:r>
        <w:t>112.900</w:t>
      </w:r>
    </w:p>
    <w:p>
      <w:r>
        <w:t>12.000</w:t>
      </w:r>
    </w:p>
    <w:p>
      <w:r>
        <w:t>430.000</w:t>
      </w:r>
    </w:p>
    <w:p>
      <w:r>
        <w:t>0</w:t>
      </w:r>
    </w:p>
    <w:p>
      <w:r>
        <w:t>110.000</w:t>
      </w:r>
    </w:p>
    <w:p>
      <w:r>
        <w:t>98.000</w:t>
      </w:r>
    </w:p>
    <w:p>
      <w:r>
        <w:t>2</w:t>
      </w:r>
    </w:p>
    <w:p>
      <w:r>
        <w:t>Huyện Vĩnh Cửu</w:t>
      </w:r>
    </w:p>
    <w:p>
      <w:r>
        <w:t>519.000</w:t>
      </w:r>
    </w:p>
    <w:p>
      <w:r>
        <w:t>394.000</w:t>
      </w:r>
    </w:p>
    <w:p>
      <w:r>
        <w:t>265.000</w:t>
      </w:r>
    </w:p>
    <w:p>
      <w:r>
        <w:t>149.950</w:t>
      </w:r>
    </w:p>
    <w:p>
      <w:r>
        <w:t>50</w:t>
      </w:r>
    </w:p>
    <w:p>
      <w:r>
        <w:t>82.000</w:t>
      </w:r>
    </w:p>
    <w:p>
      <w:r>
        <w:t>33.000</w:t>
      </w:r>
    </w:p>
    <w:p>
      <w:r>
        <w:t>42.000</w:t>
      </w:r>
    </w:p>
    <w:p>
      <w:r>
        <w:t>22.000</w:t>
      </w:r>
    </w:p>
    <w:p>
      <w:r>
        <w:t>0</w:t>
      </w:r>
    </w:p>
    <w:p>
      <w:r>
        <w:t>29.000</w:t>
      </w:r>
    </w:p>
    <w:p>
      <w:r>
        <w:t>28.000</w:t>
      </w:r>
    </w:p>
    <w:p>
      <w:r>
        <w:t>8.000</w:t>
      </w:r>
    </w:p>
    <w:p>
      <w:r>
        <w:t>5.000</w:t>
      </w:r>
    </w:p>
    <w:p>
      <w:r>
        <w:t>125.000</w:t>
      </w:r>
    </w:p>
    <w:p>
      <w:r>
        <w:t>0</w:t>
      </w:r>
    </w:p>
    <w:p>
      <w:r>
        <w:t>23.000</w:t>
      </w:r>
    </w:p>
    <w:p>
      <w:r>
        <w:t>11.000</w:t>
      </w:r>
    </w:p>
    <w:p>
      <w:r>
        <w:t>3</w:t>
      </w:r>
    </w:p>
    <w:p>
      <w:r>
        <w:t>Huyện Trảng Bom</w:t>
      </w:r>
    </w:p>
    <w:p>
      <w:r>
        <w:t>803.000</w:t>
      </w:r>
    </w:p>
    <w:p>
      <w:r>
        <w:t>553.000</w:t>
      </w:r>
    </w:p>
    <w:p>
      <w:r>
        <w:t>250.000</w:t>
      </w:r>
    </w:p>
    <w:p>
      <w:r>
        <w:t>198.000</w:t>
      </w:r>
    </w:p>
    <w:p>
      <w:r>
        <w:t>500</w:t>
      </w:r>
    </w:p>
    <w:p>
      <w:r>
        <w:t>51.000</w:t>
      </w:r>
    </w:p>
    <w:p>
      <w:r>
        <w:t>500</w:t>
      </w:r>
    </w:p>
    <w:p>
      <w:r>
        <w:t>82.000</w:t>
      </w:r>
    </w:p>
    <w:p>
      <w:r>
        <w:t>165.000</w:t>
      </w:r>
    </w:p>
    <w:p>
      <w:r>
        <w:t>0</w:t>
      </w:r>
    </w:p>
    <w:p>
      <w:r>
        <w:t>13.000</w:t>
      </w:r>
    </w:p>
    <w:p>
      <w:r>
        <w:t>9.000</w:t>
      </w:r>
    </w:p>
    <w:p>
      <w:r>
        <w:t>7.500</w:t>
      </w:r>
    </w:p>
    <w:p>
      <w:r>
        <w:t>2.500</w:t>
      </w:r>
    </w:p>
    <w:p>
      <w:r>
        <w:t>250.000</w:t>
      </w:r>
    </w:p>
    <w:p>
      <w:r>
        <w:t>0</w:t>
      </w:r>
    </w:p>
    <w:p>
      <w:r>
        <w:t>33.000</w:t>
      </w:r>
    </w:p>
    <w:p>
      <w:r>
        <w:t>15.000</w:t>
      </w:r>
    </w:p>
    <w:p>
      <w:r>
        <w:t>4</w:t>
      </w:r>
    </w:p>
    <w:p>
      <w:r>
        <w:t>Huyện Thống Nhất</w:t>
      </w:r>
    </w:p>
    <w:p>
      <w:r>
        <w:t>222.500</w:t>
      </w:r>
    </w:p>
    <w:p>
      <w:r>
        <w:t>152.500</w:t>
      </w:r>
    </w:p>
    <w:p>
      <w:r>
        <w:t>68.000</w:t>
      </w:r>
    </w:p>
    <w:p>
      <w:r>
        <w:t>36.940</w:t>
      </w:r>
    </w:p>
    <w:p>
      <w:r>
        <w:t>60</w:t>
      </w:r>
    </w:p>
    <w:p>
      <w:r>
        <w:t>30.000</w:t>
      </w:r>
    </w:p>
    <w:p>
      <w:r>
        <w:t>1.000</w:t>
      </w:r>
    </w:p>
    <w:p>
      <w:r>
        <w:t>34.000</w:t>
      </w:r>
    </w:p>
    <w:p>
      <w:r>
        <w:t>25.000</w:t>
      </w:r>
    </w:p>
    <w:p>
      <w:r>
        <w:t>0</w:t>
      </w:r>
    </w:p>
    <w:p>
      <w:r>
        <w:t>6.530</w:t>
      </w:r>
    </w:p>
    <w:p>
      <w:r>
        <w:t>5.000</w:t>
      </w:r>
    </w:p>
    <w:p>
      <w:r>
        <w:t>2.500</w:t>
      </w:r>
    </w:p>
    <w:p>
      <w:r>
        <w:t>1.470</w:t>
      </w:r>
    </w:p>
    <w:p>
      <w:r>
        <w:t>70.000</w:t>
      </w:r>
    </w:p>
    <w:p>
      <w:r>
        <w:t>0</w:t>
      </w:r>
    </w:p>
    <w:p>
      <w:r>
        <w:t>15.000</w:t>
      </w:r>
    </w:p>
    <w:p>
      <w:r>
        <w:t>5.000</w:t>
      </w:r>
    </w:p>
    <w:p>
      <w:r>
        <w:t>5</w:t>
      </w:r>
    </w:p>
    <w:p>
      <w:r>
        <w:t>Huyện Định Quán</w:t>
      </w:r>
    </w:p>
    <w:p>
      <w:r>
        <w:t>238.700</w:t>
      </w:r>
    </w:p>
    <w:p>
      <w:r>
        <w:t>183.700</w:t>
      </w:r>
    </w:p>
    <w:p>
      <w:r>
        <w:t>95.000</w:t>
      </w:r>
    </w:p>
    <w:p>
      <w:r>
        <w:t>81.530</w:t>
      </w:r>
    </w:p>
    <w:p>
      <w:r>
        <w:t>300</w:t>
      </w:r>
    </w:p>
    <w:p>
      <w:r>
        <w:t>13.000</w:t>
      </w:r>
    </w:p>
    <w:p>
      <w:r>
        <w:t>170</w:t>
      </w:r>
    </w:p>
    <w:p>
      <w:r>
        <w:t>29.500</w:t>
      </w:r>
    </w:p>
    <w:p>
      <w:r>
        <w:t>26.000</w:t>
      </w:r>
    </w:p>
    <w:p>
      <w:r>
        <w:t>0</w:t>
      </w:r>
    </w:p>
    <w:p>
      <w:r>
        <w:t>6.800</w:t>
      </w:r>
    </w:p>
    <w:p>
      <w:r>
        <w:t>4.200</w:t>
      </w:r>
    </w:p>
    <w:p>
      <w:r>
        <w:t>1.000</w:t>
      </w:r>
    </w:p>
    <w:p>
      <w:r>
        <w:t>0</w:t>
      </w:r>
    </w:p>
    <w:p>
      <w:r>
        <w:t>55.000</w:t>
      </w:r>
    </w:p>
    <w:p>
      <w:r>
        <w:t>400</w:t>
      </w:r>
    </w:p>
    <w:p>
      <w:r>
        <w:t>25.000</w:t>
      </w:r>
    </w:p>
    <w:p>
      <w:r>
        <w:t>7.500</w:t>
      </w:r>
    </w:p>
    <w:p>
      <w:r>
        <w:t>6</w:t>
      </w:r>
    </w:p>
    <w:p>
      <w:r>
        <w:t>Huyện Tân Phú</w:t>
      </w:r>
    </w:p>
    <w:p>
      <w:r>
        <w:t>110.000</w:t>
      </w:r>
    </w:p>
    <w:p>
      <w:r>
        <w:t>88.000</w:t>
      </w:r>
    </w:p>
    <w:p>
      <w:r>
        <w:t>35.500</w:t>
      </w:r>
    </w:p>
    <w:p>
      <w:r>
        <w:t>29.650</w:t>
      </w:r>
    </w:p>
    <w:p>
      <w:r>
        <w:t>150</w:t>
      </w:r>
    </w:p>
    <w:p>
      <w:r>
        <w:t>5.500</w:t>
      </w:r>
    </w:p>
    <w:p>
      <w:r>
        <w:t>200</w:t>
      </w:r>
    </w:p>
    <w:p>
      <w:r>
        <w:t>18.000</w:t>
      </w:r>
    </w:p>
    <w:p>
      <w:r>
        <w:t>20.000</w:t>
      </w:r>
    </w:p>
    <w:p>
      <w:r>
        <w:t>0</w:t>
      </w:r>
    </w:p>
    <w:p>
      <w:r>
        <w:t>5.000</w:t>
      </w:r>
    </w:p>
    <w:p>
      <w:r>
        <w:t>3.000</w:t>
      </w:r>
    </w:p>
    <w:p>
      <w:r>
        <w:t>500</w:t>
      </w:r>
    </w:p>
    <w:p>
      <w:r>
        <w:t>0</w:t>
      </w:r>
    </w:p>
    <w:p>
      <w:r>
        <w:t>22.000</w:t>
      </w:r>
    </w:p>
    <w:p>
      <w:r>
        <w:t>0</w:t>
      </w:r>
    </w:p>
    <w:p>
      <w:r>
        <w:t>9.000</w:t>
      </w:r>
    </w:p>
    <w:p>
      <w:r>
        <w:t>5.000</w:t>
      </w:r>
    </w:p>
    <w:p>
      <w:r>
        <w:t>7</w:t>
      </w:r>
    </w:p>
    <w:p>
      <w:r>
        <w:t>Thành phố Long Khánh</w:t>
      </w:r>
    </w:p>
    <w:p>
      <w:r>
        <w:t>441.000</w:t>
      </w:r>
    </w:p>
    <w:p>
      <w:r>
        <w:t>366.000</w:t>
      </w:r>
    </w:p>
    <w:p>
      <w:r>
        <w:t>123.000</w:t>
      </w:r>
    </w:p>
    <w:p>
      <w:r>
        <w:t>86.000</w:t>
      </w:r>
    </w:p>
    <w:p>
      <w:r>
        <w:t>500</w:t>
      </w:r>
    </w:p>
    <w:p>
      <w:r>
        <w:t>27.500</w:t>
      </w:r>
    </w:p>
    <w:p>
      <w:r>
        <w:t>9.000</w:t>
      </w:r>
    </w:p>
    <w:p>
      <w:r>
        <w:t>51.000</w:t>
      </w:r>
    </w:p>
    <w:p>
      <w:r>
        <w:t>130.000</w:t>
      </w:r>
    </w:p>
    <w:p>
      <w:r>
        <w:t>2.700</w:t>
      </w:r>
    </w:p>
    <w:p>
      <w:r>
        <w:t>18.300</w:t>
      </w:r>
    </w:p>
    <w:p>
      <w:r>
        <w:t>12.000</w:t>
      </w:r>
    </w:p>
    <w:p>
      <w:r>
        <w:t>5.400</w:t>
      </w:r>
    </w:p>
    <w:p>
      <w:r>
        <w:t>600</w:t>
      </w:r>
    </w:p>
    <w:p>
      <w:r>
        <w:t>75.000</w:t>
      </w:r>
    </w:p>
    <w:p>
      <w:r>
        <w:t>0</w:t>
      </w:r>
    </w:p>
    <w:p>
      <w:r>
        <w:t>35.000</w:t>
      </w:r>
    </w:p>
    <w:p>
      <w:r>
        <w:t>5.000</w:t>
      </w:r>
    </w:p>
    <w:p>
      <w:r>
        <w:t>8</w:t>
      </w:r>
    </w:p>
    <w:p>
      <w:r>
        <w:t>Huyện Xuân Lộc</w:t>
      </w:r>
    </w:p>
    <w:p>
      <w:r>
        <w:t>335.000</w:t>
      </w:r>
    </w:p>
    <w:p>
      <w:r>
        <w:t>282.200</w:t>
      </w:r>
    </w:p>
    <w:p>
      <w:r>
        <w:t>155.000</w:t>
      </w:r>
    </w:p>
    <w:p>
      <w:r>
        <w:t>138.800</w:t>
      </w:r>
    </w:p>
    <w:p>
      <w:r>
        <w:t>200</w:t>
      </w:r>
    </w:p>
    <w:p>
      <w:r>
        <w:t>16.000</w:t>
      </w:r>
    </w:p>
    <w:p>
      <w:r>
        <w:t>0</w:t>
      </w:r>
    </w:p>
    <w:p>
      <w:r>
        <w:t>55.000</w:t>
      </w:r>
    </w:p>
    <w:p>
      <w:r>
        <w:t>42.000</w:t>
      </w:r>
    </w:p>
    <w:p>
      <w:r>
        <w:t>0</w:t>
      </w:r>
    </w:p>
    <w:p>
      <w:r>
        <w:t>10.000</w:t>
      </w:r>
    </w:p>
    <w:p>
      <w:r>
        <w:t>7.000</w:t>
      </w:r>
    </w:p>
    <w:p>
      <w:r>
        <w:t>2.000</w:t>
      </w:r>
    </w:p>
    <w:p>
      <w:r>
        <w:t>200</w:t>
      </w:r>
    </w:p>
    <w:p>
      <w:r>
        <w:t>52.800</w:t>
      </w:r>
    </w:p>
    <w:p>
      <w:r>
        <w:t>0</w:t>
      </w:r>
    </w:p>
    <w:p>
      <w:r>
        <w:t>18.000</w:t>
      </w:r>
    </w:p>
    <w:p>
      <w:r>
        <w:t>7.000</w:t>
      </w:r>
    </w:p>
    <w:p>
      <w:r>
        <w:t>9</w:t>
      </w:r>
    </w:p>
    <w:p>
      <w:r>
        <w:t>Huyện Cẩm Mỹ</w:t>
      </w:r>
    </w:p>
    <w:p>
      <w:r>
        <w:t>169.000</w:t>
      </w:r>
    </w:p>
    <w:p>
      <w:r>
        <w:t>112.500</w:t>
      </w:r>
    </w:p>
    <w:p>
      <w:r>
        <w:t>35.000</w:t>
      </w:r>
    </w:p>
    <w:p>
      <w:r>
        <w:t>28.000</w:t>
      </w:r>
    </w:p>
    <w:p>
      <w:r>
        <w:t>0</w:t>
      </w:r>
    </w:p>
    <w:p>
      <w:r>
        <w:t>6.880</w:t>
      </w:r>
    </w:p>
    <w:p>
      <w:r>
        <w:t>120</w:t>
      </w:r>
    </w:p>
    <w:p>
      <w:r>
        <w:t>40.000</w:t>
      </w:r>
    </w:p>
    <w:p>
      <w:r>
        <w:t>23.000</w:t>
      </w:r>
    </w:p>
    <w:p>
      <w:r>
        <w:t>0</w:t>
      </w:r>
    </w:p>
    <w:p>
      <w:r>
        <w:t>4.500</w:t>
      </w:r>
    </w:p>
    <w:p>
      <w:r>
        <w:t>2.000</w:t>
      </w:r>
    </w:p>
    <w:p>
      <w:r>
        <w:t>1.700</w:t>
      </w:r>
    </w:p>
    <w:p>
      <w:r>
        <w:t>0</w:t>
      </w:r>
    </w:p>
    <w:p>
      <w:r>
        <w:t>56.500</w:t>
      </w:r>
    </w:p>
    <w:p>
      <w:r>
        <w:t>0</w:t>
      </w:r>
    </w:p>
    <w:p>
      <w:r>
        <w:t>8.300</w:t>
      </w:r>
    </w:p>
    <w:p>
      <w:r>
        <w:t>3.000</w:t>
      </w:r>
    </w:p>
    <w:p>
      <w:r>
        <w:t>10</w:t>
      </w:r>
    </w:p>
    <w:p>
      <w:r>
        <w:t>Huyện Long Thành</w:t>
      </w:r>
    </w:p>
    <w:p>
      <w:r>
        <w:t>1.437.500</w:t>
      </w:r>
    </w:p>
    <w:p>
      <w:r>
        <w:t>1.037.500</w:t>
      </w:r>
    </w:p>
    <w:p>
      <w:r>
        <w:t>665.000</w:t>
      </w:r>
    </w:p>
    <w:p>
      <w:r>
        <w:t>504.000</w:t>
      </w:r>
    </w:p>
    <w:p>
      <w:r>
        <w:t>600</w:t>
      </w:r>
    </w:p>
    <w:p>
      <w:r>
        <w:t>160.000</w:t>
      </w:r>
    </w:p>
    <w:p>
      <w:r>
        <w:t>400</w:t>
      </w:r>
    </w:p>
    <w:p>
      <w:r>
        <w:t>180.000</w:t>
      </w:r>
    </w:p>
    <w:p>
      <w:r>
        <w:t>110.000</w:t>
      </w:r>
    </w:p>
    <w:p>
      <w:r>
        <w:t>0</w:t>
      </w:r>
    </w:p>
    <w:p>
      <w:r>
        <w:t>17.600</w:t>
      </w:r>
    </w:p>
    <w:p>
      <w:r>
        <w:t>13.000</w:t>
      </w:r>
    </w:p>
    <w:p>
      <w:r>
        <w:t>14.000</w:t>
      </w:r>
    </w:p>
    <w:p>
      <w:r>
        <w:t>900</w:t>
      </w:r>
    </w:p>
    <w:p>
      <w:r>
        <w:t>400.000</w:t>
      </w:r>
    </w:p>
    <w:p>
      <w:r>
        <w:t>0</w:t>
      </w:r>
    </w:p>
    <w:p>
      <w:r>
        <w:t>50.000</w:t>
      </w:r>
    </w:p>
    <w:p>
      <w:r>
        <w:t>15.000</w:t>
      </w:r>
    </w:p>
    <w:p>
      <w:r>
        <w:t>11</w:t>
      </w:r>
    </w:p>
    <w:p>
      <w:r>
        <w:t>Huyện Nhơn Trạch</w:t>
      </w:r>
    </w:p>
    <w:p>
      <w:r>
        <w:t>635.700</w:t>
      </w:r>
    </w:p>
    <w:p>
      <w:r>
        <w:t>605.700</w:t>
      </w:r>
    </w:p>
    <w:p>
      <w:r>
        <w:t>305.000</w:t>
      </w:r>
    </w:p>
    <w:p>
      <w:r>
        <w:t>216.400</w:t>
      </w:r>
    </w:p>
    <w:p>
      <w:r>
        <w:t>650</w:t>
      </w:r>
    </w:p>
    <w:p>
      <w:r>
        <w:t>87.000</w:t>
      </w:r>
    </w:p>
    <w:p>
      <w:r>
        <w:t>950</w:t>
      </w:r>
    </w:p>
    <w:p>
      <w:r>
        <w:t>170.000</w:t>
      </w:r>
    </w:p>
    <w:p>
      <w:r>
        <w:t>64.000</w:t>
      </w:r>
    </w:p>
    <w:p>
      <w:r>
        <w:t>0</w:t>
      </w:r>
    </w:p>
    <w:p>
      <w:r>
        <w:t>12.000</w:t>
      </w:r>
    </w:p>
    <w:p>
      <w:r>
        <w:t>9.000</w:t>
      </w:r>
    </w:p>
    <w:p>
      <w:r>
        <w:t>14.500</w:t>
      </w:r>
    </w:p>
    <w:p>
      <w:r>
        <w:t>200</w:t>
      </w:r>
    </w:p>
    <w:p>
      <w:r>
        <w:t>30.000</w:t>
      </w:r>
    </w:p>
    <w:p>
      <w:r>
        <w:t>0</w:t>
      </w:r>
    </w:p>
    <w:p>
      <w:r>
        <w:t>40.000</w:t>
      </w:r>
    </w:p>
    <w:p>
      <w:r>
        <w:t>15.000</w:t>
      </w:r>
    </w:p>
    <w:p>
      <w:r>
        <w:t>Biểu mẫu số 33</w:t>
      </w:r>
    </w:p>
    <w:p>
      <w:r>
        <w:t>PHỤ LỤC VI</w:t>
      </w:r>
    </w:p>
    <w:p>
      <w:r>
        <w:t>DỰ TOÁN CHI NGÂN SÁCH ĐỊA PHƯƠNG, CHI NGÂN SÁCH CẤP TỈNH VÀ CHI NGÂN SÁCH HUYỆN THEO CƠ CẤU CHI NĂM 2025</w:t>
      </w:r>
    </w:p>
    <w:p>
      <w:r>
        <w:t>(Kèm theo Nghị quyết số 59/NQ-HĐND ngày 11 tháng 12 năm 2024 của Hội đồng nhân dân tỉnh)</w:t>
      </w:r>
    </w:p>
    <w:p>
      <w:r>
        <w:t>Đơn vị: Triệu đồng</w:t>
      </w:r>
    </w:p>
    <w:p>
      <w:r>
        <w:t>STT</w:t>
      </w:r>
    </w:p>
    <w:p>
      <w:r>
        <w:t>NỘI DUNG CÁC KHOẢN CHI</w:t>
      </w:r>
    </w:p>
    <w:p>
      <w:r>
        <w:t>Ngân sách địa phương</w:t>
      </w:r>
    </w:p>
    <w:p>
      <w:r>
        <w:t>Bao gồm</w:t>
      </w:r>
    </w:p>
    <w:p>
      <w:r>
        <w:t>Ngân sách tỉnh</w:t>
      </w:r>
    </w:p>
    <w:p>
      <w:r>
        <w:t>Ngân sách huyện</w:t>
      </w:r>
    </w:p>
    <w:p>
      <w:r>
        <w:t>A</w:t>
      </w:r>
    </w:p>
    <w:p>
      <w:r>
        <w:t>B</w:t>
      </w:r>
    </w:p>
    <w:p>
      <w:r>
        <w:t>1=2+3</w:t>
      </w:r>
    </w:p>
    <w:p>
      <w:r>
        <w:t>2</w:t>
      </w:r>
    </w:p>
    <w:p>
      <w:r>
        <w:t>3</w:t>
      </w:r>
    </w:p>
    <w:p>
      <w:r>
        <w:t>A</w:t>
      </w:r>
    </w:p>
    <w:p>
      <w:r>
        <w:t>Chi cân đối ngân sách địa phương:</w:t>
      </w:r>
    </w:p>
    <w:p>
      <w:r>
        <w:t>30.156.676</w:t>
      </w:r>
    </w:p>
    <w:p>
      <w:r>
        <w:t>13.599.789</w:t>
      </w:r>
    </w:p>
    <w:p>
      <w:r>
        <w:t>16.556.887</w:t>
      </w:r>
    </w:p>
    <w:p>
      <w:r>
        <w:t>I</w:t>
      </w:r>
    </w:p>
    <w:p>
      <w:r>
        <w:t>Chi đầu tư phát triển:</w:t>
      </w:r>
    </w:p>
    <w:p>
      <w:r>
        <w:t>12.078.410</w:t>
      </w:r>
    </w:p>
    <w:p>
      <w:r>
        <w:t>8.139.910</w:t>
      </w:r>
    </w:p>
    <w:p>
      <w:r>
        <w:t>3.938.500</w:t>
      </w:r>
    </w:p>
    <w:p>
      <w:r>
        <w:t>1</w:t>
      </w:r>
    </w:p>
    <w:p>
      <w:r>
        <w:t>Chi đầu tư XDCB tập trung</w:t>
      </w:r>
    </w:p>
    <w:p>
      <w:r>
        <w:t>4.518.410</w:t>
      </w:r>
    </w:p>
    <w:p>
      <w:r>
        <w:t>2.461.690</w:t>
      </w:r>
    </w:p>
    <w:p>
      <w:r>
        <w:t>2.056.720</w:t>
      </w:r>
    </w:p>
    <w:p>
      <w:r>
        <w:t>2</w:t>
      </w:r>
    </w:p>
    <w:p>
      <w:r>
        <w:t>Chi đầu tư từ nguồn thu tiền sử dụng đất</w:t>
      </w:r>
    </w:p>
    <w:p>
      <w:r>
        <w:t>3.450.000</w:t>
      </w:r>
    </w:p>
    <w:p>
      <w:r>
        <w:t>2.310.220</w:t>
      </w:r>
    </w:p>
    <w:p>
      <w:r>
        <w:t>1.139.780</w:t>
      </w:r>
    </w:p>
    <w:p>
      <w:r>
        <w:t>3</w:t>
      </w:r>
    </w:p>
    <w:p>
      <w:r>
        <w:t>Chi đầu tư từ nguồn thu xổ số kiến thiết</w:t>
      </w:r>
    </w:p>
    <w:p>
      <w:r>
        <w:t>2.050.000</w:t>
      </w:r>
    </w:p>
    <w:p>
      <w:r>
        <w:t>1.308.000</w:t>
      </w:r>
    </w:p>
    <w:p>
      <w:r>
        <w:t>742.000</w:t>
      </w:r>
    </w:p>
    <w:p>
      <w:r>
        <w:t>4</w:t>
      </w:r>
    </w:p>
    <w:p>
      <w:r>
        <w:t>Bội chi ngân sách</w:t>
      </w:r>
    </w:p>
    <w:p>
      <w:r>
        <w:t>2.000.000</w:t>
      </w:r>
    </w:p>
    <w:p>
      <w:r>
        <w:t>2.000.000</w:t>
      </w:r>
    </w:p>
    <w:p>
      <w:r>
        <w:t>-</w:t>
      </w:r>
    </w:p>
    <w:p>
      <w:r>
        <w:t>5</w:t>
      </w:r>
    </w:p>
    <w:p>
      <w:r>
        <w:t>Chi đầu tư phát triển khác</w:t>
      </w:r>
    </w:p>
    <w:p>
      <w:r>
        <w:t>60.000</w:t>
      </w:r>
    </w:p>
    <w:p>
      <w:r>
        <w:t>60.000</w:t>
      </w:r>
    </w:p>
    <w:p>
      <w:r>
        <w:t>-</w:t>
      </w:r>
    </w:p>
    <w:p>
      <w:r>
        <w:t>-</w:t>
      </w:r>
    </w:p>
    <w:p>
      <w:r>
        <w:t>Chi từ nguồn bảo vệ và phát triển đất trồng lúa</w:t>
      </w:r>
    </w:p>
    <w:p>
      <w:r>
        <w:t>60.000</w:t>
      </w:r>
    </w:p>
    <w:p>
      <w:r>
        <w:t>60.000</w:t>
      </w:r>
    </w:p>
    <w:p>
      <w:r>
        <w:t>-</w:t>
      </w:r>
    </w:p>
    <w:p>
      <w:r>
        <w:t>II</w:t>
      </w:r>
    </w:p>
    <w:p>
      <w:r>
        <w:t>Chi thường xuyên</w:t>
      </w:r>
    </w:p>
    <w:p>
      <w:r>
        <w:t>Trong đó</w:t>
      </w:r>
    </w:p>
    <w:p>
      <w:r>
        <w:t>17.490.035</w:t>
      </w:r>
    </w:p>
    <w:p>
      <w:r>
        <w:t>5.199.448</w:t>
      </w:r>
    </w:p>
    <w:p>
      <w:r>
        <w:t>12.290.587</w:t>
      </w:r>
    </w:p>
    <w:p>
      <w:r>
        <w:t>1</w:t>
      </w:r>
    </w:p>
    <w:p>
      <w:r>
        <w:t>Chi an ninh - quốc phòng</w:t>
      </w:r>
    </w:p>
    <w:p>
      <w:r>
        <w:t>826.895</w:t>
      </w:r>
    </w:p>
    <w:p>
      <w:r>
        <w:t>160.292</w:t>
      </w:r>
    </w:p>
    <w:p>
      <w:r>
        <w:t>666.603</w:t>
      </w:r>
    </w:p>
    <w:p>
      <w:r>
        <w:t>2</w:t>
      </w:r>
    </w:p>
    <w:p>
      <w:r>
        <w:t>Chi sự nghiệp giáo dục - đào tạo</w:t>
      </w:r>
    </w:p>
    <w:p>
      <w:r>
        <w:t>7.972.026</w:t>
      </w:r>
    </w:p>
    <w:p>
      <w:r>
        <w:t>1.352.202</w:t>
      </w:r>
    </w:p>
    <w:p>
      <w:r>
        <w:t>6.619.824</w:t>
      </w:r>
    </w:p>
    <w:p>
      <w:r>
        <w:t>3</w:t>
      </w:r>
    </w:p>
    <w:p>
      <w:r>
        <w:t>Chi sự nghiệp y tế - dân số và gia đình</w:t>
      </w:r>
    </w:p>
    <w:p>
      <w:r>
        <w:t>1.569.979</w:t>
      </w:r>
    </w:p>
    <w:p>
      <w:r>
        <w:t>1.328.378</w:t>
      </w:r>
    </w:p>
    <w:p>
      <w:r>
        <w:t>241.601</w:t>
      </w:r>
    </w:p>
    <w:p>
      <w:r>
        <w:t>4</w:t>
      </w:r>
    </w:p>
    <w:p>
      <w:r>
        <w:t>Chi sự nghiệp khoa học và công nghệ</w:t>
      </w:r>
    </w:p>
    <w:p>
      <w:r>
        <w:t>119.546</w:t>
      </w:r>
    </w:p>
    <w:p>
      <w:r>
        <w:t>119.546</w:t>
      </w:r>
    </w:p>
    <w:p>
      <w:r>
        <w:t>5</w:t>
      </w:r>
    </w:p>
    <w:p>
      <w:r>
        <w:t>Chi sự nghiệp văn hóa</w:t>
      </w:r>
    </w:p>
    <w:p>
      <w:r>
        <w:t>150.717</w:t>
      </w:r>
    </w:p>
    <w:p>
      <w:r>
        <w:t>91.031</w:t>
      </w:r>
    </w:p>
    <w:p>
      <w:r>
        <w:t>59.686</w:t>
      </w:r>
    </w:p>
    <w:p>
      <w:r>
        <w:t>6</w:t>
      </w:r>
    </w:p>
    <w:p>
      <w:r>
        <w:t>Chi sự nghiệp thể dục thể thao</w:t>
      </w:r>
    </w:p>
    <w:p>
      <w:r>
        <w:t>164.000</w:t>
      </w:r>
    </w:p>
    <w:p>
      <w:r>
        <w:t>132.349</w:t>
      </w:r>
    </w:p>
    <w:p>
      <w:r>
        <w:t>31.651</w:t>
      </w:r>
    </w:p>
    <w:p>
      <w:r>
        <w:t>7</w:t>
      </w:r>
    </w:p>
    <w:p>
      <w:r>
        <w:t>Chi sự nghiệp phát thanh - truyền hình</w:t>
      </w:r>
    </w:p>
    <w:p>
      <w:r>
        <w:t>100.212</w:t>
      </w:r>
    </w:p>
    <w:p>
      <w:r>
        <w:t>69.336</w:t>
      </w:r>
    </w:p>
    <w:p>
      <w:r>
        <w:t>30.876</w:t>
      </w:r>
    </w:p>
    <w:p>
      <w:r>
        <w:t>8</w:t>
      </w:r>
    </w:p>
    <w:p>
      <w:r>
        <w:t>Chi đảm bảo xã hội</w:t>
      </w:r>
    </w:p>
    <w:p>
      <w:r>
        <w:t>1.127.345</w:t>
      </w:r>
    </w:p>
    <w:p>
      <w:r>
        <w:t>311.051</w:t>
      </w:r>
    </w:p>
    <w:p>
      <w:r>
        <w:t>816.294</w:t>
      </w:r>
    </w:p>
    <w:p>
      <w:r>
        <w:t>9</w:t>
      </w:r>
    </w:p>
    <w:p>
      <w:r>
        <w:t>Chi sự nghiệp kinh tế</w:t>
      </w:r>
    </w:p>
    <w:p>
      <w:r>
        <w:t>1.369.902</w:t>
      </w:r>
    </w:p>
    <w:p>
      <w:r>
        <w:t>464.962</w:t>
      </w:r>
    </w:p>
    <w:p>
      <w:r>
        <w:t>904.940</w:t>
      </w:r>
    </w:p>
    <w:p>
      <w:r>
        <w:t>10</w:t>
      </w:r>
    </w:p>
    <w:p>
      <w:r>
        <w:t>Sự nghiệp môi trường</w:t>
      </w:r>
    </w:p>
    <w:p>
      <w:r>
        <w:t>757.979</w:t>
      </w:r>
    </w:p>
    <w:p>
      <w:r>
        <w:t>79.997</w:t>
      </w:r>
    </w:p>
    <w:p>
      <w:r>
        <w:t>677.982</w:t>
      </w:r>
    </w:p>
    <w:p>
      <w:r>
        <w:t>11</w:t>
      </w:r>
    </w:p>
    <w:p>
      <w:r>
        <w:t>Chi quản lý hành chính</w:t>
      </w:r>
    </w:p>
    <w:p>
      <w:r>
        <w:t>3.046.211</w:t>
      </w:r>
    </w:p>
    <w:p>
      <w:r>
        <w:t>972.446</w:t>
      </w:r>
    </w:p>
    <w:p>
      <w:r>
        <w:t>2.073.765</w:t>
      </w:r>
    </w:p>
    <w:p>
      <w:r>
        <w:t>12</w:t>
      </w:r>
    </w:p>
    <w:p>
      <w:r>
        <w:t>Chi khác ngân sách</w:t>
      </w:r>
    </w:p>
    <w:p>
      <w:r>
        <w:t>285.223</w:t>
      </w:r>
    </w:p>
    <w:p>
      <w:r>
        <w:t>117.858</w:t>
      </w:r>
    </w:p>
    <w:p>
      <w:r>
        <w:t>167.365</w:t>
      </w:r>
    </w:p>
    <w:p>
      <w:r>
        <w:t>III</w:t>
      </w:r>
    </w:p>
    <w:p>
      <w:r>
        <w:t>Chi tạo nguồn cải cách tiền lương</w:t>
      </w:r>
    </w:p>
    <w:p>
      <w:r>
        <w:t>IV</w:t>
      </w:r>
    </w:p>
    <w:p>
      <w:r>
        <w:t>Dự phòng ngân sách</w:t>
      </w:r>
    </w:p>
    <w:p>
      <w:r>
        <w:t>525.321</w:t>
      </w:r>
    </w:p>
    <w:p>
      <w:r>
        <w:t>197.521</w:t>
      </w:r>
    </w:p>
    <w:p>
      <w:r>
        <w:t>327.800</w:t>
      </w:r>
    </w:p>
    <w:p>
      <w:r>
        <w:t>V</w:t>
      </w:r>
    </w:p>
    <w:p>
      <w:r>
        <w:t>Chi bổ sung quỹ dự trữ tài chính</w:t>
      </w:r>
    </w:p>
    <w:p>
      <w:r>
        <w:t>2.910</w:t>
      </w:r>
    </w:p>
    <w:p>
      <w:r>
        <w:t>2.910</w:t>
      </w:r>
    </w:p>
    <w:p>
      <w:r>
        <w:t>VI</w:t>
      </w:r>
    </w:p>
    <w:p>
      <w:r>
        <w:t>Chi trả lãi vay</w:t>
      </w:r>
    </w:p>
    <w:p>
      <w:r>
        <w:t>60.000</w:t>
      </w:r>
    </w:p>
    <w:p>
      <w:r>
        <w:t>60.000</w:t>
      </w:r>
    </w:p>
    <w:p>
      <w:r>
        <w:t>B</w:t>
      </w:r>
    </w:p>
    <w:p>
      <w:r>
        <w:t>Chi bổ sung có mục tiêu từ ngân sách cấp trên</w:t>
      </w:r>
    </w:p>
    <w:p>
      <w:r>
        <w:t>3.315.982</w:t>
      </w:r>
    </w:p>
    <w:p>
      <w:r>
        <w:t>3.315.982</w:t>
      </w:r>
    </w:p>
    <w:p>
      <w:r>
        <w:t>-</w:t>
      </w:r>
    </w:p>
    <w:p>
      <w:r>
        <w:t>Vốn đầu tư để thực hiện các chương trình mục tiêu, nhiệm vụ</w:t>
      </w:r>
    </w:p>
    <w:p>
      <w:r>
        <w:t>3.315.982</w:t>
      </w:r>
    </w:p>
    <w:p>
      <w:r>
        <w:t>3.315.982</w:t>
      </w:r>
    </w:p>
    <w:p>
      <w:r>
        <w:t>TỔNG CỘNG (A+B)</w:t>
      </w:r>
    </w:p>
    <w:p>
      <w:r>
        <w:t>33.472.658</w:t>
      </w:r>
    </w:p>
    <w:p>
      <w:r>
        <w:t>16.915.771</w:t>
      </w:r>
    </w:p>
    <w:p>
      <w:r>
        <w:t>16.556.887</w:t>
      </w:r>
    </w:p>
    <w:p>
      <w:r>
        <w:t>Biểu mẫu số 37</w:t>
      </w:r>
    </w:p>
    <w:p>
      <w:r>
        <w:t>PHỤ LỤC VII</w:t>
      </w:r>
    </w:p>
    <w:p>
      <w:r>
        <w:t>DỰ TOÁN CHI THƯỜNG XUYÊN NGÂN SÁCH CÁC ĐƠN VỊ KHỐI TỈNH NĂM 2025</w:t>
      </w:r>
    </w:p>
    <w:p>
      <w:r>
        <w:t>(Kèm theo Nghị quyết số 59/NQ-HĐND ngày 11 tháng 12 năm 2024 của Hội đồng nhân dân tỉnh)</w:t>
      </w:r>
    </w:p>
    <w:p>
      <w:r>
        <w:t>Đơn vị : Triệu đồng</w:t>
      </w:r>
    </w:p>
    <w:p>
      <w:r>
        <w:t>STT</w:t>
      </w:r>
    </w:p>
    <w:p>
      <w:r>
        <w:t>NỘI DUNG</w:t>
      </w:r>
    </w:p>
    <w:p>
      <w:r>
        <w:t>DỰ TOÁN</w:t>
      </w:r>
    </w:p>
    <w:p>
      <w:r>
        <w:t>1</w:t>
      </w:r>
    </w:p>
    <w:p>
      <w:r>
        <w:t>2</w:t>
      </w:r>
    </w:p>
    <w:p>
      <w:r>
        <w:t>3</w:t>
      </w:r>
    </w:p>
    <w:p>
      <w:r>
        <w:t>CHI THƯỜNG XUYÊN</w:t>
      </w:r>
    </w:p>
    <w:p>
      <w:r>
        <w:t>5.199.448</w:t>
      </w:r>
    </w:p>
    <w:p>
      <w:r>
        <w:t>I</w:t>
      </w:r>
    </w:p>
    <w:p>
      <w:r>
        <w:t>Chi quốc phòng</w:t>
      </w:r>
    </w:p>
    <w:p>
      <w:r>
        <w:t>104.339</w:t>
      </w:r>
    </w:p>
    <w:p>
      <w:r>
        <w:t>Bộ Chỉ huy Quân sự tỉnh</w:t>
      </w:r>
    </w:p>
    <w:p>
      <w:r>
        <w:t>104.339</w:t>
      </w:r>
    </w:p>
    <w:p>
      <w:r>
        <w:t>Dự phòng</w:t>
      </w:r>
    </w:p>
    <w:p>
      <w:r>
        <w:t>-</w:t>
      </w:r>
    </w:p>
    <w:p>
      <w:r>
        <w:t>II</w:t>
      </w:r>
    </w:p>
    <w:p>
      <w:r>
        <w:t>Chi an ninh</w:t>
      </w:r>
    </w:p>
    <w:p>
      <w:r>
        <w:t>55.953</w:t>
      </w:r>
    </w:p>
    <w:p>
      <w:r>
        <w:t>Công an tỉnh</w:t>
      </w:r>
    </w:p>
    <w:p>
      <w:r>
        <w:t>44.078</w:t>
      </w:r>
    </w:p>
    <w:p>
      <w:r>
        <w:t>Hội Nông dân</w:t>
      </w:r>
    </w:p>
    <w:p>
      <w:r>
        <w:t>90</w:t>
      </w:r>
    </w:p>
    <w:p>
      <w:r>
        <w:t>Tỉnh đoàn</w:t>
      </w:r>
    </w:p>
    <w:p>
      <w:r>
        <w:t>140</w:t>
      </w:r>
    </w:p>
    <w:p>
      <w:r>
        <w:t>Hội Liên hiệp phụ nữ</w:t>
      </w:r>
    </w:p>
    <w:p>
      <w:r>
        <w:t>140</w:t>
      </w:r>
    </w:p>
    <w:p>
      <w:r>
        <w:t>Hội Cựu chiến binh</w:t>
      </w:r>
    </w:p>
    <w:p>
      <w:r>
        <w:t>80</w:t>
      </w:r>
    </w:p>
    <w:p>
      <w:r>
        <w:t>Ủy ban Mặt trận Tổ quốc Việt Nam tỉnh</w:t>
      </w:r>
    </w:p>
    <w:p>
      <w:r>
        <w:t>190</w:t>
      </w:r>
    </w:p>
    <w:p>
      <w:r>
        <w:t>Sở Nông nghiệp và Phát triển nông thôn</w:t>
      </w:r>
    </w:p>
    <w:p>
      <w:r>
        <w:t>30</w:t>
      </w:r>
    </w:p>
    <w:p>
      <w:r>
        <w:t>Hội Người cao tuổi</w:t>
      </w:r>
    </w:p>
    <w:p>
      <w:r>
        <w:t>30</w:t>
      </w:r>
    </w:p>
    <w:p>
      <w:r>
        <w:t>Sở Giáo dục và Đào tạo</w:t>
      </w:r>
    </w:p>
    <w:p>
      <w:r>
        <w:t>270</w:t>
      </w:r>
    </w:p>
    <w:p>
      <w:r>
        <w:t>Sở Thông tin và Truyền thông</w:t>
      </w:r>
    </w:p>
    <w:p>
      <w:r>
        <w:t>40</w:t>
      </w:r>
    </w:p>
    <w:p>
      <w:r>
        <w:t>Sở Văn hóa, Thể thao và Du lịch</w:t>
      </w:r>
    </w:p>
    <w:p>
      <w:r>
        <w:t>210</w:t>
      </w:r>
    </w:p>
    <w:p>
      <w:r>
        <w:t>Sở Lao động - Thương binh và Xã hội</w:t>
      </w:r>
    </w:p>
    <w:p>
      <w:r>
        <w:t>90</w:t>
      </w:r>
    </w:p>
    <w:p>
      <w:r>
        <w:t>Bộ Chỉ huy Quân sự tỉnh</w:t>
      </w:r>
    </w:p>
    <w:p>
      <w:r>
        <w:t>120</w:t>
      </w:r>
    </w:p>
    <w:p>
      <w:r>
        <w:t>Liên đoàn Lao động tỉnh</w:t>
      </w:r>
    </w:p>
    <w:p>
      <w:r>
        <w:t>120</w:t>
      </w:r>
    </w:p>
    <w:p>
      <w:r>
        <w:t>Đài Phát thanh và Truyền hình Đồng Nai</w:t>
      </w:r>
    </w:p>
    <w:p>
      <w:r>
        <w:t>145</w:t>
      </w:r>
    </w:p>
    <w:p>
      <w:r>
        <w:t>Báo Đồng Nai</w:t>
      </w:r>
    </w:p>
    <w:p>
      <w:r>
        <w:t>100</w:t>
      </w:r>
    </w:p>
    <w:p>
      <w:r>
        <w:t>Viện Kiểm sát nhân dân tỉnh</w:t>
      </w:r>
    </w:p>
    <w:p>
      <w:r>
        <w:t>40</w:t>
      </w:r>
    </w:p>
    <w:p>
      <w:r>
        <w:t>Tòa án nhân dân tỉnh</w:t>
      </w:r>
    </w:p>
    <w:p>
      <w:r>
        <w:t>40</w:t>
      </w:r>
    </w:p>
    <w:p>
      <w:r>
        <w:t>Dự phòng</w:t>
      </w:r>
    </w:p>
    <w:p>
      <w:r>
        <w:t>10.000</w:t>
      </w:r>
    </w:p>
    <w:p>
      <w:r>
        <w:t>III</w:t>
      </w:r>
    </w:p>
    <w:p>
      <w:r>
        <w:t>Chi giáo dục - đào tạo và dạy nghề</w:t>
      </w:r>
    </w:p>
    <w:p>
      <w:r>
        <w:t>1.352.202</w:t>
      </w:r>
    </w:p>
    <w:p>
      <w:r>
        <w:t>1</w:t>
      </w:r>
    </w:p>
    <w:p>
      <w:r>
        <w:t>Chi sự nghiệp giáo dục</w:t>
      </w:r>
    </w:p>
    <w:p>
      <w:r>
        <w:t>1.107.695</w:t>
      </w:r>
    </w:p>
    <w:p>
      <w:r>
        <w:t>Sở Giáo dục và Đào tạo</w:t>
      </w:r>
    </w:p>
    <w:p>
      <w:r>
        <w:t>972.355</w:t>
      </w:r>
    </w:p>
    <w:p>
      <w:r>
        <w:t>Đại học Đồng Nai</w:t>
      </w:r>
    </w:p>
    <w:p>
      <w:r>
        <w:t>8.173</w:t>
      </w:r>
    </w:p>
    <w:p>
      <w:r>
        <w:t>Dự phòng</w:t>
      </w:r>
    </w:p>
    <w:p>
      <w:r>
        <w:t>127.167</w:t>
      </w:r>
    </w:p>
    <w:p>
      <w:r>
        <w:t>2</w:t>
      </w:r>
    </w:p>
    <w:p>
      <w:r>
        <w:t>Chi sự nghiệp đào tạo - dạy nghề</w:t>
      </w:r>
    </w:p>
    <w:p>
      <w:r>
        <w:t>244.507</w:t>
      </w:r>
    </w:p>
    <w:p>
      <w:r>
        <w:t>Đại học Đồng Nai</w:t>
      </w:r>
    </w:p>
    <w:p>
      <w:r>
        <w:t>51.898</w:t>
      </w:r>
    </w:p>
    <w:p>
      <w:r>
        <w:t>Trường Cao đẳng Kỹ thuật Đồng Nai</w:t>
      </w:r>
    </w:p>
    <w:p>
      <w:r>
        <w:t>25.173</w:t>
      </w:r>
    </w:p>
    <w:p>
      <w:r>
        <w:t>Trường Cao đẳng nghề Công nghệ cao Đồng Nai</w:t>
      </w:r>
    </w:p>
    <w:p>
      <w:r>
        <w:t>24.636</w:t>
      </w:r>
    </w:p>
    <w:p>
      <w:r>
        <w:t>Trường Cao đẳng Y tế Đồng Nai</w:t>
      </w:r>
    </w:p>
    <w:p>
      <w:r>
        <w:t>19.775</w:t>
      </w:r>
    </w:p>
    <w:p>
      <w:r>
        <w:t>Trường Chính trị Đồng Nai</w:t>
      </w:r>
    </w:p>
    <w:p>
      <w:r>
        <w:t>20.866</w:t>
      </w:r>
    </w:p>
    <w:p>
      <w:r>
        <w:t>Sở Lao động - Thương binh và Xã hội</w:t>
      </w:r>
    </w:p>
    <w:p>
      <w:r>
        <w:t>13.583</w:t>
      </w:r>
    </w:p>
    <w:p>
      <w:r>
        <w:t>Sở Nội vụ</w:t>
      </w:r>
    </w:p>
    <w:p>
      <w:r>
        <w:t>7.258</w:t>
      </w:r>
    </w:p>
    <w:p>
      <w:r>
        <w:t>Sở Khoa học Công nghệ</w:t>
      </w:r>
    </w:p>
    <w:p>
      <w:r>
        <w:t>320</w:t>
      </w:r>
    </w:p>
    <w:p>
      <w:r>
        <w:t>Sở Y tế</w:t>
      </w:r>
    </w:p>
    <w:p>
      <w:r>
        <w:t>900</w:t>
      </w:r>
    </w:p>
    <w:p>
      <w:r>
        <w:t>Sở Ngoại vụ</w:t>
      </w:r>
    </w:p>
    <w:p>
      <w:r>
        <w:t>2.800</w:t>
      </w:r>
    </w:p>
    <w:p>
      <w:r>
        <w:t>Bộ Chỉ huy Quân sự tỉnh</w:t>
      </w:r>
    </w:p>
    <w:p>
      <w:r>
        <w:t>7.793</w:t>
      </w:r>
    </w:p>
    <w:p>
      <w:r>
        <w:t>Công an tỉnh</w:t>
      </w:r>
    </w:p>
    <w:p>
      <w:r>
        <w:t>280</w:t>
      </w:r>
    </w:p>
    <w:p>
      <w:r>
        <w:t>Sở Văn hóa, Thể thao và Du lịch</w:t>
      </w:r>
    </w:p>
    <w:p>
      <w:r>
        <w:t>63.015</w:t>
      </w:r>
    </w:p>
    <w:p>
      <w:r>
        <w:t>Sở Kế hoạch và Đầu tư</w:t>
      </w:r>
    </w:p>
    <w:p>
      <w:r>
        <w:t>160</w:t>
      </w:r>
    </w:p>
    <w:p>
      <w:r>
        <w:t>Sở Giáo dục và Đào tạo</w:t>
      </w:r>
    </w:p>
    <w:p>
      <w:r>
        <w:t>6.050</w:t>
      </w:r>
    </w:p>
    <w:p>
      <w:r>
        <w:t>IV</w:t>
      </w:r>
    </w:p>
    <w:p>
      <w:r>
        <w:t>Chi phát thanh truyền hình</w:t>
      </w:r>
    </w:p>
    <w:p>
      <w:r>
        <w:t>69.336</w:t>
      </w:r>
    </w:p>
    <w:p>
      <w:r>
        <w:t>Đài phát thanh và Truyền hình Đồng Nai</w:t>
      </w:r>
    </w:p>
    <w:p>
      <w:r>
        <w:t>69.336</w:t>
      </w:r>
    </w:p>
    <w:p>
      <w:r>
        <w:t>V</w:t>
      </w:r>
    </w:p>
    <w:p>
      <w:r>
        <w:t>Chi khoa học công nghệ</w:t>
      </w:r>
    </w:p>
    <w:p>
      <w:r>
        <w:t>119.546</w:t>
      </w:r>
    </w:p>
    <w:p>
      <w:r>
        <w:t>Sở Khoa học Công nghệ</w:t>
      </w:r>
    </w:p>
    <w:p>
      <w:r>
        <w:t>41.296</w:t>
      </w:r>
    </w:p>
    <w:p>
      <w:r>
        <w:t>Ban Quản lý Khu công nghệ cao công nghệ sinh học</w:t>
      </w:r>
    </w:p>
    <w:p>
      <w:r>
        <w:t>6.968</w:t>
      </w:r>
    </w:p>
    <w:p>
      <w:r>
        <w:t>Liên hiệp các Hội Khoa học và Kỹ thuật</w:t>
      </w:r>
    </w:p>
    <w:p>
      <w:r>
        <w:t>8.001</w:t>
      </w:r>
    </w:p>
    <w:p>
      <w:r>
        <w:t>Công an tỉnh</w:t>
      </w:r>
    </w:p>
    <w:p>
      <w:r>
        <w:t>4.741</w:t>
      </w:r>
    </w:p>
    <w:p>
      <w:r>
        <w:t>Sở Thông tin và Truyền thông</w:t>
      </w:r>
    </w:p>
    <w:p>
      <w:r>
        <w:t>58.140</w:t>
      </w:r>
    </w:p>
    <w:p>
      <w:r>
        <w:t>Tỉnh đoàn</w:t>
      </w:r>
    </w:p>
    <w:p>
      <w:r>
        <w:t>400</w:t>
      </w:r>
    </w:p>
    <w:p>
      <w:r>
        <w:t>VI</w:t>
      </w:r>
    </w:p>
    <w:p>
      <w:r>
        <w:t>Chi y tế, dân số và gia đình</w:t>
      </w:r>
    </w:p>
    <w:p>
      <w:r>
        <w:t>1.328.378</w:t>
      </w:r>
    </w:p>
    <w:p>
      <w:r>
        <w:t>Sở Y tế</w:t>
      </w:r>
    </w:p>
    <w:p>
      <w:r>
        <w:t>870.303</w:t>
      </w:r>
    </w:p>
    <w:p>
      <w:r>
        <w:t>Bảo hiểm xã hội</w:t>
      </w:r>
    </w:p>
    <w:p>
      <w:r>
        <w:t>455.785</w:t>
      </w:r>
    </w:p>
    <w:p>
      <w:r>
        <w:t>Sở Văn hóa, Thể thao và Du lịch</w:t>
      </w:r>
    </w:p>
    <w:p>
      <w:r>
        <w:t>2.290</w:t>
      </w:r>
    </w:p>
    <w:p>
      <w:r>
        <w:t>Dự phòng</w:t>
      </w:r>
    </w:p>
    <w:p>
      <w:r>
        <w:t>-</w:t>
      </w:r>
    </w:p>
    <w:p>
      <w:r>
        <w:t>VII</w:t>
      </w:r>
    </w:p>
    <w:p>
      <w:r>
        <w:t>Chi văn hóa thông tin</w:t>
      </w:r>
    </w:p>
    <w:p>
      <w:r>
        <w:t>91.031</w:t>
      </w:r>
    </w:p>
    <w:p>
      <w:r>
        <w:t>Sở Văn hóa, Thể thao và Du lịch</w:t>
      </w:r>
    </w:p>
    <w:p>
      <w:r>
        <w:t>68.775</w:t>
      </w:r>
    </w:p>
    <w:p>
      <w:r>
        <w:t>Khu Bảo tồn Thiên nhiên Văn hóa</w:t>
      </w:r>
    </w:p>
    <w:p>
      <w:r>
        <w:t>4.238</w:t>
      </w:r>
    </w:p>
    <w:p>
      <w:r>
        <w:t>Liên đoàn Lao động tỉnh</w:t>
      </w:r>
    </w:p>
    <w:p>
      <w:r>
        <w:t>500</w:t>
      </w:r>
    </w:p>
    <w:p>
      <w:r>
        <w:t>Nhà Xuất bản</w:t>
      </w:r>
    </w:p>
    <w:p>
      <w:r>
        <w:t>2.500</w:t>
      </w:r>
    </w:p>
    <w:p>
      <w:r>
        <w:t>Tỉnh đoàn</w:t>
      </w:r>
    </w:p>
    <w:p>
      <w:r>
        <w:t>2.700</w:t>
      </w:r>
    </w:p>
    <w:p>
      <w:r>
        <w:t>Văn phòng UBND tỉnh</w:t>
      </w:r>
    </w:p>
    <w:p>
      <w:r>
        <w:t>8.082</w:t>
      </w:r>
    </w:p>
    <w:p>
      <w:r>
        <w:t>Sở Nội vụ</w:t>
      </w:r>
    </w:p>
    <w:p>
      <w:r>
        <w:t>4.236</w:t>
      </w:r>
    </w:p>
    <w:p>
      <w:r>
        <w:t>VIII</w:t>
      </w:r>
    </w:p>
    <w:p>
      <w:r>
        <w:t>Chi thể dục thể thao</w:t>
      </w:r>
    </w:p>
    <w:p>
      <w:r>
        <w:t>132.349</w:t>
      </w:r>
    </w:p>
    <w:p>
      <w:r>
        <w:t>1</w:t>
      </w:r>
    </w:p>
    <w:p>
      <w:r>
        <w:t>Sở Văn hóa, Thể thao và Du lịch</w:t>
      </w:r>
    </w:p>
    <w:p>
      <w:r>
        <w:t>132.349</w:t>
      </w:r>
    </w:p>
    <w:p>
      <w:r>
        <w:t>IX</w:t>
      </w:r>
    </w:p>
    <w:p>
      <w:r>
        <w:t>Chi bảo vệ môi trường</w:t>
      </w:r>
    </w:p>
    <w:p>
      <w:r>
        <w:t>79.997</w:t>
      </w:r>
    </w:p>
    <w:p>
      <w:r>
        <w:t>Khu Bảo tồn Thiên nhiên Văn hóa</w:t>
      </w:r>
    </w:p>
    <w:p>
      <w:r>
        <w:t>12.408</w:t>
      </w:r>
    </w:p>
    <w:p>
      <w:r>
        <w:t>Ban Quản lý Khu dự trữ sinh quyển Đồng Nai</w:t>
      </w:r>
    </w:p>
    <w:p>
      <w:r>
        <w:t>1.738</w:t>
      </w:r>
    </w:p>
    <w:p>
      <w:r>
        <w:t>Sở Tài nguyên và Môi trường</w:t>
      </w:r>
    </w:p>
    <w:p>
      <w:r>
        <w:t>59.965</w:t>
      </w:r>
    </w:p>
    <w:p>
      <w:r>
        <w:t>Sở Văn hóa, Thể thao và Du lịch</w:t>
      </w:r>
    </w:p>
    <w:p>
      <w:r>
        <w:t>100</w:t>
      </w:r>
    </w:p>
    <w:p>
      <w:r>
        <w:t>Sở Công Thương</w:t>
      </w:r>
    </w:p>
    <w:p>
      <w:r>
        <w:t>3.260</w:t>
      </w:r>
    </w:p>
    <w:p>
      <w:r>
        <w:t>Ban Quản lý các Khu công nghiệp Đồng Nai</w:t>
      </w:r>
    </w:p>
    <w:p>
      <w:r>
        <w:t>1.326</w:t>
      </w:r>
    </w:p>
    <w:p>
      <w:r>
        <w:t>Công an tỉnh</w:t>
      </w:r>
    </w:p>
    <w:p>
      <w:r>
        <w:t>1.200</w:t>
      </w:r>
    </w:p>
    <w:p>
      <w:r>
        <w:t>X</w:t>
      </w:r>
    </w:p>
    <w:p>
      <w:r>
        <w:t>Chi sự nghiệp kinh tế</w:t>
      </w:r>
    </w:p>
    <w:p>
      <w:r>
        <w:t>464.962</w:t>
      </w:r>
    </w:p>
    <w:p>
      <w:r>
        <w:t>1</w:t>
      </w:r>
    </w:p>
    <w:p>
      <w:r>
        <w:t>Chi sự nghiệp nông - lâm nghiệp - PTNT</w:t>
      </w:r>
    </w:p>
    <w:p>
      <w:r>
        <w:t>132.737</w:t>
      </w:r>
    </w:p>
    <w:p>
      <w:r>
        <w:t>a</w:t>
      </w:r>
    </w:p>
    <w:p>
      <w:r>
        <w:t>Chi sự nghiệp lâm nghiệp</w:t>
      </w:r>
    </w:p>
    <w:p>
      <w:r>
        <w:t>81.891</w:t>
      </w:r>
    </w:p>
    <w:p>
      <w:r>
        <w:t>Sở Nông nghiệp và Phát triển nông thôn</w:t>
      </w:r>
    </w:p>
    <w:p>
      <w:r>
        <w:t>39.325</w:t>
      </w:r>
    </w:p>
    <w:p>
      <w:r>
        <w:t>Khu Bảo tồn Thiên nhiên Văn hóa</w:t>
      </w:r>
    </w:p>
    <w:p>
      <w:r>
        <w:t>42.566</w:t>
      </w:r>
    </w:p>
    <w:p>
      <w:r>
        <w:t>b</w:t>
      </w:r>
    </w:p>
    <w:p>
      <w:r>
        <w:t>Chi sự nghiệp nông nghiệp</w:t>
      </w:r>
    </w:p>
    <w:p>
      <w:r>
        <w:t>37.607</w:t>
      </w:r>
    </w:p>
    <w:p>
      <w:r>
        <w:t>Sở Nông nghiệp và Phát triển nông thôn</w:t>
      </w:r>
    </w:p>
    <w:p>
      <w:r>
        <w:t>37.110</w:t>
      </w:r>
    </w:p>
    <w:p>
      <w:r>
        <w:t>Tỉnh đoàn</w:t>
      </w:r>
    </w:p>
    <w:p>
      <w:r>
        <w:t>497</w:t>
      </w:r>
    </w:p>
    <w:p>
      <w:r>
        <w:t>c</w:t>
      </w:r>
    </w:p>
    <w:p>
      <w:r>
        <w:t>Sự nghiệp thủy lợi</w:t>
      </w:r>
    </w:p>
    <w:p>
      <w:r>
        <w:t>13.239</w:t>
      </w:r>
    </w:p>
    <w:p>
      <w:r>
        <w:t>Sở Nông nghiệp và Phát triển nông thôn</w:t>
      </w:r>
    </w:p>
    <w:p>
      <w:r>
        <w:t>5.148</w:t>
      </w:r>
    </w:p>
    <w:p>
      <w:r>
        <w:t>Khu Bảo tồn Thiên nhiên Văn hóa</w:t>
      </w:r>
    </w:p>
    <w:p>
      <w:r>
        <w:t>1.091</w:t>
      </w:r>
    </w:p>
    <w:p>
      <w:r>
        <w:t>Công ty Khai thác công trình thủy lợi</w:t>
      </w:r>
    </w:p>
    <w:p>
      <w:r>
        <w:t>7.000</w:t>
      </w:r>
    </w:p>
    <w:p>
      <w:r>
        <w:t>2</w:t>
      </w:r>
    </w:p>
    <w:p>
      <w:r>
        <w:t>Chi sự nghiệp công thương</w:t>
      </w:r>
    </w:p>
    <w:p>
      <w:r>
        <w:t>21.159</w:t>
      </w:r>
    </w:p>
    <w:p>
      <w:r>
        <w:t>Sở Công Thương</w:t>
      </w:r>
    </w:p>
    <w:p>
      <w:r>
        <w:t>21.159</w:t>
      </w:r>
    </w:p>
    <w:p>
      <w:r>
        <w:t>3</w:t>
      </w:r>
    </w:p>
    <w:p>
      <w:r>
        <w:t>Chi sự nghiệp giao thông</w:t>
      </w:r>
    </w:p>
    <w:p>
      <w:r>
        <w:t>177.102</w:t>
      </w:r>
    </w:p>
    <w:p>
      <w:r>
        <w:t>Sở Giao thông vận tải</w:t>
      </w:r>
    </w:p>
    <w:p>
      <w:r>
        <w:t>90.526</w:t>
      </w:r>
    </w:p>
    <w:p>
      <w:r>
        <w:t>Ban An toàn giao thông</w:t>
      </w:r>
    </w:p>
    <w:p>
      <w:r>
        <w:t>12.080</w:t>
      </w:r>
    </w:p>
    <w:p>
      <w:r>
        <w:t>Ban Quản lý dự án đầu tư xây dựng công trình giao thông</w:t>
      </w:r>
    </w:p>
    <w:p>
      <w:r>
        <w:t>40.000</w:t>
      </w:r>
    </w:p>
    <w:p>
      <w:r>
        <w:t>Ban Quản lý dự án đầu tư xây dựng tỉnh</w:t>
      </w:r>
    </w:p>
    <w:p>
      <w:r>
        <w:t>14.496</w:t>
      </w:r>
    </w:p>
    <w:p>
      <w:r>
        <w:t>Trợ giá xe buýt (chưa có đơn giá)</w:t>
      </w:r>
    </w:p>
    <w:p>
      <w:r>
        <w:t>20.000</w:t>
      </w:r>
    </w:p>
    <w:p>
      <w:r>
        <w:t>4</w:t>
      </w:r>
    </w:p>
    <w:p>
      <w:r>
        <w:t>Chi sự nghiệp tài nguyên, địa chính,..</w:t>
      </w:r>
    </w:p>
    <w:p>
      <w:r>
        <w:t>14.704</w:t>
      </w:r>
    </w:p>
    <w:p>
      <w:r>
        <w:t>Sở Tài nguyên và Môi trường</w:t>
      </w:r>
    </w:p>
    <w:p>
      <w:r>
        <w:t>14.704</w:t>
      </w:r>
    </w:p>
    <w:p>
      <w:r>
        <w:t>5</w:t>
      </w:r>
    </w:p>
    <w:p>
      <w:r>
        <w:t>Chi sự nghiệp quy hoạch</w:t>
      </w:r>
    </w:p>
    <w:p>
      <w:r>
        <w:t>40.000</w:t>
      </w:r>
    </w:p>
    <w:p>
      <w:r>
        <w:t>Sở Xây dựng</w:t>
      </w:r>
    </w:p>
    <w:p>
      <w:r>
        <w:t>-</w:t>
      </w:r>
    </w:p>
    <w:p>
      <w:r>
        <w:t>Kinh phí quy hoạch cấp tỉnh, huyện</w:t>
      </w:r>
    </w:p>
    <w:p>
      <w:r>
        <w:t>40.000</w:t>
      </w:r>
    </w:p>
    <w:p>
      <w:r>
        <w:t>6</w:t>
      </w:r>
    </w:p>
    <w:p>
      <w:r>
        <w:t>Chi sự nghiệp du lịch</w:t>
      </w:r>
    </w:p>
    <w:p>
      <w:r>
        <w:t>11.094</w:t>
      </w:r>
    </w:p>
    <w:p>
      <w:r>
        <w:t>Văn phòng Sở Văn hóa, Thể thao và Du lịch</w:t>
      </w:r>
    </w:p>
    <w:p>
      <w:r>
        <w:t>11.094</w:t>
      </w:r>
    </w:p>
    <w:p>
      <w:r>
        <w:t>7</w:t>
      </w:r>
    </w:p>
    <w:p>
      <w:r>
        <w:t>Sự nghiệp công nghệ thông tin</w:t>
      </w:r>
    </w:p>
    <w:p>
      <w:r>
        <w:t>-</w:t>
      </w:r>
    </w:p>
    <w:p>
      <w:r>
        <w:t>Sở Thông tin và Truyền thông</w:t>
      </w:r>
    </w:p>
    <w:p>
      <w:r>
        <w:t>-</w:t>
      </w:r>
    </w:p>
    <w:p>
      <w:r>
        <w:t>8</w:t>
      </w:r>
    </w:p>
    <w:p>
      <w:r>
        <w:t>Sự nghiệp kinh tế khác</w:t>
      </w:r>
    </w:p>
    <w:p>
      <w:r>
        <w:t>68.166</w:t>
      </w:r>
    </w:p>
    <w:p>
      <w:r>
        <w:t>Sở Thông tin và Truyền thông</w:t>
      </w:r>
    </w:p>
    <w:p>
      <w:r>
        <w:t>21.926</w:t>
      </w:r>
    </w:p>
    <w:p>
      <w:r>
        <w:t>Sở Kế hoạch và Đầu tư</w:t>
      </w:r>
    </w:p>
    <w:p>
      <w:r>
        <w:t>2.000</w:t>
      </w:r>
    </w:p>
    <w:p>
      <w:r>
        <w:t>Cục Quản lý thị trường tỉnh</w:t>
      </w:r>
    </w:p>
    <w:p>
      <w:r>
        <w:t>1.240</w:t>
      </w:r>
    </w:p>
    <w:p>
      <w:r>
        <w:t>Sở Xây dựng để thực hiện các nội dung quy định tại điểm b khoản 1 Điều 44 Nghị định số 99/2015/NĐ-CP ngày 20/10/2015</w:t>
      </w:r>
    </w:p>
    <w:p>
      <w:r>
        <w:t>9.000</w:t>
      </w:r>
    </w:p>
    <w:p>
      <w:r>
        <w:t>Dự phòng</w:t>
      </w:r>
    </w:p>
    <w:p>
      <w:r>
        <w:t>34.000</w:t>
      </w:r>
    </w:p>
    <w:p>
      <w:r>
        <w:t>XI</w:t>
      </w:r>
    </w:p>
    <w:p>
      <w:r>
        <w:t>Chi Quản lý hành chính nhà nước - Đảng - Đoàn thể</w:t>
      </w:r>
    </w:p>
    <w:p>
      <w:r>
        <w:t>972.446</w:t>
      </w:r>
    </w:p>
    <w:p>
      <w:r>
        <w:t>1</w:t>
      </w:r>
    </w:p>
    <w:p>
      <w:r>
        <w:t>Chi quản lý nhà nước</w:t>
      </w:r>
    </w:p>
    <w:p>
      <w:r>
        <w:t>644.661</w:t>
      </w:r>
    </w:p>
    <w:p>
      <w:r>
        <w:t>Văn phòng Đoàn ĐBQH và HĐND tỉnh</w:t>
      </w:r>
    </w:p>
    <w:p>
      <w:r>
        <w:t>31.860</w:t>
      </w:r>
    </w:p>
    <w:p>
      <w:r>
        <w:t>Văn phòng UBND tỉnh</w:t>
      </w:r>
    </w:p>
    <w:p>
      <w:r>
        <w:t>49.012</w:t>
      </w:r>
    </w:p>
    <w:p>
      <w:r>
        <w:t>Sở Thông tin và Truyền thông</w:t>
      </w:r>
    </w:p>
    <w:p>
      <w:r>
        <w:t>8.051</w:t>
      </w:r>
    </w:p>
    <w:p>
      <w:r>
        <w:t>Sở Nội vụ</w:t>
      </w:r>
    </w:p>
    <w:p>
      <w:r>
        <w:t>62.914</w:t>
      </w:r>
    </w:p>
    <w:p>
      <w:r>
        <w:t>Sở Kế hoạch và Đầu tư</w:t>
      </w:r>
    </w:p>
    <w:p>
      <w:r>
        <w:t>18.638</w:t>
      </w:r>
    </w:p>
    <w:p>
      <w:r>
        <w:t>Sở Khoa học Công nghệ</w:t>
      </w:r>
    </w:p>
    <w:p>
      <w:r>
        <w:t>11.674</w:t>
      </w:r>
    </w:p>
    <w:p>
      <w:r>
        <w:t>Thanh tra nhà nước</w:t>
      </w:r>
    </w:p>
    <w:p>
      <w:r>
        <w:t>13.691</w:t>
      </w:r>
    </w:p>
    <w:p>
      <w:r>
        <w:t>Sở Công Thương</w:t>
      </w:r>
    </w:p>
    <w:p>
      <w:r>
        <w:t>20.406</w:t>
      </w:r>
    </w:p>
    <w:p>
      <w:r>
        <w:t>Sở Tài nguyên và Môi trường</w:t>
      </w:r>
    </w:p>
    <w:p>
      <w:r>
        <w:t>26.228</w:t>
      </w:r>
    </w:p>
    <w:p>
      <w:r>
        <w:t>Sở Tư pháp</w:t>
      </w:r>
    </w:p>
    <w:p>
      <w:r>
        <w:t>10.087</w:t>
      </w:r>
    </w:p>
    <w:p>
      <w:r>
        <w:t>Sở Nông nghiệp và Phát triển nông thôn</w:t>
      </w:r>
    </w:p>
    <w:p>
      <w:r>
        <w:t>67.658</w:t>
      </w:r>
    </w:p>
    <w:p>
      <w:r>
        <w:t>Sở Giao thông vận tải</w:t>
      </w:r>
    </w:p>
    <w:p>
      <w:r>
        <w:t>26.609</w:t>
      </w:r>
    </w:p>
    <w:p>
      <w:r>
        <w:t>Ban An toàn giao thông</w:t>
      </w:r>
    </w:p>
    <w:p>
      <w:r>
        <w:t>1.555</w:t>
      </w:r>
    </w:p>
    <w:p>
      <w:r>
        <w:t>Sở Y tế</w:t>
      </w:r>
    </w:p>
    <w:p>
      <w:r>
        <w:t>16.455</w:t>
      </w:r>
    </w:p>
    <w:p>
      <w:r>
        <w:t>Sở Văn hóa, Thể thao và Du lịch</w:t>
      </w:r>
    </w:p>
    <w:p>
      <w:r>
        <w:t>12.926</w:t>
      </w:r>
    </w:p>
    <w:p>
      <w:r>
        <w:t>Sở Xây dựng</w:t>
      </w:r>
    </w:p>
    <w:p>
      <w:r>
        <w:t>35.250</w:t>
      </w:r>
    </w:p>
    <w:p>
      <w:r>
        <w:t>Sở Tài chính</w:t>
      </w:r>
    </w:p>
    <w:p>
      <w:r>
        <w:t>38.913</w:t>
      </w:r>
    </w:p>
    <w:p>
      <w:r>
        <w:t>Sở Lao động - Thương binh và Xã hội</w:t>
      </w:r>
    </w:p>
    <w:p>
      <w:r>
        <w:t>20.085</w:t>
      </w:r>
    </w:p>
    <w:p>
      <w:r>
        <w:t>Ban Dân tộc</w:t>
      </w:r>
    </w:p>
    <w:p>
      <w:r>
        <w:t>17.129</w:t>
      </w:r>
    </w:p>
    <w:p>
      <w:r>
        <w:t>Sở Giáo dục và Đào tạo</w:t>
      </w:r>
    </w:p>
    <w:p>
      <w:r>
        <w:t>16.998</w:t>
      </w:r>
    </w:p>
    <w:p>
      <w:r>
        <w:t>Sở Ngoại vụ</w:t>
      </w:r>
    </w:p>
    <w:p>
      <w:r>
        <w:t>16.059</w:t>
      </w:r>
    </w:p>
    <w:p>
      <w:r>
        <w:t>Ban Quản lý các Khu công nghiệp Đồng Nai</w:t>
      </w:r>
    </w:p>
    <w:p>
      <w:r>
        <w:t>40.893</w:t>
      </w:r>
    </w:p>
    <w:p>
      <w:r>
        <w:t>Ban Quản lý Khu công nghệ cao công nghệ sinh học</w:t>
      </w:r>
    </w:p>
    <w:p>
      <w:r>
        <w:t>6.180</w:t>
      </w:r>
    </w:p>
    <w:p>
      <w:r>
        <w:t>Dự phòng</w:t>
      </w:r>
    </w:p>
    <w:p>
      <w:r>
        <w:t>75.390</w:t>
      </w:r>
    </w:p>
    <w:p>
      <w:r>
        <w:t>2</w:t>
      </w:r>
    </w:p>
    <w:p>
      <w:r>
        <w:t>Đảng</w:t>
      </w:r>
    </w:p>
    <w:p>
      <w:r>
        <w:t>180.000</w:t>
      </w:r>
    </w:p>
    <w:p>
      <w:r>
        <w:t>3</w:t>
      </w:r>
    </w:p>
    <w:p>
      <w:r>
        <w:t>Đoàn thể</w:t>
      </w:r>
    </w:p>
    <w:p>
      <w:r>
        <w:t>147.785</w:t>
      </w:r>
    </w:p>
    <w:p>
      <w:r>
        <w:t>a</w:t>
      </w:r>
    </w:p>
    <w:p>
      <w:r>
        <w:t>Chi hỗ trợ các tổ chức chính trị - xã hội - nghề nghiệp, tổ chức xã hội, tổ chức xã hội - nghề nghiệp</w:t>
      </w:r>
    </w:p>
    <w:p>
      <w:r>
        <w:t>16.654</w:t>
      </w:r>
    </w:p>
    <w:p>
      <w:r>
        <w:t>Hội Chữ thập đỏ</w:t>
      </w:r>
    </w:p>
    <w:p>
      <w:r>
        <w:t>5.160</w:t>
      </w:r>
    </w:p>
    <w:p>
      <w:r>
        <w:t>Hội Người mù</w:t>
      </w:r>
    </w:p>
    <w:p>
      <w:r>
        <w:t>2.292</w:t>
      </w:r>
    </w:p>
    <w:p>
      <w:r>
        <w:t>Hội Cựu Thanh niên xung phong</w:t>
      </w:r>
    </w:p>
    <w:p>
      <w:r>
        <w:t>2.840</w:t>
      </w:r>
    </w:p>
    <w:p>
      <w:r>
        <w:t>Hội Nạn nhân chất độc da cam/ Dioxin tỉnh</w:t>
      </w:r>
    </w:p>
    <w:p>
      <w:r>
        <w:t>1.685</w:t>
      </w:r>
    </w:p>
    <w:p>
      <w:r>
        <w:t>Hội Người cao tuổi</w:t>
      </w:r>
    </w:p>
    <w:p>
      <w:r>
        <w:t>2.000</w:t>
      </w:r>
    </w:p>
    <w:p>
      <w:r>
        <w:t>Hội Chiến sĩ cách mạng bị địch bắt, tù đày</w:t>
      </w:r>
    </w:p>
    <w:p>
      <w:r>
        <w:t>2.677</w:t>
      </w:r>
    </w:p>
    <w:p>
      <w:r>
        <w:t>b</w:t>
      </w:r>
    </w:p>
    <w:p>
      <w:r>
        <w:t>Chi tổ chức chính trị, xã hội</w:t>
      </w:r>
    </w:p>
    <w:p>
      <w:r>
        <w:t>76.322</w:t>
      </w:r>
    </w:p>
    <w:p>
      <w:r>
        <w:t>Ủy ban Mặt trận Tổ quốc Việt Nam tỉnh</w:t>
      </w:r>
    </w:p>
    <w:p>
      <w:r>
        <w:t>13.366</w:t>
      </w:r>
    </w:p>
    <w:p>
      <w:r>
        <w:t>Tỉnh đoàn</w:t>
      </w:r>
    </w:p>
    <w:p>
      <w:r>
        <w:t>28.208</w:t>
      </w:r>
    </w:p>
    <w:p>
      <w:r>
        <w:t>Hội Liên hiệp phụ nữ</w:t>
      </w:r>
    </w:p>
    <w:p>
      <w:r>
        <w:t>13.895</w:t>
      </w:r>
    </w:p>
    <w:p>
      <w:r>
        <w:t>Hội Nông dân</w:t>
      </w:r>
    </w:p>
    <w:p>
      <w:r>
        <w:t>16.269</w:t>
      </w:r>
    </w:p>
    <w:p>
      <w:r>
        <w:t>Hội Cựu chiến binh</w:t>
      </w:r>
    </w:p>
    <w:p>
      <w:r>
        <w:t>4.584</w:t>
      </w:r>
    </w:p>
    <w:p>
      <w:r>
        <w:t>c</w:t>
      </w:r>
    </w:p>
    <w:p>
      <w:r>
        <w:t>Chi tổ chức nghề nghiệp</w:t>
      </w:r>
    </w:p>
    <w:p>
      <w:r>
        <w:t>54.809</w:t>
      </w:r>
    </w:p>
    <w:p>
      <w:r>
        <w:t>Hội Nhà báo</w:t>
      </w:r>
    </w:p>
    <w:p>
      <w:r>
        <w:t>1.981</w:t>
      </w:r>
    </w:p>
    <w:p>
      <w:r>
        <w:t>Hội Văn học nghệ thuật tỉnh</w:t>
      </w:r>
    </w:p>
    <w:p>
      <w:r>
        <w:t>16.841</w:t>
      </w:r>
    </w:p>
    <w:p>
      <w:r>
        <w:t>Liên minh Hợp tác xã</w:t>
      </w:r>
    </w:p>
    <w:p>
      <w:r>
        <w:t>9.443</w:t>
      </w:r>
    </w:p>
    <w:p>
      <w:r>
        <w:t>Hội Luật gia</w:t>
      </w:r>
    </w:p>
    <w:p>
      <w:r>
        <w:t>1.810</w:t>
      </w:r>
    </w:p>
    <w:p>
      <w:r>
        <w:t>Liên hiệp các Hội Khoa học và Kỹ thuật</w:t>
      </w:r>
    </w:p>
    <w:p>
      <w:r>
        <w:t>4.938</w:t>
      </w:r>
    </w:p>
    <w:p>
      <w:r>
        <w:t>Hội Khuyến học</w:t>
      </w:r>
    </w:p>
    <w:p>
      <w:r>
        <w:t>2.942</w:t>
      </w:r>
    </w:p>
    <w:p>
      <w:r>
        <w:t>Hội Sinh viên</w:t>
      </w:r>
    </w:p>
    <w:p>
      <w:r>
        <w:t>2.960</w:t>
      </w:r>
    </w:p>
    <w:p>
      <w:r>
        <w:t>Liên hiệp các tổ chức hữu nghị</w:t>
      </w:r>
    </w:p>
    <w:p>
      <w:r>
        <w:t>13.505</w:t>
      </w:r>
    </w:p>
    <w:p>
      <w:r>
        <w:t>Đoàn Luật sư</w:t>
      </w:r>
    </w:p>
    <w:p>
      <w:r>
        <w:t>389</w:t>
      </w:r>
    </w:p>
    <w:p>
      <w:r>
        <w:t>XII</w:t>
      </w:r>
    </w:p>
    <w:p>
      <w:r>
        <w:t>Chi đảm bảo xã hội</w:t>
      </w:r>
    </w:p>
    <w:p>
      <w:r>
        <w:t>311.051</w:t>
      </w:r>
    </w:p>
    <w:p>
      <w:r>
        <w:t>Sở Lao động - Thương binh và Xã hội</w:t>
      </w:r>
    </w:p>
    <w:p>
      <w:r>
        <w:t>265.558</w:t>
      </w:r>
    </w:p>
    <w:p>
      <w:r>
        <w:t>Bảo hiểm xã hội</w:t>
      </w:r>
    </w:p>
    <w:p>
      <w:r>
        <w:t>9.493</w:t>
      </w:r>
    </w:p>
    <w:p>
      <w:r>
        <w:t>Dự phòng</w:t>
      </w:r>
    </w:p>
    <w:p>
      <w:r>
        <w:t>36.000</w:t>
      </w:r>
    </w:p>
    <w:p>
      <w:r>
        <w:t>XIII</w:t>
      </w:r>
    </w:p>
    <w:p>
      <w:r>
        <w:t>Chi khác</w:t>
      </w:r>
    </w:p>
    <w:p>
      <w:r>
        <w:t>117.858</w:t>
      </w:r>
    </w:p>
    <w:p>
      <w:r>
        <w:t>Sở Tư pháp</w:t>
      </w:r>
    </w:p>
    <w:p>
      <w:r>
        <w:t>7.231</w:t>
      </w:r>
    </w:p>
    <w:p>
      <w:r>
        <w:t>Văn phòng Đoàn ĐBQH và HĐND tỉnh</w:t>
      </w:r>
    </w:p>
    <w:p>
      <w:r>
        <w:t>-</w:t>
      </w:r>
    </w:p>
    <w:p>
      <w:r>
        <w:t>Liên đoàn Lao động tỉnh</w:t>
      </w:r>
    </w:p>
    <w:p>
      <w:r>
        <w:t>30.614</w:t>
      </w:r>
    </w:p>
    <w:p>
      <w:r>
        <w:t>Ban Quản lý các Khu công nghiệp Đồng Nai</w:t>
      </w:r>
    </w:p>
    <w:p>
      <w:r>
        <w:t>1.016</w:t>
      </w:r>
    </w:p>
    <w:p>
      <w:r>
        <w:t>Chi hỗ trợ Tết cho các đơn vị ngành dọc đóng trên địa bàn</w:t>
      </w:r>
    </w:p>
    <w:p>
      <w:r>
        <w:t>19.000</w:t>
      </w:r>
    </w:p>
    <w:p>
      <w:r>
        <w:t>Tòa án nhân dân tỉnh</w:t>
      </w:r>
    </w:p>
    <w:p>
      <w:r>
        <w:t>879</w:t>
      </w:r>
    </w:p>
    <w:p>
      <w:r>
        <w:t>Viện Kiểm sát nhân dân tỉnh</w:t>
      </w:r>
    </w:p>
    <w:p>
      <w:r>
        <w:t>830</w:t>
      </w:r>
    </w:p>
    <w:p>
      <w:r>
        <w:t>Cục Thi hành án dân sự tỉnh</w:t>
      </w:r>
    </w:p>
    <w:p>
      <w:r>
        <w:t>600</w:t>
      </w:r>
    </w:p>
    <w:p>
      <w:r>
        <w:t>Cục Thống kê</w:t>
      </w:r>
    </w:p>
    <w:p>
      <w:r>
        <w:t>403</w:t>
      </w:r>
    </w:p>
    <w:p>
      <w:r>
        <w:t>Các khoản khác ngân sách</w:t>
      </w:r>
    </w:p>
    <w:p>
      <w:r>
        <w:t>57.285</w:t>
      </w:r>
    </w:p>
    <w:p>
      <w:r>
        <w:t>Biểu mẫu số 39</w:t>
      </w:r>
    </w:p>
    <w:p>
      <w:r>
        <w:t>PHỤ LỤC VIII</w:t>
      </w:r>
    </w:p>
    <w:p>
      <w:r>
        <w:t>DỰ TOÁN THU, CHI NGÂN SÁCH ĐỊA PHƯƠNG VÀ SỐ BỔ SUNG CÂN ĐỐI TỪ NGÂN SÁCH CẤP TRÊN CHO NGÂN SÁCH CẤP DƯỚI NĂM 2025</w:t>
      </w:r>
    </w:p>
    <w:p>
      <w:r>
        <w:t>(Kèm theo Nghị quyết số 59/NQ-HĐND ngày 11 tháng 12 năm 2024 của Hội đồng nhân dân tỉnh)</w:t>
      </w:r>
    </w:p>
    <w:p>
      <w:r>
        <w:t>Đơn vị: Triệu đồng</w:t>
      </w:r>
    </w:p>
    <w:p>
      <w:r>
        <w:t>STT</w:t>
      </w:r>
    </w:p>
    <w:p>
      <w:r>
        <w:t>Tên đơn vị</w:t>
      </w:r>
    </w:p>
    <w:p>
      <w:r>
        <w:t>Dự toán thu NSNN trên địa bàn theo phân cấp</w:t>
      </w:r>
    </w:p>
    <w:p>
      <w:r>
        <w:t>Thu NSĐP hưởng theo phân cấp</w:t>
      </w:r>
    </w:p>
    <w:p>
      <w:r>
        <w:t>Nguồn thu tại địa phương</w:t>
      </w:r>
    </w:p>
    <w:p>
      <w:r>
        <w:t>Dự toán chi NSĐP</w:t>
      </w:r>
    </w:p>
    <w:p>
      <w:r>
        <w:t>Tổng số</w:t>
      </w:r>
    </w:p>
    <w:p>
      <w:r>
        <w:t>Bao gồm</w:t>
      </w:r>
    </w:p>
    <w:p>
      <w:r>
        <w:t>Bổ sung từ nguồn CCTL của tỉnh</w:t>
      </w:r>
    </w:p>
    <w:p>
      <w:r>
        <w:t>Bổ sung cân đối</w:t>
      </w:r>
    </w:p>
    <w:p>
      <w:r>
        <w:t>Bổ sung có mục tiêu</w:t>
      </w:r>
    </w:p>
    <w:p>
      <w:r>
        <w:t>A</w:t>
      </w:r>
    </w:p>
    <w:p>
      <w:r>
        <w:t>B</w:t>
      </w:r>
    </w:p>
    <w:p>
      <w:r>
        <w:t>1</w:t>
      </w:r>
    </w:p>
    <w:p>
      <w:r>
        <w:t>2</w:t>
      </w:r>
    </w:p>
    <w:p>
      <w:r>
        <w:t>3</w:t>
      </w:r>
    </w:p>
    <w:p>
      <w:r>
        <w:t>4</w:t>
      </w:r>
    </w:p>
    <w:p>
      <w:r>
        <w:t>5=6+7+8</w:t>
      </w:r>
    </w:p>
    <w:p>
      <w:r>
        <w:t>6</w:t>
      </w:r>
    </w:p>
    <w:p>
      <w:r>
        <w:t>7</w:t>
      </w:r>
    </w:p>
    <w:p>
      <w:r>
        <w:t>8</w:t>
      </w:r>
    </w:p>
    <w:p>
      <w:r>
        <w:t>1</w:t>
      </w:r>
    </w:p>
    <w:p>
      <w:r>
        <w:t>Thành phố Biên Hòa</w:t>
      </w:r>
    </w:p>
    <w:p>
      <w:r>
        <w:t>3.440.900</w:t>
      </w:r>
    </w:p>
    <w:p>
      <w:r>
        <w:t>2.070.400</w:t>
      </w:r>
    </w:p>
    <w:p>
      <w:r>
        <w:t>531.942</w:t>
      </w:r>
    </w:p>
    <w:p>
      <w:r>
        <w:t>3.632.624</w:t>
      </w:r>
    </w:p>
    <w:p>
      <w:r>
        <w:t>1.030.282</w:t>
      </w:r>
    </w:p>
    <w:p>
      <w:r>
        <w:t>2.775</w:t>
      </w:r>
    </w:p>
    <w:p>
      <w:r>
        <w:t>934.561</w:t>
      </w:r>
    </w:p>
    <w:p>
      <w:r>
        <w:t>92.946</w:t>
      </w:r>
    </w:p>
    <w:p>
      <w:r>
        <w:t>2</w:t>
      </w:r>
    </w:p>
    <w:p>
      <w:r>
        <w:t>Huyện Vĩnh Cửu</w:t>
      </w:r>
    </w:p>
    <w:p>
      <w:r>
        <w:t>519.000</w:t>
      </w:r>
    </w:p>
    <w:p>
      <w:r>
        <w:t>319.000</w:t>
      </w:r>
    </w:p>
    <w:p>
      <w:r>
        <w:t>84.154</w:t>
      </w:r>
    </w:p>
    <w:p>
      <w:r>
        <w:t>1.040.053</w:t>
      </w:r>
    </w:p>
    <w:p>
      <w:r>
        <w:t>636.899</w:t>
      </w:r>
    </w:p>
    <w:p>
      <w:r>
        <w:t>53.634</w:t>
      </w:r>
    </w:p>
    <w:p>
      <w:r>
        <w:t>522.222</w:t>
      </w:r>
    </w:p>
    <w:p>
      <w:r>
        <w:t>61.043</w:t>
      </w:r>
    </w:p>
    <w:p>
      <w:r>
        <w:t>3</w:t>
      </w:r>
    </w:p>
    <w:p>
      <w:r>
        <w:t>Huyện Trảng Bom</w:t>
      </w:r>
    </w:p>
    <w:p>
      <w:r>
        <w:t>803.000</w:t>
      </w:r>
    </w:p>
    <w:p>
      <w:r>
        <w:t>515.250</w:t>
      </w:r>
    </w:p>
    <w:p>
      <w:r>
        <w:t>201.193</w:t>
      </w:r>
    </w:p>
    <w:p>
      <w:r>
        <w:t>1.515.333</w:t>
      </w:r>
    </w:p>
    <w:p>
      <w:r>
        <w:t>798.890</w:t>
      </w:r>
    </w:p>
    <w:p>
      <w:r>
        <w:t>28.594</w:t>
      </w:r>
    </w:p>
    <w:p>
      <w:r>
        <w:t>713.956</w:t>
      </w:r>
    </w:p>
    <w:p>
      <w:r>
        <w:t>56.340</w:t>
      </w:r>
    </w:p>
    <w:p>
      <w:r>
        <w:t>4</w:t>
      </w:r>
    </w:p>
    <w:p>
      <w:r>
        <w:t>Huyện Thống Nhất</w:t>
      </w:r>
    </w:p>
    <w:p>
      <w:r>
        <w:t>222.500</w:t>
      </w:r>
    </w:p>
    <w:p>
      <w:r>
        <w:t>132.470</w:t>
      </w:r>
    </w:p>
    <w:p>
      <w:r>
        <w:t>46.974</w:t>
      </w:r>
    </w:p>
    <w:p>
      <w:r>
        <w:t>1.054.702</w:t>
      </w:r>
    </w:p>
    <w:p>
      <w:r>
        <w:t>875.258</w:t>
      </w:r>
    </w:p>
    <w:p>
      <w:r>
        <w:t>97.859</w:t>
      </w:r>
    </w:p>
    <w:p>
      <w:r>
        <w:t>683.136</w:t>
      </w:r>
    </w:p>
    <w:p>
      <w:r>
        <w:t>94.263</w:t>
      </w:r>
    </w:p>
    <w:p>
      <w:r>
        <w:t>5</w:t>
      </w:r>
    </w:p>
    <w:p>
      <w:r>
        <w:t>Huyện Định Quán</w:t>
      </w:r>
    </w:p>
    <w:p>
      <w:r>
        <w:t>238.700</w:t>
      </w:r>
    </w:p>
    <w:p>
      <w:r>
        <w:t>134.435</w:t>
      </w:r>
    </w:p>
    <w:p>
      <w:r>
        <w:t>29.057</w:t>
      </w:r>
    </w:p>
    <w:p>
      <w:r>
        <w:t>1.546.353</w:t>
      </w:r>
    </w:p>
    <w:p>
      <w:r>
        <w:t>1.382.861</w:t>
      </w:r>
    </w:p>
    <w:p>
      <w:r>
        <w:t>189.120</w:t>
      </w:r>
    </w:p>
    <w:p>
      <w:r>
        <w:t>996.402</w:t>
      </w:r>
    </w:p>
    <w:p>
      <w:r>
        <w:t>197.339</w:t>
      </w:r>
    </w:p>
    <w:p>
      <w:r>
        <w:t>6</w:t>
      </w:r>
    </w:p>
    <w:p>
      <w:r>
        <w:t>Huyện Tân Phú</w:t>
      </w:r>
    </w:p>
    <w:p>
      <w:r>
        <w:t>110.000</w:t>
      </w:r>
    </w:p>
    <w:p>
      <w:r>
        <w:t>68.550</w:t>
      </w:r>
    </w:p>
    <w:p>
      <w:r>
        <w:t>50.688</w:t>
      </w:r>
    </w:p>
    <w:p>
      <w:r>
        <w:t>1.513.910</w:t>
      </w:r>
    </w:p>
    <w:p>
      <w:r>
        <w:t>1.394.672</w:t>
      </w:r>
    </w:p>
    <w:p>
      <w:r>
        <w:t>151.693</w:t>
      </w:r>
    </w:p>
    <w:p>
      <w:r>
        <w:t>983.888</w:t>
      </w:r>
    </w:p>
    <w:p>
      <w:r>
        <w:t>259.091</w:t>
      </w:r>
    </w:p>
    <w:p>
      <w:r>
        <w:t>7</w:t>
      </w:r>
    </w:p>
    <w:p>
      <w:r>
        <w:t>Thành phố Long Khánh</w:t>
      </w:r>
    </w:p>
    <w:p>
      <w:r>
        <w:t>441.000</w:t>
      </w:r>
    </w:p>
    <w:p>
      <w:r>
        <w:t>290.850</w:t>
      </w:r>
    </w:p>
    <w:p>
      <w:r>
        <w:t>125.837</w:t>
      </w:r>
    </w:p>
    <w:p>
      <w:r>
        <w:t>1.145.431</w:t>
      </w:r>
    </w:p>
    <w:p>
      <w:r>
        <w:t>728.744</w:t>
      </w:r>
    </w:p>
    <w:p>
      <w:r>
        <w:t>25.423</w:t>
      </w:r>
    </w:p>
    <w:p>
      <w:r>
        <w:t>574.372</w:t>
      </w:r>
    </w:p>
    <w:p>
      <w:r>
        <w:t>128.949</w:t>
      </w:r>
    </w:p>
    <w:p>
      <w:r>
        <w:t>8</w:t>
      </w:r>
    </w:p>
    <w:p>
      <w:r>
        <w:t>Huyện Xuân Lộc</w:t>
      </w:r>
    </w:p>
    <w:p>
      <w:r>
        <w:t>335.000</w:t>
      </w:r>
    </w:p>
    <w:p>
      <w:r>
        <w:t>194.880</w:t>
      </w:r>
    </w:p>
    <w:p>
      <w:r>
        <w:t>75.455</w:t>
      </w:r>
    </w:p>
    <w:p>
      <w:r>
        <w:t>1.470.052</w:t>
      </w:r>
    </w:p>
    <w:p>
      <w:r>
        <w:t>1.199.717</w:t>
      </w:r>
    </w:p>
    <w:p>
      <w:r>
        <w:t>173.823</w:t>
      </w:r>
    </w:p>
    <w:p>
      <w:r>
        <w:t>952.586</w:t>
      </w:r>
    </w:p>
    <w:p>
      <w:r>
        <w:t>73.308</w:t>
      </w:r>
    </w:p>
    <w:p>
      <w:r>
        <w:t>9</w:t>
      </w:r>
    </w:p>
    <w:p>
      <w:r>
        <w:t>Huyện Cẩm Mỹ</w:t>
      </w:r>
    </w:p>
    <w:p>
      <w:r>
        <w:t>169.000</w:t>
      </w:r>
    </w:p>
    <w:p>
      <w:r>
        <w:t>101.160</w:t>
      </w:r>
    </w:p>
    <w:p>
      <w:r>
        <w:t>91.826</w:t>
      </w:r>
    </w:p>
    <w:p>
      <w:r>
        <w:t>1.182.489</w:t>
      </w:r>
    </w:p>
    <w:p>
      <w:r>
        <w:t>989.503</w:t>
      </w:r>
    </w:p>
    <w:p>
      <w:r>
        <w:t>78.424</w:t>
      </w:r>
    </w:p>
    <w:p>
      <w:r>
        <w:t>807.588</w:t>
      </w:r>
    </w:p>
    <w:p>
      <w:r>
        <w:t>103.491</w:t>
      </w:r>
    </w:p>
    <w:p>
      <w:r>
        <w:t>10</w:t>
      </w:r>
    </w:p>
    <w:p>
      <w:r>
        <w:t>Huyện Long Thành</w:t>
      </w:r>
    </w:p>
    <w:p>
      <w:r>
        <w:t>1.437.500</w:t>
      </w:r>
    </w:p>
    <w:p>
      <w:r>
        <w:t>815.600</w:t>
      </w:r>
    </w:p>
    <w:p>
      <w:r>
        <w:t>170.533</w:t>
      </w:r>
    </w:p>
    <w:p>
      <w:r>
        <w:t>1.346.397</w:t>
      </w:r>
    </w:p>
    <w:p>
      <w:r>
        <w:t>360.264</w:t>
      </w:r>
    </w:p>
    <w:p>
      <w:r>
        <w:t>0</w:t>
      </w:r>
    </w:p>
    <w:p>
      <w:r>
        <w:t>303.263</w:t>
      </w:r>
    </w:p>
    <w:p>
      <w:r>
        <w:t>57.001</w:t>
      </w:r>
    </w:p>
    <w:p>
      <w:r>
        <w:t>11</w:t>
      </w:r>
    </w:p>
    <w:p>
      <w:r>
        <w:t>Huyện Nhơn Trạch</w:t>
      </w:r>
    </w:p>
    <w:p>
      <w:r>
        <w:t>635.700</w:t>
      </w:r>
    </w:p>
    <w:p>
      <w:r>
        <w:t>358.675</w:t>
      </w:r>
    </w:p>
    <w:p>
      <w:r>
        <w:t>161.213</w:t>
      </w:r>
    </w:p>
    <w:p>
      <w:r>
        <w:t>1.109.543</w:t>
      </w:r>
    </w:p>
    <w:p>
      <w:r>
        <w:t>589.655</w:t>
      </w:r>
    </w:p>
    <w:p>
      <w:r>
        <w:t>0</w:t>
      </w:r>
    </w:p>
    <w:p>
      <w:r>
        <w:t>516.609</w:t>
      </w:r>
    </w:p>
    <w:p>
      <w:r>
        <w:t>73.046</w:t>
      </w:r>
    </w:p>
    <w:p>
      <w:r>
        <w:t>TỔNG SỐ</w:t>
      </w:r>
    </w:p>
    <w:p>
      <w:r>
        <w:t>8.352.300</w:t>
      </w:r>
    </w:p>
    <w:p>
      <w:r>
        <w:t>5.001.270</w:t>
      </w:r>
    </w:p>
    <w:p>
      <w:r>
        <w:t>1.568.872</w:t>
      </w:r>
    </w:p>
    <w:p>
      <w:r>
        <w:t>16.556.887</w:t>
      </w:r>
    </w:p>
    <w:p>
      <w:r>
        <w:t>9.986.745</w:t>
      </w:r>
    </w:p>
    <w:p>
      <w:r>
        <w:t>801.345</w:t>
      </w:r>
    </w:p>
    <w:p>
      <w:r>
        <w:t>7.988.583</w:t>
      </w:r>
    </w:p>
    <w:p>
      <w:r>
        <w:t>1.196.817</w:t>
      </w:r>
    </w:p>
    <w:p>
      <w:r>
        <w:t>Biểu mẫu số 41</w:t>
      </w:r>
    </w:p>
    <w:p>
      <w:r>
        <w:t>PHỤ LỤC IX</w:t>
      </w:r>
    </w:p>
    <w:p>
      <w:r>
        <w:t>DỰ TOÁN CHI NGÂN SÁCH ĐỊA PHƯƠNG TỪNG HUYỆN NĂM 2025</w:t>
      </w:r>
    </w:p>
    <w:p>
      <w:r>
        <w:t>(Kèm theo Nghị quyết số 59/NQ-HĐND ngày 11 tháng 12 năm 2024 của Hội đồng nhân dân tỉnh)</w:t>
      </w:r>
    </w:p>
    <w:p>
      <w:r>
        <w:t>Đơn vị: Triệu đồng</w:t>
      </w:r>
    </w:p>
    <w:p>
      <w:r>
        <w:t>STT</w:t>
      </w:r>
    </w:p>
    <w:p>
      <w:r>
        <w:t>Tên đơn vị</w:t>
      </w:r>
    </w:p>
    <w:p>
      <w:r>
        <w:t>Tổng chi ngân sách địa phương</w:t>
      </w:r>
    </w:p>
    <w:p>
      <w:r>
        <w:t>Chi đầu tư phát triển</w:t>
      </w:r>
    </w:p>
    <w:p>
      <w:r>
        <w:t>Chi thường xuyên</w:t>
      </w:r>
    </w:p>
    <w:p>
      <w:r>
        <w:t>Chi tạo nguồn thực hiện cải cách tiền lương</w:t>
      </w:r>
    </w:p>
    <w:p>
      <w:r>
        <w:t>Dự phòng ngân sách</w:t>
      </w:r>
    </w:p>
    <w:p>
      <w:r>
        <w:t>Tổng số</w:t>
      </w:r>
    </w:p>
    <w:p>
      <w:r>
        <w:t>Chi đầu tư XDCB tập trung</w:t>
      </w:r>
    </w:p>
    <w:p>
      <w:r>
        <w:t>Chi đầu tư từ nguồn thu tiền sử dụng đất (ngân sách huyện hưởng)</w:t>
      </w:r>
    </w:p>
    <w:p>
      <w:r>
        <w:t>Chi đầu tư từ nguồn ngân sách tập trung (tỉnh bổ sung)</w:t>
      </w:r>
    </w:p>
    <w:p>
      <w:r>
        <w:t>Chi đầu tư từ nguồn thu xổ số kiến thiết (tỉnh bổ sung)</w:t>
      </w:r>
    </w:p>
    <w:p>
      <w:r>
        <w:t>Chi từ nguồn thu tiền sử dụng đất tỉnh hỗ trợ mục tiêu nông thôn mới</w:t>
      </w:r>
    </w:p>
    <w:p>
      <w:r>
        <w:t>Tổng số</w:t>
      </w:r>
    </w:p>
    <w:p>
      <w:r>
        <w:t>Chi sự nghiệp môi trường</w:t>
      </w:r>
    </w:p>
    <w:p>
      <w:r>
        <w:t>Chi sự nghiệp giáo dục - đào tạo</w:t>
      </w:r>
    </w:p>
    <w:p>
      <w:r>
        <w:t>Các sự nghiệp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16.556.887</w:t>
      </w:r>
    </w:p>
    <w:p>
      <w:r>
        <w:t>3.938.500</w:t>
      </w:r>
    </w:p>
    <w:p>
      <w:r>
        <w:t>1.865.300</w:t>
      </w:r>
    </w:p>
    <w:p>
      <w:r>
        <w:t>939.780</w:t>
      </w:r>
    </w:p>
    <w:p>
      <w:r>
        <w:t>191.420</w:t>
      </w:r>
    </w:p>
    <w:p>
      <w:r>
        <w:t>742.000</w:t>
      </w:r>
    </w:p>
    <w:p>
      <w:r>
        <w:t>200.000</w:t>
      </w:r>
    </w:p>
    <w:p>
      <w:r>
        <w:t>12.290.587</w:t>
      </w:r>
    </w:p>
    <w:p>
      <w:r>
        <w:t>677.982</w:t>
      </w:r>
    </w:p>
    <w:p>
      <w:r>
        <w:t>6.619.824</w:t>
      </w:r>
    </w:p>
    <w:p>
      <w:r>
        <w:t>4.992.781</w:t>
      </w:r>
    </w:p>
    <w:p>
      <w:r>
        <w:t>327.800</w:t>
      </w:r>
    </w:p>
    <w:p>
      <w:r>
        <w:t>1</w:t>
      </w:r>
    </w:p>
    <w:p>
      <w:r>
        <w:t>Thành phố Biên Hòa</w:t>
      </w:r>
    </w:p>
    <w:p>
      <w:r>
        <w:t>3.632.624</w:t>
      </w:r>
    </w:p>
    <w:p>
      <w:r>
        <w:t>588.867</w:t>
      </w:r>
    </w:p>
    <w:p>
      <w:r>
        <w:t>246.936</w:t>
      </w:r>
    </w:p>
    <w:p>
      <w:r>
        <w:t>258.000</w:t>
      </w:r>
    </w:p>
    <w:p>
      <w:r>
        <w:t>83.931</w:t>
      </w:r>
    </w:p>
    <w:p>
      <w:r>
        <w:t>2.970.957</w:t>
      </w:r>
    </w:p>
    <w:p>
      <w:r>
        <w:t>335.205</w:t>
      </w:r>
    </w:p>
    <w:p>
      <w:r>
        <w:t>1.480.985</w:t>
      </w:r>
    </w:p>
    <w:p>
      <w:r>
        <w:t>1.154.767</w:t>
      </w:r>
    </w:p>
    <w:p>
      <w:r>
        <w:t>72.800</w:t>
      </w:r>
    </w:p>
    <w:p>
      <w:r>
        <w:t>2</w:t>
      </w:r>
    </w:p>
    <w:p>
      <w:r>
        <w:t>Huyện Vĩnh Cửu</w:t>
      </w:r>
    </w:p>
    <w:p>
      <w:r>
        <w:t>1.040.053</w:t>
      </w:r>
    </w:p>
    <w:p>
      <w:r>
        <w:t>295.512</w:t>
      </w:r>
    </w:p>
    <w:p>
      <w:r>
        <w:t>164.574</w:t>
      </w:r>
    </w:p>
    <w:p>
      <w:r>
        <w:t>75.000</w:t>
      </w:r>
    </w:p>
    <w:p>
      <w:r>
        <w:t>55.938</w:t>
      </w:r>
    </w:p>
    <w:p>
      <w:r>
        <w:t>723.741</w:t>
      </w:r>
    </w:p>
    <w:p>
      <w:r>
        <w:t>30.580</w:t>
      </w:r>
    </w:p>
    <w:p>
      <w:r>
        <w:t>379.546</w:t>
      </w:r>
    </w:p>
    <w:p>
      <w:r>
        <w:t>313.615</w:t>
      </w:r>
    </w:p>
    <w:p>
      <w:r>
        <w:t>20.800</w:t>
      </w:r>
    </w:p>
    <w:p>
      <w:r>
        <w:t>3</w:t>
      </w:r>
    </w:p>
    <w:p>
      <w:r>
        <w:t>Huyện Trảng Bom</w:t>
      </w:r>
    </w:p>
    <w:p>
      <w:r>
        <w:t>1.515.333</w:t>
      </w:r>
    </w:p>
    <w:p>
      <w:r>
        <w:t>348.673</w:t>
      </w:r>
    </w:p>
    <w:p>
      <w:r>
        <w:t>148.276</w:t>
      </w:r>
    </w:p>
    <w:p>
      <w:r>
        <w:t>150.000</w:t>
      </w:r>
    </w:p>
    <w:p>
      <w:r>
        <w:t>50.397</w:t>
      </w:r>
    </w:p>
    <w:p>
      <w:r>
        <w:t>1.136.260</w:t>
      </w:r>
    </w:p>
    <w:p>
      <w:r>
        <w:t>43.865</w:t>
      </w:r>
    </w:p>
    <w:p>
      <w:r>
        <w:t>642.156</w:t>
      </w:r>
    </w:p>
    <w:p>
      <w:r>
        <w:t>450.239</w:t>
      </w:r>
    </w:p>
    <w:p>
      <w:r>
        <w:t>30.400</w:t>
      </w:r>
    </w:p>
    <w:p>
      <w:r>
        <w:t>4</w:t>
      </w:r>
    </w:p>
    <w:p>
      <w:r>
        <w:t>Huyện Thống Nhất</w:t>
      </w:r>
    </w:p>
    <w:p>
      <w:r>
        <w:t>1.154.702</w:t>
      </w:r>
    </w:p>
    <w:p>
      <w:r>
        <w:t>378.763</w:t>
      </w:r>
    </w:p>
    <w:p>
      <w:r>
        <w:t>146.850</w:t>
      </w:r>
    </w:p>
    <w:p>
      <w:r>
        <w:t>42.000</w:t>
      </w:r>
    </w:p>
    <w:p>
      <w:r>
        <w:t>89.913</w:t>
      </w:r>
    </w:p>
    <w:p>
      <w:r>
        <w:t>100.000</w:t>
      </w:r>
    </w:p>
    <w:p>
      <w:r>
        <w:t>754.839</w:t>
      </w:r>
    </w:p>
    <w:p>
      <w:r>
        <w:t>21.924</w:t>
      </w:r>
    </w:p>
    <w:p>
      <w:r>
        <w:t>414.650</w:t>
      </w:r>
    </w:p>
    <w:p>
      <w:r>
        <w:t>318.265</w:t>
      </w:r>
    </w:p>
    <w:p>
      <w:r>
        <w:t>21.100</w:t>
      </w:r>
    </w:p>
    <w:p>
      <w:r>
        <w:t>5</w:t>
      </w:r>
    </w:p>
    <w:p>
      <w:r>
        <w:t>Huyện Định Quán</w:t>
      </w:r>
    </w:p>
    <w:p>
      <w:r>
        <w:t>1.546.353</w:t>
      </w:r>
    </w:p>
    <w:p>
      <w:r>
        <w:t>409.106</w:t>
      </w:r>
    </w:p>
    <w:p>
      <w:r>
        <w:t>184.049</w:t>
      </w:r>
    </w:p>
    <w:p>
      <w:r>
        <w:t>33.000</w:t>
      </w:r>
    </w:p>
    <w:p>
      <w:r>
        <w:t>29.500</w:t>
      </w:r>
    </w:p>
    <w:p>
      <w:r>
        <w:t>62.557</w:t>
      </w:r>
    </w:p>
    <w:p>
      <w:r>
        <w:t>100.000</w:t>
      </w:r>
    </w:p>
    <w:p>
      <w:r>
        <w:t>1.108.247</w:t>
      </w:r>
    </w:p>
    <w:p>
      <w:r>
        <w:t>34.978</w:t>
      </w:r>
    </w:p>
    <w:p>
      <w:r>
        <w:t>638.109</w:t>
      </w:r>
    </w:p>
    <w:p>
      <w:r>
        <w:t>435.160</w:t>
      </w:r>
    </w:p>
    <w:p>
      <w:r>
        <w:t>29.000</w:t>
      </w:r>
    </w:p>
    <w:p>
      <w:r>
        <w:t>6</w:t>
      </w:r>
    </w:p>
    <w:p>
      <w:r>
        <w:t>Huyện Tân Phú</w:t>
      </w:r>
    </w:p>
    <w:p>
      <w:r>
        <w:t>1.413.910</w:t>
      </w:r>
    </w:p>
    <w:p>
      <w:r>
        <w:t>359.937</w:t>
      </w:r>
    </w:p>
    <w:p>
      <w:r>
        <w:t>195.342</w:t>
      </w:r>
    </w:p>
    <w:p>
      <w:r>
        <w:t>13.200</w:t>
      </w:r>
    </w:p>
    <w:p>
      <w:r>
        <w:t>85.000</w:t>
      </w:r>
    </w:p>
    <w:p>
      <w:r>
        <w:t>66.395</w:t>
      </w:r>
    </w:p>
    <w:p>
      <w:r>
        <w:t>1.025.673</w:t>
      </w:r>
    </w:p>
    <w:p>
      <w:r>
        <w:t>18.830</w:t>
      </w:r>
    </w:p>
    <w:p>
      <w:r>
        <w:t>573.533</w:t>
      </w:r>
    </w:p>
    <w:p>
      <w:r>
        <w:t>433.310</w:t>
      </w:r>
    </w:p>
    <w:p>
      <w:r>
        <w:t>28.300</w:t>
      </w:r>
    </w:p>
    <w:p>
      <w:r>
        <w:t>7</w:t>
      </w:r>
    </w:p>
    <w:p>
      <w:r>
        <w:t>Thành phố Long Khánh</w:t>
      </w:r>
    </w:p>
    <w:p>
      <w:r>
        <w:t>1.145.431</w:t>
      </w:r>
    </w:p>
    <w:p>
      <w:r>
        <w:t>322.544</w:t>
      </w:r>
    </w:p>
    <w:p>
      <w:r>
        <w:t>153.836</w:t>
      </w:r>
    </w:p>
    <w:p>
      <w:r>
        <w:t>45.000</w:t>
      </w:r>
    </w:p>
    <w:p>
      <w:r>
        <w:t>48.420</w:t>
      </w:r>
    </w:p>
    <w:p>
      <w:r>
        <w:t>75.288</w:t>
      </w:r>
    </w:p>
    <w:p>
      <w:r>
        <w:t>799.887</w:t>
      </w:r>
    </w:p>
    <w:p>
      <w:r>
        <w:t>33.568</w:t>
      </w:r>
    </w:p>
    <w:p>
      <w:r>
        <w:t>400.780</w:t>
      </w:r>
    </w:p>
    <w:p>
      <w:r>
        <w:t>365.539</w:t>
      </w:r>
    </w:p>
    <w:p>
      <w:r>
        <w:t>23.000</w:t>
      </w:r>
    </w:p>
    <w:p>
      <w:r>
        <w:t>8</w:t>
      </w:r>
    </w:p>
    <w:p>
      <w:r>
        <w:t>Huyện Xuân Lộc</w:t>
      </w:r>
    </w:p>
    <w:p>
      <w:r>
        <w:t>1.470.052</w:t>
      </w:r>
    </w:p>
    <w:p>
      <w:r>
        <w:t>271.072</w:t>
      </w:r>
    </w:p>
    <w:p>
      <w:r>
        <w:t>171.202</w:t>
      </w:r>
    </w:p>
    <w:p>
      <w:r>
        <w:t>31.680</w:t>
      </w:r>
    </w:p>
    <w:p>
      <w:r>
        <w:t>10.000</w:t>
      </w:r>
    </w:p>
    <w:p>
      <w:r>
        <w:t>58.190</w:t>
      </w:r>
    </w:p>
    <w:p>
      <w:r>
        <w:t>1.169.480</w:t>
      </w:r>
    </w:p>
    <w:p>
      <w:r>
        <w:t>21.712</w:t>
      </w:r>
    </w:p>
    <w:p>
      <w:r>
        <w:t>723.790</w:t>
      </w:r>
    </w:p>
    <w:p>
      <w:r>
        <w:t>423.978</w:t>
      </w:r>
    </w:p>
    <w:p>
      <w:r>
        <w:t>29.500</w:t>
      </w:r>
    </w:p>
    <w:p>
      <w:r>
        <w:t>9</w:t>
      </w:r>
    </w:p>
    <w:p>
      <w:r>
        <w:t>Huyện Cẩm Mỹ</w:t>
      </w:r>
    </w:p>
    <w:p>
      <w:r>
        <w:t>1.182.489</w:t>
      </w:r>
    </w:p>
    <w:p>
      <w:r>
        <w:t>287.124</w:t>
      </w:r>
    </w:p>
    <w:p>
      <w:r>
        <w:t>155.403</w:t>
      </w:r>
    </w:p>
    <w:p>
      <w:r>
        <w:t>33.900</w:t>
      </w:r>
    </w:p>
    <w:p>
      <w:r>
        <w:t>97.821</w:t>
      </w:r>
    </w:p>
    <w:p>
      <w:r>
        <w:t>871.665</w:t>
      </w:r>
    </w:p>
    <w:p>
      <w:r>
        <w:t>23.450</w:t>
      </w:r>
    </w:p>
    <w:p>
      <w:r>
        <w:t>494.091</w:t>
      </w:r>
    </w:p>
    <w:p>
      <w:r>
        <w:t>354.124</w:t>
      </w:r>
    </w:p>
    <w:p>
      <w:r>
        <w:t>23.700</w:t>
      </w:r>
    </w:p>
    <w:p>
      <w:r>
        <w:t>10</w:t>
      </w:r>
    </w:p>
    <w:p>
      <w:r>
        <w:t>Huyện Long Thành</w:t>
      </w:r>
    </w:p>
    <w:p>
      <w:r>
        <w:t>1.346.397</w:t>
      </w:r>
    </w:p>
    <w:p>
      <w:r>
        <w:t>441.729</w:t>
      </w:r>
    </w:p>
    <w:p>
      <w:r>
        <w:t>150.556</w:t>
      </w:r>
    </w:p>
    <w:p>
      <w:r>
        <w:t>240.000</w:t>
      </w:r>
    </w:p>
    <w:p>
      <w:r>
        <w:t>51.173</w:t>
      </w:r>
    </w:p>
    <w:p>
      <w:r>
        <w:t>877.668</w:t>
      </w:r>
    </w:p>
    <w:p>
      <w:r>
        <w:t>52.329</w:t>
      </w:r>
    </w:p>
    <w:p>
      <w:r>
        <w:t>452.008</w:t>
      </w:r>
    </w:p>
    <w:p>
      <w:r>
        <w:t>373.331</w:t>
      </w:r>
    </w:p>
    <w:p>
      <w:r>
        <w:t>27.000</w:t>
      </w:r>
    </w:p>
    <w:p>
      <w:r>
        <w:t>11</w:t>
      </w:r>
    </w:p>
    <w:p>
      <w:r>
        <w:t>Huyện Nhơn Trạch</w:t>
      </w:r>
    </w:p>
    <w:p>
      <w:r>
        <w:t>1.109.543</w:t>
      </w:r>
    </w:p>
    <w:p>
      <w:r>
        <w:t>235.173</w:t>
      </w:r>
    </w:p>
    <w:p>
      <w:r>
        <w:t>148.276</w:t>
      </w:r>
    </w:p>
    <w:p>
      <w:r>
        <w:t>18.000</w:t>
      </w:r>
    </w:p>
    <w:p>
      <w:r>
        <w:t>18.500</w:t>
      </w:r>
    </w:p>
    <w:p>
      <w:r>
        <w:t>50.397</w:t>
      </w:r>
    </w:p>
    <w:p>
      <w:r>
        <w:t>852.170</w:t>
      </w:r>
    </w:p>
    <w:p>
      <w:r>
        <w:t>61.541</w:t>
      </w:r>
    </w:p>
    <w:p>
      <w:r>
        <w:t>420.176</w:t>
      </w:r>
    </w:p>
    <w:p>
      <w:r>
        <w:t>370.453</w:t>
      </w:r>
    </w:p>
    <w:p>
      <w:r>
        <w:t>22.200</w:t>
      </w:r>
    </w:p>
    <w:p>
      <w:r>
        <w:t>Biểu mẫu số 42</w:t>
      </w:r>
    </w:p>
    <w:p>
      <w:r>
        <w:t>PHỤ LỤC X</w:t>
      </w:r>
    </w:p>
    <w:p>
      <w:r>
        <w:t>DỰ TOÁN BỔ SUNG CÓ MỤC TIÊU TỪ NGÂN SÁCH CẤP TỈNH CHO NGÂN SÁCH TỪNG HUYỆN NĂM 2025</w:t>
      </w:r>
    </w:p>
    <w:p>
      <w:r>
        <w:t>(Kèm theo Nghị quyết số 59/NQ-HĐND ngày 11 tháng 12 năm 2024 của Hội đồng nhân dân tỉnh)</w:t>
      </w:r>
    </w:p>
    <w:p>
      <w:r>
        <w:t>Đơn vị: Triệu đồng</w:t>
      </w:r>
    </w:p>
    <w:p>
      <w:r>
        <w:t>STT</w:t>
      </w:r>
    </w:p>
    <w:p>
      <w:r>
        <w:t>Tên đơn vị</w:t>
      </w:r>
    </w:p>
    <w:p>
      <w:r>
        <w:t>Bổ sung có mục tiêu</w:t>
      </w:r>
    </w:p>
    <w:p>
      <w:r>
        <w:t>Trong đó:</w:t>
      </w:r>
    </w:p>
    <w:p>
      <w:r>
        <w:t>Bổ sung từ nguồn cải cách tiền lương của tỉnh</w:t>
      </w:r>
    </w:p>
    <w:p>
      <w:r>
        <w:t>Vốn đầu tư xây dựng cơ bản</w:t>
      </w:r>
    </w:p>
    <w:p>
      <w:r>
        <w:t>Vốn sự nghiệp</w:t>
      </w:r>
    </w:p>
    <w:p>
      <w:r>
        <w:t>A</w:t>
      </w:r>
    </w:p>
    <w:p>
      <w:r>
        <w:t>B</w:t>
      </w:r>
    </w:p>
    <w:p>
      <w:r>
        <w:t>1=2+3</w:t>
      </w:r>
    </w:p>
    <w:p>
      <w:r>
        <w:t>2</w:t>
      </w:r>
    </w:p>
    <w:p>
      <w:r>
        <w:t>3</w:t>
      </w:r>
    </w:p>
    <w:p>
      <w:r>
        <w:t>4</w:t>
      </w:r>
    </w:p>
    <w:p>
      <w:r>
        <w:t>1</w:t>
      </w:r>
    </w:p>
    <w:p>
      <w:r>
        <w:t>Thành phố Biên Hòa</w:t>
      </w:r>
    </w:p>
    <w:p>
      <w:r>
        <w:t>92.946</w:t>
      </w:r>
    </w:p>
    <w:p>
      <w:r>
        <w:t>83.931</w:t>
      </w:r>
    </w:p>
    <w:p>
      <w:r>
        <w:t>9.015</w:t>
      </w:r>
    </w:p>
    <w:p>
      <w:r>
        <w:t>2.775</w:t>
      </w:r>
    </w:p>
    <w:p>
      <w:r>
        <w:t>2</w:t>
      </w:r>
    </w:p>
    <w:p>
      <w:r>
        <w:t>Huyện Vĩnh Cửu</w:t>
      </w:r>
    </w:p>
    <w:p>
      <w:r>
        <w:t>61.043</w:t>
      </w:r>
    </w:p>
    <w:p>
      <w:r>
        <w:t>55.938</w:t>
      </w:r>
    </w:p>
    <w:p>
      <w:r>
        <w:t>5.105</w:t>
      </w:r>
    </w:p>
    <w:p>
      <w:r>
        <w:t>53.634</w:t>
      </w:r>
    </w:p>
    <w:p>
      <w:r>
        <w:t>3</w:t>
      </w:r>
    </w:p>
    <w:p>
      <w:r>
        <w:t>Huyện Trảng Bom</w:t>
      </w:r>
    </w:p>
    <w:p>
      <w:r>
        <w:t>56.340</w:t>
      </w:r>
    </w:p>
    <w:p>
      <w:r>
        <w:t>50.397</w:t>
      </w:r>
    </w:p>
    <w:p>
      <w:r>
        <w:t>5.943</w:t>
      </w:r>
    </w:p>
    <w:p>
      <w:r>
        <w:t>28.594</w:t>
      </w:r>
    </w:p>
    <w:p>
      <w:r>
        <w:t>4</w:t>
      </w:r>
    </w:p>
    <w:p>
      <w:r>
        <w:t>Huyện Thống Nhất</w:t>
      </w:r>
    </w:p>
    <w:p>
      <w:r>
        <w:t>94.263</w:t>
      </w:r>
    </w:p>
    <w:p>
      <w:r>
        <w:t>89.913</w:t>
      </w:r>
    </w:p>
    <w:p>
      <w:r>
        <w:t>4.350</w:t>
      </w:r>
    </w:p>
    <w:p>
      <w:r>
        <w:t>97.859</w:t>
      </w:r>
    </w:p>
    <w:p>
      <w:r>
        <w:t>5</w:t>
      </w:r>
    </w:p>
    <w:p>
      <w:r>
        <w:t>Huyện Định Quán</w:t>
      </w:r>
    </w:p>
    <w:p>
      <w:r>
        <w:t>197.339</w:t>
      </w:r>
    </w:p>
    <w:p>
      <w:r>
        <w:t>192.057</w:t>
      </w:r>
    </w:p>
    <w:p>
      <w:r>
        <w:t>5.282</w:t>
      </w:r>
    </w:p>
    <w:p>
      <w:r>
        <w:t>189.120</w:t>
      </w:r>
    </w:p>
    <w:p>
      <w:r>
        <w:t>6</w:t>
      </w:r>
    </w:p>
    <w:p>
      <w:r>
        <w:t>Huyện Tân Phú</w:t>
      </w:r>
    </w:p>
    <w:p>
      <w:r>
        <w:t>259.091</w:t>
      </w:r>
    </w:p>
    <w:p>
      <w:r>
        <w:t>251.395</w:t>
      </w:r>
    </w:p>
    <w:p>
      <w:r>
        <w:t>7.696</w:t>
      </w:r>
    </w:p>
    <w:p>
      <w:r>
        <w:t>151.693</w:t>
      </w:r>
    </w:p>
    <w:p>
      <w:r>
        <w:t>7</w:t>
      </w:r>
    </w:p>
    <w:p>
      <w:r>
        <w:t>Thành phố Long Khánh</w:t>
      </w:r>
    </w:p>
    <w:p>
      <w:r>
        <w:t>128.949</w:t>
      </w:r>
    </w:p>
    <w:p>
      <w:r>
        <w:t>123.708</w:t>
      </w:r>
    </w:p>
    <w:p>
      <w:r>
        <w:t>5.241</w:t>
      </w:r>
    </w:p>
    <w:p>
      <w:r>
        <w:t>25.423</w:t>
      </w:r>
    </w:p>
    <w:p>
      <w:r>
        <w:t>8</w:t>
      </w:r>
    </w:p>
    <w:p>
      <w:r>
        <w:t>Huyện Xuân Lộc</w:t>
      </w:r>
    </w:p>
    <w:p>
      <w:r>
        <w:t>73.308</w:t>
      </w:r>
    </w:p>
    <w:p>
      <w:r>
        <w:t>68.190</w:t>
      </w:r>
    </w:p>
    <w:p>
      <w:r>
        <w:t>5.118</w:t>
      </w:r>
    </w:p>
    <w:p>
      <w:r>
        <w:t>173.823</w:t>
      </w:r>
    </w:p>
    <w:p>
      <w:r>
        <w:t>9</w:t>
      </w:r>
    </w:p>
    <w:p>
      <w:r>
        <w:t>Huyện Cẩm Mỹ</w:t>
      </w:r>
    </w:p>
    <w:p>
      <w:r>
        <w:t>103.491</w:t>
      </w:r>
    </w:p>
    <w:p>
      <w:r>
        <w:t>97.821</w:t>
      </w:r>
    </w:p>
    <w:p>
      <w:r>
        <w:t>5.670</w:t>
      </w:r>
    </w:p>
    <w:p>
      <w:r>
        <w:t>78.424</w:t>
      </w:r>
    </w:p>
    <w:p>
      <w:r>
        <w:t>10</w:t>
      </w:r>
    </w:p>
    <w:p>
      <w:r>
        <w:t>Huyện Long Thành</w:t>
      </w:r>
    </w:p>
    <w:p>
      <w:r>
        <w:t>57.001</w:t>
      </w:r>
    </w:p>
    <w:p>
      <w:r>
        <w:t>51.173</w:t>
      </w:r>
    </w:p>
    <w:p>
      <w:r>
        <w:t>5.828</w:t>
      </w:r>
    </w:p>
    <w:p>
      <w:r>
        <w:t>-</w:t>
      </w:r>
    </w:p>
    <w:p>
      <w:r>
        <w:t>11</w:t>
      </w:r>
    </w:p>
    <w:p>
      <w:r>
        <w:t>Huyện Nhơn Trạch</w:t>
      </w:r>
    </w:p>
    <w:p>
      <w:r>
        <w:t>73.046</w:t>
      </w:r>
    </w:p>
    <w:p>
      <w:r>
        <w:t>68.897</w:t>
      </w:r>
    </w:p>
    <w:p>
      <w:r>
        <w:t>4.149</w:t>
      </w:r>
    </w:p>
    <w:p>
      <w:r>
        <w:t>-</w:t>
      </w:r>
    </w:p>
    <w:p>
      <w:r>
        <w:t>TỔNG SỐ</w:t>
      </w:r>
    </w:p>
    <w:p>
      <w:r>
        <w:t>1.196.817</w:t>
      </w:r>
    </w:p>
    <w:p>
      <w:r>
        <w:t>1.133.420</w:t>
      </w:r>
    </w:p>
    <w:p>
      <w:r>
        <w:t>63.397</w:t>
      </w:r>
    </w:p>
    <w:p>
      <w:r>
        <w:t>801.345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