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584/NQ-HĐND năm 2025 thông qua Danh mục dự án chuyển mục đích sử dụng đất trồng lúa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584/NQ-HĐND</w:t>
      </w:r>
    </w:p>
    <w:p>
      <w:r>
        <w:t>Hưng Yên, ngày 25 tháng 4 năm 2025</w:t>
      </w:r>
    </w:p>
    <w:p>
      <w:r>
        <w:t>NGHỊ QUYẾT</w:t>
      </w:r>
    </w:p>
    <w:p>
      <w:r>
        <w:t>VỀ VIỆC THÔNG QUA DANH MỤC DỰ ÁN CHUYỂN MỤC ĐÍCH SỬ DỤNG ĐẤT TRỒNG LÚA TRÊN ĐỊA BÀN TỈNH</w:t>
      </w:r>
    </w:p>
    <w:p>
      <w:r>
        <w:t>HỘI ĐỒNG NHÂN DÂN TỈNH HƯNG YÊN</w:t>
      </w:r>
    </w:p>
    <w:p>
      <w:r>
        <w:t>KHÓA XVII KỲ HỌP THỨ HAI MƯƠI BẢY</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Thực hiện Thông báo số 2110-TB/TU ngày 18 tháng 4 năm 2025 của Ban Thường vụ Tỉnh ủy về danh mục các dự án cần thu hồi đất bổ sung năm 2025 và chuyển đổi mục đích sử dụng đất trồng lúa trên địa bàn tỉnh;</w:t>
      </w:r>
    </w:p>
    <w:p>
      <w:r>
        <w:t>Xét Tờ trình số 35/TTr-UBND ngày 09 tháng 4 năm 2025 của Ủy ban nhân dân tỉnh về việc chuyển mục đích sử dụng đất trồng lúa trên địa bàn tỉnh Hưng Yên để thực hiện dự án; Báo cáo thẩm tra số 239/BC-KTNS ngày 24 tháng 4 năm 2025 của Ban Kinh tế - Ngân sách Hội đồng nhân dân tỉnh; ý kiến thảo luận và kết quả biểu quyết của các vị đại biểu Hội đồng nhân dân tỉnh tại kỳ họp.</w:t>
      </w:r>
    </w:p>
    <w:p>
      <w:r>
        <w:t>QUYẾT NGHỊ:</w:t>
      </w:r>
    </w:p>
    <w:p>
      <w:r>
        <w:t>Điều 1.  Thông qua danh mục 58 dự án sử dụng đất trồng lúa với tổng diện tích đất trồng lúa là 221,72 ha.  (Trong đó: 51 dự án quá 3 năm xin chấp thuận lại với diện tích 143,92 ha và 07 dự án mới năm 2025 với tổng diện tích là 77,80ha).</w:t>
      </w:r>
    </w:p>
    <w:p>
      <w:r>
        <w:t>(Chi tiết tại Phụ lục kèm theo)</w:t>
      </w:r>
    </w:p>
    <w:p>
      <w:r>
        <w:t>Điều 2. Tổ chức thực hiện</w:t>
      </w:r>
    </w:p>
    <w:p>
      <w:r>
        <w:t>1. Hội đồng nhân dân tỉnh giao Ủy ban nhân dân tỉnh tổ chức triển khai thực hiện Nghị quyết này đảm bảo theo đúng quy định của pháp luật và Thông báo số 2110-TB/TU ngày 18/4/2025 của Ban Thường vụ Tỉnh ủy về danh mục các dự án cần thu hồi đất bổ sung năm 2025 và chuyển mục đích sử dụng đất trồng lúa trên địa bàn tỉnh. Trong đó, tập trung chỉ đạo Sở Nông nghiệp và Môi trường, Ủy ban nhân dân các huyện, thị xã, thành phố, chủ đầu tư và các đơn vị liên quan thực hiện các nhiệm vụ sau:</w:t>
      </w:r>
    </w:p>
    <w:p>
      <w:r>
        <w:t>a) Triển khai quyết liệt, có hiệu quả việc chuyển mục đích sử dụng đất trồng lúa trong danh mục dự án đã được Hội đồng nhân dân tỉnh thông qua làm cơ sở đẩy nhanh tiến độ triển khai thực hiện các dự án theo quy định. Chịu trách nhiệm về căn cứ pháp lý và tính chính xác của thông tin, số liệu về vị trí, ranh giới, diện tích khu đất của các dự án chuyển mục đích sử dụng đất trồng lúa theo đúng quy định của pháp luật, phù hợp với chiến lược, chủ trương phát triển kinh tế xã hội của tỉnh, quy hoạch sử dụng đất được cấp có thẩm quyền phê duyệt.</w:t>
      </w:r>
    </w:p>
    <w:p>
      <w:r>
        <w:t>b) Rà soát, đánh giá tính khả thi của các dự án đầu tư trong danh mục dự án chuyển mục đích sử dụng đất trồng lúa, nhất là các dự án của tư nhân xin chấp thuận lại nhiều lần, dự án mở rộng quy mô sử dụng đất, dự án bổ sung mới.</w:t>
      </w:r>
    </w:p>
    <w:p>
      <w:r>
        <w:t>c) Chỉ được thực hiện việc quyết định chuyển mục đích sử dụng đất trồng lúa đối với các dự án được Hội đồng nhân dân tỉnh thông qua khi đã đầy đủ tiêu chí điều kiện chuyển mục đích sử dụng đất trồng lúa theo quy định tại Nghị định số 102/2024/NĐ-CP ngày 30/7/2024 của Chính phủ quy định chi tiết thi hành một số điều của Luật Đất đai và các quy định của pháp luật có liên quan.</w:t>
      </w:r>
    </w:p>
    <w:p>
      <w:r>
        <w:t>2. Thường trực Hội đồng nhân dân tỉnh, các Ban của Hội đồng nhân dân tỉnh, các Tổ đại biểu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bảy nhất trí thông qua ngày 25 tháng 4 năm 2025 và có hiệu lực kể từ ngày Hội đồng nhân dân tỉnh thông qua./.</w:t>
      </w:r>
    </w:p>
    <w:p>
      <w:r>
        <w:t>Nơi nhận:</w:t>
      </w:r>
    </w:p>
    <w:p>
      <w:r>
        <w:t>- Ủy ban Thường vụ Quốc hội;</w:t>
      </w:r>
    </w:p>
    <w:p>
      <w:r>
        <w:t>- Chính phủ;</w:t>
      </w:r>
    </w:p>
    <w:p>
      <w:r>
        <w:t>- Văn phòng Quốc hội;</w:t>
      </w:r>
    </w:p>
    <w:p>
      <w:r>
        <w:t>- Văn phòng Chính phủ;</w:t>
      </w:r>
    </w:p>
    <w:p>
      <w:r>
        <w:t>- Ủy ban Công tác đại biểu của Quốc hội;</w:t>
      </w:r>
    </w:p>
    <w:p>
      <w:r>
        <w:t>- Bộ Nông nghiệp và Môi trường;</w:t>
      </w:r>
    </w:p>
    <w:p>
      <w:r>
        <w:t>- Ban Thường vụ Tinh ủy;</w:t>
      </w:r>
    </w:p>
    <w:p>
      <w:r>
        <w:t>- Thường trực HĐND, UBND tỉnh;</w:t>
      </w:r>
    </w:p>
    <w:p>
      <w:r>
        <w:t>- Đoàn đại biểu Quốc hội tỉnh;</w:t>
      </w:r>
    </w:p>
    <w:p>
      <w:r>
        <w:t>- UBMTTQ Việt Nam tỉnh;</w:t>
      </w:r>
    </w:p>
    <w:p>
      <w:r>
        <w:t>- Các vị đại biểu HĐND tỉnh;</w:t>
      </w:r>
    </w:p>
    <w:p>
      <w:r>
        <w:t>- Các sở, ban, ngành, đoàn thể tỉnh;</w:t>
      </w:r>
    </w:p>
    <w:p>
      <w:r>
        <w:t>- Văn phòng: Tỉnh ủy, Đoàn ĐBQH&amp;HĐND, UBND tỉnh;</w:t>
      </w:r>
    </w:p>
    <w:p>
      <w:r>
        <w:t>- TT HĐND, UBND, UBMTTQVN huyện, thị xã, TP;</w:t>
      </w:r>
    </w:p>
    <w:p>
      <w:r>
        <w:t>- Trung tâm Thông tin - Hội nghị tỉnh;</w:t>
      </w:r>
    </w:p>
    <w:p>
      <w:r>
        <w:t>- Cổng TTĐT đại biểu Nhân dân tỉnh Hưng Yên;</w:t>
      </w:r>
    </w:p>
    <w:p>
      <w:r>
        <w:t>- Lưu: VT, CV M</w:t>
      </w:r>
    </w:p>
    <w:p>
      <w:r>
        <w:t>CHỦ TỊCH</w:t>
      </w:r>
    </w:p>
    <w:p>
      <w:r>
        <w:t>Trần Quốc Toản</w:t>
      </w:r>
    </w:p>
    <w:p>
      <w:r>
        <w:t>PHỤ LỤC</w:t>
      </w:r>
    </w:p>
    <w:p>
      <w:r>
        <w:t>DANH MỤC DỰ ÁN CHUYỂN MỤC ĐÍCH SỬ DỤNG ĐẤT TRỒNG LÚA</w:t>
      </w:r>
    </w:p>
    <w:p>
      <w:r>
        <w:t>(Kèm theo Nghị quyết số 584/NQ-HĐND ngày 25/4/2025 của Hội đồng nhân dân tỉnh)</w:t>
      </w:r>
    </w:p>
    <w:p>
      <w:r>
        <w:t>STT</w:t>
      </w:r>
    </w:p>
    <w:p>
      <w:r>
        <w:t>Tên công trình, dự án</w:t>
      </w:r>
    </w:p>
    <w:p>
      <w:r>
        <w:t>Chủ đầu tư</w:t>
      </w:r>
    </w:p>
    <w:p>
      <w:r>
        <w:t>Địa điểm (đến cấp xã)</w:t>
      </w:r>
    </w:p>
    <w:p>
      <w:r>
        <w:t>Diện tích (ha)</w:t>
      </w:r>
    </w:p>
    <w:p>
      <w:r>
        <w:t>Căn cứ pháp lý</w:t>
      </w:r>
    </w:p>
    <w:p>
      <w:r>
        <w:t>Tiến độ   (đã TB thu hồi, QĐ thu hồi, nhận chuyển nhượng, đang làm hồ sơ giao thuê CMĐ...)</w:t>
      </w:r>
    </w:p>
    <w:p>
      <w:r>
        <w:t>Ghi chú</w:t>
      </w:r>
    </w:p>
    <w:p>
      <w:r>
        <w:t>Tổng diện tích</w:t>
      </w:r>
    </w:p>
    <w:p>
      <w:r>
        <w:t>Trong đó đất lúa</w:t>
      </w:r>
    </w:p>
    <w:p>
      <w:r>
        <w:t>A</w:t>
      </w:r>
    </w:p>
    <w:p>
      <w:r>
        <w:t>Dự án sau 03 năm chưa có quyết định thu hồi đất hoặc chưa được phép CMĐ đề nghị tiếp tục thực hiện</w:t>
      </w:r>
    </w:p>
    <w:p>
      <w:r>
        <w:t>I</w:t>
      </w:r>
    </w:p>
    <w:p>
      <w:r>
        <w:t>Huyện Kim Động</w:t>
      </w:r>
    </w:p>
    <w:p>
      <w:r>
        <w:t>1</w:t>
      </w:r>
    </w:p>
    <w:p>
      <w:r>
        <w:t>Trụ sở Công an xã Song Mai</w:t>
      </w:r>
    </w:p>
    <w:p>
      <w:r>
        <w:t>UBND xã Song Mai</w:t>
      </w:r>
    </w:p>
    <w:p>
      <w:r>
        <w:t>xã Song Mai</w:t>
      </w:r>
    </w:p>
    <w:p>
      <w:r>
        <w:t>0,25</w:t>
      </w:r>
    </w:p>
    <w:p>
      <w:r>
        <w:t>0,25</w:t>
      </w:r>
    </w:p>
    <w:p>
      <w:r>
        <w:t>Thông báo số 342/TB-UBND ngày 5/10/22 của UBND tỉnh về việc chấp thuận vị trí xây dựng trụ sở làm việc công an xã Song Mai</w:t>
      </w:r>
    </w:p>
    <w:p>
      <w:r>
        <w:t>Cơ bản hoàn thành GPMB</w:t>
      </w:r>
    </w:p>
    <w:p>
      <w:r>
        <w:t>2</w:t>
      </w:r>
    </w:p>
    <w:p>
      <w:r>
        <w:t>Trụ sở Công an Phạm Ngũ Lão</w:t>
      </w:r>
    </w:p>
    <w:p>
      <w:r>
        <w:t>UBND xã Phạm Ngũ Lão</w:t>
      </w:r>
    </w:p>
    <w:p>
      <w:r>
        <w:t>xã Phạm Ngũ Lão</w:t>
      </w:r>
    </w:p>
    <w:p>
      <w:r>
        <w:t>0,20</w:t>
      </w:r>
    </w:p>
    <w:p>
      <w:r>
        <w:t>0,20</w:t>
      </w:r>
    </w:p>
    <w:p>
      <w:r>
        <w:t>Thông báo số 209/TB-UBND ngày 12/6/2023 về việc chấp thuận vị trí xây dựng Trụ sở làm việc Công án xã Phạm Ngũ Lão, huyện Kim Động</w:t>
      </w:r>
    </w:p>
    <w:p>
      <w:r>
        <w:t>Cơ bản hoàn thành GPMB</w:t>
      </w:r>
    </w:p>
    <w:p>
      <w:r>
        <w:t>3</w:t>
      </w:r>
    </w:p>
    <w:p>
      <w:r>
        <w:t>Xây dựng nghĩa trang nhân dân thôn Mát, xã Nhân La, huyện Kim Động</w:t>
      </w:r>
    </w:p>
    <w:p>
      <w:r>
        <w:t>UBND xã Diên Hồng</w:t>
      </w:r>
    </w:p>
    <w:p>
      <w:r>
        <w:t>xã Diên Hồng</w:t>
      </w:r>
    </w:p>
    <w:p>
      <w:r>
        <w:t>2,99</w:t>
      </w:r>
    </w:p>
    <w:p>
      <w:r>
        <w:t>1,03</w:t>
      </w:r>
    </w:p>
    <w:p>
      <w:r>
        <w:t>Thông báo số 364/TB-UBND ngày 20/10/2022 của UBND tỉnh Hưng Yên chấp thuận vị trí xây dựng nghĩa trang thuôn Mát, xã Nhân La Huyện Kim Động</w:t>
      </w:r>
    </w:p>
    <w:p>
      <w:r>
        <w:t>4</w:t>
      </w:r>
    </w:p>
    <w:p>
      <w:r>
        <w:t>Xây dựng nghĩa trang thôn Cốc Khê, Phạm Ngũ Lão, huyện Kim Động</w:t>
      </w:r>
    </w:p>
    <w:p>
      <w:r>
        <w:t>UBND xã Phạm Ngũ Lão</w:t>
      </w:r>
    </w:p>
    <w:p>
      <w:r>
        <w:t>xã Phạm Ngũ Lão</w:t>
      </w:r>
    </w:p>
    <w:p>
      <w:r>
        <w:t>4,03</w:t>
      </w:r>
    </w:p>
    <w:p>
      <w:r>
        <w:t>1,23</w:t>
      </w:r>
    </w:p>
    <w:p>
      <w:r>
        <w:t>Thông báo số 366/TB-UBND ngày 21/10/2022 của UBND tỉnh Hưng Yên vị trí xây dựng nghĩa trang nhân dân thôn Tạ Thượng, Dưỡng Phú xã Chính Nghĩa và thôn Cốc Khê xã Phạm Ngũ Lão</w:t>
      </w:r>
    </w:p>
    <w:p>
      <w:r>
        <w:t>5</w:t>
      </w:r>
    </w:p>
    <w:p>
      <w:r>
        <w:t>Xây dựng nghĩa trang nhân dân thôn Tạ Thượng, xã Chính Nghĩa huyện Kim Động</w:t>
      </w:r>
    </w:p>
    <w:p>
      <w:r>
        <w:t>UBND xã Chính Nghĩa</w:t>
      </w:r>
    </w:p>
    <w:p>
      <w:r>
        <w:t>xã Chính Nghĩa</w:t>
      </w:r>
    </w:p>
    <w:p>
      <w:r>
        <w:t>2,30</w:t>
      </w:r>
    </w:p>
    <w:p>
      <w:r>
        <w:t>0,50</w:t>
      </w:r>
    </w:p>
    <w:p>
      <w:r>
        <w:t>Thông báo số 366/TB-UBND ngày 21/10/2022 của UBND tỉnh Hưng Yên vị trí xây dựng nghĩa trang nhân dân thôn Tạ Thượng, Dưỡng Phú xã Chính Nghĩa và thôn Cốc Khê xã Phạm Ngũ Lão</w:t>
      </w:r>
    </w:p>
    <w:p>
      <w:r>
        <w:t>đã hoàn thành giải phóng mặt bằng nhưng chưa giao đất</w:t>
      </w:r>
    </w:p>
    <w:p>
      <w:r>
        <w:t>6</w:t>
      </w:r>
    </w:p>
    <w:p>
      <w:r>
        <w:t>Xây dựng nghĩa trang nhân dân thôn Dưỡng Phú xã Chính Nghĩa huyện Kim Động</w:t>
      </w:r>
    </w:p>
    <w:p>
      <w:r>
        <w:t>UBND xã Chính Nghĩa</w:t>
      </w:r>
    </w:p>
    <w:p>
      <w:r>
        <w:t>xã Chính Nghĩa</w:t>
      </w:r>
    </w:p>
    <w:p>
      <w:r>
        <w:t>1,95</w:t>
      </w:r>
    </w:p>
    <w:p>
      <w:r>
        <w:t>0,08</w:t>
      </w:r>
    </w:p>
    <w:p>
      <w:r>
        <w:t>Thông báo số 366/TB-UBND ngày 21/10/2022 của UBND tỉnh Hưng Yên vị trí xây dựng nghĩa trang nhân dàn thôn Tạ Thượng, Dưỡng Phú xã Chính Nghĩa và thôn Cốc Khê xã Phạm Ngũ Lão</w:t>
      </w:r>
    </w:p>
    <w:p>
      <w:r>
        <w:t>7</w:t>
      </w:r>
    </w:p>
    <w:p>
      <w:r>
        <w:t>Đấu giá QSDĐ cho nhân dân làm nhà ở trên địa bàn xã Nghĩa Dân</w:t>
      </w:r>
    </w:p>
    <w:p>
      <w:r>
        <w:t>UBND xã Nghĩa Dân</w:t>
      </w:r>
    </w:p>
    <w:p>
      <w:r>
        <w:t>xã Nghĩa Dân</w:t>
      </w:r>
    </w:p>
    <w:p>
      <w:r>
        <w:t>1,97</w:t>
      </w:r>
    </w:p>
    <w:p>
      <w:r>
        <w:t>1,97</w:t>
      </w:r>
    </w:p>
    <w:p>
      <w:r>
        <w:t>Thông báo số 63/TB-UBND ngày 11/3/2022 của UBND tỉnh về chấp thuận chủ trương thu hồi đất</w:t>
      </w:r>
    </w:p>
    <w:p>
      <w:r>
        <w:t>Đang hoàn thiện hồ sơ xin giao đất</w:t>
      </w:r>
    </w:p>
    <w:p>
      <w:r>
        <w:t>8</w:t>
      </w:r>
    </w:p>
    <w:p>
      <w:r>
        <w:t>Đấu giá QSDĐ cho nhân dân làm nhà ở trên địa bàn xã Thọ Vinh</w:t>
      </w:r>
    </w:p>
    <w:p>
      <w:r>
        <w:t>UBND xã Phú Thọ</w:t>
      </w:r>
    </w:p>
    <w:p>
      <w:r>
        <w:t>xã Phú Thọ</w:t>
      </w:r>
    </w:p>
    <w:p>
      <w:r>
        <w:t>3,10</w:t>
      </w:r>
    </w:p>
    <w:p>
      <w:r>
        <w:t>3,10</w:t>
      </w:r>
    </w:p>
    <w:p>
      <w:r>
        <w:t>Thông báo số 84/TB-UBND ngày 29/03/2022 của UBND tỉnh về việc chấp thuận chủ trương thu hồi đất; Quyết định số 2135/QĐ-UBND ngày 07/10/2023</w:t>
      </w:r>
    </w:p>
    <w:p>
      <w:r>
        <w:t>Đang giải phóng mặt bằng</w:t>
      </w:r>
    </w:p>
    <w:p>
      <w:r>
        <w:t>9</w:t>
      </w:r>
    </w:p>
    <w:p>
      <w:r>
        <w:t>Đấu giá QHSĐ đất cho nhân dân làm nhà ở (khu Chân mạ thôn Cốc Ngang (tiếp giáp khu dân dân Cốc Ngang 2019)</w:t>
      </w:r>
    </w:p>
    <w:p>
      <w:r>
        <w:t>UBND xã Phạm Ngũ Lão</w:t>
      </w:r>
    </w:p>
    <w:p>
      <w:r>
        <w:t>xã Phạm Ngũ Lão</w:t>
      </w:r>
    </w:p>
    <w:p>
      <w:r>
        <w:t>2,75</w:t>
      </w:r>
    </w:p>
    <w:p>
      <w:r>
        <w:t>2,75</w:t>
      </w:r>
    </w:p>
    <w:p>
      <w:r>
        <w:t>Thông báo số 154/TB-UBND ngày 10/5/2022 của UBND tỉnh Hưng Yên về việc chấp thuận chủ trương đầu tư xây dựng khu đấu giá quyền sử dụng đất cho nhân dân làm nhà ở</w:t>
      </w:r>
    </w:p>
    <w:p>
      <w:r>
        <w:t>Đang giải phóng mặt bằng</w:t>
      </w:r>
    </w:p>
    <w:p>
      <w:r>
        <w:t>10</w:t>
      </w:r>
    </w:p>
    <w:p>
      <w:r>
        <w:t>Đấu giá QSDĐ làm nhà ở trên địa bàn xã Đồng Thanh</w:t>
      </w:r>
    </w:p>
    <w:p>
      <w:r>
        <w:t>UBND xã Đồng Thanh</w:t>
      </w:r>
    </w:p>
    <w:p>
      <w:r>
        <w:t>xã Đồng Thanh</w:t>
      </w:r>
    </w:p>
    <w:p>
      <w:r>
        <w:t>2,89</w:t>
      </w:r>
    </w:p>
    <w:p>
      <w:r>
        <w:t>1,95</w:t>
      </w:r>
    </w:p>
    <w:p>
      <w:r>
        <w:t>Thông báo số 152 ngày 10/5/2022 của UBND tỉnh Hưng yên về việc chấp thuận chủ trương đấu giá QSDĐ làm đất ở cho nhân dân xã Đồng Thanh</w:t>
      </w:r>
    </w:p>
    <w:p>
      <w:r>
        <w:t>Đang giải phóng mặt bằng</w:t>
      </w:r>
    </w:p>
    <w:p>
      <w:r>
        <w:t>11</w:t>
      </w:r>
    </w:p>
    <w:p>
      <w:r>
        <w:t>Đấu giá QSDĐ làm nhà ở trên địa bàn xã Phú Thịnh</w:t>
      </w:r>
    </w:p>
    <w:p>
      <w:r>
        <w:t>UBND xã Phú Thọ</w:t>
      </w:r>
    </w:p>
    <w:p>
      <w:r>
        <w:t>xã Phú Thọ</w:t>
      </w:r>
    </w:p>
    <w:p>
      <w:r>
        <w:t>3,40</w:t>
      </w:r>
    </w:p>
    <w:p>
      <w:r>
        <w:t>3,40</w:t>
      </w:r>
    </w:p>
    <w:p>
      <w:r>
        <w:t>Thông báo số 227/TB-UBND ngày 12/7/2022 của UBND tỉnh, thông báo 375/TB-UBND ngày 26/10/2022 của UBND tỉnh Hưng Yên.</w:t>
      </w:r>
    </w:p>
    <w:p>
      <w:r>
        <w:t>Đang giải phóng mặt bằng</w:t>
      </w:r>
    </w:p>
    <w:p>
      <w:r>
        <w:t>12</w:t>
      </w:r>
    </w:p>
    <w:p>
      <w:r>
        <w:t>Đấu giá quyền sử dụng đất cho nhân dân làm nhà ở trên địa bàn xã Hiệp Cường</w:t>
      </w:r>
    </w:p>
    <w:p>
      <w:r>
        <w:t>UBND xã Hiệp Cường</w:t>
      </w:r>
    </w:p>
    <w:p>
      <w:r>
        <w:t>xã Hiệp Cường</w:t>
      </w:r>
    </w:p>
    <w:p>
      <w:r>
        <w:t>1,68</w:t>
      </w:r>
    </w:p>
    <w:p>
      <w:r>
        <w:t>1,68</w:t>
      </w:r>
    </w:p>
    <w:p>
      <w:r>
        <w:t>Thông báo số 227/TB-UBND tỉnh ngày 12/7/2022 của UBND tỉnh Hưng yên về việc chấp thuận vị trí Đấu giá QSDĐ cho nhân dân làm nhà ở xã Hiệp Cường</w:t>
      </w:r>
    </w:p>
    <w:p>
      <w:r>
        <w:t>Đang hoàn thiện hồ sơ xin giao đất</w:t>
      </w:r>
    </w:p>
    <w:p>
      <w:r>
        <w:t>13</w:t>
      </w:r>
    </w:p>
    <w:p>
      <w:r>
        <w:t>Đấu giá QSDĐ cho nhân dân làm nhà ở trên địa bàn xã Mai Động</w:t>
      </w:r>
    </w:p>
    <w:p>
      <w:r>
        <w:t>UBND xã Mai Động</w:t>
      </w:r>
    </w:p>
    <w:p>
      <w:r>
        <w:t>xã Mai Động</w:t>
      </w:r>
    </w:p>
    <w:p>
      <w:r>
        <w:t>1,60</w:t>
      </w:r>
    </w:p>
    <w:p>
      <w:r>
        <w:t>1,20</w:t>
      </w:r>
    </w:p>
    <w:p>
      <w:r>
        <w:t>Thông báo số 322/TB-UBND ngày 21/9/2022 của UBND tỉnh Hưng Yên về việc chấp thuận chủ trương cho UBND các xã Mai Động, Đức Hợp, huyện kim động làm chủ đầu tư xây dựng khu đấu giá quyền sử dụng đất cho nhân dân làm nhà ở</w:t>
      </w:r>
    </w:p>
    <w:p>
      <w:r>
        <w:t>Đang giải phóng mặt bằng</w:t>
      </w:r>
    </w:p>
    <w:p>
      <w:r>
        <w:t>14</w:t>
      </w:r>
    </w:p>
    <w:p>
      <w:r>
        <w:t>Đấu giá quyền sử dụng đất cho nhân dân làm nhà ở trên địa bàn xã Đức Hợp</w:t>
      </w:r>
    </w:p>
    <w:p>
      <w:r>
        <w:t>UBND xã Đức Hợp</w:t>
      </w:r>
    </w:p>
    <w:p>
      <w:r>
        <w:t>xã Đức Hợp</w:t>
      </w:r>
    </w:p>
    <w:p>
      <w:r>
        <w:t>2,22</w:t>
      </w:r>
    </w:p>
    <w:p>
      <w:r>
        <w:t>2,21</w:t>
      </w:r>
    </w:p>
    <w:p>
      <w:r>
        <w:t>Thông báo 322/TB-UBND ngày 21/9/2022 của UBND tỉnh Hưng Yên về việc chấp thuận chủ trương cho UBND các xã Mai Động, Đức Hợp, huyện kim động làm chủ đầu tư xây dựng khu đấu giá quyền sử dụng đất cho nhân dân làm nhà ở</w:t>
      </w:r>
    </w:p>
    <w:p>
      <w:r>
        <w:t>Đang giải phóng mặt bằng</w:t>
      </w:r>
    </w:p>
    <w:p>
      <w:r>
        <w:t>15</w:t>
      </w:r>
    </w:p>
    <w:p>
      <w:r>
        <w:t>Đấu giá QSDĐ cho nhân dân làm nhà ở trên địa bàn xã Hùng An</w:t>
      </w:r>
    </w:p>
    <w:p>
      <w:r>
        <w:t>UBND xã Hùng An</w:t>
      </w:r>
    </w:p>
    <w:p>
      <w:r>
        <w:t>Xã Hùng An</w:t>
      </w:r>
    </w:p>
    <w:p>
      <w:r>
        <w:t>4,84</w:t>
      </w:r>
    </w:p>
    <w:p>
      <w:r>
        <w:t>4,84</w:t>
      </w:r>
    </w:p>
    <w:p>
      <w:r>
        <w:t>Nghị quyết số 62/NQ-HĐND ngày 25/11/2021 phê duyệt chủ trương đầu tư dự án</w:t>
      </w:r>
    </w:p>
    <w:p>
      <w:r>
        <w:t>Đang giải phóng mặt bằng</w:t>
      </w:r>
    </w:p>
    <w:p>
      <w:r>
        <w:t>16</w:t>
      </w:r>
    </w:p>
    <w:p>
      <w:r>
        <w:t>Đấu giá QSDĐ làm nhà ở (khu đồng Cửa Hội) xã Nhân La</w:t>
      </w:r>
    </w:p>
    <w:p>
      <w:r>
        <w:t>UBND xã Diên Hồng</w:t>
      </w:r>
    </w:p>
    <w:p>
      <w:r>
        <w:t>xã Diên Hồng</w:t>
      </w:r>
    </w:p>
    <w:p>
      <w:r>
        <w:t>0,75</w:t>
      </w:r>
    </w:p>
    <w:p>
      <w:r>
        <w:t>0,75</w:t>
      </w:r>
    </w:p>
    <w:p>
      <w:r>
        <w:t>Thông báo 252/TB-UBND ngày 29/7/2022 của UBND tỉnh về việc chấp thuận chủ trương đấu giá</w:t>
      </w:r>
    </w:p>
    <w:p>
      <w:r>
        <w:t>Đang giải phóng mặt bằng</w:t>
      </w:r>
    </w:p>
    <w:p>
      <w:r>
        <w:t>17</w:t>
      </w:r>
    </w:p>
    <w:p>
      <w:r>
        <w:t>Đấu giá quyền sử dụng đất cho nhân dân làm nhà ở (giáp bệnh viện Tâm Thần kinh)</w:t>
      </w:r>
    </w:p>
    <w:p>
      <w:r>
        <w:t>UBND xã Song Mai</w:t>
      </w:r>
    </w:p>
    <w:p>
      <w:r>
        <w:t>xã Song Mai</w:t>
      </w:r>
    </w:p>
    <w:p>
      <w:r>
        <w:t>1,68</w:t>
      </w:r>
    </w:p>
    <w:p>
      <w:r>
        <w:t>1,68</w:t>
      </w:r>
    </w:p>
    <w:p>
      <w:r>
        <w:t>Thông báo số 331/TB-UBND tỉnh Hưng Yên ngày 23/09/2021 về chấp thuận vị trí đấu giá quyền SDĐ cho nhân dân làm nhà ở tại xã Song Mai</w:t>
      </w:r>
    </w:p>
    <w:p>
      <w:r>
        <w:t>Đang hoàn thiện hồ sơ xin giao đất</w:t>
      </w:r>
    </w:p>
    <w:p>
      <w:r>
        <w:t>II</w:t>
      </w:r>
    </w:p>
    <w:p>
      <w:r>
        <w:t>Huyện Tiên Lữ</w:t>
      </w:r>
    </w:p>
    <w:p>
      <w:r>
        <w:t>1</w:t>
      </w:r>
    </w:p>
    <w:p>
      <w:r>
        <w:t>Đấu giá QSDĐ cho nhân dân làm nhà ở tại xã Trung Dũng</w:t>
      </w:r>
    </w:p>
    <w:p>
      <w:r>
        <w:t>UBND xã Trung Dũng</w:t>
      </w:r>
    </w:p>
    <w:p>
      <w:r>
        <w:t>xã Trung Dũng</w:t>
      </w:r>
    </w:p>
    <w:p>
      <w:r>
        <w:t>2,4</w:t>
      </w:r>
    </w:p>
    <w:p>
      <w:r>
        <w:t>2,1</w:t>
      </w:r>
    </w:p>
    <w:p>
      <w:r>
        <w:t>Thông báo số 134/TB-UBND ngày 29/4/2022 của UBND tỉnh về việc chấp thuận chủ trương thu hồi đất tại các xã Minh Phượng, Trung Dũng huyện Tiên Lữ để đấu giá quyền sử dụng đất cho nhân dân làm nhà ở</w:t>
      </w:r>
    </w:p>
    <w:p>
      <w:r>
        <w:t>Đang triển khai thực hiện</w:t>
      </w:r>
    </w:p>
    <w:p>
      <w:r>
        <w:t>2</w:t>
      </w:r>
    </w:p>
    <w:p>
      <w:r>
        <w:t>Đấu giá QSDĐ cho nhân dân làm nhà ở tại xã Minh Phượng</w:t>
      </w:r>
    </w:p>
    <w:p>
      <w:r>
        <w:t>UBND xã Cương Chính</w:t>
      </w:r>
    </w:p>
    <w:p>
      <w:r>
        <w:t>xã Cương Chính</w:t>
      </w:r>
    </w:p>
    <w:p>
      <w:r>
        <w:t>2,2</w:t>
      </w:r>
    </w:p>
    <w:p>
      <w:r>
        <w:t>1,93</w:t>
      </w:r>
    </w:p>
    <w:p>
      <w:r>
        <w:t>Thông báo số 134/TB-UBND ngày 29/4/2022 của UBND tỉnh về việc chấp thuận chủ trương thu hồi đất tại các xã Minh Phượng, Trung Dũng huyện Tiên Lữ để đấu giá quyền sử dụng đất cho nhân dân làm nhà ở</w:t>
      </w:r>
    </w:p>
    <w:p>
      <w:r>
        <w:t>Đang trình thẩm định phương án bồi thường hỗ trợ</w:t>
      </w:r>
    </w:p>
    <w:p>
      <w:r>
        <w:t>3</w:t>
      </w:r>
    </w:p>
    <w:p>
      <w:r>
        <w:t>Đấu giá QSDĐ cho nhân dân làm nhà ở tại xã Minh Phượng</w:t>
      </w:r>
    </w:p>
    <w:p>
      <w:r>
        <w:t>UBND xã Cương Chính</w:t>
      </w:r>
    </w:p>
    <w:p>
      <w:r>
        <w:t>xã Cương Chính</w:t>
      </w:r>
    </w:p>
    <w:p>
      <w:r>
        <w:t>2,6</w:t>
      </w:r>
    </w:p>
    <w:p>
      <w:r>
        <w:t>2,33</w:t>
      </w:r>
    </w:p>
    <w:p>
      <w:r>
        <w:t>Thông báo số 134/TB-UBND ngày 29/4/2022 của UBND tỉnh về việc chấp thuận chủ trương thu hồi đất tại các xã Minh Phượng, Trung Dũng huyện Tiên Lữ để đấu giá quyền sử dụng đất cho nhân dân làm nhà ở</w:t>
      </w:r>
    </w:p>
    <w:p>
      <w:r>
        <w:t>Đang hoàn thiện hồ sơ xét duyệt nguồn gốc</w:t>
      </w:r>
    </w:p>
    <w:p>
      <w:r>
        <w:t>4</w:t>
      </w:r>
    </w:p>
    <w:p>
      <w:r>
        <w:t>Sân thể thao thôn Chế Chì</w:t>
      </w:r>
    </w:p>
    <w:p>
      <w:r>
        <w:t>UBND TT. Vương</w:t>
      </w:r>
    </w:p>
    <w:p>
      <w:r>
        <w:t>TT Vương</w:t>
      </w:r>
    </w:p>
    <w:p>
      <w:r>
        <w:t>0,55</w:t>
      </w:r>
    </w:p>
    <w:p>
      <w:r>
        <w:t>0,55</w:t>
      </w:r>
    </w:p>
    <w:p>
      <w:r>
        <w:t>Nghị quyết 14/NQ-HĐND ngày 30/6/2022 của UBND xã Dị Chế về việc phê duyệt chủ trương dự án Sân Thể thao thôn Chế Chì</w:t>
      </w:r>
    </w:p>
    <w:p>
      <w:r>
        <w:t>Đã ban hành thông báo thu hồi đất</w:t>
      </w:r>
    </w:p>
    <w:p>
      <w:r>
        <w:t>5</w:t>
      </w:r>
    </w:p>
    <w:p>
      <w:r>
        <w:t>Đấu giá QSDĐ cho nhân dân làm nhà</w:t>
      </w:r>
    </w:p>
    <w:p>
      <w:r>
        <w:t>UBND TT. Vương</w:t>
      </w:r>
    </w:p>
    <w:p>
      <w:r>
        <w:t>TT Vương</w:t>
      </w:r>
    </w:p>
    <w:p>
      <w:r>
        <w:t>2,3</w:t>
      </w:r>
    </w:p>
    <w:p>
      <w:r>
        <w:t>1,85</w:t>
      </w:r>
    </w:p>
    <w:p>
      <w:r>
        <w:t>Thông báo số 260/TB-UBND ngày 08/8/2022 của UBND tỉnh về việc chấp thuận chủ trương thu hồi đất tại các xã Dị Chế huyện Tiên Lữ để đấu giá quyền sử dụng đất cho nhân dân làm nhà ở</w:t>
      </w:r>
    </w:p>
    <w:p>
      <w:r>
        <w:t>Đang trình giá đất</w:t>
      </w:r>
    </w:p>
    <w:p>
      <w:r>
        <w:t>III</w:t>
      </w:r>
    </w:p>
    <w:p>
      <w:r>
        <w:t>Huyện Văn Lâm</w:t>
      </w:r>
    </w:p>
    <w:p>
      <w:r>
        <w:t>1</w:t>
      </w:r>
    </w:p>
    <w:p>
      <w:r>
        <w:t>Dự án Tái định cư đường trục trung tâm huyện Vân Lâm</w:t>
      </w:r>
    </w:p>
    <w:p>
      <w:r>
        <w:t>UBND huyện Văn Lâm</w:t>
      </w:r>
    </w:p>
    <w:p>
      <w:r>
        <w:t>TT Như Quỳnh</w:t>
      </w:r>
    </w:p>
    <w:p>
      <w:r>
        <w:t>1,96</w:t>
      </w:r>
    </w:p>
    <w:p>
      <w:r>
        <w:t>1,96</w:t>
      </w:r>
    </w:p>
    <w:p>
      <w:r>
        <w:t>QĐ 1565/QĐ-UBND ngày 15/4/2024 của UBND huyện Văn Lâm về việc phê duyệt dự án đầu tư xây dựng đường trục trung tâm huyện Văn Lâm</w:t>
      </w:r>
    </w:p>
    <w:p>
      <w:r>
        <w:t>Đang thực hiện</w:t>
      </w:r>
    </w:p>
    <w:p>
      <w:r>
        <w:t>2</w:t>
      </w:r>
    </w:p>
    <w:p>
      <w:r>
        <w:t>Dự án xây dựng đường vào khu tái định cư xã Lạc Hồng phục vụ công tác GPMN thực hiện dự án đường Vành đai 4 - Vùng thủ đô Hà Nội</w:t>
      </w:r>
    </w:p>
    <w:p>
      <w:r>
        <w:t>UBND huyện Văn Lâm</w:t>
      </w:r>
    </w:p>
    <w:p>
      <w:r>
        <w:t>các: xã Trưng Trắc, Lạc Hồng</w:t>
      </w:r>
    </w:p>
    <w:p>
      <w:r>
        <w:t>2,1</w:t>
      </w:r>
    </w:p>
    <w:p>
      <w:r>
        <w:t>2,1</w:t>
      </w:r>
    </w:p>
    <w:p>
      <w:r>
        <w:t>Thông báo số 174/TB-UBND ngày 25/5/2023 của UBND tỉnh về việc chấp thuận vị trí xây dựng;</w:t>
      </w:r>
    </w:p>
    <w:p>
      <w:r>
        <w:t>Đang thực hiện</w:t>
      </w:r>
    </w:p>
    <w:p>
      <w:r>
        <w:t>3</w:t>
      </w:r>
    </w:p>
    <w:p>
      <w:r>
        <w:t>Nhà hàng ăn uống, nhà nghỉ, garage sửa chữa ô tô</w:t>
      </w:r>
    </w:p>
    <w:p>
      <w:r>
        <w:t>Công ty TNHH sản xuất và thương mại Olimpic</w:t>
      </w:r>
    </w:p>
    <w:p>
      <w:r>
        <w:t>TT Như Quỳnh</w:t>
      </w:r>
    </w:p>
    <w:p>
      <w:r>
        <w:t>0,60</w:t>
      </w:r>
    </w:p>
    <w:p>
      <w:r>
        <w:t>0,60</w:t>
      </w:r>
    </w:p>
    <w:p>
      <w:r>
        <w:t>Quyết định đầu tư số 87/QĐ-UBND ngày 17/5/2018 của UBND tỉnh về việc quyết định chủ trương đầu tư</w:t>
      </w:r>
    </w:p>
    <w:p>
      <w:r>
        <w:t>Đã nhận chuyển nhượng QSD đất</w:t>
      </w:r>
    </w:p>
    <w:p>
      <w:r>
        <w:t>4</w:t>
      </w:r>
    </w:p>
    <w:p>
      <w:r>
        <w:t>Nhà máy sản xuất thùng phi sát, bao bì thùng carton và các sản phẩm từ plastic của công ty TNHH thương mại và sản xuất Tú Anh Hưng Yên</w:t>
      </w:r>
    </w:p>
    <w:p>
      <w:r>
        <w:t>công ty TNHH thương mại và sản xuất Tú Anh Hưng Yên</w:t>
      </w:r>
    </w:p>
    <w:p>
      <w:r>
        <w:t>xã Đại Đồng</w:t>
      </w:r>
    </w:p>
    <w:p>
      <w:r>
        <w:t>4,48</w:t>
      </w:r>
    </w:p>
    <w:p>
      <w:r>
        <w:t>3,90</w:t>
      </w:r>
    </w:p>
    <w:p>
      <w:r>
        <w:t>Quyết định đầu tư 79/QĐ-UBND ngày 27/4/2017 của UBND tỉnh về quyết định chủ trương đầu tư</w:t>
      </w:r>
    </w:p>
    <w:p>
      <w:r>
        <w:t>Đã nhận chuyển nhượng QSD đất</w:t>
      </w:r>
    </w:p>
    <w:p>
      <w:r>
        <w:t>5</w:t>
      </w:r>
    </w:p>
    <w:p>
      <w:r>
        <w:t>Nhà máy sản xuất Inox và thép định hình Trường Sơn Hưng Yên</w:t>
      </w:r>
    </w:p>
    <w:p>
      <w:r>
        <w:t>công ty TNHH thương mại Trường Sơn Hưng Yên</w:t>
      </w:r>
    </w:p>
    <w:p>
      <w:r>
        <w:t>xã Đại Đồng</w:t>
      </w:r>
    </w:p>
    <w:p>
      <w:r>
        <w:t>3,22</w:t>
      </w:r>
    </w:p>
    <w:p>
      <w:r>
        <w:t>2,63</w:t>
      </w:r>
    </w:p>
    <w:p>
      <w:r>
        <w:t>Quyết định đầu tư số 209/QĐ-UBND ngày 18/9/2017 của UBND tỉnh về quyết định chủ trương đầu tư</w:t>
      </w:r>
    </w:p>
    <w:p>
      <w:r>
        <w:t>đã nhận chuyển nhượng QSD đất của hộ gia đình, cá nhân</w:t>
      </w:r>
    </w:p>
    <w:p>
      <w:r>
        <w:t>6</w:t>
      </w:r>
    </w:p>
    <w:p>
      <w:r>
        <w:t>Nhà máy sản xuất phân vi sinh, chế phẩm sinh học và kho bãi, lưu giữ hàng hóa Công nghệ xanh Hưng Yên</w:t>
      </w:r>
    </w:p>
    <w:p>
      <w:r>
        <w:t>công ty TNHH Công nghệ xanh Hưng Yên</w:t>
      </w:r>
    </w:p>
    <w:p>
      <w:r>
        <w:t>xã Đại Đồng</w:t>
      </w:r>
    </w:p>
    <w:p>
      <w:r>
        <w:t>3,00</w:t>
      </w:r>
    </w:p>
    <w:p>
      <w:r>
        <w:t>2,76</w:t>
      </w:r>
    </w:p>
    <w:p>
      <w:r>
        <w:t>Quyết định đầu tư số 261/QĐ-UBND ngày 25/10/2017 của UBND tỉnh về quyết định chủ trương đầu tư</w:t>
      </w:r>
    </w:p>
    <w:p>
      <w:r>
        <w:t>đã nhận chuyển nhượng QSD đất của hộ gia đình, cá nhân</w:t>
      </w:r>
    </w:p>
    <w:p>
      <w:r>
        <w:t>7</w:t>
      </w:r>
    </w:p>
    <w:p>
      <w:r>
        <w:t>Nhà máy sản xuất khí oxy, bê tông và đúc cọc, xưởng gia công kết cấu thép</w:t>
      </w:r>
    </w:p>
    <w:p>
      <w:r>
        <w:t>Công ty cổ phần đầu tư Đại Đồng</w:t>
      </w:r>
    </w:p>
    <w:p>
      <w:r>
        <w:t>xã Đại Đồng</w:t>
      </w:r>
    </w:p>
    <w:p>
      <w:r>
        <w:t>2,12</w:t>
      </w:r>
    </w:p>
    <w:p>
      <w:r>
        <w:t>1,55</w:t>
      </w:r>
    </w:p>
    <w:p>
      <w:r>
        <w:t>Quyết định đầu tư số 08/QĐ-UBND ngày 23/1/2019 của UBND tỉnh về quyết định chủ trương đầu tư</w:t>
      </w:r>
    </w:p>
    <w:p>
      <w:r>
        <w:t>đã nhận chuyển nhượng QSD đất của hộ gia đình, cá nhân</w:t>
      </w:r>
    </w:p>
    <w:p>
      <w:r>
        <w:t>8</w:t>
      </w:r>
    </w:p>
    <w:p>
      <w:r>
        <w:t>Dự án thu hồi đất tại xã Đại Đồng để đấu giá QSDĐ cho nhân dân làm nhà ở và tái định cư phục vụ GPMB để thực hiện dự án xây dựng đường nối cụm di tích Quốc gia chùa Nôm, tỉnh Hưng Yên với cụm di tích Quốc gia kinh Dương Vương, tỉnh Bắc Ninh (địa phận tỉnh Hưng Yên)</w:t>
      </w:r>
    </w:p>
    <w:p>
      <w:r>
        <w:t>UBND huyện Văn Lâm; UBND xã Đại Đồng</w:t>
      </w:r>
    </w:p>
    <w:p>
      <w:r>
        <w:t>xã Đại Đồng</w:t>
      </w:r>
    </w:p>
    <w:p>
      <w:r>
        <w:t>0,82</w:t>
      </w:r>
    </w:p>
    <w:p>
      <w:r>
        <w:t>0,82</w:t>
      </w:r>
    </w:p>
    <w:p>
      <w:r>
        <w:t>Quyết định số 4986/QĐ-UBND ngày 20/12/2023 của UBND huyện Văn Lâm về việc phê duyệt báo cáo kinh tế kỹ thuật xây dựng công trình dự án</w:t>
      </w:r>
    </w:p>
    <w:p>
      <w:r>
        <w:t>Đã ban hành Quyết định Thu hồi đất</w:t>
      </w:r>
    </w:p>
    <w:p>
      <w:r>
        <w:t>IV</w:t>
      </w:r>
    </w:p>
    <w:p>
      <w:r>
        <w:t>Huyện Yên Mỹ</w:t>
      </w:r>
    </w:p>
    <w:p>
      <w:r>
        <w:t>1</w:t>
      </w:r>
    </w:p>
    <w:p>
      <w:r>
        <w:t>Khu dân cư mới thôn Đại hạnh, xã Hoàn Long</w:t>
      </w:r>
    </w:p>
    <w:p>
      <w:r>
        <w:t>Ban QLDA ĐTXD huyện Yên Mỹ</w:t>
      </w:r>
    </w:p>
    <w:p>
      <w:r>
        <w:t>Xã Hoàn Long</w:t>
      </w:r>
    </w:p>
    <w:p>
      <w:r>
        <w:t>7,46</w:t>
      </w:r>
    </w:p>
    <w:p>
      <w:r>
        <w:t>5,53</w:t>
      </w:r>
    </w:p>
    <w:p>
      <w:r>
        <w:t>Quyết định số 9304/QĐ-UBND ngày 03/10/2023 của UBND huyện Yên Mỹ về phê duyệt dự án Khu dân cư mới thôn Đại Hạnh, xã Hoàn Long</w:t>
      </w:r>
    </w:p>
    <w:p>
      <w:r>
        <w:t>Đã làm hồ sơ xin giao đất</w:t>
      </w:r>
    </w:p>
    <w:p>
      <w:r>
        <w:t>2</w:t>
      </w:r>
    </w:p>
    <w:p>
      <w:r>
        <w:t>Xây dựng vỉa hè đường gom thị trấn Yên Mỹ- xã Trung Hưng</w:t>
      </w:r>
    </w:p>
    <w:p>
      <w:r>
        <w:t>UBND huyện Yên Mỹ</w:t>
      </w:r>
    </w:p>
    <w:p>
      <w:r>
        <w:t>Thị trấn Yên Mỹ</w:t>
      </w:r>
    </w:p>
    <w:p>
      <w:r>
        <w:t>2,90</w:t>
      </w:r>
    </w:p>
    <w:p>
      <w:r>
        <w:t>0,50</w:t>
      </w:r>
    </w:p>
    <w:p>
      <w:r>
        <w:t>Quyết định số 7270/QĐ-UBND ngày 06/12/2022 của UBND huyện Yên Mỹ</w:t>
      </w:r>
    </w:p>
    <w:p>
      <w:r>
        <w:t>Có thông báo thu hồi đất</w:t>
      </w:r>
    </w:p>
    <w:p>
      <w:r>
        <w:t>V</w:t>
      </w:r>
    </w:p>
    <w:p>
      <w:r>
        <w:t>Huyện Ân Thi</w:t>
      </w:r>
    </w:p>
    <w:p>
      <w:r>
        <w:t>1</w:t>
      </w:r>
    </w:p>
    <w:p>
      <w:r>
        <w:t>Cụm công nghiệp Phạm Ngũ Lão - Nghĩa Dân</w:t>
      </w:r>
    </w:p>
    <w:p>
      <w:r>
        <w:t>Công ty cổ phần Xây dựng Bảo tàng Hồ Chí Minh</w:t>
      </w:r>
    </w:p>
    <w:p>
      <w:r>
        <w:t>xã Đặng Lễ</w:t>
      </w:r>
    </w:p>
    <w:p>
      <w:r>
        <w:t>0,30</w:t>
      </w:r>
    </w:p>
    <w:p>
      <w:r>
        <w:t>0,30</w:t>
      </w:r>
    </w:p>
    <w:p>
      <w:r>
        <w:t>Các Quyết định của UBND tỉnh: số 1615/QĐ-UBND ngày 22/7/2020 về việc thành lập Cụm công nghiệp Phạm Ngũ Lão - Nghĩa Dân, số 1811/QĐ-UBND ngày 06/08/2020 phê duyệt đồ án quy hoạch chi tiết xây dựng tỷ lệ 1/500 Cụm công nghiệp Phạm Ngũ Lão - Nghĩa Dân, tỉnh Hưng Yên; số 532/QĐ-UBND ngày 03/3/2023 về việc điều chỉnh Quyết định số 1615/QĐ-UBND ngày 22/7/2020 của UBND tỉnh về việc thành lập Cụm công nghiệp Phạm Ngũ Lão - Nghĩa Dân</w:t>
      </w:r>
    </w:p>
    <w:p>
      <w:r>
        <w:t>Đã thu hồi và 02 hộ chưa nhận tiền</w:t>
      </w:r>
    </w:p>
    <w:p>
      <w:r>
        <w:t>2</w:t>
      </w:r>
    </w:p>
    <w:p>
      <w:r>
        <w:t>Cải tạo, nâng cấp ĐH.61, huyện Ân Thi (đoạn từ điểm giao ĐT.384 đến trạm bơm Tam Đô xã Hoàng Hoa Thám)</w:t>
      </w:r>
    </w:p>
    <w:p>
      <w:r>
        <w:t>UBND huyện Ân Thi</w:t>
      </w:r>
    </w:p>
    <w:p>
      <w:r>
        <w:t>các xã: Đào Dương, Quang Vinh, Hoàng Hoa Thám</w:t>
      </w:r>
    </w:p>
    <w:p>
      <w:r>
        <w:t>2,20</w:t>
      </w:r>
    </w:p>
    <w:p>
      <w:r>
        <w:t>1,20</w:t>
      </w:r>
    </w:p>
    <w:p>
      <w:r>
        <w:t>QĐ số 2731/QĐ-UBND ngày 29/11/2021 của UBND tỉnh về phê duyệt Dự án Cải tạo, nâng cấp ĐH.61 (đoạn từ giao ĐT.384 đến trạm bơm Tam Đô xã Hoàng Hoa Thám, huyện Ân Thi)</w:t>
      </w:r>
    </w:p>
    <w:p>
      <w:r>
        <w:t>Đã thu hồi và đang thi công thực hiện dự án</w:t>
      </w:r>
    </w:p>
    <w:p>
      <w:r>
        <w:t>3</w:t>
      </w:r>
    </w:p>
    <w:p>
      <w:r>
        <w:t>Cải tạo, nâng cấp ĐH. 65, huyện Ân Thi (đoạn từ nghĩa trang Liệt sỹ xã Cẩm Ninh đến thôn Mão Xuyên, xã Nguyễn Trãi)</w:t>
      </w:r>
    </w:p>
    <w:p>
      <w:r>
        <w:t>UBND huyện Ân Thi</w:t>
      </w:r>
    </w:p>
    <w:p>
      <w:r>
        <w:t>các xã: Cẩm Ninh, Nguyễn Trãi</w:t>
      </w:r>
    </w:p>
    <w:p>
      <w:r>
        <w:t>1,29</w:t>
      </w:r>
    </w:p>
    <w:p>
      <w:r>
        <w:t>0,39</w:t>
      </w:r>
    </w:p>
    <w:p>
      <w:r>
        <w:t>Quyết định số 2652/QĐ-UBND ngày 19/11/2021 của UBND tỉnh về phê duyệt Dự án cải tạo, nâng cấp ĐH.65, huyện Ân Thi (đoạn từ Nghĩa trang liệt sỹ xã Cẩm Ninh đến thôn Mão Xuyên, xã Nguyễn Trãi</w:t>
      </w:r>
    </w:p>
    <w:p>
      <w:r>
        <w:t>Đang thu hồi đất, giải phóng mặt bằng</w:t>
      </w:r>
    </w:p>
    <w:p>
      <w:r>
        <w:t>4</w:t>
      </w:r>
    </w:p>
    <w:p>
      <w:r>
        <w:t>Đường quy hoạch mới số 04 (điểm đầu giao với ĐT.376 cũ, điểm cuối giao ĐH.65)</w:t>
      </w:r>
    </w:p>
    <w:p>
      <w:r>
        <w:t>UBND huyện Ân Thi</w:t>
      </w:r>
    </w:p>
    <w:p>
      <w:r>
        <w:t>Thị trấn Ân Thi, Xã Cẩm Ninh, xã Đặng Lễ</w:t>
      </w:r>
    </w:p>
    <w:p>
      <w:r>
        <w:t>4,60</w:t>
      </w:r>
    </w:p>
    <w:p>
      <w:r>
        <w:t>4,30</w:t>
      </w:r>
    </w:p>
    <w:p>
      <w:r>
        <w:t>QĐ số 2713/QĐ-UBND ngày 26/11/2021 của UBND tỉnh về phê duyệt dự án Đường quy hoạch mới số 04 (điểm đầu giao với ĐT.376 cũ, điểm cuối giao ĐH.65)</w:t>
      </w:r>
    </w:p>
    <w:p>
      <w:r>
        <w:t>Đã thu hồi và phê duyệt phương án</w:t>
      </w:r>
    </w:p>
    <w:p>
      <w:r>
        <w:t>5</w:t>
      </w:r>
    </w:p>
    <w:p>
      <w:r>
        <w:t>Nâng cấp, mở rộng ĐH.65, huyện Ân Thi (đoạn từ giao ĐT.386 đến ĐT.376 mới)</w:t>
      </w:r>
    </w:p>
    <w:p>
      <w:r>
        <w:t>UBND huyện Ân Thi</w:t>
      </w:r>
    </w:p>
    <w:p>
      <w:r>
        <w:t>Đa Lộc, Nguyễn Trãi</w:t>
      </w:r>
    </w:p>
    <w:p>
      <w:r>
        <w:t>1,25</w:t>
      </w:r>
    </w:p>
    <w:p>
      <w:r>
        <w:t>0,90</w:t>
      </w:r>
    </w:p>
    <w:p>
      <w:r>
        <w:t>QĐ số 2716/QĐ-UBND ngày 26/11/2021 của UBND tỉnh về phê duyệt dự án Nâng cấp, mở rộng ĐH.65, huyện Ân Thi (đoạn từ giao ĐT.386 đến ĐT.376 mới)</w:t>
      </w:r>
    </w:p>
    <w:p>
      <w:r>
        <w:t>Đang thu hồi, giải phóng mặt bằng vướng nút giao</w:t>
      </w:r>
    </w:p>
    <w:p>
      <w:r>
        <w:t>6</w:t>
      </w:r>
    </w:p>
    <w:p>
      <w:r>
        <w:t>Cải tạo, nâng cấp ĐH.60, huyện Ân Thi (đoạn từ Km0+500 đến Km3+500)</w:t>
      </w:r>
    </w:p>
    <w:p>
      <w:r>
        <w:t>UBND huyện Ân Thi</w:t>
      </w:r>
    </w:p>
    <w:p>
      <w:r>
        <w:t>Xã Đặng Lễ</w:t>
      </w:r>
    </w:p>
    <w:p>
      <w:r>
        <w:t>1,50</w:t>
      </w:r>
    </w:p>
    <w:p>
      <w:r>
        <w:t>0,48</w:t>
      </w:r>
    </w:p>
    <w:p>
      <w:r>
        <w:t>QĐ số 2715/QĐ-UBND ngày 26/11/2021 của UBND tỉnh về phê duyệt dự án Dự án cải tạo, nâng cấp ĐH.60, huyện Ân Thi (đoạn từ Km0+500 đến Km3+500)</w:t>
      </w:r>
    </w:p>
    <w:p>
      <w:r>
        <w:t>Đang xin phê duyệt giá cụ thể</w:t>
      </w:r>
    </w:p>
    <w:p>
      <w:r>
        <w:t>7</w:t>
      </w:r>
    </w:p>
    <w:p>
      <w:r>
        <w:t>Cải tạo, nâng cấp ĐH.61 huyện Ân Thi (đoạn từ Km7+277 đến Km 11+500)</w:t>
      </w:r>
    </w:p>
    <w:p>
      <w:r>
        <w:t>UBND huyện Ân Thi</w:t>
      </w:r>
    </w:p>
    <w:p>
      <w:r>
        <w:t>xã Đa Lộc</w:t>
      </w:r>
    </w:p>
    <w:p>
      <w:r>
        <w:t>1,80</w:t>
      </w:r>
    </w:p>
    <w:p>
      <w:r>
        <w:t>1,21</w:t>
      </w:r>
    </w:p>
    <w:p>
      <w:r>
        <w:t>Quyết định số 3686/QĐ-UBND ngày 16/8/2023 của UBND huyện Ân Thi về việc phê duyệt dự án Cải tạo, nâng cấp ĐH.61, huyện Ân Thi (đoạn từ Km7+277 đến Km11+500)</w:t>
      </w:r>
    </w:p>
    <w:p>
      <w:r>
        <w:t>Đang rà soát</w:t>
      </w:r>
    </w:p>
    <w:p>
      <w:r>
        <w:t>8</w:t>
      </w:r>
    </w:p>
    <w:p>
      <w:r>
        <w:t>Xây dựng đường QH.02 (đoạn từ QL.38 cũ đến đường QH.04 huyện Ân Thi)</w:t>
      </w:r>
    </w:p>
    <w:p>
      <w:r>
        <w:t>UBND huyện Ân Thi</w:t>
      </w:r>
    </w:p>
    <w:p>
      <w:r>
        <w:t>Thị trấn Ân Thi; xã Đặng Lễ; xã Cẩm Ninh</w:t>
      </w:r>
    </w:p>
    <w:p>
      <w:r>
        <w:t>4,45</w:t>
      </w:r>
    </w:p>
    <w:p>
      <w:r>
        <w:t>3,00</w:t>
      </w:r>
    </w:p>
    <w:p>
      <w:r>
        <w:t>QĐ số 471/QĐ-UBND ngày 28/02/2024 tỉnh của UBND tỉnh về việc phê duyệt dự án đầu tư</w:t>
      </w:r>
    </w:p>
    <w:p>
      <w:r>
        <w:t>Đang thực hiện</w:t>
      </w:r>
    </w:p>
    <w:p>
      <w:r>
        <w:t>9</w:t>
      </w:r>
    </w:p>
    <w:p>
      <w:r>
        <w:t>Cải tạo, nâng cấp đường GTNT xã Xuân Trúc (Đoạn 2: từ ngã ba nhà ông Thát tông Trúc Đình đến ngã ba nhà ông Năng thôn Trúc Lễ)</w:t>
      </w:r>
    </w:p>
    <w:p>
      <w:r>
        <w:t>UBND xã Xuân Trúc</w:t>
      </w:r>
    </w:p>
    <w:p>
      <w:r>
        <w:t>xã Xuân Trúc</w:t>
      </w:r>
    </w:p>
    <w:p>
      <w:r>
        <w:t>0,40</w:t>
      </w:r>
    </w:p>
    <w:p>
      <w:r>
        <w:t>0,40</w:t>
      </w:r>
    </w:p>
    <w:p>
      <w:r>
        <w:t>Nghị quyết 225/NQ-HĐND ngày 07/07/2022 của HĐND tỉnh Hưng Yên</w:t>
      </w:r>
    </w:p>
    <w:p>
      <w:r>
        <w:t>Đang thực hiện</w:t>
      </w:r>
    </w:p>
    <w:p>
      <w:r>
        <w:t>10</w:t>
      </w:r>
    </w:p>
    <w:p>
      <w:r>
        <w:t>Đấu giá QSDĐ cho nhân dân làm nhà ở tại xã Tân Phúc</w:t>
      </w:r>
    </w:p>
    <w:p>
      <w:r>
        <w:t>UBND huyện Ân Thi</w:t>
      </w:r>
    </w:p>
    <w:p>
      <w:r>
        <w:t>xã Quang Vinh</w:t>
      </w:r>
    </w:p>
    <w:p>
      <w:r>
        <w:t>4,45</w:t>
      </w:r>
    </w:p>
    <w:p>
      <w:r>
        <w:t>4,40</w:t>
      </w:r>
    </w:p>
    <w:p>
      <w:r>
        <w:t>QĐ số 5528/QĐ-UBND ngày 30/11/2023 của UBND huyện Ân Thi về việc phê duyệt dự án xây dựng hạ tầng kỹ thuật khu dân cư mới</w:t>
      </w:r>
    </w:p>
    <w:p>
      <w:r>
        <w:t>Đã giải phóng mặt bằng xong</w:t>
      </w:r>
    </w:p>
    <w:p>
      <w:r>
        <w:t>11</w:t>
      </w:r>
    </w:p>
    <w:p>
      <w:r>
        <w:t>Đấu giá quyền sử dụng đất cho nhân dân làm nhà ở</w:t>
      </w:r>
    </w:p>
    <w:p>
      <w:r>
        <w:t>UBND xã Xuân Trúc</w:t>
      </w:r>
    </w:p>
    <w:p>
      <w:r>
        <w:t>xã Xuân Trúc</w:t>
      </w:r>
    </w:p>
    <w:p>
      <w:r>
        <w:t>2,12</w:t>
      </w:r>
    </w:p>
    <w:p>
      <w:r>
        <w:t>2,10</w:t>
      </w:r>
    </w:p>
    <w:p>
      <w:r>
        <w:t>Thông báo số 446/TB-UBND ngày 24/12/2021 của UBND tỉnh về việc chấp thuận vị trí quy hoạch đấu giá quyền sử dụng đất</w:t>
      </w:r>
    </w:p>
    <w:p>
      <w:r>
        <w:t>Đang triển khai</w:t>
      </w:r>
    </w:p>
    <w:p>
      <w:r>
        <w:t>12</w:t>
      </w:r>
    </w:p>
    <w:p>
      <w:r>
        <w:t>Đấu giá quyền sử dụng đất cho nhân dân làm nhà ở (UBND huyện làm chủ đầu tư)</w:t>
      </w:r>
    </w:p>
    <w:p>
      <w:r>
        <w:t>UBND huyện Ân Thi</w:t>
      </w:r>
    </w:p>
    <w:p>
      <w:r>
        <w:t>xã Hoàng Hoa Thám</w:t>
      </w:r>
    </w:p>
    <w:p>
      <w:r>
        <w:t>4,27</w:t>
      </w:r>
    </w:p>
    <w:p>
      <w:r>
        <w:t>4,27</w:t>
      </w:r>
    </w:p>
    <w:p>
      <w:r>
        <w:t>Thông báo số 377/TB-UBND ngày 29/10/2021 của UBND tỉnh về việc chấp thuận vị trí đấu giá</w:t>
      </w:r>
    </w:p>
    <w:p>
      <w:r>
        <w:t>Đang thực hiện, còn một số hộ đang công khai phương án</w:t>
      </w:r>
    </w:p>
    <w:p>
      <w:r>
        <w:t>13</w:t>
      </w:r>
    </w:p>
    <w:p>
      <w:r>
        <w:t>Đấu giá quyền sử dụng đất cho nhân dân làm nhà ở</w:t>
      </w:r>
    </w:p>
    <w:p>
      <w:r>
        <w:t>UBND huyện Ân Thi</w:t>
      </w:r>
    </w:p>
    <w:p>
      <w:r>
        <w:t>xã Quảng Lãng</w:t>
      </w:r>
    </w:p>
    <w:p>
      <w:r>
        <w:t>4,95</w:t>
      </w:r>
    </w:p>
    <w:p>
      <w:r>
        <w:t>4,95</w:t>
      </w:r>
    </w:p>
    <w:p>
      <w:r>
        <w:t>Thông báo số 198/TB-UBND ngày 01/6/2022 của UBND tỉnh về việc chấp thuận chủ trương cho UBND huyện Ân Thi làm chủ đầu tư xây dựng khu đấu giá quyền sử dụng đất cho nhân dân làm nhà ở tại xã Quảng Lãng, huyện Ân Thi</w:t>
      </w:r>
    </w:p>
    <w:p>
      <w:r>
        <w:t>Đang trình thu hồi đất</w:t>
      </w:r>
    </w:p>
    <w:p>
      <w:r>
        <w:t>14</w:t>
      </w:r>
    </w:p>
    <w:p>
      <w:r>
        <w:t>Khu dân cư mới và nhà ở xã hội huyện Ân Thi</w:t>
      </w:r>
    </w:p>
    <w:p>
      <w:r>
        <w:t>Đang lựa chọn nhà đầu tư</w:t>
      </w:r>
    </w:p>
    <w:p>
      <w:r>
        <w:t>các xã: Cẩm Ninh, Hồ Tùng Mậu, Nguyễn Trãi</w:t>
      </w:r>
    </w:p>
    <w:p>
      <w:r>
        <w:t>50,00</w:t>
      </w:r>
    </w:p>
    <w:p>
      <w:r>
        <w:t>41,48</w:t>
      </w:r>
    </w:p>
    <w:p>
      <w:r>
        <w:t>Quyết định số 1438/QĐ-UBND ngày 04/7/2022 của UBND tỉnh về việc phê duyệt nhiệm vụ quy hoạch</w:t>
      </w:r>
    </w:p>
    <w:p>
      <w:r>
        <w:t>Đang hoàn thiện lựa chọn nhà đầu tư</w:t>
      </w:r>
    </w:p>
    <w:p>
      <w:r>
        <w:t>15</w:t>
      </w:r>
    </w:p>
    <w:p>
      <w:r>
        <w:t>Đấu giá quyền sử dụng đất cho nhân dân làm nhà ở</w:t>
      </w:r>
    </w:p>
    <w:p>
      <w:r>
        <w:t>UBND xã Quảng Lãng</w:t>
      </w:r>
    </w:p>
    <w:p>
      <w:r>
        <w:t>xã Quảng Lãng</w:t>
      </w:r>
    </w:p>
    <w:p>
      <w:r>
        <w:t>2,42</w:t>
      </w:r>
    </w:p>
    <w:p>
      <w:r>
        <w:t>2,42</w:t>
      </w:r>
    </w:p>
    <w:p>
      <w:r>
        <w:t>Thông báo số 446/TB-UBND ngày 24/12/2021 của UBND tỉnh về việc chấp thuận vị trí quy hoạch đấu giá quyền sử dụng đất</w:t>
      </w:r>
    </w:p>
    <w:p>
      <w:r>
        <w:t>Đang triển khai</w:t>
      </w:r>
    </w:p>
    <w:p>
      <w:r>
        <w:t>16</w:t>
      </w:r>
    </w:p>
    <w:p>
      <w:r>
        <w:t>Đấu giá quyền sử dụng đất cho nhân dân làm nhà ở tại 3 vị trí</w:t>
      </w:r>
    </w:p>
    <w:p>
      <w:r>
        <w:t>UBND thị trấn Ân Thi</w:t>
      </w:r>
    </w:p>
    <w:p>
      <w:r>
        <w:t>thị trấn Ân Thi</w:t>
      </w:r>
    </w:p>
    <w:p>
      <w:r>
        <w:t>0,25</w:t>
      </w:r>
    </w:p>
    <w:p>
      <w:r>
        <w:t>0,25</w:t>
      </w:r>
    </w:p>
    <w:p>
      <w:r>
        <w:t>Thông báo số 33/TB-UBND ngày 27/01/2022 của UBND tỉnh về việc chấp thuận vị trí</w:t>
      </w:r>
    </w:p>
    <w:p>
      <w:r>
        <w:t>Còn 01 hộ chưa nhận tiền</w:t>
      </w:r>
    </w:p>
    <w:p>
      <w:r>
        <w:t>17</w:t>
      </w:r>
    </w:p>
    <w:p>
      <w:r>
        <w:t>Dự án đầu tư xây dựng nhà ở và chợ dân sinh Hà Phong</w:t>
      </w:r>
    </w:p>
    <w:p>
      <w:r>
        <w:t>Lựa chọn nhà đầu tư theo hình thức đấu thầu</w:t>
      </w:r>
    </w:p>
    <w:p>
      <w:r>
        <w:t>thị Trấn Ân Thi</w:t>
      </w:r>
    </w:p>
    <w:p>
      <w:r>
        <w:t>2,05</w:t>
      </w:r>
    </w:p>
    <w:p>
      <w:r>
        <w:t>1,80</w:t>
      </w:r>
    </w:p>
    <w:p>
      <w:r>
        <w:t>Thông báo số 139/TB-UBND ngày 12/5/2021 của UBND tỉnh kết luận về việc tài trợ kinh phí nghiên cứu, khảo sát, lập quy hoạch dự án đầu tư xây dựng nhà ở và chợ dân sinh Hà Phong trên địa bàn huyện Ân Thi</w:t>
      </w:r>
    </w:p>
    <w:p>
      <w:r>
        <w:t>Đang lựa chọn nhà đầu tư</w:t>
      </w:r>
    </w:p>
    <w:p>
      <w:r>
        <w:t>18</w:t>
      </w:r>
    </w:p>
    <w:p>
      <w:r>
        <w:t>Xây dựng khu nhà ở đô thị mới thị trấn Ân Thi 1</w:t>
      </w:r>
    </w:p>
    <w:p>
      <w:r>
        <w:t>Lựa chọn nhà đầu tư theo hình thức đấu thầu</w:t>
      </w:r>
    </w:p>
    <w:p>
      <w:r>
        <w:t>thị trấn Ân Thi</w:t>
      </w:r>
    </w:p>
    <w:p>
      <w:r>
        <w:t>9,80</w:t>
      </w:r>
    </w:p>
    <w:p>
      <w:r>
        <w:t>9,60</w:t>
      </w:r>
    </w:p>
    <w:p>
      <w:r>
        <w:t>Quyết định 2672/QĐ-UBND ngày 16/11/2022 của UBND tỉnh phê duyệt Nhiệm vụ và dự toán lập Quy hoạch chi tiết xây dựng tỷ lệ 1/500 dự án đầu tư xây dựng Khu nhà ở Ân Thi</w:t>
      </w:r>
    </w:p>
    <w:p>
      <w:r>
        <w:t>Đang lựa chọn nhà đầu tư</w:t>
      </w:r>
    </w:p>
    <w:p>
      <w:r>
        <w:t>19</w:t>
      </w:r>
    </w:p>
    <w:p>
      <w:r>
        <w:t>Sản xuất kinh doanh may mặc Mạnh Ninh</w:t>
      </w:r>
    </w:p>
    <w:p>
      <w:r>
        <w:t>Công ty Cổ phần xuất nhập khẩu Mạnh Ninh</w:t>
      </w:r>
    </w:p>
    <w:p>
      <w:r>
        <w:t>xã Quảng Lãng</w:t>
      </w:r>
    </w:p>
    <w:p>
      <w:r>
        <w:t>0,54</w:t>
      </w:r>
    </w:p>
    <w:p>
      <w:r>
        <w:t>0,54</w:t>
      </w:r>
    </w:p>
    <w:p>
      <w:r>
        <w:t>Quyết định chủ trương đầu tư số 53/QĐ-UBND ngày 26/6/2023 của UBND tỉnh</w:t>
      </w:r>
    </w:p>
    <w:p>
      <w:r>
        <w:t>Đã nộp hồ sơ thuế</w:t>
      </w:r>
    </w:p>
    <w:p>
      <w:r>
        <w:t>B</w:t>
      </w:r>
    </w:p>
    <w:p>
      <w:r>
        <w:t>Dự án bổ sung năm 2025</w:t>
      </w:r>
    </w:p>
    <w:p>
      <w:r>
        <w:t>I</w:t>
      </w:r>
    </w:p>
    <w:p>
      <w:r>
        <w:t>Huyện Tiên Lữ</w:t>
      </w:r>
    </w:p>
    <w:p>
      <w:r>
        <w:t>1</w:t>
      </w:r>
    </w:p>
    <w:p>
      <w:r>
        <w:t>Cụm công nghiệp Dị Chế</w:t>
      </w:r>
    </w:p>
    <w:p>
      <w:r>
        <w:t>Cổ phần Quốc tế VIP-Hưng Yên</w:t>
      </w:r>
    </w:p>
    <w:p>
      <w:r>
        <w:t>xã Dị Chế</w:t>
      </w:r>
    </w:p>
    <w:p>
      <w:r>
        <w:t>18,4</w:t>
      </w:r>
    </w:p>
    <w:p>
      <w:r>
        <w:t>17,26</w:t>
      </w:r>
    </w:p>
    <w:p>
      <w:r>
        <w:t>QĐ số 1053/QĐ-UBND ngày 12/5/2022 của UBND tỉnh v/v thành lập Cụm CN Dị Chế, huyện Tiên Lữ.</w:t>
      </w:r>
    </w:p>
    <w:p>
      <w:r>
        <w:t>Đang chuẩn bị triển khai</w:t>
      </w:r>
    </w:p>
    <w:p>
      <w:r>
        <w:t>2</w:t>
      </w:r>
    </w:p>
    <w:p>
      <w:r>
        <w:t>Mở rộng khuôn viên và các hạng mục phụ trợ của khu di tích đền An Xá, xã An Viên</w:t>
      </w:r>
    </w:p>
    <w:p>
      <w:r>
        <w:t>UBND xã An Viên</w:t>
      </w:r>
    </w:p>
    <w:p>
      <w:r>
        <w:t>xã An Viên</w:t>
      </w:r>
    </w:p>
    <w:p>
      <w:r>
        <w:t>0,4</w:t>
      </w:r>
    </w:p>
    <w:p>
      <w:r>
        <w:t>0,35</w:t>
      </w:r>
    </w:p>
    <w:p>
      <w:r>
        <w:t>Thông báo số 396/TB-UBND ngày 15/11/2024 của UBND tỉnh v/v chấp thuận vị trí xây dựng Mở rộng khuôn viên và các hạng mục phụ trợ của khu di tích đền An Xá, xã An Viên;</w:t>
      </w:r>
    </w:p>
    <w:p>
      <w:r>
        <w:t>Đang chuẩn bị triển khai</w:t>
      </w:r>
    </w:p>
    <w:p>
      <w:r>
        <w:t>3</w:t>
      </w:r>
    </w:p>
    <w:p>
      <w:r>
        <w:t>Trụ Sở Công an xã Lệ Xá</w:t>
      </w:r>
    </w:p>
    <w:p>
      <w:r>
        <w:t>UBND xã Lệ Xá</w:t>
      </w:r>
    </w:p>
    <w:p>
      <w:r>
        <w:t>xã Lệ Xá</w:t>
      </w:r>
    </w:p>
    <w:p>
      <w:r>
        <w:t>0,29</w:t>
      </w:r>
    </w:p>
    <w:p>
      <w:r>
        <w:t>0,21</w:t>
      </w:r>
    </w:p>
    <w:p>
      <w:r>
        <w:t>Nghị quyết số 07/NQ-HĐND ngày 23/6/2023 của HĐND xã Lệ Xá v/v phê duyệt chủ trương đầu tư xây dựng công trình: Xây dựng trụ sở làm việc công an xã Lệ Xá</w:t>
      </w:r>
    </w:p>
    <w:p>
      <w:r>
        <w:t>Đang chuẩn bị triển khai</w:t>
      </w:r>
    </w:p>
    <w:p>
      <w:r>
        <w:t>II</w:t>
      </w:r>
    </w:p>
    <w:p>
      <w:r>
        <w:t>Huyện Ân Thi</w:t>
      </w:r>
    </w:p>
    <w:p>
      <w:r>
        <w:t>1</w:t>
      </w:r>
    </w:p>
    <w:p>
      <w:r>
        <w:t>Trụ sở công an xã Nguyễn Trãi</w:t>
      </w:r>
    </w:p>
    <w:p>
      <w:r>
        <w:t>UBND xã Nguyễn Trãi</w:t>
      </w:r>
    </w:p>
    <w:p>
      <w:r>
        <w:t>xã Nguyễn Trãi</w:t>
      </w:r>
    </w:p>
    <w:p>
      <w:r>
        <w:t>0,24</w:t>
      </w:r>
    </w:p>
    <w:p>
      <w:r>
        <w:t>0,24</w:t>
      </w:r>
    </w:p>
    <w:p>
      <w:r>
        <w:t>Nghị quyết số 80/NQ-HĐND ngày 29/6/2023 của HĐND xã Nguyễn Trãi về việc phê duyệt chủ trương đầu tư xây dựng công trình và Nghị quyết số 99/NQ-HĐND ngày 27/12/2023 của HĐND xã Nguyễn Trãi về việc điều chỉnh tăng tổng mức đầu tư xây dựng công trình</w:t>
      </w:r>
    </w:p>
    <w:p>
      <w:r>
        <w:t>Đang trình phê duyệt phương án</w:t>
      </w:r>
    </w:p>
    <w:p>
      <w:r>
        <w:t>2</w:t>
      </w:r>
    </w:p>
    <w:p>
      <w:r>
        <w:t>Trụ sở làm việc công an xã Tiền Phong</w:t>
      </w:r>
    </w:p>
    <w:p>
      <w:r>
        <w:t>UBND xã Tiền Phong</w:t>
      </w:r>
    </w:p>
    <w:p>
      <w:r>
        <w:t>xã Tiền Phong</w:t>
      </w:r>
    </w:p>
    <w:p>
      <w:r>
        <w:t>0,16</w:t>
      </w:r>
    </w:p>
    <w:p>
      <w:r>
        <w:t>0,10</w:t>
      </w:r>
    </w:p>
    <w:p>
      <w:r>
        <w:t>Nghị quyết số 29/NQ-HĐND ngày 20/6/2024 của HĐND xã Tiền Phong về việc phê duyệt báo cáo đề xuất chủ trương đầu tư xây dựng</w:t>
      </w:r>
    </w:p>
    <w:p>
      <w:r>
        <w:t>Đang chuẩn bị thu hồi</w:t>
      </w:r>
    </w:p>
    <w:p>
      <w:r>
        <w:t>3</w:t>
      </w:r>
    </w:p>
    <w:p>
      <w:r>
        <w:t>Xây dựng hạ tầng kỹ thuật Khu tái định cư phục vụ giải phóng mặt bằng các dự án: Đầu tư xây dựng ĐT.382B đoạn Km14+420 - Km26+730 (nhánh trái và nhánh phải); đầu tư xây dựng đường Vân Du - Phù Ủng (đoạn từ nút giao ĐT.376 đến ĐT.382, huyện Ân Thi) và đấu giá quyền sử dụng đất cho nhân dân làm nhà ở tại xã Vân Du, huyện Ân Thi</w:t>
      </w:r>
    </w:p>
    <w:p>
      <w:r>
        <w:t>UBND huyện</w:t>
      </w:r>
    </w:p>
    <w:p>
      <w:r>
        <w:t>xã Vân Du</w:t>
      </w:r>
    </w:p>
    <w:p>
      <w:r>
        <w:t>4,85</w:t>
      </w:r>
    </w:p>
    <w:p>
      <w:r>
        <w:t>4,84</w:t>
      </w:r>
    </w:p>
    <w:p>
      <w:r>
        <w:t>Thông báo số 33/TB-UBND ngày 21/01/2025 của UBND tỉnh về việc chấp thuận vị trí xây dựng dự án</w:t>
      </w:r>
    </w:p>
    <w:p>
      <w:r>
        <w:t>Đang chuẩn bị triển khai</w:t>
      </w:r>
    </w:p>
    <w:p>
      <w:r>
        <w:t>4</w:t>
      </w:r>
    </w:p>
    <w:p>
      <w:r>
        <w:t>Cụm công nghiệp Đa Lộc</w:t>
      </w:r>
    </w:p>
    <w:p>
      <w:r>
        <w:t>Công ty cổ phần Haplast</w:t>
      </w:r>
    </w:p>
    <w:p>
      <w:r>
        <w:t>xã Đa Lộc</w:t>
      </w:r>
    </w:p>
    <w:p>
      <w:r>
        <w:t>61,83</w:t>
      </w:r>
    </w:p>
    <w:p>
      <w:r>
        <w:t>54,80</w:t>
      </w:r>
    </w:p>
    <w:p>
      <w:r>
        <w:t>Quyết định số 1051/QĐ-UBND ngày 12/5/2022 của UBND tỉnh; điều chỉnh tại các Quyết định số 1456/QĐ-UBND ngày 12/7/2023; số 1049/QĐ-UBND ngày 22/5/2024</w:t>
      </w:r>
    </w:p>
    <w:p>
      <w:r>
        <w:t>Đang chuẩn bị triển khai</w:t>
      </w:r>
    </w:p>
    <w:p>
      <w:r>
        <w:t>TỔNG: 58 Dự án</w:t>
      </w:r>
    </w:p>
    <w:p>
      <w:r>
        <w:t>262,11</w:t>
      </w:r>
    </w:p>
    <w:p>
      <w:r>
        <w:t>221,72</w:t>
      </w:r>
    </w:p>
    <w:p>
      <w:r>
        <w:t>Dự án sau 03 năm chưa có quyết định thu hồi đất hoặc chưa được phép CMĐ đề nghị tiếp tục thực hiện (51 dự án)</w:t>
      </w:r>
    </w:p>
    <w:p>
      <w:r>
        <w:t>175,95</w:t>
      </w:r>
    </w:p>
    <w:p>
      <w:r>
        <w:t>143,92</w:t>
      </w:r>
    </w:p>
    <w:p>
      <w:r>
        <w:t>Dự án bổ sung năm 2025 (7 dự án)</w:t>
      </w:r>
    </w:p>
    <w:p>
      <w:r>
        <w:t>86,16</w:t>
      </w:r>
    </w:p>
    <w:p>
      <w:r>
        <w:t>77,80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