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phê chuẩn quyết toán thu ngân sách nhà nước trên địa bàn, quyết toán thu, chi ngân sách địa phương năm 2022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58/NQ-HĐND</w:t>
      </w:r>
    </w:p>
    <w:p>
      <w:r>
        <w:t>Hà Giang, ngày 08 tháng 12 năm 2023</w:t>
      </w:r>
    </w:p>
    <w:p>
      <w:r>
        <w:t>NGHỊ QUYẾT</w:t>
      </w:r>
    </w:p>
    <w:p>
      <w:r>
        <w:t>VỀ PHÊ CHUẨN QUYẾT TOÁN THU NGÂN SÁCH NHÀ NƯỚC TRÊN ĐỊA BÀN, QUYẾT TOÁN THU, CHI NGÂN SÁCH ĐỊA PHƯƠNG NĂM 2022</w:t>
      </w:r>
    </w:p>
    <w:p>
      <w:r>
        <w:t>HỘI ĐỒNG NHÂN DÂN TỈNH HÀ GIANG</w:t>
      </w:r>
    </w:p>
    <w:p>
      <w:r>
        <w:t>KHÓA XVIII - KỲ HỌP 14</w:t>
      </w:r>
    </w:p>
    <w:p>
      <w:r>
        <w:t>Căn cứ Luật Tổ chức chính quyền địa phương năm 2015;</w:t>
      </w:r>
    </w:p>
    <w:p>
      <w:r>
        <w:t>Căn cứ Luật Ngân sách nhà nước năm 2015;</w:t>
      </w:r>
    </w:p>
    <w:p>
      <w:r>
        <w:t>Căn cứ Nghị định số 31 ngày 23 tháng 3 năm 2017 của Chính phủ Ban hành Quy chế lập, thẩm tra, quyết định kế hoạch tài chính 05 năm địa phương, kế hoạch đầu tư công trung hạn 05 năm địa phương, kế hoạch tài chính - ngân sách địa phương, dự toán và phân bổ ngân sách địa phương, phê chuẩn quyết toán ngân sách địa phương hàng năm;</w:t>
      </w:r>
    </w:p>
    <w:p>
      <w:r>
        <w:t>Xét Tờ trình số 139/TTr-UBND ngày 21/11/2023 của Ủy ban nhân dân tỉnh về phê chuẩn quyết toán thu ngân sách nhà nước trên địa bàn, quyết toán thu, chi ngân sách địa phương năm 2022; Báo cáo thẩm tra số 69/BC-KTNS ngày 05 tháng 12 năm 2023 của Ban Kinh tế - Ngân sách Hội đồng nhân dân tỉnh và ý kiến thảo luận của đại biểu Hội đồng nhân dân tỉnh tại Kỳ họp.</w:t>
      </w:r>
    </w:p>
    <w:p>
      <w:r>
        <w:t>QUYẾT NGHỊ</w:t>
      </w:r>
    </w:p>
    <w:p>
      <w:r>
        <w:t>Điều 1.  Phê chuẩn quyết toán thu ngân sách nhà nước trên địa bàn, quyết toán thu, chi ngân sách địa phương năm 2022 tỉnh Hà Giang  (Chi tiết theo biểu đính kèm)  như sau:</w:t>
      </w:r>
    </w:p>
    <w:p>
      <w:r>
        <w:t>1.  Quyết toán thu ngân sách nhà nước trên địa bàn: 4.487,871 tỷ đồng, trong đó:</w:t>
      </w:r>
    </w:p>
    <w:p>
      <w:r>
        <w:t>a) Thu cân đối ngân sách nhà nước 2.351,357 tỷ đồng, gồm:</w:t>
      </w:r>
    </w:p>
    <w:p>
      <w:r>
        <w:t>- Thu nội địa 2.217,643 tỷ đồng.</w:t>
      </w:r>
    </w:p>
    <w:p>
      <w:r>
        <w:t>- Thu từ hoạt động xuất nhập khẩu 105,369 tỷ đồng.</w:t>
      </w:r>
    </w:p>
    <w:p>
      <w:r>
        <w:t>- Thu viện trợ 10,533 tỷ đồng.</w:t>
      </w:r>
    </w:p>
    <w:p>
      <w:r>
        <w:t>- Thu huy động, đóng góp khác 17,583 tỷ đồng.</w:t>
      </w:r>
    </w:p>
    <w:p>
      <w:r>
        <w:t>- Thu từ các khoản cho vay của ngân sách 228 triệu đồng.</w:t>
      </w:r>
    </w:p>
    <w:p>
      <w:r>
        <w:t>b) Thu kết dư năm trước: 18,516 tỷ đồng.</w:t>
      </w:r>
    </w:p>
    <w:p>
      <w:r>
        <w:t>c) Vay lại của Chính phủ thực hiện dự án ODA: 39,036 tỷ đồng.</w:t>
      </w:r>
    </w:p>
    <w:p>
      <w:r>
        <w:t>d) Thu từ ngân sách cấp dưới nộp lên: 264,272 tỷ đồng.</w:t>
      </w:r>
    </w:p>
    <w:p>
      <w:r>
        <w:t>đ) Thu chuyển nguồn từ năm 2021 chuyển sang 1.814,69 tỷ đồng.</w:t>
      </w:r>
    </w:p>
    <w:p>
      <w:r>
        <w:t>2.  Quyết toán thu, chi ngân sách địa phương.</w:t>
      </w:r>
    </w:p>
    <w:p>
      <w:r>
        <w:t>a) Tổng nguồn thu ngân sách địa phương 18.212,302 tỷ đồng (trong đó thu ngân sách cấp tỉnh 7.817,863 tỷ đồng), gồm:</w:t>
      </w:r>
    </w:p>
    <w:p>
      <w:r>
        <w:t>- Thu NSĐP được hưởng theo phân cấp: 2.031,943 tỷ đồng.</w:t>
      </w:r>
    </w:p>
    <w:p>
      <w:r>
        <w:t>- Thu bổ sung từ ngân sách trung ương: 14.237,743 tỷ đồng.</w:t>
      </w:r>
    </w:p>
    <w:p>
      <w:r>
        <w:t>- Thu kết dư: 18,516 tỷ đồng.</w:t>
      </w:r>
    </w:p>
    <w:p>
      <w:r>
        <w:t>- Thu viện trợ 7,852 tỷ đồng.</w:t>
      </w:r>
    </w:p>
    <w:p>
      <w:r>
        <w:t>- Thu huy động, đóng góp khác 17,583 tỷ đồng.</w:t>
      </w:r>
    </w:p>
    <w:p>
      <w:r>
        <w:t>- Thu chuyển nguồn từ năm 2021 chuyển sang 1.814,69 tỷ đồng.</w:t>
      </w:r>
    </w:p>
    <w:p>
      <w:r>
        <w:t>- Thu từ ngân sách cấp dưới nộp lên: 44,711 tỷ đồng.</w:t>
      </w:r>
    </w:p>
    <w:p>
      <w:r>
        <w:t>- Thu từ các khoản cho vay của ngân sách 228 triệu đồng.</w:t>
      </w:r>
    </w:p>
    <w:p>
      <w:r>
        <w:t>- Vay lại của Chính phủ thực hiện dự án ODA: 39,036 tỷ đồng.</w:t>
      </w:r>
    </w:p>
    <w:p>
      <w:r>
        <w:t>b) Tổng chi ngân sách địa phương 18.181,798 tỷ đồng (trong đó chi ngân sách cấp tỉnh 7.816,349 tỷ đồng), gồm:</w:t>
      </w:r>
    </w:p>
    <w:p>
      <w:r>
        <w:t>- Tổng chi cân đối ngân sách địa phương 14.081,282 tỷ đồng.</w:t>
      </w:r>
    </w:p>
    <w:p>
      <w:r>
        <w:t>- Chi các chương trình mục tiêu 342,13 tỷ đồng.</w:t>
      </w:r>
    </w:p>
    <w:p>
      <w:r>
        <w:t>- Chi chuyển nguồn sang năm 2022: 3.753,772 tỷ đồng.</w:t>
      </w:r>
    </w:p>
    <w:p>
      <w:r>
        <w:t>- Chi trả nợ gốc: 4,615 tỷ đồng.</w:t>
      </w:r>
    </w:p>
    <w:p>
      <w:r>
        <w:t>c) Kết dư ngân sách địa phương 30,504 tỷ đồng, trong đó kết dư ngân sách cấp tỉnh 1,514 tỷ đồng.</w:t>
      </w:r>
    </w:p>
    <w:p>
      <w:r>
        <w:t>3.  Tổng mức dư nợ vay thời điểm ngày 31/12/2022 của ngân sách cấp tỉnh là 121,599 tỷ đồng.</w:t>
      </w:r>
    </w:p>
    <w:p>
      <w:r>
        <w:t>Điều 2.  Nghị quyết này đã được Hội đồng nhân dân tỉnh Hà Giang Khóa XVIII, Kỳ họp thứ 14 thông qua và có hiệu lực thi hành từ ngày 08 tháng 12 năm 2023./.</w:t>
      </w:r>
    </w:p>
    <w:p>
      <w:r>
        <w:t>Nơi nhận:</w:t>
      </w:r>
    </w:p>
    <w:p>
      <w:r>
        <w:t>- Bộ Tài chính;</w:t>
      </w:r>
    </w:p>
    <w:p>
      <w:r>
        <w:t>- TTr Tỉnh ủy; HĐND; UBND; UBMTTQ tỉnh;</w:t>
      </w:r>
    </w:p>
    <w:p>
      <w:r>
        <w:t>- Đoàn đại biểu Quốc hội tỉnh khóa XV;</w:t>
      </w:r>
    </w:p>
    <w:p>
      <w:r>
        <w:t>- Đại biểu HĐND tỉnh khóa XVIII;</w:t>
      </w:r>
    </w:p>
    <w:p>
      <w:r>
        <w:t>- Sở KH-ĐT; Sở Tài chính;</w:t>
      </w:r>
    </w:p>
    <w:p>
      <w:r>
        <w:t>- Cổng TTĐT tỉnh; TTTT Công báo tỉnh;</w:t>
      </w:r>
    </w:p>
    <w:p>
      <w:r>
        <w:t>- Lưu VT.</w:t>
      </w:r>
    </w:p>
    <w:p>
      <w:r>
        <w:t>CHỦ TỊCH</w:t>
      </w:r>
    </w:p>
    <w:p>
      <w:r>
        <w:t>Thào Hồng Sơn</w:t>
      </w:r>
    </w:p>
    <w:p>
      <w:r>
        <w:t>Biểu số 01</w:t>
      </w:r>
    </w:p>
    <w:p>
      <w:r>
        <w:t>QUYẾT TOÁN CÂN ĐỐI NGÂN SÁCH ĐỊA PHƯƠNG NĂM 2022</w:t>
      </w:r>
    </w:p>
    <w:p>
      <w:r>
        <w:t>(Kèm theo Nghị quyết số 58/NQ-HĐND ngày 08/12/2023 của HĐND tỉnh Hà Giang)</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16.456.935</w:t>
      </w:r>
    </w:p>
    <w:p>
      <w:r>
        <w:t>18.212.303</w:t>
      </w:r>
    </w:p>
    <w:p>
      <w:r>
        <w:t>-54.757</w:t>
      </w:r>
    </w:p>
    <w:p>
      <w:r>
        <w:t>111%</w:t>
      </w:r>
    </w:p>
    <w:p>
      <w:r>
        <w:t>I</w:t>
      </w:r>
    </w:p>
    <w:p>
      <w:r>
        <w:t>Thu NSĐP được hưởng theo phân cấp</w:t>
      </w:r>
    </w:p>
    <w:p>
      <w:r>
        <w:t>2.464.597</w:t>
      </w:r>
    </w:p>
    <w:p>
      <w:r>
        <w:t>2.031.943</w:t>
      </w:r>
    </w:p>
    <w:p>
      <w:r>
        <w:t>-432.654</w:t>
      </w:r>
    </w:p>
    <w:p>
      <w:r>
        <w:t>82%</w:t>
      </w:r>
    </w:p>
    <w:p>
      <w:r>
        <w:t>-</w:t>
      </w:r>
    </w:p>
    <w:p>
      <w:r>
        <w:t>Thu NSĐP hưởng 100%</w:t>
      </w:r>
    </w:p>
    <w:p>
      <w:r>
        <w:t>914.626</w:t>
      </w:r>
    </w:p>
    <w:p>
      <w:r>
        <w:t>1.122.825</w:t>
      </w:r>
    </w:p>
    <w:p>
      <w:r>
        <w:t>208.199</w:t>
      </w:r>
    </w:p>
    <w:p>
      <w:r>
        <w:t>123%</w:t>
      </w:r>
    </w:p>
    <w:p>
      <w:r>
        <w:t>-</w:t>
      </w:r>
    </w:p>
    <w:p>
      <w:r>
        <w:t>Thu NSĐP hưởng từ các khoản thu phân chia</w:t>
      </w:r>
    </w:p>
    <w:p>
      <w:r>
        <w:t>1.549.971</w:t>
      </w:r>
    </w:p>
    <w:p>
      <w:r>
        <w:t>909.118</w:t>
      </w:r>
    </w:p>
    <w:p>
      <w:r>
        <w:t>-640.853</w:t>
      </w:r>
    </w:p>
    <w:p>
      <w:r>
        <w:t>59%</w:t>
      </w:r>
    </w:p>
    <w:p>
      <w:r>
        <w:t>II</w:t>
      </w:r>
    </w:p>
    <w:p>
      <w:r>
        <w:t>Thu bổ sung từ ngân sách cấp trên</w:t>
      </w:r>
    </w:p>
    <w:p>
      <w:r>
        <w:t>13.864.938</w:t>
      </w:r>
    </w:p>
    <w:p>
      <w:r>
        <w:t>14.237.743</w:t>
      </w:r>
    </w:p>
    <w:p>
      <w:r>
        <w:t>372.805</w:t>
      </w:r>
    </w:p>
    <w:p>
      <w:r>
        <w:t>103%</w:t>
      </w:r>
    </w:p>
    <w:p>
      <w:r>
        <w:t>1</w:t>
      </w:r>
    </w:p>
    <w:p>
      <w:r>
        <w:t>Thu bổ sung cân đối ngân sách</w:t>
      </w:r>
    </w:p>
    <w:p>
      <w:r>
        <w:t>9.345.399</w:t>
      </w:r>
    </w:p>
    <w:p>
      <w:r>
        <w:t>9.345.399</w:t>
      </w:r>
    </w:p>
    <w:p>
      <w:r>
        <w:t>0</w:t>
      </w:r>
    </w:p>
    <w:p>
      <w:r>
        <w:t>100%</w:t>
      </w:r>
    </w:p>
    <w:p>
      <w:r>
        <w:t>2</w:t>
      </w:r>
    </w:p>
    <w:p>
      <w:r>
        <w:t>Thu bổ sung có mục tiêu</w:t>
      </w:r>
    </w:p>
    <w:p>
      <w:r>
        <w:t>4.519.539</w:t>
      </w:r>
    </w:p>
    <w:p>
      <w:r>
        <w:t>4.892.344</w:t>
      </w:r>
    </w:p>
    <w:p>
      <w:r>
        <w:t>372.805</w:t>
      </w:r>
    </w:p>
    <w:p>
      <w:r>
        <w:t>108%</w:t>
      </w:r>
    </w:p>
    <w:p>
      <w:r>
        <w:t>III</w:t>
      </w:r>
    </w:p>
    <w:p>
      <w:r>
        <w:t>Thu hồi các khoản vay của Nhà nước</w:t>
      </w:r>
    </w:p>
    <w:p>
      <w:r>
        <w:t>228</w:t>
      </w:r>
    </w:p>
    <w:p>
      <w:r>
        <w:t>228</w:t>
      </w:r>
    </w:p>
    <w:p>
      <w:r>
        <w:t>IV</w:t>
      </w:r>
    </w:p>
    <w:p>
      <w:r>
        <w:t>Thu kết dư</w:t>
      </w:r>
    </w:p>
    <w:p>
      <w:r>
        <w:t>18.516</w:t>
      </w:r>
    </w:p>
    <w:p>
      <w:r>
        <w:t>18.516</w:t>
      </w:r>
    </w:p>
    <w:p>
      <w:r>
        <w:t>V</w:t>
      </w:r>
    </w:p>
    <w:p>
      <w:r>
        <w:t>Thu viện trợ, huy động đóng góp</w:t>
      </w:r>
    </w:p>
    <w:p>
      <w:r>
        <w:t>30.000</w:t>
      </w:r>
    </w:p>
    <w:p>
      <w:r>
        <w:t>25.435</w:t>
      </w:r>
    </w:p>
    <w:p>
      <w:r>
        <w:t>-4.565</w:t>
      </w:r>
    </w:p>
    <w:p>
      <w:r>
        <w:t>VI</w:t>
      </w:r>
    </w:p>
    <w:p>
      <w:r>
        <w:t>Thu chuyển nguồn từ năm trước chuyển sang</w:t>
      </w:r>
    </w:p>
    <w:p>
      <w:r>
        <w:t>1.814.690</w:t>
      </w:r>
    </w:p>
    <w:p>
      <w:r>
        <w:t>1.814.690</w:t>
      </w:r>
    </w:p>
    <w:p>
      <w:r>
        <w:t>VII</w:t>
      </w:r>
    </w:p>
    <w:p>
      <w:r>
        <w:t>Thu từ ngân sách cấp dưới nộp lên</w:t>
      </w:r>
    </w:p>
    <w:p>
      <w:r>
        <w:t>44.711</w:t>
      </w:r>
    </w:p>
    <w:p>
      <w:r>
        <w:t>44.711</w:t>
      </w:r>
    </w:p>
    <w:p>
      <w:r>
        <w:t>VIII</w:t>
      </w:r>
    </w:p>
    <w:p>
      <w:r>
        <w:t>Thu từ nguồn vay lại chính phủ</w:t>
      </w:r>
    </w:p>
    <w:p>
      <w:r>
        <w:t>97.400</w:t>
      </w:r>
    </w:p>
    <w:p>
      <w:r>
        <w:t>39.036</w:t>
      </w:r>
    </w:p>
    <w:p>
      <w:r>
        <w:t>-58.364</w:t>
      </w:r>
    </w:p>
    <w:p>
      <w:r>
        <w:t>B</w:t>
      </w:r>
    </w:p>
    <w:p>
      <w:r>
        <w:t>TỔNG CHI NSĐP</w:t>
      </w:r>
    </w:p>
    <w:p>
      <w:r>
        <w:t>16.452.258</w:t>
      </w:r>
    </w:p>
    <w:p>
      <w:r>
        <w:t>18.177.184</w:t>
      </w:r>
    </w:p>
    <w:p>
      <w:r>
        <w:t>1.724.926</w:t>
      </w:r>
    </w:p>
    <w:p>
      <w:r>
        <w:t>110%</w:t>
      </w:r>
    </w:p>
    <w:p>
      <w:r>
        <w:t>I</w:t>
      </w:r>
    </w:p>
    <w:p>
      <w:r>
        <w:t>Tổng chi cân đối NSĐP</w:t>
      </w:r>
    </w:p>
    <w:p>
      <w:r>
        <w:t>14.410.998</w:t>
      </w:r>
    </w:p>
    <w:p>
      <w:r>
        <w:t>14.081.282</w:t>
      </w:r>
    </w:p>
    <w:p>
      <w:r>
        <w:t>-569.650</w:t>
      </w:r>
    </w:p>
    <w:p>
      <w:r>
        <w:t>98%</w:t>
      </w:r>
    </w:p>
    <w:p>
      <w:r>
        <w:t>1</w:t>
      </w:r>
    </w:p>
    <w:p>
      <w:r>
        <w:t>Chi đầu tư phát triển</w:t>
      </w:r>
    </w:p>
    <w:p>
      <w:r>
        <w:t>3.995.462</w:t>
      </w:r>
    </w:p>
    <w:p>
      <w:r>
        <w:t>3.861.357</w:t>
      </w:r>
    </w:p>
    <w:p>
      <w:r>
        <w:t>-134.105</w:t>
      </w:r>
    </w:p>
    <w:p>
      <w:r>
        <w:t>97%</w:t>
      </w:r>
    </w:p>
    <w:p>
      <w:r>
        <w:t>2</w:t>
      </w:r>
    </w:p>
    <w:p>
      <w:r>
        <w:t>Chi thường xuyên</w:t>
      </w:r>
    </w:p>
    <w:p>
      <w:r>
        <w:t>9.978.561</w:t>
      </w:r>
    </w:p>
    <w:p>
      <w:r>
        <w:t>9.947.523</w:t>
      </w:r>
    </w:p>
    <w:p>
      <w:r>
        <w:t>-31.038</w:t>
      </w:r>
    </w:p>
    <w:p>
      <w:r>
        <w:t>100%</w:t>
      </w:r>
    </w:p>
    <w:p>
      <w:r>
        <w:t>3</w:t>
      </w:r>
    </w:p>
    <w:p>
      <w:r>
        <w:t>Chi trả nợ lãi các khoản do chính quyền địa phương vay</w:t>
      </w:r>
    </w:p>
    <w:p>
      <w:r>
        <w:t>2.219</w:t>
      </w:r>
    </w:p>
    <w:p>
      <w:r>
        <w:t>1.268</w:t>
      </w:r>
    </w:p>
    <w:p>
      <w:r>
        <w:t>-951</w:t>
      </w:r>
    </w:p>
    <w:p>
      <w:r>
        <w:t>4</w:t>
      </w:r>
    </w:p>
    <w:p>
      <w:r>
        <w:t>Chi bổ sung quỹ dự trữ tài chính</w:t>
      </w:r>
    </w:p>
    <w:p>
      <w:r>
        <w:t>1.200</w:t>
      </w:r>
    </w:p>
    <w:p>
      <w:r>
        <w:t>6.861</w:t>
      </w:r>
    </w:p>
    <w:p>
      <w:r>
        <w:t>572%</w:t>
      </w:r>
    </w:p>
    <w:p>
      <w:r>
        <w:t>5</w:t>
      </w:r>
    </w:p>
    <w:p>
      <w:r>
        <w:t>Dự phòng ngân sách</w:t>
      </w:r>
    </w:p>
    <w:p>
      <w:r>
        <w:t>294.932</w:t>
      </w:r>
    </w:p>
    <w:p>
      <w:r>
        <w:t>-294.932</w:t>
      </w:r>
    </w:p>
    <w:p>
      <w:r>
        <w:t>0%</w:t>
      </w:r>
    </w:p>
    <w:p>
      <w:r>
        <w:t>6</w:t>
      </w:r>
    </w:p>
    <w:p>
      <w:r>
        <w:t>Chi từ nguồn thu huy động đóng góp</w:t>
      </w:r>
    </w:p>
    <w:p>
      <w:r>
        <w:t>30.000</w:t>
      </w:r>
    </w:p>
    <w:p>
      <w:r>
        <w:t>7</w:t>
      </w:r>
    </w:p>
    <w:p>
      <w:r>
        <w:t>Chi tạo nguồn, điều chỉnh tiền lương</w:t>
      </w:r>
    </w:p>
    <w:p>
      <w:r>
        <w:t>108.624</w:t>
      </w:r>
    </w:p>
    <w:p>
      <w:r>
        <w:t>-108.624</w:t>
      </w:r>
    </w:p>
    <w:p>
      <w:r>
        <w:t>8</w:t>
      </w:r>
    </w:p>
    <w:p>
      <w:r>
        <w:t>Chi nộp ngân sách cấp trên</w:t>
      </w:r>
    </w:p>
    <w:p>
      <w:r>
        <w:t>264.272</w:t>
      </w:r>
    </w:p>
    <w:p>
      <w:r>
        <w:t>II</w:t>
      </w:r>
    </w:p>
    <w:p>
      <w:r>
        <w:t>Chi các chương trình mục tiêu</w:t>
      </w:r>
    </w:p>
    <w:p>
      <w:r>
        <w:t>2.041.260</w:t>
      </w:r>
    </w:p>
    <w:p>
      <w:r>
        <w:t>342.130</w:t>
      </w:r>
    </w:p>
    <w:p>
      <w:r>
        <w:t>-1.699.130</w:t>
      </w:r>
    </w:p>
    <w:p>
      <w:r>
        <w:t>17%</w:t>
      </w:r>
    </w:p>
    <w:p>
      <w:r>
        <w:t>1</w:t>
      </w:r>
    </w:p>
    <w:p>
      <w:r>
        <w:t>Chi các chương trình mục tiêu quốc gia</w:t>
      </w:r>
    </w:p>
    <w:p>
      <w:r>
        <w:t>2.007.630</w:t>
      </w:r>
    </w:p>
    <w:p>
      <w:r>
        <w:t>332.790</w:t>
      </w:r>
    </w:p>
    <w:p>
      <w:r>
        <w:t>-1.674.840</w:t>
      </w:r>
    </w:p>
    <w:p>
      <w:r>
        <w:t>17%</w:t>
      </w:r>
    </w:p>
    <w:p>
      <w:r>
        <w:t>2</w:t>
      </w:r>
    </w:p>
    <w:p>
      <w:r>
        <w:t>Chi các chương trình mục tiêu</w:t>
      </w:r>
    </w:p>
    <w:p>
      <w:r>
        <w:t>33.630</w:t>
      </w:r>
    </w:p>
    <w:p>
      <w:r>
        <w:t>9.340</w:t>
      </w:r>
    </w:p>
    <w:p>
      <w:r>
        <w:t>-24.290</w:t>
      </w:r>
    </w:p>
    <w:p>
      <w:r>
        <w:t>28%</w:t>
      </w:r>
    </w:p>
    <w:p>
      <w:r>
        <w:t>III</w:t>
      </w:r>
    </w:p>
    <w:p>
      <w:r>
        <w:t>Chi chuyển nguồn sang năm sau</w:t>
      </w:r>
    </w:p>
    <w:p>
      <w:r>
        <w:t>3.753.772</w:t>
      </w:r>
    </w:p>
    <w:p>
      <w:r>
        <w:t>3.753.772</w:t>
      </w:r>
    </w:p>
    <w:p>
      <w:r>
        <w:t>C</w:t>
      </w:r>
    </w:p>
    <w:p>
      <w:r>
        <w:t>BỘI CHI NSĐP/BỘI THU NSĐP/KẾT DƯ NSĐP</w:t>
      </w:r>
    </w:p>
    <w:p>
      <w:r>
        <w:t>4.677</w:t>
      </w:r>
    </w:p>
    <w:p>
      <w:r>
        <w:t>35.119</w:t>
      </w:r>
    </w:p>
    <w:p>
      <w:r>
        <w:t>0</w:t>
      </w:r>
    </w:p>
    <w:p>
      <w:r>
        <w:t>D</w:t>
      </w:r>
    </w:p>
    <w:p>
      <w:r>
        <w:t>CHI TRẢ NỢ GỐC CỦA NSĐP</w:t>
      </w:r>
    </w:p>
    <w:p>
      <w:r>
        <w:t>4.902</w:t>
      </w:r>
    </w:p>
    <w:p>
      <w:r>
        <w:t>4.615</w:t>
      </w:r>
    </w:p>
    <w:p>
      <w:r>
        <w:t>-287</w:t>
      </w:r>
    </w:p>
    <w:p>
      <w:r>
        <w:t>94%</w:t>
      </w:r>
    </w:p>
    <w:p>
      <w:r>
        <w:t>I</w:t>
      </w:r>
    </w:p>
    <w:p>
      <w:r>
        <w:t>Từ nguồn vay để trả nợ gốc</w:t>
      </w:r>
    </w:p>
    <w:p>
      <w:r>
        <w:t>0</w:t>
      </w:r>
    </w:p>
    <w:p>
      <w:r>
        <w:t>II</w:t>
      </w:r>
    </w:p>
    <w:p>
      <w:r>
        <w:t>Nguồn trả nợ</w:t>
      </w:r>
    </w:p>
    <w:p>
      <w:r>
        <w:t>4.902</w:t>
      </w:r>
    </w:p>
    <w:p>
      <w:r>
        <w:t>4.615</w:t>
      </w:r>
    </w:p>
    <w:p>
      <w:r>
        <w:t>1</w:t>
      </w:r>
    </w:p>
    <w:p>
      <w:r>
        <w:t>Tăng thu, tiết kiệm chi</w:t>
      </w:r>
    </w:p>
    <w:p>
      <w:r>
        <w:t>4.677</w:t>
      </w:r>
    </w:p>
    <w:p>
      <w:r>
        <w:t>4.387</w:t>
      </w:r>
    </w:p>
    <w:p>
      <w:r>
        <w:t>2</w:t>
      </w:r>
    </w:p>
    <w:p>
      <w:r>
        <w:t>Dự án tự đảm bảo từ nguồn vốn vay thu hồi theo Hiệp định</w:t>
      </w:r>
    </w:p>
    <w:p>
      <w:r>
        <w:t>226</w:t>
      </w:r>
    </w:p>
    <w:p>
      <w:r>
        <w:t>228</w:t>
      </w:r>
    </w:p>
    <w:p>
      <w:r>
        <w:t>E</w:t>
      </w:r>
    </w:p>
    <w:p>
      <w:r>
        <w:t>TỔNG MỨC VAY CỦA NSĐP</w:t>
      </w:r>
    </w:p>
    <w:p>
      <w:r>
        <w:t>97.400</w:t>
      </w:r>
    </w:p>
    <w:p>
      <w:r>
        <w:t>39.497</w:t>
      </w:r>
    </w:p>
    <w:p>
      <w:r>
        <w:t>I</w:t>
      </w:r>
    </w:p>
    <w:p>
      <w:r>
        <w:t>Vay lại vốn vay của Chính phủ thực hiện các dự án ODA</w:t>
      </w:r>
    </w:p>
    <w:p>
      <w:r>
        <w:t>97.400</w:t>
      </w:r>
    </w:p>
    <w:p>
      <w:r>
        <w:t>39.497</w:t>
      </w:r>
    </w:p>
    <w:p>
      <w:r>
        <w:t>II</w:t>
      </w:r>
    </w:p>
    <w:p>
      <w:r>
        <w:t>Vay để trả nợ gốc</w:t>
      </w:r>
    </w:p>
    <w:p>
      <w:r>
        <w:t>G</w:t>
      </w:r>
    </w:p>
    <w:p>
      <w:r>
        <w:t>TỔNG MỨC DƯ NỢ VAY CUỐI NĂM CỦA NSĐP</w:t>
      </w:r>
    </w:p>
    <w:p>
      <w:r>
        <w:t>194.332</w:t>
      </w:r>
    </w:p>
    <w:p>
      <w:r>
        <w:t>121.599</w:t>
      </w:r>
    </w:p>
    <w:p>
      <w:r>
        <w:t>Biểu số 02</w:t>
      </w:r>
    </w:p>
    <w:p>
      <w:r>
        <w:t>QUYẾT TOÁN NGUỒN THU NSNN TRÊN ĐỊA BÀN THEO LĨNH VỰC NĂM 2022</w:t>
      </w:r>
    </w:p>
    <w:p>
      <w:r>
        <w:t>(Kèm theo Nghị quyết số 58/NQ-HĐND ngày 08/12/2023 của HĐND tỉnh Hà Giang)</w:t>
      </w:r>
    </w:p>
    <w:p>
      <w:r>
        <w:t>Đơn vị: Triệu đồng</w:t>
      </w:r>
    </w:p>
    <w:p>
      <w:r>
        <w:t>STT</w:t>
      </w:r>
    </w:p>
    <w:p>
      <w:r>
        <w:t>Nội dung</w:t>
      </w:r>
    </w:p>
    <w:p>
      <w:r>
        <w:t>Dự toán HĐND tỉnh giao</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(A+B+C+D+Đ)</w:t>
      </w:r>
    </w:p>
    <w:p>
      <w:r>
        <w:t>2.800.000</w:t>
      </w:r>
    </w:p>
    <w:p>
      <w:r>
        <w:t>2.494.097</w:t>
      </w:r>
    </w:p>
    <w:p>
      <w:r>
        <w:t>4.487.871</w:t>
      </w:r>
    </w:p>
    <w:p>
      <w:r>
        <w:t>3.974.558</w:t>
      </w:r>
    </w:p>
    <w:p>
      <w:r>
        <w:t>160%</w:t>
      </w:r>
    </w:p>
    <w:p>
      <w:r>
        <w:t>159%</w:t>
      </w:r>
    </w:p>
    <w:p>
      <w:r>
        <w:t>A</w:t>
      </w:r>
    </w:p>
    <w:p>
      <w:r>
        <w:t>TỔNG THU CÂN ĐỐI NSNN</w:t>
      </w:r>
    </w:p>
    <w:p>
      <w:r>
        <w:t>2.800.000</w:t>
      </w:r>
    </w:p>
    <w:p>
      <w:r>
        <w:t>2.494.097</w:t>
      </w:r>
    </w:p>
    <w:p>
      <w:r>
        <w:t>2.351.357</w:t>
      </w:r>
    </w:p>
    <w:p>
      <w:r>
        <w:t>2.057.605</w:t>
      </w:r>
    </w:p>
    <w:p>
      <w:r>
        <w:t>84%</w:t>
      </w:r>
    </w:p>
    <w:p>
      <w:r>
        <w:t>82%</w:t>
      </w:r>
    </w:p>
    <w:p>
      <w:r>
        <w:t>I</w:t>
      </w:r>
    </w:p>
    <w:p>
      <w:r>
        <w:t>Thu nội địa</w:t>
      </w:r>
    </w:p>
    <w:p>
      <w:r>
        <w:t>2.675.000</w:t>
      </w:r>
    </w:p>
    <w:p>
      <w:r>
        <w:t>2.464.097</w:t>
      </w:r>
    </w:p>
    <w:p>
      <w:r>
        <w:t>2.217.643</w:t>
      </w:r>
    </w:p>
    <w:p>
      <w:r>
        <w:t>2.031.942</w:t>
      </w:r>
    </w:p>
    <w:p>
      <w:r>
        <w:t>83%</w:t>
      </w:r>
    </w:p>
    <w:p>
      <w:r>
        <w:t>82%</w:t>
      </w:r>
    </w:p>
    <w:p>
      <w:r>
        <w:t>1</w:t>
      </w:r>
    </w:p>
    <w:p>
      <w:r>
        <w:t>Thu từ khu vực doanh nghiệp NN do TW quản lý</w:t>
      </w:r>
    </w:p>
    <w:p>
      <w:r>
        <w:t>162.000</w:t>
      </w:r>
    </w:p>
    <w:p>
      <w:r>
        <w:t>162.000</w:t>
      </w:r>
    </w:p>
    <w:p>
      <w:r>
        <w:t>138.458</w:t>
      </w:r>
    </w:p>
    <w:p>
      <w:r>
        <w:t>138.458</w:t>
      </w:r>
    </w:p>
    <w:p>
      <w:r>
        <w:t>85%</w:t>
      </w:r>
    </w:p>
    <w:p>
      <w:r>
        <w:t>85%</w:t>
      </w:r>
    </w:p>
    <w:p>
      <w:r>
        <w:t>- Thuế giá trị gia tăng</w:t>
      </w:r>
    </w:p>
    <w:p>
      <w:r>
        <w:t>123.806</w:t>
      </w:r>
    </w:p>
    <w:p>
      <w:r>
        <w:t>123.806</w:t>
      </w:r>
    </w:p>
    <w:p>
      <w:r>
        <w:t>90.605</w:t>
      </w:r>
    </w:p>
    <w:p>
      <w:r>
        <w:t>90.605</w:t>
      </w:r>
    </w:p>
    <w:p>
      <w:r>
        <w:t>73%</w:t>
      </w:r>
    </w:p>
    <w:p>
      <w:r>
        <w:t>73%</w:t>
      </w:r>
    </w:p>
    <w:p>
      <w:r>
        <w:t>- Thuế thu nhập doanh nghiệp</w:t>
      </w:r>
    </w:p>
    <w:p>
      <w:r>
        <w:t>2.064</w:t>
      </w:r>
    </w:p>
    <w:p>
      <w:r>
        <w:t>2.064</w:t>
      </w:r>
    </w:p>
    <w:p>
      <w:r>
        <w:t>5.050</w:t>
      </w:r>
    </w:p>
    <w:p>
      <w:r>
        <w:t>5.050</w:t>
      </w:r>
    </w:p>
    <w:p>
      <w:r>
        <w:t>245%</w:t>
      </w:r>
    </w:p>
    <w:p>
      <w:r>
        <w:t>245%</w:t>
      </w:r>
    </w:p>
    <w:p>
      <w:r>
        <w:t>- Thuế tiêu thụ đặc biệt</w:t>
      </w:r>
    </w:p>
    <w:p>
      <w:r>
        <w:t>0</w:t>
      </w:r>
    </w:p>
    <w:p>
      <w:r>
        <w:t>0</w:t>
      </w:r>
    </w:p>
    <w:p>
      <w:r>
        <w:t>0</w:t>
      </w:r>
    </w:p>
    <w:p>
      <w:r>
        <w:t>- Thuế tài nguyên</w:t>
      </w:r>
    </w:p>
    <w:p>
      <w:r>
        <w:t>36.130</w:t>
      </w:r>
    </w:p>
    <w:p>
      <w:r>
        <w:t>36.130</w:t>
      </w:r>
    </w:p>
    <w:p>
      <w:r>
        <w:t>42.802</w:t>
      </w:r>
    </w:p>
    <w:p>
      <w:r>
        <w:t>42.802</w:t>
      </w:r>
    </w:p>
    <w:p>
      <w:r>
        <w:t>118%</w:t>
      </w:r>
    </w:p>
    <w:p>
      <w:r>
        <w:t>118%</w:t>
      </w:r>
    </w:p>
    <w:p>
      <w:r>
        <w:t>2</w:t>
      </w:r>
    </w:p>
    <w:p>
      <w:r>
        <w:t>Thu từ khu vực doanh nghiệp NN do địa phương quản lý</w:t>
      </w:r>
    </w:p>
    <w:p>
      <w:r>
        <w:t>16.000</w:t>
      </w:r>
    </w:p>
    <w:p>
      <w:r>
        <w:t>16.000</w:t>
      </w:r>
    </w:p>
    <w:p>
      <w:r>
        <w:t>20.456</w:t>
      </w:r>
    </w:p>
    <w:p>
      <w:r>
        <w:t>20.456</w:t>
      </w:r>
    </w:p>
    <w:p>
      <w:r>
        <w:t>128%</w:t>
      </w:r>
    </w:p>
    <w:p>
      <w:r>
        <w:t>128%</w:t>
      </w:r>
    </w:p>
    <w:p>
      <w:r>
        <w:t>- Thuế giá trị gia tăng</w:t>
      </w:r>
    </w:p>
    <w:p>
      <w:r>
        <w:t>8.452</w:t>
      </w:r>
    </w:p>
    <w:p>
      <w:r>
        <w:t>8.452</w:t>
      </w:r>
    </w:p>
    <w:p>
      <w:r>
        <w:t>8.400</w:t>
      </w:r>
    </w:p>
    <w:p>
      <w:r>
        <w:t>8.400</w:t>
      </w:r>
    </w:p>
    <w:p>
      <w:r>
        <w:t>99%</w:t>
      </w:r>
    </w:p>
    <w:p>
      <w:r>
        <w:t>99%</w:t>
      </w:r>
    </w:p>
    <w:p>
      <w:r>
        <w:t>- Thuế thu nhập doanh nghiệp</w:t>
      </w:r>
    </w:p>
    <w:p>
      <w:r>
        <w:t>3.531</w:t>
      </w:r>
    </w:p>
    <w:p>
      <w:r>
        <w:t>3.531</w:t>
      </w:r>
    </w:p>
    <w:p>
      <w:r>
        <w:t>4.522</w:t>
      </w:r>
    </w:p>
    <w:p>
      <w:r>
        <w:t>4.522</w:t>
      </w:r>
    </w:p>
    <w:p>
      <w:r>
        <w:t>128%</w:t>
      </w:r>
    </w:p>
    <w:p>
      <w:r>
        <w:t>128%</w:t>
      </w:r>
    </w:p>
    <w:p>
      <w:r>
        <w:t>- Thuế tài nguyên</w:t>
      </w:r>
    </w:p>
    <w:p>
      <w:r>
        <w:t>4.003</w:t>
      </w:r>
    </w:p>
    <w:p>
      <w:r>
        <w:t>4.003</w:t>
      </w:r>
    </w:p>
    <w:p>
      <w:r>
        <w:t>7.534</w:t>
      </w:r>
    </w:p>
    <w:p>
      <w:r>
        <w:t>7.534</w:t>
      </w:r>
    </w:p>
    <w:p>
      <w:r>
        <w:t>188%</w:t>
      </w:r>
    </w:p>
    <w:p>
      <w:r>
        <w:t>188%</w:t>
      </w:r>
    </w:p>
    <w:p>
      <w:r>
        <w:t>- Thu khác</w:t>
      </w:r>
    </w:p>
    <w:p>
      <w:r>
        <w:t>14</w:t>
      </w:r>
    </w:p>
    <w:p>
      <w:r>
        <w:t>14</w:t>
      </w:r>
    </w:p>
    <w:p>
      <w:r>
        <w:t>0</w:t>
      </w:r>
    </w:p>
    <w:p>
      <w:r>
        <w:t>0</w:t>
      </w:r>
    </w:p>
    <w:p>
      <w:r>
        <w:t>3</w:t>
      </w:r>
    </w:p>
    <w:p>
      <w:r>
        <w:t>Thu từ khu vực doanh nghiệp có vốn đầu tư nước ngoài</w:t>
      </w:r>
    </w:p>
    <w:p>
      <w:r>
        <w:t>1.500</w:t>
      </w:r>
    </w:p>
    <w:p>
      <w:r>
        <w:t>1.500</w:t>
      </w:r>
    </w:p>
    <w:p>
      <w:r>
        <w:t>5.748</w:t>
      </w:r>
    </w:p>
    <w:p>
      <w:r>
        <w:t>5.748</w:t>
      </w:r>
    </w:p>
    <w:p>
      <w:r>
        <w:t>383%</w:t>
      </w:r>
    </w:p>
    <w:p>
      <w:r>
        <w:t>383%</w:t>
      </w:r>
    </w:p>
    <w:p>
      <w:r>
        <w:t>- Thuế giá trị gia tăng</w:t>
      </w:r>
    </w:p>
    <w:p>
      <w:r>
        <w:t>1.000</w:t>
      </w:r>
    </w:p>
    <w:p>
      <w:r>
        <w:t>1.000</w:t>
      </w:r>
    </w:p>
    <w:p>
      <w:r>
        <w:t>2.810</w:t>
      </w:r>
    </w:p>
    <w:p>
      <w:r>
        <w:t>2.810</w:t>
      </w:r>
    </w:p>
    <w:p>
      <w:r>
        <w:t>281%</w:t>
      </w:r>
    </w:p>
    <w:p>
      <w:r>
        <w:t>281%</w:t>
      </w:r>
    </w:p>
    <w:p>
      <w:r>
        <w:t>- Thuế thu nhập doanh nghiệp</w:t>
      </w:r>
    </w:p>
    <w:p>
      <w:r>
        <w:t>500</w:t>
      </w:r>
    </w:p>
    <w:p>
      <w:r>
        <w:t>500</w:t>
      </w:r>
    </w:p>
    <w:p>
      <w:r>
        <w:t>2.938</w:t>
      </w:r>
    </w:p>
    <w:p>
      <w:r>
        <w:t>2.938</w:t>
      </w:r>
    </w:p>
    <w:p>
      <w:r>
        <w:t>- Thuế tài nguyên</w:t>
      </w:r>
    </w:p>
    <w:p>
      <w:r>
        <w:t>0</w:t>
      </w:r>
    </w:p>
    <w:p>
      <w:r>
        <w:t>0</w:t>
      </w:r>
    </w:p>
    <w:p>
      <w:r>
        <w:t>0</w:t>
      </w:r>
    </w:p>
    <w:p>
      <w:r>
        <w:t>0</w:t>
      </w:r>
    </w:p>
    <w:p>
      <w:r>
        <w:t>4</w:t>
      </w:r>
    </w:p>
    <w:p>
      <w:r>
        <w:t>Thu từ khu vực kinh tế ngoài quốc doanh</w:t>
      </w:r>
    </w:p>
    <w:p>
      <w:r>
        <w:t>1.084.064</w:t>
      </w:r>
    </w:p>
    <w:p>
      <w:r>
        <w:t>1.084.064</w:t>
      </w:r>
    </w:p>
    <w:p>
      <w:r>
        <w:t>1.144.216</w:t>
      </w:r>
    </w:p>
    <w:p>
      <w:r>
        <w:t>1.144.088</w:t>
      </w:r>
    </w:p>
    <w:p>
      <w:r>
        <w:t>106%</w:t>
      </w:r>
    </w:p>
    <w:p>
      <w:r>
        <w:t>106%</w:t>
      </w:r>
    </w:p>
    <w:p>
      <w:r>
        <w:t>- Thuế giá trị gia tăng</w:t>
      </w:r>
    </w:p>
    <w:p>
      <w:r>
        <w:t>519.719</w:t>
      </w:r>
    </w:p>
    <w:p>
      <w:r>
        <w:t>519.719</w:t>
      </w:r>
    </w:p>
    <w:p>
      <w:r>
        <w:t>537.465</w:t>
      </w:r>
    </w:p>
    <w:p>
      <w:r>
        <w:t>537.465</w:t>
      </w:r>
    </w:p>
    <w:p>
      <w:r>
        <w:t>103%</w:t>
      </w:r>
    </w:p>
    <w:p>
      <w:r>
        <w:t>103%</w:t>
      </w:r>
    </w:p>
    <w:p>
      <w:r>
        <w:t>- Thuế thu nhập doanh nghiệp</w:t>
      </w:r>
    </w:p>
    <w:p>
      <w:r>
        <w:t>136.239</w:t>
      </w:r>
    </w:p>
    <w:p>
      <w:r>
        <w:t>136.239</w:t>
      </w:r>
    </w:p>
    <w:p>
      <w:r>
        <w:t>181.123</w:t>
      </w:r>
    </w:p>
    <w:p>
      <w:r>
        <w:t>181.123</w:t>
      </w:r>
    </w:p>
    <w:p>
      <w:r>
        <w:t>133%</w:t>
      </w:r>
    </w:p>
    <w:p>
      <w:r>
        <w:t>133%</w:t>
      </w:r>
    </w:p>
    <w:p>
      <w:r>
        <w:t>- Thuế tiêu thụ đặc biệt</w:t>
      </w:r>
    </w:p>
    <w:p>
      <w:r>
        <w:t>948</w:t>
      </w:r>
    </w:p>
    <w:p>
      <w:r>
        <w:t>948</w:t>
      </w:r>
    </w:p>
    <w:p>
      <w:r>
        <w:t>879</w:t>
      </w:r>
    </w:p>
    <w:p>
      <w:r>
        <w:t>751</w:t>
      </w:r>
    </w:p>
    <w:p>
      <w:r>
        <w:t>93%</w:t>
      </w:r>
    </w:p>
    <w:p>
      <w:r>
        <w:t>79%</w:t>
      </w:r>
    </w:p>
    <w:p>
      <w:r>
        <w:t>- Thuế tài nguyên</w:t>
      </w:r>
    </w:p>
    <w:p>
      <w:r>
        <w:t>421.863</w:t>
      </w:r>
    </w:p>
    <w:p>
      <w:r>
        <w:t>421.863</w:t>
      </w:r>
    </w:p>
    <w:p>
      <w:r>
        <w:t>424.748</w:t>
      </w:r>
    </w:p>
    <w:p>
      <w:r>
        <w:t>424.748</w:t>
      </w:r>
    </w:p>
    <w:p>
      <w:r>
        <w:t>101%</w:t>
      </w:r>
    </w:p>
    <w:p>
      <w:r>
        <w:t>101%</w:t>
      </w:r>
    </w:p>
    <w:p>
      <w:r>
        <w:t>- Thu khác</w:t>
      </w:r>
    </w:p>
    <w:p>
      <w:r>
        <w:t>5.295</w:t>
      </w:r>
    </w:p>
    <w:p>
      <w:r>
        <w:t>5.295</w:t>
      </w:r>
    </w:p>
    <w:p>
      <w:r>
        <w:t>0</w:t>
      </w:r>
    </w:p>
    <w:p>
      <w:r>
        <w:t>0</w:t>
      </w:r>
    </w:p>
    <w:p>
      <w:r>
        <w:t>0%</w:t>
      </w:r>
    </w:p>
    <w:p>
      <w:r>
        <w:t>0%</w:t>
      </w:r>
    </w:p>
    <w:p>
      <w:r>
        <w:t>5</w:t>
      </w:r>
    </w:p>
    <w:p>
      <w:r>
        <w:t>Lệ phí trước bạ</w:t>
      </w:r>
    </w:p>
    <w:p>
      <w:r>
        <w:t>95.000</w:t>
      </w:r>
    </w:p>
    <w:p>
      <w:r>
        <w:t>95.000</w:t>
      </w:r>
    </w:p>
    <w:p>
      <w:r>
        <w:t>101.339</w:t>
      </w:r>
    </w:p>
    <w:p>
      <w:r>
        <w:t>101.339</w:t>
      </w:r>
    </w:p>
    <w:p>
      <w:r>
        <w:t>107%</w:t>
      </w:r>
    </w:p>
    <w:p>
      <w:r>
        <w:t>107%</w:t>
      </w:r>
    </w:p>
    <w:p>
      <w:r>
        <w:t>6</w:t>
      </w:r>
    </w:p>
    <w:p>
      <w:r>
        <w:t>Thuế sử dụng đất nông nghiệp</w:t>
      </w:r>
    </w:p>
    <w:p>
      <w:r>
        <w:t>0</w:t>
      </w:r>
    </w:p>
    <w:p>
      <w:r>
        <w:t>7</w:t>
      </w:r>
    </w:p>
    <w:p>
      <w:r>
        <w:t>Thuế sử dụng đất phi nông nghiệp</w:t>
      </w:r>
    </w:p>
    <w:p>
      <w:r>
        <w:t>571</w:t>
      </w:r>
    </w:p>
    <w:p>
      <w:r>
        <w:t>571</w:t>
      </w:r>
    </w:p>
    <w:p>
      <w:r>
        <w:t>1.587</w:t>
      </w:r>
    </w:p>
    <w:p>
      <w:r>
        <w:t>1.587</w:t>
      </w:r>
    </w:p>
    <w:p>
      <w:r>
        <w:t>278%</w:t>
      </w:r>
    </w:p>
    <w:p>
      <w:r>
        <w:t>278%</w:t>
      </w:r>
    </w:p>
    <w:p>
      <w:r>
        <w:t>8</w:t>
      </w:r>
    </w:p>
    <w:p>
      <w:r>
        <w:t>Thuế thu nhập cá nhân</w:t>
      </w:r>
    </w:p>
    <w:p>
      <w:r>
        <w:t>75.613</w:t>
      </w:r>
    </w:p>
    <w:p>
      <w:r>
        <w:t>75.613</w:t>
      </w:r>
    </w:p>
    <w:p>
      <w:r>
        <w:t>93.328</w:t>
      </w:r>
    </w:p>
    <w:p>
      <w:r>
        <w:t>93.328</w:t>
      </w:r>
    </w:p>
    <w:p>
      <w:r>
        <w:t>123%</w:t>
      </w:r>
    </w:p>
    <w:p>
      <w:r>
        <w:t>123%</w:t>
      </w:r>
    </w:p>
    <w:p>
      <w:r>
        <w:t>9</w:t>
      </w:r>
    </w:p>
    <w:p>
      <w:r>
        <w:t>Thuế bảo vệ môi trường</w:t>
      </w:r>
    </w:p>
    <w:p>
      <w:r>
        <w:t>250.000</w:t>
      </w:r>
    </w:p>
    <w:p>
      <w:r>
        <w:t>120.000</w:t>
      </w:r>
    </w:p>
    <w:p>
      <w:r>
        <w:t>157.194</w:t>
      </w:r>
    </w:p>
    <w:p>
      <w:r>
        <w:t>75.454</w:t>
      </w:r>
    </w:p>
    <w:p>
      <w:r>
        <w:t>63%</w:t>
      </w:r>
    </w:p>
    <w:p>
      <w:r>
        <w:t>63%</w:t>
      </w:r>
    </w:p>
    <w:p>
      <w:r>
        <w:t>10</w:t>
      </w:r>
    </w:p>
    <w:p>
      <w:r>
        <w:t>Thu phí, lệ phí</w:t>
      </w:r>
    </w:p>
    <w:p>
      <w:r>
        <w:t>110.452</w:t>
      </w:r>
    </w:p>
    <w:p>
      <w:r>
        <w:t>96.352</w:t>
      </w:r>
    </w:p>
    <w:p>
      <w:r>
        <w:t>85.336</w:t>
      </w:r>
    </w:p>
    <w:p>
      <w:r>
        <w:t>79.285</w:t>
      </w:r>
    </w:p>
    <w:p>
      <w:r>
        <w:t>77%</w:t>
      </w:r>
    </w:p>
    <w:p>
      <w:r>
        <w:t>82%</w:t>
      </w:r>
    </w:p>
    <w:p>
      <w:r>
        <w:t>-</w:t>
      </w:r>
    </w:p>
    <w:p>
      <w:r>
        <w:t>Bao gồm: - Phí, lệ phí do cơ quan nhà nước trung ương thu</w:t>
      </w:r>
    </w:p>
    <w:p>
      <w:r>
        <w:t>0</w:t>
      </w:r>
    </w:p>
    <w:p>
      <w:r>
        <w:t>6.220</w:t>
      </w:r>
    </w:p>
    <w:p>
      <w:r>
        <w:t>193</w:t>
      </w:r>
    </w:p>
    <w:p>
      <w:r>
        <w:t>-</w:t>
      </w:r>
    </w:p>
    <w:p>
      <w:r>
        <w:t>- Phí, lệ phí do cơ quan nhà nước địa phương thu</w:t>
      </w:r>
    </w:p>
    <w:p>
      <w:r>
        <w:t>0</w:t>
      </w:r>
    </w:p>
    <w:p>
      <w:r>
        <w:t>79.115</w:t>
      </w:r>
    </w:p>
    <w:p>
      <w:r>
        <w:t>79.092</w:t>
      </w:r>
    </w:p>
    <w:p>
      <w:r>
        <w:t>-</w:t>
      </w:r>
    </w:p>
    <w:p>
      <w:r>
        <w:t>Trong đó: phí bảo vệ môi trường đối với khai thác khoáng sản</w:t>
      </w:r>
    </w:p>
    <w:p>
      <w:r>
        <w:t>80.920</w:t>
      </w:r>
    </w:p>
    <w:p>
      <w:r>
        <w:t>80.920</w:t>
      </w:r>
    </w:p>
    <w:p>
      <w:r>
        <w:t>56.615</w:t>
      </w:r>
    </w:p>
    <w:p>
      <w:r>
        <w:t>56.615</w:t>
      </w:r>
    </w:p>
    <w:p>
      <w:r>
        <w:t>70%</w:t>
      </w:r>
    </w:p>
    <w:p>
      <w:r>
        <w:t>70%</w:t>
      </w:r>
    </w:p>
    <w:p>
      <w:r>
        <w:t>11</w:t>
      </w:r>
    </w:p>
    <w:p>
      <w:r>
        <w:t>Thu tiền sử dụng đất</w:t>
      </w:r>
    </w:p>
    <w:p>
      <w:r>
        <w:t>710.000</w:t>
      </w:r>
    </w:p>
    <w:p>
      <w:r>
        <w:t>710.000</w:t>
      </w:r>
    </w:p>
    <w:p>
      <w:r>
        <w:t>226.728</w:t>
      </w:r>
    </w:p>
    <w:p>
      <w:r>
        <w:t>226.728</w:t>
      </w:r>
    </w:p>
    <w:p>
      <w:r>
        <w:t>32%</w:t>
      </w:r>
    </w:p>
    <w:p>
      <w:r>
        <w:t>32%</w:t>
      </w:r>
    </w:p>
    <w:p>
      <w:r>
        <w:t>12</w:t>
      </w:r>
    </w:p>
    <w:p>
      <w:r>
        <w:t>Tiền cho thuê đất, thuê mặt nước</w:t>
      </w:r>
    </w:p>
    <w:p>
      <w:r>
        <w:t>9.000</w:t>
      </w:r>
    </w:p>
    <w:p>
      <w:r>
        <w:t>9.000</w:t>
      </w:r>
    </w:p>
    <w:p>
      <w:r>
        <w:t>13.470</w:t>
      </w:r>
    </w:p>
    <w:p>
      <w:r>
        <w:t>13.470</w:t>
      </w:r>
    </w:p>
    <w:p>
      <w:r>
        <w:t>150%</w:t>
      </w:r>
    </w:p>
    <w:p>
      <w:r>
        <w:t>150%</w:t>
      </w:r>
    </w:p>
    <w:p>
      <w:r>
        <w:t>13</w:t>
      </w:r>
    </w:p>
    <w:p>
      <w:r>
        <w:t>Tiền cho thuê và tiền bán nhà ở thuộc sở hữu nhà nước</w:t>
      </w:r>
    </w:p>
    <w:p>
      <w:r>
        <w:t>500</w:t>
      </w:r>
    </w:p>
    <w:p>
      <w:r>
        <w:t>7.319</w:t>
      </w:r>
    </w:p>
    <w:p>
      <w:r>
        <w:t>7.319</w:t>
      </w:r>
    </w:p>
    <w:p>
      <w:r>
        <w:t>14</w:t>
      </w:r>
    </w:p>
    <w:p>
      <w:r>
        <w:t>Thu khác ngân sách</w:t>
      </w:r>
    </w:p>
    <w:p>
      <w:r>
        <w:t>60.000</w:t>
      </w:r>
    </w:p>
    <w:p>
      <w:r>
        <w:t>27.000</w:t>
      </w:r>
    </w:p>
    <w:p>
      <w:r>
        <w:t>106.460</w:t>
      </w:r>
    </w:p>
    <w:p>
      <w:r>
        <w:t>62.705</w:t>
      </w:r>
    </w:p>
    <w:p>
      <w:r>
        <w:t>177%</w:t>
      </w:r>
    </w:p>
    <w:p>
      <w:r>
        <w:t>232%</w:t>
      </w:r>
    </w:p>
    <w:p>
      <w:r>
        <w:t>15</w:t>
      </w:r>
    </w:p>
    <w:p>
      <w:r>
        <w:t>Thu tiền cấp quyền khai thác khoáng sản</w:t>
      </w:r>
    </w:p>
    <w:p>
      <w:r>
        <w:t>76.300</w:t>
      </w:r>
    </w:p>
    <w:p>
      <w:r>
        <w:t>42.997</w:t>
      </w:r>
    </w:p>
    <w:p>
      <w:r>
        <w:t>89.247</w:t>
      </w:r>
    </w:p>
    <w:p>
      <w:r>
        <w:t>35.220</w:t>
      </w:r>
    </w:p>
    <w:p>
      <w:r>
        <w:t>117%</w:t>
      </w:r>
    </w:p>
    <w:p>
      <w:r>
        <w:t>82%</w:t>
      </w:r>
    </w:p>
    <w:p>
      <w:r>
        <w:t>Trong đó: - Giấy phép do Trung ương cấp</w:t>
      </w:r>
    </w:p>
    <w:p>
      <w:r>
        <w:t>47.576</w:t>
      </w:r>
    </w:p>
    <w:p>
      <w:r>
        <w:t>14.273</w:t>
      </w:r>
    </w:p>
    <w:p>
      <w:r>
        <w:t>77.181</w:t>
      </w:r>
    </w:p>
    <w:p>
      <w:r>
        <w:t>23.154</w:t>
      </w:r>
    </w:p>
    <w:p>
      <w:r>
        <w:t>162%</w:t>
      </w:r>
    </w:p>
    <w:p>
      <w:r>
        <w:t>162%</w:t>
      </w:r>
    </w:p>
    <w:p>
      <w:r>
        <w:t>- Giấy phép do Ủy ban nhân dân cấp tỉnh cấp</w:t>
      </w:r>
    </w:p>
    <w:p>
      <w:r>
        <w:t>28.724</w:t>
      </w:r>
    </w:p>
    <w:p>
      <w:r>
        <w:t>28.724</w:t>
      </w:r>
    </w:p>
    <w:p>
      <w:r>
        <w:t>12.066</w:t>
      </w:r>
    </w:p>
    <w:p>
      <w:r>
        <w:t>12.066</w:t>
      </w:r>
    </w:p>
    <w:p>
      <w:r>
        <w:t>42%</w:t>
      </w:r>
    </w:p>
    <w:p>
      <w:r>
        <w:t>42%</w:t>
      </w:r>
    </w:p>
    <w:p>
      <w:r>
        <w:t>16</w:t>
      </w:r>
    </w:p>
    <w:p>
      <w:r>
        <w:t>Thu từ quỹ công ích và thu hoa lợi công sản khác</w:t>
      </w:r>
    </w:p>
    <w:p>
      <w:r>
        <w:t>0</w:t>
      </w:r>
    </w:p>
    <w:p>
      <w:r>
        <w:t>481</w:t>
      </w:r>
    </w:p>
    <w:p>
      <w:r>
        <w:t>481</w:t>
      </w:r>
    </w:p>
    <w:p>
      <w:r>
        <w:t>17</w:t>
      </w:r>
    </w:p>
    <w:p>
      <w:r>
        <w:t>Thu từ hoạt động xổ số kiến thiết</w:t>
      </w:r>
    </w:p>
    <w:p>
      <w:r>
        <w:t>22.000</w:t>
      </w:r>
    </w:p>
    <w:p>
      <w:r>
        <w:t>22.000</w:t>
      </w:r>
    </w:p>
    <w:p>
      <w:r>
        <w:t>23.933</w:t>
      </w:r>
    </w:p>
    <w:p>
      <w:r>
        <w:t>23.933</w:t>
      </w:r>
    </w:p>
    <w:p>
      <w:r>
        <w:t>109%</w:t>
      </w:r>
    </w:p>
    <w:p>
      <w:r>
        <w:t>109%</w:t>
      </w:r>
    </w:p>
    <w:p>
      <w:r>
        <w:t>18</w:t>
      </w:r>
    </w:p>
    <w:p>
      <w:r>
        <w:t>Thu hồi vốn, lợi nhuận sau thuế, chênh lệch thu chi của NHNN</w:t>
      </w:r>
    </w:p>
    <w:p>
      <w:r>
        <w:t>2.000</w:t>
      </w:r>
    </w:p>
    <w:p>
      <w:r>
        <w:t>2.000</w:t>
      </w:r>
    </w:p>
    <w:p>
      <w:r>
        <w:t>2.343</w:t>
      </w:r>
    </w:p>
    <w:p>
      <w:r>
        <w:t>2.343</w:t>
      </w:r>
    </w:p>
    <w:p>
      <w:r>
        <w:t>117%</w:t>
      </w:r>
    </w:p>
    <w:p>
      <w:r>
        <w:t>II</w:t>
      </w:r>
    </w:p>
    <w:p>
      <w:r>
        <w:t>Thu Hải quan</w:t>
      </w:r>
    </w:p>
    <w:p>
      <w:r>
        <w:t>95.000</w:t>
      </w:r>
    </w:p>
    <w:p>
      <w:r>
        <w:t>0</w:t>
      </w:r>
    </w:p>
    <w:p>
      <w:r>
        <w:t>105.369</w:t>
      </w:r>
    </w:p>
    <w:p>
      <w:r>
        <w:t>0</w:t>
      </w:r>
    </w:p>
    <w:p>
      <w:r>
        <w:t>111%</w:t>
      </w:r>
    </w:p>
    <w:p>
      <w:r>
        <w:t>Thuế xuất khẩu</w:t>
      </w:r>
    </w:p>
    <w:p>
      <w:r>
        <w:t>39.000</w:t>
      </w:r>
    </w:p>
    <w:p>
      <w:r>
        <w:t>15.629</w:t>
      </w:r>
    </w:p>
    <w:p>
      <w:r>
        <w:t>Thuế nhập khẩu</w:t>
      </w:r>
    </w:p>
    <w:p>
      <w:r>
        <w:t>6.000</w:t>
      </w:r>
    </w:p>
    <w:p>
      <w:r>
        <w:t>2.429</w:t>
      </w:r>
    </w:p>
    <w:p>
      <w:r>
        <w:t>Thuế tiêu thụ đặc biệt hàng nhập khẩu</w:t>
      </w:r>
    </w:p>
    <w:p>
      <w:r>
        <w:t>0</w:t>
      </w:r>
    </w:p>
    <w:p>
      <w:r>
        <w:t>0</w:t>
      </w:r>
    </w:p>
    <w:p>
      <w:r>
        <w:t>Thuế giá trị gia tăng hàng nhập khẩu</w:t>
      </w:r>
    </w:p>
    <w:p>
      <w:r>
        <w:t>50.000</w:t>
      </w:r>
    </w:p>
    <w:p>
      <w:r>
        <w:t>87.270</w:t>
      </w:r>
    </w:p>
    <w:p>
      <w:r>
        <w:t>Thuế bảo vệ môi trường do cơ quan hải quan thực hiện</w:t>
      </w:r>
    </w:p>
    <w:p>
      <w:r>
        <w:t>0</w:t>
      </w:r>
    </w:p>
    <w:p>
      <w:r>
        <w:t>27</w:t>
      </w:r>
    </w:p>
    <w:p>
      <w:r>
        <w:t>Thu khác</w:t>
      </w:r>
    </w:p>
    <w:p>
      <w:r>
        <w:t>0</w:t>
      </w:r>
    </w:p>
    <w:p>
      <w:r>
        <w:t>15</w:t>
      </w:r>
    </w:p>
    <w:p>
      <w:r>
        <w:t>III</w:t>
      </w:r>
    </w:p>
    <w:p>
      <w:r>
        <w:t>Thu viện trợ</w:t>
      </w:r>
    </w:p>
    <w:p>
      <w:r>
        <w:t>30.000</w:t>
      </w:r>
    </w:p>
    <w:p>
      <w:r>
        <w:t>30.000</w:t>
      </w:r>
    </w:p>
    <w:p>
      <w:r>
        <w:t>10.533</w:t>
      </w:r>
    </w:p>
    <w:p>
      <w:r>
        <w:t>7.852</w:t>
      </w:r>
    </w:p>
    <w:p>
      <w:r>
        <w:t>IV</w:t>
      </w:r>
    </w:p>
    <w:p>
      <w:r>
        <w:t>Các khoản huy động, đóng góp</w:t>
      </w:r>
    </w:p>
    <w:p>
      <w:r>
        <w:t>17.583</w:t>
      </w:r>
    </w:p>
    <w:p>
      <w:r>
        <w:t>17.583</w:t>
      </w:r>
    </w:p>
    <w:p>
      <w:r>
        <w:t>59%</w:t>
      </w:r>
    </w:p>
    <w:p>
      <w:r>
        <w:t>59%</w:t>
      </w:r>
    </w:p>
    <w:p>
      <w:r>
        <w:t>1</w:t>
      </w:r>
    </w:p>
    <w:p>
      <w:r>
        <w:t>Các khoản huy động đóng góp xây dựng cơ sở hạ tầng</w:t>
      </w:r>
    </w:p>
    <w:p>
      <w:r>
        <w:t>1.846</w:t>
      </w:r>
    </w:p>
    <w:p>
      <w:r>
        <w:t>1.846</w:t>
      </w:r>
    </w:p>
    <w:p>
      <w:r>
        <w:t>2</w:t>
      </w:r>
    </w:p>
    <w:p>
      <w:r>
        <w:t>Các khoản huy động đóng góp khác</w:t>
      </w:r>
    </w:p>
    <w:p>
      <w:r>
        <w:t>15.737</w:t>
      </w:r>
    </w:p>
    <w:p>
      <w:r>
        <w:t>15.737</w:t>
      </w:r>
    </w:p>
    <w:p>
      <w:r>
        <w:t>VI</w:t>
      </w:r>
    </w:p>
    <w:p>
      <w:r>
        <w:t>Thu hồi các khoản vay của Nhà nước</w:t>
      </w:r>
    </w:p>
    <w:p>
      <w:r>
        <w:t>228</w:t>
      </w:r>
    </w:p>
    <w:p>
      <w:r>
        <w:t>228</w:t>
      </w:r>
    </w:p>
    <w:p>
      <w:r>
        <w:t>1</w:t>
      </w:r>
    </w:p>
    <w:p>
      <w:r>
        <w:t>Thu từ các khoản cho vay của ngân sách</w:t>
      </w:r>
    </w:p>
    <w:p>
      <w:r>
        <w:t>228</w:t>
      </w:r>
    </w:p>
    <w:p>
      <w:r>
        <w:t>228</w:t>
      </w:r>
    </w:p>
    <w:p>
      <w:r>
        <w:t>B</w:t>
      </w:r>
    </w:p>
    <w:p>
      <w:r>
        <w:t>THU KẾT DƯ NĂM TRƯỚC</w:t>
      </w:r>
    </w:p>
    <w:p>
      <w:r>
        <w:t>18.516</w:t>
      </w:r>
    </w:p>
    <w:p>
      <w:r>
        <w:t>18.516</w:t>
      </w:r>
    </w:p>
    <w:p>
      <w:r>
        <w:t>C</w:t>
      </w:r>
    </w:p>
    <w:p>
      <w:r>
        <w:t>THU CHUYỂN NGUỒN TỪ NĂM TRƯỚC CHUYỂN SANG</w:t>
      </w:r>
    </w:p>
    <w:p>
      <w:r>
        <w:t>1.814.690</w:t>
      </w:r>
    </w:p>
    <w:p>
      <w:r>
        <w:t>1.814.690</w:t>
      </w:r>
    </w:p>
    <w:p>
      <w:r>
        <w:t>D</w:t>
      </w:r>
    </w:p>
    <w:p>
      <w:r>
        <w:t>THU NGÂN SÁCH CẤP DƯỚI NỘP</w:t>
      </w:r>
    </w:p>
    <w:p>
      <w:r>
        <w:t>264.272</w:t>
      </w:r>
    </w:p>
    <w:p>
      <w:r>
        <w:t>44.711</w:t>
      </w:r>
    </w:p>
    <w:p>
      <w:r>
        <w:t>Đ</w:t>
      </w:r>
    </w:p>
    <w:p>
      <w:r>
        <w:t>VAY LẠI TỪ NGUỒN CHÍNH PHỦ VAY NGOÀI NƯỚC</w:t>
      </w:r>
    </w:p>
    <w:p>
      <w:r>
        <w:t>39.036</w:t>
      </w:r>
    </w:p>
    <w:p>
      <w:r>
        <w:t>39.036</w:t>
      </w:r>
    </w:p>
    <w:p>
      <w:r>
        <w:t>Biểu số 03</w:t>
      </w:r>
    </w:p>
    <w:p>
      <w:r>
        <w:t>QUYẾT TOÁN CHI NGÂN SÁCH ĐỊA PHƯƠNG THEO LĨNH VỰC NĂM 2022</w:t>
      </w:r>
    </w:p>
    <w:p>
      <w:r>
        <w:t>(Kèm theo Nghị quyết số 58/NQ-HĐND ngày 08/12/2023 của HĐND tỉnh Hà Giang)</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NSĐP</w:t>
      </w:r>
    </w:p>
    <w:p>
      <w:r>
        <w:t>16.452.258</w:t>
      </w:r>
    </w:p>
    <w:p>
      <w:r>
        <w:t>18.177.184</w:t>
      </w:r>
    </w:p>
    <w:p>
      <w:r>
        <w:t>110%</w:t>
      </w:r>
    </w:p>
    <w:p>
      <w:r>
        <w:t>A</w:t>
      </w:r>
    </w:p>
    <w:p>
      <w:r>
        <w:t>CHI CÂN ĐỐI NSĐP</w:t>
      </w:r>
    </w:p>
    <w:p>
      <w:r>
        <w:t>14.410.998</w:t>
      </w:r>
    </w:p>
    <w:p>
      <w:r>
        <w:t>14.081.282</w:t>
      </w:r>
    </w:p>
    <w:p>
      <w:r>
        <w:t>98%</w:t>
      </w:r>
    </w:p>
    <w:p>
      <w:r>
        <w:t>I</w:t>
      </w:r>
    </w:p>
    <w:p>
      <w:r>
        <w:t>Chi đầu tư phát triển</w:t>
      </w:r>
    </w:p>
    <w:p>
      <w:r>
        <w:t>3.995.462</w:t>
      </w:r>
    </w:p>
    <w:p>
      <w:r>
        <w:t>3.861.357</w:t>
      </w:r>
    </w:p>
    <w:p>
      <w:r>
        <w:t>97%</w:t>
      </w:r>
    </w:p>
    <w:p>
      <w:r>
        <w:t>1</w:t>
      </w:r>
    </w:p>
    <w:p>
      <w:r>
        <w:t>Chi đầu tư cho các dự án</w:t>
      </w:r>
    </w:p>
    <w:p>
      <w:r>
        <w:t>3.995.462</w:t>
      </w:r>
    </w:p>
    <w:p>
      <w:r>
        <w:t>3.799.693</w:t>
      </w:r>
    </w:p>
    <w:p>
      <w:r>
        <w:t>95%</w:t>
      </w:r>
    </w:p>
    <w:p>
      <w:r>
        <w:t>Trong đó: Chia theo lĩnh vực</w:t>
      </w:r>
    </w:p>
    <w:p>
      <w:r>
        <w:t>- Chi giáo dục - đào tạo và dạy nghề</w:t>
      </w:r>
    </w:p>
    <w:p>
      <w:r>
        <w:t>163.845</w:t>
      </w:r>
    </w:p>
    <w:p>
      <w:r>
        <w:t>- Chi khoa học và công nghệ</w:t>
      </w:r>
    </w:p>
    <w:p>
      <w:r>
        <w:t>378</w:t>
      </w:r>
    </w:p>
    <w:p>
      <w:r>
        <w:t>Trong đó: Chia theo nguồn vốn</w:t>
      </w:r>
    </w:p>
    <w:p>
      <w:r>
        <w:t>- Chi đầu tư từ nguồn thu tiền sử dụng đất</w:t>
      </w:r>
    </w:p>
    <w:p>
      <w:r>
        <w:t>710.000</w:t>
      </w:r>
    </w:p>
    <w:p>
      <w:r>
        <w:t>176.473</w:t>
      </w:r>
    </w:p>
    <w:p>
      <w:r>
        <w:t>25%</w:t>
      </w:r>
    </w:p>
    <w:p>
      <w:r>
        <w:t>- Chi đầu tư từ nguồn thu xổ số kiến thiết</w:t>
      </w:r>
    </w:p>
    <w:p>
      <w:r>
        <w:t>22.000</w:t>
      </w:r>
    </w:p>
    <w:p>
      <w:r>
        <w:t>17.779</w:t>
      </w:r>
    </w:p>
    <w:p>
      <w:r>
        <w:t>81%</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530</w:t>
      </w:r>
    </w:p>
    <w:p>
      <w:r>
        <w:t>3</w:t>
      </w:r>
    </w:p>
    <w:p>
      <w:r>
        <w:t>Chi đầu tư phát triển khác</w:t>
      </w:r>
    </w:p>
    <w:p>
      <w:r>
        <w:t>61.133</w:t>
      </w:r>
    </w:p>
    <w:p>
      <w:r>
        <w:t>II</w:t>
      </w:r>
    </w:p>
    <w:p>
      <w:r>
        <w:t>Chi thường xuyên</w:t>
      </w:r>
    </w:p>
    <w:p>
      <w:r>
        <w:t>9.978.561</w:t>
      </w:r>
    </w:p>
    <w:p>
      <w:r>
        <w:t>9.947.523</w:t>
      </w:r>
    </w:p>
    <w:p>
      <w:r>
        <w:t>100%</w:t>
      </w:r>
    </w:p>
    <w:p>
      <w:r>
        <w:t>Trong đó:</w:t>
      </w:r>
    </w:p>
    <w:p>
      <w:r>
        <w:t>1</w:t>
      </w:r>
    </w:p>
    <w:p>
      <w:r>
        <w:t>Chi giáo dục - đào tạo và dạy nghề</w:t>
      </w:r>
    </w:p>
    <w:p>
      <w:r>
        <w:t>4.696.845</w:t>
      </w:r>
    </w:p>
    <w:p>
      <w:r>
        <w:t>4.637.199</w:t>
      </w:r>
    </w:p>
    <w:p>
      <w:r>
        <w:t>99%</w:t>
      </w:r>
    </w:p>
    <w:p>
      <w:r>
        <w:t>2</w:t>
      </w:r>
    </w:p>
    <w:p>
      <w:r>
        <w:t>Chi khoa học và công nghệ</w:t>
      </w:r>
    </w:p>
    <w:p>
      <w:r>
        <w:t>19.240</w:t>
      </w:r>
    </w:p>
    <w:p>
      <w:r>
        <w:t>24.806</w:t>
      </w:r>
    </w:p>
    <w:p>
      <w:r>
        <w:t>129%</w:t>
      </w:r>
    </w:p>
    <w:p>
      <w:r>
        <w:t>III</w:t>
      </w:r>
    </w:p>
    <w:p>
      <w:r>
        <w:t>Chi trả nợ lãi các khoản do tỉnh vay</w:t>
      </w:r>
    </w:p>
    <w:p>
      <w:r>
        <w:t>2.219</w:t>
      </w:r>
    </w:p>
    <w:p>
      <w:r>
        <w:t>1.268</w:t>
      </w:r>
    </w:p>
    <w:p>
      <w:r>
        <w:t>IV</w:t>
      </w:r>
    </w:p>
    <w:p>
      <w:r>
        <w:t>Chi bổ sung quỹ dự trữ tài chính</w:t>
      </w:r>
    </w:p>
    <w:p>
      <w:r>
        <w:t>1.200</w:t>
      </w:r>
    </w:p>
    <w:p>
      <w:r>
        <w:t>6.861</w:t>
      </w:r>
    </w:p>
    <w:p>
      <w:r>
        <w:t>572%</w:t>
      </w:r>
    </w:p>
    <w:p>
      <w:r>
        <w:t>V</w:t>
      </w:r>
    </w:p>
    <w:p>
      <w:r>
        <w:t>Dự phòng ngân sách</w:t>
      </w:r>
    </w:p>
    <w:p>
      <w:r>
        <w:t>294.932</w:t>
      </w:r>
    </w:p>
    <w:p>
      <w:r>
        <w:t>VI</w:t>
      </w:r>
    </w:p>
    <w:p>
      <w:r>
        <w:t>Chi từ nguồn viện trợ, huy động đóng góp</w:t>
      </w:r>
    </w:p>
    <w:p>
      <w:r>
        <w:t>30.000</w:t>
      </w:r>
    </w:p>
    <w:p>
      <w:r>
        <w:t>VII</w:t>
      </w:r>
    </w:p>
    <w:p>
      <w:r>
        <w:t>Chi nộp ngân sách cấp trên</w:t>
      </w:r>
    </w:p>
    <w:p>
      <w:r>
        <w:t>264.272</w:t>
      </w:r>
    </w:p>
    <w:p>
      <w:r>
        <w:t>VIII</w:t>
      </w:r>
    </w:p>
    <w:p>
      <w:r>
        <w:t>Chi tạo nguồn, điều chỉnh tiền lương</w:t>
      </w:r>
    </w:p>
    <w:p>
      <w:r>
        <w:t>108.624</w:t>
      </w:r>
    </w:p>
    <w:p>
      <w:r>
        <w:t>B</w:t>
      </w:r>
    </w:p>
    <w:p>
      <w:r>
        <w:t>CHI CÁC CHƯƠNG TRÌNH MỤC TIÊU</w:t>
      </w:r>
    </w:p>
    <w:p>
      <w:r>
        <w:t>2.041.260</w:t>
      </w:r>
    </w:p>
    <w:p>
      <w:r>
        <w:t>342.130</w:t>
      </w:r>
    </w:p>
    <w:p>
      <w:r>
        <w:t>17%</w:t>
      </w:r>
    </w:p>
    <w:p>
      <w:r>
        <w:t>I</w:t>
      </w:r>
    </w:p>
    <w:p>
      <w:r>
        <w:t>Chi các chương trình mục tiêu quốc gia</w:t>
      </w:r>
    </w:p>
    <w:p>
      <w:r>
        <w:t>2.007.630</w:t>
      </w:r>
    </w:p>
    <w:p>
      <w:r>
        <w:t>332.790</w:t>
      </w:r>
    </w:p>
    <w:p>
      <w:r>
        <w:t>17%</w:t>
      </w:r>
    </w:p>
    <w:p>
      <w:r>
        <w:t>1</w:t>
      </w:r>
    </w:p>
    <w:p>
      <w:r>
        <w:t>Chương trình mục tiêu quốc gia giảm nghèo</w:t>
      </w:r>
    </w:p>
    <w:p>
      <w:r>
        <w:t>666.408</w:t>
      </w:r>
    </w:p>
    <w:p>
      <w:r>
        <w:t>95.886</w:t>
      </w:r>
    </w:p>
    <w:p>
      <w:r>
        <w:t>14%</w:t>
      </w:r>
    </w:p>
    <w:p>
      <w:r>
        <w:t>2</w:t>
      </w:r>
    </w:p>
    <w:p>
      <w:r>
        <w:t>CTMT quốc gia xây dựng nông thôn mới</w:t>
      </w:r>
    </w:p>
    <w:p>
      <w:r>
        <w:t>296.579</w:t>
      </w:r>
    </w:p>
    <w:p>
      <w:r>
        <w:t>89.447</w:t>
      </w:r>
    </w:p>
    <w:p>
      <w:r>
        <w:t>30%</w:t>
      </w:r>
    </w:p>
    <w:p>
      <w:r>
        <w:t>3</w:t>
      </w:r>
    </w:p>
    <w:p>
      <w:r>
        <w:t>Chương trình MTQG phát triển KT-XH vùng đồng bào DTTS&amp;MN</w:t>
      </w:r>
    </w:p>
    <w:p>
      <w:r>
        <w:t>1.044.643</w:t>
      </w:r>
    </w:p>
    <w:p>
      <w:r>
        <w:t>147.457</w:t>
      </w:r>
    </w:p>
    <w:p>
      <w:r>
        <w:t>14%</w:t>
      </w:r>
    </w:p>
    <w:p>
      <w:r>
        <w:t>II</w:t>
      </w:r>
    </w:p>
    <w:p>
      <w:r>
        <w:t>Chi các chương trình mục tiêu</w:t>
      </w:r>
    </w:p>
    <w:p>
      <w:r>
        <w:t>33.630</w:t>
      </w:r>
    </w:p>
    <w:p>
      <w:r>
        <w:t>9.340</w:t>
      </w:r>
    </w:p>
    <w:p>
      <w:r>
        <w:t>28%</w:t>
      </w:r>
    </w:p>
    <w:p>
      <w:r>
        <w:t>1</w:t>
      </w:r>
    </w:p>
    <w:p>
      <w:r>
        <w:t>Chương trình mục tiêu phát triển lâm nghiệp bền vững</w:t>
      </w:r>
    </w:p>
    <w:p>
      <w:r>
        <w:t>14.430</w:t>
      </w:r>
    </w:p>
    <w:p>
      <w:r>
        <w:t>8.272</w:t>
      </w:r>
    </w:p>
    <w:p>
      <w:r>
        <w:t>2</w:t>
      </w:r>
    </w:p>
    <w:p>
      <w:r>
        <w:t>Chương trình mục tiêu phát triển hệ thống trợ giúp xã hội</w:t>
      </w:r>
    </w:p>
    <w:p>
      <w:r>
        <w:t>19.200</w:t>
      </w:r>
    </w:p>
    <w:p>
      <w:r>
        <w:t>1.069</w:t>
      </w:r>
    </w:p>
    <w:p>
      <w:r>
        <w:t>C</w:t>
      </w:r>
    </w:p>
    <w:p>
      <w:r>
        <w:t>CHI CHUYỂN NGUỒN SANG NĂM SAU</w:t>
      </w:r>
    </w:p>
    <w:p>
      <w:r>
        <w:t>3.753.772</w:t>
      </w:r>
    </w:p>
    <w:p>
      <w:r>
        <w:t>Biểu số 04</w:t>
      </w:r>
    </w:p>
    <w:p>
      <w:r>
        <w:t>QUYẾT TOÁN CHI NGÂN SÁCH ĐỊA PHƯƠNG THEO LĨNH VỰC NĂM 2022</w:t>
      </w:r>
    </w:p>
    <w:p>
      <w:r>
        <w:t>(Kèm theo Nghị quyết số 58/NQ-HĐND ngày 08/12/2023 của HĐND tỉnh Hà Giang)</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22.489.579</w:t>
      </w:r>
    </w:p>
    <w:p>
      <w:r>
        <w:t>26.760.601</w:t>
      </w:r>
    </w:p>
    <w:p>
      <w:r>
        <w:t>4.271.021</w:t>
      </w:r>
    </w:p>
    <w:p>
      <w:r>
        <w:t>119%</w:t>
      </w:r>
    </w:p>
    <w:p>
      <w:r>
        <w:t>A</w:t>
      </w:r>
    </w:p>
    <w:p>
      <w:r>
        <w:t>CHI BỔ SUNG CÂN ĐỐI CHO NGÂN SÁCH CẤP DƯỚI</w:t>
      </w:r>
    </w:p>
    <w:p>
      <w:r>
        <w:t>6.259.215</w:t>
      </w:r>
    </w:p>
    <w:p>
      <w:r>
        <w:t>8.578.803</w:t>
      </w:r>
    </w:p>
    <w:p>
      <w:r>
        <w:t>2.319.588</w:t>
      </w:r>
    </w:p>
    <w:p>
      <w:r>
        <w:t>137%</w:t>
      </w:r>
    </w:p>
    <w:p>
      <w:r>
        <w:t>B</w:t>
      </w:r>
    </w:p>
    <w:p>
      <w:r>
        <w:t>CHI NGÂN SÁCH ĐỊA PHƯƠNG THEO LĨNH VỰC</w:t>
      </w:r>
    </w:p>
    <w:p>
      <w:r>
        <w:t>16.225.688</w:t>
      </w:r>
    </w:p>
    <w:p>
      <w:r>
        <w:t>14.423.411</w:t>
      </w:r>
    </w:p>
    <w:p>
      <w:r>
        <w:t>2.655.266</w:t>
      </w:r>
    </w:p>
    <w:p>
      <w:r>
        <w:t>89%</w:t>
      </w:r>
    </w:p>
    <w:p>
      <w:r>
        <w:t>I</w:t>
      </w:r>
    </w:p>
    <w:p>
      <w:r>
        <w:t>Chi đầu tư phát triển</w:t>
      </w:r>
    </w:p>
    <w:p>
      <w:r>
        <w:t>1.606.493</w:t>
      </w:r>
    </w:p>
    <w:p>
      <w:r>
        <w:t>4.007.486</w:t>
      </w:r>
    </w:p>
    <w:p>
      <w:r>
        <w:t>2.400.993</w:t>
      </w:r>
    </w:p>
    <w:p>
      <w:r>
        <w:t>249%</w:t>
      </w:r>
    </w:p>
    <w:p>
      <w:r>
        <w:t>1</w:t>
      </w:r>
    </w:p>
    <w:p>
      <w:r>
        <w:t>Chi đầu tư cho các dự án</w:t>
      </w:r>
    </w:p>
    <w:p>
      <w:r>
        <w:t>1.606.493</w:t>
      </w:r>
    </w:p>
    <w:p>
      <w:r>
        <w:t>3.945.823</w:t>
      </w:r>
    </w:p>
    <w:p>
      <w:r>
        <w:t>2.339.330</w:t>
      </w:r>
    </w:p>
    <w:p>
      <w:r>
        <w:t>246%</w:t>
      </w:r>
    </w:p>
    <w:p>
      <w:r>
        <w:t>-</w:t>
      </w:r>
    </w:p>
    <w:p>
      <w:r>
        <w:t>Chi quốc phòng</w:t>
      </w:r>
    </w:p>
    <w:p>
      <w:r>
        <w:t>120.887</w:t>
      </w:r>
    </w:p>
    <w:p>
      <w:r>
        <w:t>-</w:t>
      </w:r>
    </w:p>
    <w:p>
      <w:r>
        <w:t>Chi an ninh và trật tự an toàn xã hội</w:t>
      </w:r>
    </w:p>
    <w:p>
      <w:r>
        <w:t>21.965</w:t>
      </w:r>
    </w:p>
    <w:p>
      <w:r>
        <w:t>-</w:t>
      </w:r>
    </w:p>
    <w:p>
      <w:r>
        <w:t>Chi Giáo dục - đào tạo và dạy nghề</w:t>
      </w:r>
    </w:p>
    <w:p>
      <w:r>
        <w:t>163.845</w:t>
      </w:r>
    </w:p>
    <w:p>
      <w:r>
        <w:t>-</w:t>
      </w:r>
    </w:p>
    <w:p>
      <w:r>
        <w:t>Chi Khoa học và công nghệ</w:t>
      </w:r>
    </w:p>
    <w:p>
      <w:r>
        <w:t>378</w:t>
      </w:r>
    </w:p>
    <w:p>
      <w:r>
        <w:t>-</w:t>
      </w:r>
    </w:p>
    <w:p>
      <w:r>
        <w:t>Chi Y tế, dân số và gia đình</w:t>
      </w:r>
    </w:p>
    <w:p>
      <w:r>
        <w:t>86.349</w:t>
      </w:r>
    </w:p>
    <w:p>
      <w:r>
        <w:t>-</w:t>
      </w:r>
    </w:p>
    <w:p>
      <w:r>
        <w:t>Chi Văn hóa thông tin</w:t>
      </w:r>
    </w:p>
    <w:p>
      <w:r>
        <w:t>138.405</w:t>
      </w:r>
    </w:p>
    <w:p>
      <w:r>
        <w:t>-</w:t>
      </w:r>
    </w:p>
    <w:p>
      <w:r>
        <w:t>Chi Phát thanh, truyền hình, thông tấn</w:t>
      </w:r>
    </w:p>
    <w:p>
      <w:r>
        <w:t>9.903</w:t>
      </w:r>
    </w:p>
    <w:p>
      <w:r>
        <w:t>-</w:t>
      </w:r>
    </w:p>
    <w:p>
      <w:r>
        <w:t>Chi Thể dục thể thao</w:t>
      </w:r>
    </w:p>
    <w:p>
      <w:r>
        <w:t>6.461</w:t>
      </w:r>
    </w:p>
    <w:p>
      <w:r>
        <w:t>-</w:t>
      </w:r>
    </w:p>
    <w:p>
      <w:r>
        <w:t>Chi Bảo vệ môi trường</w:t>
      </w:r>
    </w:p>
    <w:p>
      <w:r>
        <w:t>55.187</w:t>
      </w:r>
    </w:p>
    <w:p>
      <w:r>
        <w:t>-</w:t>
      </w:r>
    </w:p>
    <w:p>
      <w:r>
        <w:t>Chi các hoạt động kinh tế</w:t>
      </w:r>
    </w:p>
    <w:p>
      <w:r>
        <w:t>3.125.292</w:t>
      </w:r>
    </w:p>
    <w:p>
      <w:r>
        <w:t>-</w:t>
      </w:r>
    </w:p>
    <w:p>
      <w:r>
        <w:t>Chi hoạt động của các cơ quan quản lý nhà nước, đảng, đoàn thể</w:t>
      </w:r>
    </w:p>
    <w:p>
      <w:r>
        <w:t>137.606</w:t>
      </w:r>
    </w:p>
    <w:p>
      <w:r>
        <w:t>-</w:t>
      </w:r>
    </w:p>
    <w:p>
      <w:r>
        <w:t>Chi Bảo đảm xã hội</w:t>
      </w:r>
    </w:p>
    <w:p>
      <w:r>
        <w:t>79.544</w:t>
      </w:r>
    </w:p>
    <w:p>
      <w:r>
        <w:t>-</w:t>
      </w:r>
    </w:p>
    <w:p>
      <w:r>
        <w:t>Chi ngành, lĩnh vực khác</w:t>
      </w:r>
    </w:p>
    <w:p>
      <w:r>
        <w:t>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530</w:t>
      </w:r>
    </w:p>
    <w:p>
      <w:r>
        <w:t>3</w:t>
      </w:r>
    </w:p>
    <w:p>
      <w:r>
        <w:t>Chi đầu tư phát triển khác</w:t>
      </w:r>
    </w:p>
    <w:p>
      <w:r>
        <w:t>61.133</w:t>
      </w:r>
    </w:p>
    <w:p>
      <w:r>
        <w:t>II</w:t>
      </w:r>
    </w:p>
    <w:p>
      <w:r>
        <w:t>Chi thường xuyên</w:t>
      </w:r>
    </w:p>
    <w:p>
      <w:r>
        <w:t>9.889.251</w:t>
      </w:r>
    </w:p>
    <w:p>
      <w:r>
        <w:t>10.143.523</w:t>
      </w:r>
    </w:p>
    <w:p>
      <w:r>
        <w:t>254.273</w:t>
      </w:r>
    </w:p>
    <w:p>
      <w:r>
        <w:t>103%</w:t>
      </w:r>
    </w:p>
    <w:p>
      <w:r>
        <w:t>1</w:t>
      </w:r>
    </w:p>
    <w:p>
      <w:r>
        <w:t>Chi quốc phòng</w:t>
      </w:r>
    </w:p>
    <w:p>
      <w:r>
        <w:t>152.102</w:t>
      </w:r>
    </w:p>
    <w:p>
      <w:r>
        <w:t>240.763</w:t>
      </w:r>
    </w:p>
    <w:p>
      <w:r>
        <w:t>88.661</w:t>
      </w:r>
    </w:p>
    <w:p>
      <w:r>
        <w:t>158%</w:t>
      </w:r>
    </w:p>
    <w:p>
      <w:r>
        <w:t>2</w:t>
      </w:r>
    </w:p>
    <w:p>
      <w:r>
        <w:t>Chi an ninh và trật tự an toàn xã hội</w:t>
      </w:r>
    </w:p>
    <w:p>
      <w:r>
        <w:t>99.391</w:t>
      </w:r>
    </w:p>
    <w:p>
      <w:r>
        <w:t>124.105</w:t>
      </w:r>
    </w:p>
    <w:p>
      <w:r>
        <w:t>24.713</w:t>
      </w:r>
    </w:p>
    <w:p>
      <w:r>
        <w:t>125%</w:t>
      </w:r>
    </w:p>
    <w:p>
      <w:r>
        <w:t>3</w:t>
      </w:r>
    </w:p>
    <w:p>
      <w:r>
        <w:t>Chi Giáo dục - đào tạo và dạy nghề</w:t>
      </w:r>
    </w:p>
    <w:p>
      <w:r>
        <w:t>4.696.845</w:t>
      </w:r>
    </w:p>
    <w:p>
      <w:r>
        <w:t>4.637.199</w:t>
      </w:r>
    </w:p>
    <w:p>
      <w:r>
        <w:t>-59.647</w:t>
      </w:r>
    </w:p>
    <w:p>
      <w:r>
        <w:t>99%</w:t>
      </w:r>
    </w:p>
    <w:p>
      <w:r>
        <w:t>4</w:t>
      </w:r>
    </w:p>
    <w:p>
      <w:r>
        <w:t>Chi Khoa học và công nghệ</w:t>
      </w:r>
    </w:p>
    <w:p>
      <w:r>
        <w:t>19.240</w:t>
      </w:r>
    </w:p>
    <w:p>
      <w:r>
        <w:t>24.806</w:t>
      </w:r>
    </w:p>
    <w:p>
      <w:r>
        <w:t>5.566</w:t>
      </w:r>
    </w:p>
    <w:p>
      <w:r>
        <w:t>129%</w:t>
      </w:r>
    </w:p>
    <w:p>
      <w:r>
        <w:t>5</w:t>
      </w:r>
    </w:p>
    <w:p>
      <w:r>
        <w:t>Chi Y tế, dân số và gia đình</w:t>
      </w:r>
    </w:p>
    <w:p>
      <w:r>
        <w:t>1.098.078</w:t>
      </w:r>
    </w:p>
    <w:p>
      <w:r>
        <w:t>1.109.558</w:t>
      </w:r>
    </w:p>
    <w:p>
      <w:r>
        <w:t>11.480</w:t>
      </w:r>
    </w:p>
    <w:p>
      <w:r>
        <w:t>101%</w:t>
      </w:r>
    </w:p>
    <w:p>
      <w:r>
        <w:t>6</w:t>
      </w:r>
    </w:p>
    <w:p>
      <w:r>
        <w:t>Chi Văn hóa thông tin</w:t>
      </w:r>
    </w:p>
    <w:p>
      <w:r>
        <w:t>141.277</w:t>
      </w:r>
    </w:p>
    <w:p>
      <w:r>
        <w:t>126.728</w:t>
      </w:r>
    </w:p>
    <w:p>
      <w:r>
        <w:t>-14.549</w:t>
      </w:r>
    </w:p>
    <w:p>
      <w:r>
        <w:t>90%</w:t>
      </w:r>
    </w:p>
    <w:p>
      <w:r>
        <w:t>7</w:t>
      </w:r>
    </w:p>
    <w:p>
      <w:r>
        <w:t>Chi Phát thanh, truyền hình, thông tấn</w:t>
      </w:r>
    </w:p>
    <w:p>
      <w:r>
        <w:t>57.085</w:t>
      </w:r>
    </w:p>
    <w:p>
      <w:r>
        <w:t>66.385</w:t>
      </w:r>
    </w:p>
    <w:p>
      <w:r>
        <w:t>9.300</w:t>
      </w:r>
    </w:p>
    <w:p>
      <w:r>
        <w:t>116%</w:t>
      </w:r>
    </w:p>
    <w:p>
      <w:r>
        <w:t>8</w:t>
      </w:r>
    </w:p>
    <w:p>
      <w:r>
        <w:t>Chi Thể dục thể thao</w:t>
      </w:r>
    </w:p>
    <w:p>
      <w:r>
        <w:t>28.526</w:t>
      </w:r>
    </w:p>
    <w:p>
      <w:r>
        <w:t>33.750</w:t>
      </w:r>
    </w:p>
    <w:p>
      <w:r>
        <w:t>5.224</w:t>
      </w:r>
    </w:p>
    <w:p>
      <w:r>
        <w:t>118%</w:t>
      </w:r>
    </w:p>
    <w:p>
      <w:r>
        <w:t>9</w:t>
      </w:r>
    </w:p>
    <w:p>
      <w:r>
        <w:t>Chi Bảo vệ môi trường</w:t>
      </w:r>
    </w:p>
    <w:p>
      <w:r>
        <w:t>158.072</w:t>
      </w:r>
    </w:p>
    <w:p>
      <w:r>
        <w:t>76.479</w:t>
      </w:r>
    </w:p>
    <w:p>
      <w:r>
        <w:t>-81.593</w:t>
      </w:r>
    </w:p>
    <w:p>
      <w:r>
        <w:t>48%</w:t>
      </w:r>
    </w:p>
    <w:p>
      <w:r>
        <w:t>10</w:t>
      </w:r>
    </w:p>
    <w:p>
      <w:r>
        <w:t>Chi các hoạt động kinh tế</w:t>
      </w:r>
    </w:p>
    <w:p>
      <w:r>
        <w:t>919.844</w:t>
      </w:r>
    </w:p>
    <w:p>
      <w:r>
        <w:t>998.242</w:t>
      </w:r>
    </w:p>
    <w:p>
      <w:r>
        <w:t>78.398</w:t>
      </w:r>
    </w:p>
    <w:p>
      <w:r>
        <w:t>109%</w:t>
      </w:r>
    </w:p>
    <w:p>
      <w:r>
        <w:t>11</w:t>
      </w:r>
    </w:p>
    <w:p>
      <w:r>
        <w:t>Chi hoạt động của các cơ quan quản lý nhà nước, đảng, đoàn thể</w:t>
      </w:r>
    </w:p>
    <w:p>
      <w:r>
        <w:t>2.024.349</w:t>
      </w:r>
    </w:p>
    <w:p>
      <w:r>
        <w:t>2.147.363</w:t>
      </w:r>
    </w:p>
    <w:p>
      <w:r>
        <w:t>123.014</w:t>
      </w:r>
    </w:p>
    <w:p>
      <w:r>
        <w:t>106%</w:t>
      </w:r>
    </w:p>
    <w:p>
      <w:r>
        <w:t>12</w:t>
      </w:r>
    </w:p>
    <w:p>
      <w:r>
        <w:t>Chi Bảo đảm xã hội</w:t>
      </w:r>
    </w:p>
    <w:p>
      <w:r>
        <w:t>433.029</w:t>
      </w:r>
    </w:p>
    <w:p>
      <w:r>
        <w:t>527.694</w:t>
      </w:r>
    </w:p>
    <w:p>
      <w:r>
        <w:t>94.665</w:t>
      </w:r>
    </w:p>
    <w:p>
      <w:r>
        <w:t>122%</w:t>
      </w:r>
    </w:p>
    <w:p>
      <w:r>
        <w:t>13</w:t>
      </w:r>
    </w:p>
    <w:p>
      <w:r>
        <w:t>Chi khác</w:t>
      </w:r>
    </w:p>
    <w:p>
      <w:r>
        <w:t>61.412</w:t>
      </w:r>
    </w:p>
    <w:p>
      <w:r>
        <w:t>30.452</w:t>
      </w:r>
    </w:p>
    <w:p>
      <w:r>
        <w:t>-30.960</w:t>
      </w:r>
    </w:p>
    <w:p>
      <w:r>
        <w:t>50%</w:t>
      </w:r>
    </w:p>
    <w:p>
      <w:r>
        <w:t>III</w:t>
      </w:r>
    </w:p>
    <w:p>
      <w:r>
        <w:t>Chi trả nợ lãi các khoản do chính quyền địa phương vay</w:t>
      </w:r>
    </w:p>
    <w:p>
      <w:r>
        <w:t>2.219</w:t>
      </w:r>
    </w:p>
    <w:p>
      <w:r>
        <w:t>1.268</w:t>
      </w:r>
    </w:p>
    <w:p>
      <w:r>
        <w:t>IV</w:t>
      </w:r>
    </w:p>
    <w:p>
      <w:r>
        <w:t>Chi bổ sung quỹ dự trữ tài chính</w:t>
      </w:r>
    </w:p>
    <w:p>
      <w:r>
        <w:t>1.200</w:t>
      </w:r>
    </w:p>
    <w:p>
      <w:r>
        <w:t>6.861</w:t>
      </w:r>
    </w:p>
    <w:p>
      <w:r>
        <w:t>V</w:t>
      </w:r>
    </w:p>
    <w:p>
      <w:r>
        <w:t>Dự phòng ngân sách</w:t>
      </w:r>
    </w:p>
    <w:p>
      <w:r>
        <w:t>294.932</w:t>
      </w:r>
    </w:p>
    <w:p>
      <w:r>
        <w:t>VI</w:t>
      </w:r>
    </w:p>
    <w:p>
      <w:r>
        <w:t>Chi tạo nguồn, điều chỉnh tiền lương</w:t>
      </w:r>
    </w:p>
    <w:p>
      <w:r>
        <w:t>108.624</w:t>
      </w:r>
    </w:p>
    <w:p>
      <w:r>
        <w:t>VII</w:t>
      </w:r>
    </w:p>
    <w:p>
      <w:r>
        <w:t>Chi từ nguồn thu chuyển nguồn</w:t>
      </w:r>
    </w:p>
    <w:p>
      <w:r>
        <w:t>1.814.690</w:t>
      </w:r>
    </w:p>
    <w:p>
      <w:r>
        <w:t>VIII</w:t>
      </w:r>
    </w:p>
    <w:p>
      <w:r>
        <w:t>Chi từ nguồn thu huy động đóng góp</w:t>
      </w:r>
    </w:p>
    <w:p>
      <w:r>
        <w:t>30.000</w:t>
      </w:r>
    </w:p>
    <w:p>
      <w:r>
        <w:t>IX</w:t>
      </w:r>
    </w:p>
    <w:p>
      <w:r>
        <w:t>Chi từ nguồn bổ sung có mục tiêu</w:t>
      </w:r>
    </w:p>
    <w:p>
      <w:r>
        <w:t>2.478.279</w:t>
      </w:r>
    </w:p>
    <w:p>
      <w:r>
        <w:t>X</w:t>
      </w:r>
    </w:p>
    <w:p>
      <w:r>
        <w:t>Chi nộp trả ngân sách cấp trên</w:t>
      </w:r>
    </w:p>
    <w:p>
      <w:r>
        <w:t>264.272</w:t>
      </w:r>
    </w:p>
    <w:p>
      <w:r>
        <w:t>C</w:t>
      </w:r>
    </w:p>
    <w:p>
      <w:r>
        <w:t>CHI CHUYỂN NGUỒN SANG NĂM SAU</w:t>
      </w:r>
    </w:p>
    <w:p>
      <w:r>
        <w:t>3.753.772</w:t>
      </w:r>
    </w:p>
    <w:p>
      <w:r>
        <w:t>D</w:t>
      </w:r>
    </w:p>
    <w:p>
      <w:r>
        <w:t>CHI TRẢ NỢ GỐC CỦA NSĐP</w:t>
      </w:r>
    </w:p>
    <w:p>
      <w:r>
        <w:t>4.677</w:t>
      </w:r>
    </w:p>
    <w:p>
      <w:r>
        <w:t>4.615</w:t>
      </w:r>
    </w:p>
    <w:p>
      <w:r>
        <w:t>Biểu mẫu số 05</w:t>
      </w:r>
    </w:p>
    <w:p>
      <w:r>
        <w:t>QUYẾT TOÁN CHI NGÂN SÁCH ĐỊA PHƯƠNG THEO CƠ CẤU CHI NĂM 2022</w:t>
      </w:r>
    </w:p>
    <w:p>
      <w:r>
        <w:t>(Kèm theo Nghị quyết số 58/NQ-HĐND ngày 08/12/2023 của HĐND tỉnh Hà Giang)</w:t>
      </w:r>
    </w:p>
    <w:p>
      <w:r>
        <w:t>Đơn vị: Triệu đồng</w:t>
      </w:r>
    </w:p>
    <w:p>
      <w:r>
        <w:t>STT</w:t>
      </w:r>
    </w:p>
    <w:p>
      <w:r>
        <w:t>Nội dung</w:t>
      </w:r>
    </w:p>
    <w:p>
      <w:r>
        <w:t>Dự toán</w:t>
      </w:r>
    </w:p>
    <w:p>
      <w:r>
        <w:t>Bao gồm</w:t>
      </w:r>
    </w:p>
    <w:p>
      <w:r>
        <w:t>Quyết toán</w:t>
      </w:r>
    </w:p>
    <w:p>
      <w:r>
        <w:t>Bao gồm</w:t>
      </w:r>
    </w:p>
    <w:p>
      <w:r>
        <w:t>So sánh (%)</w:t>
      </w:r>
    </w:p>
    <w:p>
      <w:r>
        <w:t>Ngân sách cấp tỉnh</w:t>
      </w:r>
    </w:p>
    <w:p>
      <w:r>
        <w:t>Ngân sách huyện (xã)</w:t>
      </w:r>
    </w:p>
    <w:p>
      <w:r>
        <w:t>Ngân sách cấp tỉnh</w:t>
      </w:r>
    </w:p>
    <w:p>
      <w:r>
        <w:t>Ngân sách huyện (xã)</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NSĐP</w:t>
      </w:r>
    </w:p>
    <w:p>
      <w:r>
        <w:t>16.452.258</w:t>
      </w:r>
    </w:p>
    <w:p>
      <w:r>
        <w:t>7.142.474</w:t>
      </w:r>
    </w:p>
    <w:p>
      <w:r>
        <w:t>9.309.784</w:t>
      </w:r>
    </w:p>
    <w:p>
      <w:r>
        <w:t>18.177.184</w:t>
      </w:r>
    </w:p>
    <w:p>
      <w:r>
        <w:t>7.811.735</w:t>
      </w:r>
    </w:p>
    <w:p>
      <w:r>
        <w:t>10.365.449</w:t>
      </w:r>
    </w:p>
    <w:p>
      <w:r>
        <w:t>110%</w:t>
      </w:r>
    </w:p>
    <w:p>
      <w:r>
        <w:t>109%</w:t>
      </w:r>
    </w:p>
    <w:p>
      <w:r>
        <w:t>111%</w:t>
      </w:r>
    </w:p>
    <w:p>
      <w:r>
        <w:t>A</w:t>
      </w:r>
    </w:p>
    <w:p>
      <w:r>
        <w:t>CHI CÂN ĐỐI NSĐP</w:t>
      </w:r>
    </w:p>
    <w:p>
      <w:r>
        <w:t>14.410.998</w:t>
      </w:r>
    </w:p>
    <w:p>
      <w:r>
        <w:t>6.803.022</w:t>
      </w:r>
    </w:p>
    <w:p>
      <w:r>
        <w:t>7.607.976</w:t>
      </w:r>
    </w:p>
    <w:p>
      <w:r>
        <w:t>14.081.282</w:t>
      </w:r>
    </w:p>
    <w:p>
      <w:r>
        <w:t>5.788.273</w:t>
      </w:r>
    </w:p>
    <w:p>
      <w:r>
        <w:t>8.293.009</w:t>
      </w:r>
    </w:p>
    <w:p>
      <w:r>
        <w:t>98%</w:t>
      </w:r>
    </w:p>
    <w:p>
      <w:r>
        <w:t>85%</w:t>
      </w:r>
    </w:p>
    <w:p>
      <w:r>
        <w:t>109%</w:t>
      </w:r>
    </w:p>
    <w:p>
      <w:r>
        <w:t>I</w:t>
      </w:r>
    </w:p>
    <w:p>
      <w:r>
        <w:t>Chi đầu tư phát triển</w:t>
      </w:r>
    </w:p>
    <w:p>
      <w:r>
        <w:t>3.995.462</w:t>
      </w:r>
    </w:p>
    <w:p>
      <w:r>
        <w:t>3.784.283</w:t>
      </w:r>
    </w:p>
    <w:p>
      <w:r>
        <w:t>211.179</w:t>
      </w:r>
    </w:p>
    <w:p>
      <w:r>
        <w:t>3.861.357</w:t>
      </w:r>
    </w:p>
    <w:p>
      <w:r>
        <w:t>3.209.702</w:t>
      </w:r>
    </w:p>
    <w:p>
      <w:r>
        <w:t>651.655</w:t>
      </w:r>
    </w:p>
    <w:p>
      <w:r>
        <w:t>97%</w:t>
      </w:r>
    </w:p>
    <w:p>
      <w:r>
        <w:t>85%</w:t>
      </w:r>
    </w:p>
    <w:p>
      <w:r>
        <w:t>309%</w:t>
      </w:r>
    </w:p>
    <w:p>
      <w:r>
        <w:t>1</w:t>
      </w:r>
    </w:p>
    <w:p>
      <w:r>
        <w:t>Chi đầu tư cho các dự án</w:t>
      </w:r>
    </w:p>
    <w:p>
      <w:r>
        <w:t>3.995.462</w:t>
      </w:r>
    </w:p>
    <w:p>
      <w:r>
        <w:t>3.784.283</w:t>
      </w:r>
    </w:p>
    <w:p>
      <w:r>
        <w:t>211.179</w:t>
      </w:r>
    </w:p>
    <w:p>
      <w:r>
        <w:t>3.799.694</w:t>
      </w:r>
    </w:p>
    <w:p>
      <w:r>
        <w:t>3.148.038</w:t>
      </w:r>
    </w:p>
    <w:p>
      <w:r>
        <w:t>651.655</w:t>
      </w:r>
    </w:p>
    <w:p>
      <w:r>
        <w:t>95%</w:t>
      </w:r>
    </w:p>
    <w:p>
      <w:r>
        <w:t>83%</w:t>
      </w:r>
    </w:p>
    <w:p>
      <w:r>
        <w:t>309%</w:t>
      </w:r>
    </w:p>
    <w:p>
      <w:r>
        <w:t>Trong đó: Chia theo lĩnh vực</w:t>
      </w:r>
    </w:p>
    <w:p>
      <w:r>
        <w:t>-</w:t>
      </w:r>
    </w:p>
    <w:p>
      <w:r>
        <w:t>Chi giáo dục - đào tạo và dạy nghề</w:t>
      </w:r>
    </w:p>
    <w:p>
      <w:r>
        <w:t>0</w:t>
      </w:r>
    </w:p>
    <w:p>
      <w:r>
        <w:t>163.845</w:t>
      </w:r>
    </w:p>
    <w:p>
      <w:r>
        <w:t>73.917</w:t>
      </w:r>
    </w:p>
    <w:p>
      <w:r>
        <w:t>89.928</w:t>
      </w:r>
    </w:p>
    <w:p>
      <w:r>
        <w:t>-</w:t>
      </w:r>
    </w:p>
    <w:p>
      <w:r>
        <w:t>Chi khoa học và công nghệ</w:t>
      </w:r>
    </w:p>
    <w:p>
      <w:r>
        <w:t>0</w:t>
      </w:r>
    </w:p>
    <w:p>
      <w:r>
        <w:t>378</w:t>
      </w:r>
    </w:p>
    <w:p>
      <w:r>
        <w:t>378</w:t>
      </w:r>
    </w:p>
    <w:p>
      <w:r>
        <w:t>0</w:t>
      </w:r>
    </w:p>
    <w:p>
      <w:r>
        <w:t>Trong đó: Chia theo nguồn vốn</w:t>
      </w:r>
    </w:p>
    <w:p>
      <w:r>
        <w:t>-</w:t>
      </w:r>
    </w:p>
    <w:p>
      <w:r>
        <w:t>Chi đầu tư từ nguồn thu tiền sử dụng đất</w:t>
      </w:r>
    </w:p>
    <w:p>
      <w:r>
        <w:t>226.728</w:t>
      </w:r>
    </w:p>
    <w:p>
      <w:r>
        <w:t>95.188</w:t>
      </w:r>
    </w:p>
    <w:p>
      <w:r>
        <w:t>131.540</w:t>
      </w:r>
    </w:p>
    <w:p>
      <w:r>
        <w:t>176.473</w:t>
      </w:r>
    </w:p>
    <w:p>
      <w:r>
        <w:t>58.041</w:t>
      </w:r>
    </w:p>
    <w:p>
      <w:r>
        <w:t>118.432</w:t>
      </w:r>
    </w:p>
    <w:p>
      <w:r>
        <w:t>78%</w:t>
      </w:r>
    </w:p>
    <w:p>
      <w:r>
        <w:t>61%</w:t>
      </w:r>
    </w:p>
    <w:p>
      <w:r>
        <w:t>90%</w:t>
      </w:r>
    </w:p>
    <w:p>
      <w:r>
        <w:t>-</w:t>
      </w:r>
    </w:p>
    <w:p>
      <w:r>
        <w:t>Chi đầu tư từ nguồn thu xổ số kiến thiết</w:t>
      </w:r>
    </w:p>
    <w:p>
      <w:r>
        <w:t>23.933</w:t>
      </w:r>
    </w:p>
    <w:p>
      <w:r>
        <w:t>4.294</w:t>
      </w:r>
    </w:p>
    <w:p>
      <w:r>
        <w:t>19.639</w:t>
      </w:r>
    </w:p>
    <w:p>
      <w:r>
        <w:t>17.779</w:t>
      </w:r>
    </w:p>
    <w:p>
      <w:r>
        <w:t>17.779</w:t>
      </w:r>
    </w:p>
    <w:p>
      <w:r>
        <w:t>74%</w:t>
      </w:r>
    </w:p>
    <w:p>
      <w:r>
        <w:t>0%</w:t>
      </w:r>
    </w:p>
    <w:p>
      <w:r>
        <w:t>91%</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530</w:t>
      </w:r>
    </w:p>
    <w:p>
      <w:r>
        <w:t>530</w:t>
      </w:r>
    </w:p>
    <w:p>
      <w:r>
        <w:t>3</w:t>
      </w:r>
    </w:p>
    <w:p>
      <w:r>
        <w:t>Chi đầu tư phát triển khác</w:t>
      </w:r>
    </w:p>
    <w:p>
      <w:r>
        <w:t>0</w:t>
      </w:r>
    </w:p>
    <w:p>
      <w:r>
        <w:t>61.133</w:t>
      </w:r>
    </w:p>
    <w:p>
      <w:r>
        <w:t>61.133</w:t>
      </w:r>
    </w:p>
    <w:p>
      <w:r>
        <w:t>II</w:t>
      </w:r>
    </w:p>
    <w:p>
      <w:r>
        <w:t>Chi thường xuyên</w:t>
      </w:r>
    </w:p>
    <w:p>
      <w:r>
        <w:t>9.978.561</w:t>
      </w:r>
    </w:p>
    <w:p>
      <w:r>
        <w:t>2.755.387</w:t>
      </w:r>
    </w:p>
    <w:p>
      <w:r>
        <w:t>7.223.174</w:t>
      </w:r>
    </w:p>
    <w:p>
      <w:r>
        <w:t>9.947.523</w:t>
      </w:r>
    </w:p>
    <w:p>
      <w:r>
        <w:t>2.350.881</w:t>
      </w:r>
    </w:p>
    <w:p>
      <w:r>
        <w:t>7.596.643</w:t>
      </w:r>
    </w:p>
    <w:p>
      <w:r>
        <w:t>100%</w:t>
      </w:r>
    </w:p>
    <w:p>
      <w:r>
        <w:t>85%</w:t>
      </w:r>
    </w:p>
    <w:p>
      <w:r>
        <w:t>105%</w:t>
      </w:r>
    </w:p>
    <w:p>
      <w:r>
        <w:t>Trong đó:</w:t>
      </w:r>
    </w:p>
    <w:p>
      <w:r>
        <w:t>1</w:t>
      </w:r>
    </w:p>
    <w:p>
      <w:r>
        <w:t>Chi giáo dục - đào tạo và dạy nghề</w:t>
      </w:r>
    </w:p>
    <w:p>
      <w:r>
        <w:t>4.696.845</w:t>
      </w:r>
    </w:p>
    <w:p>
      <w:r>
        <w:t>554.896</w:t>
      </w:r>
    </w:p>
    <w:p>
      <w:r>
        <w:t>4.141.949</w:t>
      </w:r>
    </w:p>
    <w:p>
      <w:r>
        <w:t>4.637.199</w:t>
      </w:r>
    </w:p>
    <w:p>
      <w:r>
        <w:t>375.253</w:t>
      </w:r>
    </w:p>
    <w:p>
      <w:r>
        <w:t>4.261.946</w:t>
      </w:r>
    </w:p>
    <w:p>
      <w:r>
        <w:t>99%</w:t>
      </w:r>
    </w:p>
    <w:p>
      <w:r>
        <w:t>68%</w:t>
      </w:r>
    </w:p>
    <w:p>
      <w:r>
        <w:t>103%</w:t>
      </w:r>
    </w:p>
    <w:p>
      <w:r>
        <w:t>2</w:t>
      </w:r>
    </w:p>
    <w:p>
      <w:r>
        <w:t>Chi khoa học và công nghệ</w:t>
      </w:r>
    </w:p>
    <w:p>
      <w:r>
        <w:t>19.240</w:t>
      </w:r>
    </w:p>
    <w:p>
      <w:r>
        <w:t>18.000</w:t>
      </w:r>
    </w:p>
    <w:p>
      <w:r>
        <w:t>1.240</w:t>
      </w:r>
    </w:p>
    <w:p>
      <w:r>
        <w:t>24.806</w:t>
      </w:r>
    </w:p>
    <w:p>
      <w:r>
        <w:t>23.628</w:t>
      </w:r>
    </w:p>
    <w:p>
      <w:r>
        <w:t>1.178</w:t>
      </w:r>
    </w:p>
    <w:p>
      <w:r>
        <w:t>129%</w:t>
      </w:r>
    </w:p>
    <w:p>
      <w:r>
        <w:t>131%</w:t>
      </w:r>
    </w:p>
    <w:p>
      <w:r>
        <w:t>95%</w:t>
      </w:r>
    </w:p>
    <w:p>
      <w:r>
        <w:t>III</w:t>
      </w:r>
    </w:p>
    <w:p>
      <w:r>
        <w:t>Chi trả nợ lãi các khoản do chính quyền địa phương vay</w:t>
      </w:r>
    </w:p>
    <w:p>
      <w:r>
        <w:t>2.219</w:t>
      </w:r>
    </w:p>
    <w:p>
      <w:r>
        <w:t>2.219</w:t>
      </w:r>
    </w:p>
    <w:p>
      <w:r>
        <w:t>1.268</w:t>
      </w:r>
    </w:p>
    <w:p>
      <w:r>
        <w:t>1.268</w:t>
      </w:r>
    </w:p>
    <w:p>
      <w:r>
        <w:t>57%</w:t>
      </w:r>
    </w:p>
    <w:p>
      <w:r>
        <w:t>IV</w:t>
      </w:r>
    </w:p>
    <w:p>
      <w:r>
        <w:t>Chi bổ sung quỹ dự trữ tài chính</w:t>
      </w:r>
    </w:p>
    <w:p>
      <w:r>
        <w:t>1.200</w:t>
      </w:r>
    </w:p>
    <w:p>
      <w:r>
        <w:t>1.200</w:t>
      </w:r>
    </w:p>
    <w:p>
      <w:r>
        <w:t>6.861</w:t>
      </w:r>
    </w:p>
    <w:p>
      <w:r>
        <w:t>6.861</w:t>
      </w:r>
    </w:p>
    <w:p>
      <w:r>
        <w:t>572%</w:t>
      </w:r>
    </w:p>
    <w:p>
      <w:r>
        <w:t>V</w:t>
      </w:r>
    </w:p>
    <w:p>
      <w:r>
        <w:t>Dự phòng ngân sách</w:t>
      </w:r>
    </w:p>
    <w:p>
      <w:r>
        <w:t>294.932</w:t>
      </w:r>
    </w:p>
    <w:p>
      <w:r>
        <w:t>143.809</w:t>
      </w:r>
    </w:p>
    <w:p>
      <w:r>
        <w:t>151.123</w:t>
      </w:r>
    </w:p>
    <w:p>
      <w:r>
        <w:t>0</w:t>
      </w:r>
    </w:p>
    <w:p>
      <w:r>
        <w:t>VI</w:t>
      </w:r>
    </w:p>
    <w:p>
      <w:r>
        <w:t>Chi từ nguồn thu huy động đóng góp</w:t>
      </w:r>
    </w:p>
    <w:p>
      <w:r>
        <w:t>30.000</w:t>
      </w:r>
    </w:p>
    <w:p>
      <w:r>
        <w:t>7.500</w:t>
      </w:r>
    </w:p>
    <w:p>
      <w:r>
        <w:t>22.500</w:t>
      </w:r>
    </w:p>
    <w:p>
      <w:r>
        <w:t>0</w:t>
      </w:r>
    </w:p>
    <w:p>
      <w:r>
        <w:t>VI</w:t>
      </w:r>
    </w:p>
    <w:p>
      <w:r>
        <w:t>Chi nộp ngân sách cấp trên</w:t>
      </w:r>
    </w:p>
    <w:p>
      <w:r>
        <w:t>0</w:t>
      </w:r>
    </w:p>
    <w:p>
      <w:r>
        <w:t>264.272</w:t>
      </w:r>
    </w:p>
    <w:p>
      <w:r>
        <w:t>219.561</w:t>
      </w:r>
    </w:p>
    <w:p>
      <w:r>
        <w:t>44.711</w:t>
      </w:r>
    </w:p>
    <w:p>
      <w:r>
        <w:t>VII</w:t>
      </w:r>
    </w:p>
    <w:p>
      <w:r>
        <w:t>Chi tạo nguồn, điều chỉnh tiền lương</w:t>
      </w:r>
    </w:p>
    <w:p>
      <w:r>
        <w:t>108.624</w:t>
      </w:r>
    </w:p>
    <w:p>
      <w:r>
        <w:t>108.624</w:t>
      </w:r>
    </w:p>
    <w:p>
      <w:r>
        <w:t>0</w:t>
      </w:r>
    </w:p>
    <w:p>
      <w:r>
        <w:t>B</w:t>
      </w:r>
    </w:p>
    <w:p>
      <w:r>
        <w:t>CHI CÁC CHƯƠNG TRÌNH MỤC TIÊU</w:t>
      </w:r>
    </w:p>
    <w:p>
      <w:r>
        <w:t>2.041.260</w:t>
      </w:r>
    </w:p>
    <w:p>
      <w:r>
        <w:t>339.452</w:t>
      </w:r>
    </w:p>
    <w:p>
      <w:r>
        <w:t>1.701.808</w:t>
      </w:r>
    </w:p>
    <w:p>
      <w:r>
        <w:t>342.131</w:t>
      </w:r>
    </w:p>
    <w:p>
      <w:r>
        <w:t>22.749</w:t>
      </w:r>
    </w:p>
    <w:p>
      <w:r>
        <w:t>319.381</w:t>
      </w:r>
    </w:p>
    <w:p>
      <w:r>
        <w:t>17%</w:t>
      </w:r>
    </w:p>
    <w:p>
      <w:r>
        <w:t>7%</w:t>
      </w:r>
    </w:p>
    <w:p>
      <w:r>
        <w:t>19%</w:t>
      </w:r>
    </w:p>
    <w:p>
      <w:r>
        <w:t>I</w:t>
      </w:r>
    </w:p>
    <w:p>
      <w:r>
        <w:t>Chi các chương trình mục tiêu quốc gia</w:t>
      </w:r>
    </w:p>
    <w:p>
      <w:r>
        <w:t>2.007.630</w:t>
      </w:r>
    </w:p>
    <w:p>
      <w:r>
        <w:t>313.564</w:t>
      </w:r>
    </w:p>
    <w:p>
      <w:r>
        <w:t>1.694.066</w:t>
      </w:r>
    </w:p>
    <w:p>
      <w:r>
        <w:t>332.790</w:t>
      </w:r>
    </w:p>
    <w:p>
      <w:r>
        <w:t>20.722</w:t>
      </w:r>
    </w:p>
    <w:p>
      <w:r>
        <w:t>312.068</w:t>
      </w:r>
    </w:p>
    <w:p>
      <w:r>
        <w:t>17%</w:t>
      </w:r>
    </w:p>
    <w:p>
      <w:r>
        <w:t>7%</w:t>
      </w:r>
    </w:p>
    <w:p>
      <w:r>
        <w:t>18%</w:t>
      </w:r>
    </w:p>
    <w:p>
      <w:r>
        <w:t>1</w:t>
      </w:r>
    </w:p>
    <w:p>
      <w:r>
        <w:t>Chương trình mục tiêu quốc gia giảm nghèo</w:t>
      </w:r>
    </w:p>
    <w:p>
      <w:r>
        <w:t>666.408</w:t>
      </w:r>
    </w:p>
    <w:p>
      <w:r>
        <w:t>56.595</w:t>
      </w:r>
    </w:p>
    <w:p>
      <w:r>
        <w:t>609.813</w:t>
      </w:r>
    </w:p>
    <w:p>
      <w:r>
        <w:t>95.886</w:t>
      </w:r>
    </w:p>
    <w:p>
      <w:r>
        <w:t>9.415</w:t>
      </w:r>
    </w:p>
    <w:p>
      <w:r>
        <w:t>86.471</w:t>
      </w:r>
    </w:p>
    <w:p>
      <w:r>
        <w:t>14%</w:t>
      </w:r>
    </w:p>
    <w:p>
      <w:r>
        <w:t>17%</w:t>
      </w:r>
    </w:p>
    <w:p>
      <w:r>
        <w:t>14%</w:t>
      </w:r>
    </w:p>
    <w:p>
      <w:r>
        <w:t>2</w:t>
      </w:r>
    </w:p>
    <w:p>
      <w:r>
        <w:t>Chương trình mục tiêu quốc gia xây dựng nông thôn mới</w:t>
      </w:r>
    </w:p>
    <w:p>
      <w:r>
        <w:t>296.579</w:t>
      </w:r>
    </w:p>
    <w:p>
      <w:r>
        <w:t>4.186</w:t>
      </w:r>
    </w:p>
    <w:p>
      <w:r>
        <w:t>292.393</w:t>
      </w:r>
    </w:p>
    <w:p>
      <w:r>
        <w:t>89.447</w:t>
      </w:r>
    </w:p>
    <w:p>
      <w:r>
        <w:t>2.458</w:t>
      </w:r>
    </w:p>
    <w:p>
      <w:r>
        <w:t>86.988</w:t>
      </w:r>
    </w:p>
    <w:p>
      <w:r>
        <w:t>30%</w:t>
      </w:r>
    </w:p>
    <w:p>
      <w:r>
        <w:t>59%</w:t>
      </w:r>
    </w:p>
    <w:p>
      <w:r>
        <w:t>30%</w:t>
      </w:r>
    </w:p>
    <w:p>
      <w:r>
        <w:t>3</w:t>
      </w:r>
    </w:p>
    <w:p>
      <w:r>
        <w:t>Chương trình MTQG phát triển KT-XH vùng đồng bào DTTS&amp;MN</w:t>
      </w:r>
    </w:p>
    <w:p>
      <w:r>
        <w:t>1.044.643</w:t>
      </w:r>
    </w:p>
    <w:p>
      <w:r>
        <w:t>252.783</w:t>
      </w:r>
    </w:p>
    <w:p>
      <w:r>
        <w:t>791.860</w:t>
      </w:r>
    </w:p>
    <w:p>
      <w:r>
        <w:t>147.457</w:t>
      </w:r>
    </w:p>
    <w:p>
      <w:r>
        <w:t>8.849</w:t>
      </w:r>
    </w:p>
    <w:p>
      <w:r>
        <w:t>138.608</w:t>
      </w:r>
    </w:p>
    <w:p>
      <w:r>
        <w:t>14%</w:t>
      </w:r>
    </w:p>
    <w:p>
      <w:r>
        <w:t>4%</w:t>
      </w:r>
    </w:p>
    <w:p>
      <w:r>
        <w:t>18%</w:t>
      </w:r>
    </w:p>
    <w:p>
      <w:r>
        <w:t>II</w:t>
      </w:r>
    </w:p>
    <w:p>
      <w:r>
        <w:t>Chi các chương trình mục tiêu</w:t>
      </w:r>
    </w:p>
    <w:p>
      <w:r>
        <w:t>33.630</w:t>
      </w:r>
    </w:p>
    <w:p>
      <w:r>
        <w:t>25.889</w:t>
      </w:r>
    </w:p>
    <w:p>
      <w:r>
        <w:t>7.741</w:t>
      </w:r>
    </w:p>
    <w:p>
      <w:r>
        <w:t>9.340</w:t>
      </w:r>
    </w:p>
    <w:p>
      <w:r>
        <w:t>2.027</w:t>
      </w:r>
    </w:p>
    <w:p>
      <w:r>
        <w:t>7.314</w:t>
      </w:r>
    </w:p>
    <w:p>
      <w:r>
        <w:t>28%</w:t>
      </w:r>
    </w:p>
    <w:p>
      <w:r>
        <w:t>8%</w:t>
      </w:r>
    </w:p>
    <w:p>
      <w:r>
        <w:t>94%</w:t>
      </w:r>
    </w:p>
    <w:p>
      <w:r>
        <w:t>1</w:t>
      </w:r>
    </w:p>
    <w:p>
      <w:r>
        <w:t>Chương trình mục tiêu phát triển lâm nghiệp bền vững</w:t>
      </w:r>
    </w:p>
    <w:p>
      <w:r>
        <w:t>14.430</w:t>
      </w:r>
    </w:p>
    <w:p>
      <w:r>
        <w:t>6.689</w:t>
      </w:r>
    </w:p>
    <w:p>
      <w:r>
        <w:t>7.741</w:t>
      </w:r>
    </w:p>
    <w:p>
      <w:r>
        <w:t>8.272</w:t>
      </w:r>
    </w:p>
    <w:p>
      <w:r>
        <w:t>958</w:t>
      </w:r>
    </w:p>
    <w:p>
      <w:r>
        <w:t>7.314</w:t>
      </w:r>
    </w:p>
    <w:p>
      <w:r>
        <w:t>57%</w:t>
      </w:r>
    </w:p>
    <w:p>
      <w:r>
        <w:t>14%</w:t>
      </w:r>
    </w:p>
    <w:p>
      <w:r>
        <w:t>2</w:t>
      </w:r>
    </w:p>
    <w:p>
      <w:r>
        <w:t>Chương trình mục tiêu phát triển hệ thống trợ giúp xã hội</w:t>
      </w:r>
    </w:p>
    <w:p>
      <w:r>
        <w:t>19.200</w:t>
      </w:r>
    </w:p>
    <w:p>
      <w:r>
        <w:t>19.200</w:t>
      </w:r>
    </w:p>
    <w:p>
      <w:r>
        <w:t>0</w:t>
      </w:r>
    </w:p>
    <w:p>
      <w:r>
        <w:t>1.069</w:t>
      </w:r>
    </w:p>
    <w:p>
      <w:r>
        <w:t>1.069</w:t>
      </w:r>
    </w:p>
    <w:p>
      <w:r>
        <w:t>0</w:t>
      </w:r>
    </w:p>
    <w:p>
      <w:r>
        <w:t>6%</w:t>
      </w:r>
    </w:p>
    <w:p>
      <w:r>
        <w:t>6%</w:t>
      </w:r>
    </w:p>
    <w:p>
      <w:r>
        <w:t>C</w:t>
      </w:r>
    </w:p>
    <w:p>
      <w:r>
        <w:t>CHI CHUYỂN NGUỒN SANG NĂM SAU</w:t>
      </w:r>
    </w:p>
    <w:p>
      <w:r>
        <w:t>3.753.772</w:t>
      </w:r>
    </w:p>
    <w:p>
      <w:r>
        <w:t>2.000.713</w:t>
      </w:r>
    </w:p>
    <w:p>
      <w:r>
        <w:t>1.753.059</w:t>
      </w:r>
    </w:p>
    <w:p>
      <w:r>
        <w:t>Biểu số 06</w:t>
      </w:r>
    </w:p>
    <w:p>
      <w:r>
        <w:t>QUYẾT TOÁN CHI NGÂN SÁCH CẤP TỈNH CHO TỪNG CƠ QUAN, TỔ CHỨC THEO CÁC LĨNH VỰC NĂM 2022</w:t>
      </w:r>
    </w:p>
    <w:p>
      <w:r>
        <w:t>(Kèm theo Nghị quyết số 58/NQ-HĐND ngày 08/12/2023 của HĐND tỉnh Hà Giang)</w:t>
      </w:r>
    </w:p>
    <w:p>
      <w:r>
        <w:t>Đơn vị: Triệu đồng</w:t>
      </w:r>
    </w:p>
    <w:p>
      <w:r>
        <w:t>TT</w:t>
      </w:r>
    </w:p>
    <w:p>
      <w:r>
        <w:t>Tên đơn vị</w:t>
      </w:r>
    </w:p>
    <w:p>
      <w:r>
        <w:t>Dự toán giao trong năm (gồm cả kinh phí chuyển nguồn)</w:t>
      </w:r>
    </w:p>
    <w:p>
      <w:r>
        <w:t>Quyết toán</w:t>
      </w:r>
    </w:p>
    <w:p>
      <w:r>
        <w:t>So sánh (%) quyết toán</w:t>
      </w:r>
    </w:p>
    <w:p>
      <w:r>
        <w:t>Tổng số</w:t>
      </w:r>
    </w:p>
    <w:p>
      <w:r>
        <w:t>Chi đầu tư phát triển</w:t>
      </w:r>
    </w:p>
    <w:p>
      <w:r>
        <w:t>Chi thường xuyên</w:t>
      </w:r>
    </w:p>
    <w:p>
      <w:r>
        <w:t>Chi bổ sung quỹ dự trữ tài chính</w:t>
      </w:r>
    </w:p>
    <w:p>
      <w:r>
        <w:t>Chi chương trình MTQG</w:t>
      </w:r>
    </w:p>
    <w:p>
      <w:r>
        <w:t>Tổng số</w:t>
      </w:r>
    </w:p>
    <w:p>
      <w:r>
        <w:t>Chi đầu tư phát triển</w:t>
      </w:r>
    </w:p>
    <w:p>
      <w:r>
        <w:t>Chi thường xuyên</w:t>
      </w:r>
    </w:p>
    <w:p>
      <w:r>
        <w:t>Chi bổ sung quỹ dự trữ tài chính</w:t>
      </w:r>
    </w:p>
    <w:p>
      <w:r>
        <w:t>Chi chương trình MTQG</w:t>
      </w:r>
    </w:p>
    <w:p>
      <w:r>
        <w:t>Chi chuyển nguồn sang ngân sách năm sau</w:t>
      </w:r>
    </w:p>
    <w:p>
      <w:r>
        <w:t>Tổng số</w:t>
      </w:r>
    </w:p>
    <w:p>
      <w:r>
        <w:t>Chi đầu tư phát triển</w:t>
      </w:r>
    </w:p>
    <w:p>
      <w:r>
        <w:t>Chi thường xuyên</w:t>
      </w:r>
    </w:p>
    <w:p>
      <w:r>
        <w:t>Chi bổ sung quỹ dự trữ tài chính</w:t>
      </w:r>
    </w:p>
    <w:p>
      <w:r>
        <w:t>Chi chương trình MTQG</w:t>
      </w:r>
    </w:p>
    <w:p>
      <w:r>
        <w:t>Tổng cộng</w:t>
      </w:r>
    </w:p>
    <w:p>
      <w:r>
        <w:t>Chi thường xuyên</w:t>
      </w:r>
    </w:p>
    <w:p>
      <w:r>
        <w:t>Chi đầu tư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CỘNG</w:t>
      </w:r>
    </w:p>
    <w:p>
      <w:r>
        <w:t>7.090.593</w:t>
      </w:r>
    </w:p>
    <w:p>
      <w:r>
        <w:t>4.494.480</w:t>
      </w:r>
    </w:p>
    <w:p>
      <w:r>
        <w:t>2.490.183</w:t>
      </w:r>
    </w:p>
    <w:p>
      <w:r>
        <w:t>6.861</w:t>
      </w:r>
    </w:p>
    <w:p>
      <w:r>
        <w:t>96.851</w:t>
      </w:r>
    </w:p>
    <w:p>
      <w:r>
        <w:t>6.848.684</w:t>
      </w:r>
    </w:p>
    <w:p>
      <w:r>
        <w:t>3.210.970</w:t>
      </w:r>
    </w:p>
    <w:p>
      <w:r>
        <w:t>2.352.904</w:t>
      </w:r>
    </w:p>
    <w:p>
      <w:r>
        <w:t>6.861</w:t>
      </w:r>
    </w:p>
    <w:p>
      <w:r>
        <w:t>20.722</w:t>
      </w:r>
    </w:p>
    <w:p>
      <w:r>
        <w:t>20.722</w:t>
      </w:r>
    </w:p>
    <w:p>
      <w:r>
        <w:t>0</w:t>
      </w:r>
    </w:p>
    <w:p>
      <w:r>
        <w:t>1.257.226</w:t>
      </w:r>
    </w:p>
    <w:p>
      <w:r>
        <w:t>97%</w:t>
      </w:r>
    </w:p>
    <w:p>
      <w:r>
        <w:t>71%</w:t>
      </w:r>
    </w:p>
    <w:p>
      <w:r>
        <w:t>94%</w:t>
      </w:r>
    </w:p>
    <w:p>
      <w:r>
        <w:t>100%</w:t>
      </w:r>
    </w:p>
    <w:p>
      <w:r>
        <w:t>21%</w:t>
      </w:r>
    </w:p>
    <w:p>
      <w:r>
        <w:t>I</w:t>
      </w:r>
    </w:p>
    <w:p>
      <w:r>
        <w:t>Các cơ quan, đơn vị</w:t>
      </w:r>
    </w:p>
    <w:p>
      <w:r>
        <w:t>7.081.513</w:t>
      </w:r>
    </w:p>
    <w:p>
      <w:r>
        <w:t>4.494.480</w:t>
      </w:r>
    </w:p>
    <w:p>
      <w:r>
        <w:t>2.490.183</w:t>
      </w:r>
    </w:p>
    <w:p>
      <w:r>
        <w:t>0</w:t>
      </w:r>
    </w:p>
    <w:p>
      <w:r>
        <w:t>96.851</w:t>
      </w:r>
    </w:p>
    <w:p>
      <w:r>
        <w:t>6.840.554</w:t>
      </w:r>
    </w:p>
    <w:p>
      <w:r>
        <w:t>3.209.702</w:t>
      </w:r>
    </w:p>
    <w:p>
      <w:r>
        <w:t>2.352.904</w:t>
      </w:r>
    </w:p>
    <w:p>
      <w:r>
        <w:t>0</w:t>
      </w:r>
    </w:p>
    <w:p>
      <w:r>
        <w:t>20.722</w:t>
      </w:r>
    </w:p>
    <w:p>
      <w:r>
        <w:t>20.722</w:t>
      </w:r>
    </w:p>
    <w:p>
      <w:r>
        <w:t>0</w:t>
      </w:r>
    </w:p>
    <w:p>
      <w:r>
        <w:t>1.257.226</w:t>
      </w:r>
    </w:p>
    <w:p>
      <w:r>
        <w:t>97%</w:t>
      </w:r>
    </w:p>
    <w:p>
      <w:r>
        <w:t>71%</w:t>
      </w:r>
    </w:p>
    <w:p>
      <w:r>
        <w:t>94%</w:t>
      </w:r>
    </w:p>
    <w:p>
      <w:r>
        <w:t>21%</w:t>
      </w:r>
    </w:p>
    <w:p>
      <w:r>
        <w:t>1</w:t>
      </w:r>
    </w:p>
    <w:p>
      <w:r>
        <w:t>Văn phòng Hội đồng nhân dân</w:t>
      </w:r>
    </w:p>
    <w:p>
      <w:r>
        <w:t>23.914</w:t>
      </w:r>
    </w:p>
    <w:p>
      <w:r>
        <w:t>23.914</w:t>
      </w:r>
    </w:p>
    <w:p>
      <w:r>
        <w:t>23.914</w:t>
      </w:r>
    </w:p>
    <w:p>
      <w:r>
        <w:t>23.914</w:t>
      </w:r>
    </w:p>
    <w:p>
      <w:r>
        <w:t>0</w:t>
      </w:r>
    </w:p>
    <w:p>
      <w:r>
        <w:t>100%</w:t>
      </w:r>
    </w:p>
    <w:p>
      <w:r>
        <w:t>100%</w:t>
      </w:r>
    </w:p>
    <w:p>
      <w:r>
        <w:t>2</w:t>
      </w:r>
    </w:p>
    <w:p>
      <w:r>
        <w:t>Văn phòng Ủy ban nhân dân</w:t>
      </w:r>
    </w:p>
    <w:p>
      <w:r>
        <w:t>45.637</w:t>
      </w:r>
    </w:p>
    <w:p>
      <w:r>
        <w:t>45.637</w:t>
      </w:r>
    </w:p>
    <w:p>
      <w:r>
        <w:t>45.104</w:t>
      </w:r>
    </w:p>
    <w:p>
      <w:r>
        <w:t>42.503</w:t>
      </w:r>
    </w:p>
    <w:p>
      <w:r>
        <w:t>2.601</w:t>
      </w:r>
    </w:p>
    <w:p>
      <w:r>
        <w:t>99%</w:t>
      </w:r>
    </w:p>
    <w:p>
      <w:r>
        <w:t>93%</w:t>
      </w:r>
    </w:p>
    <w:p>
      <w:r>
        <w:t>3</w:t>
      </w:r>
    </w:p>
    <w:p>
      <w:r>
        <w:t>Sở Ngoại vụ</w:t>
      </w:r>
    </w:p>
    <w:p>
      <w:r>
        <w:t>14.438</w:t>
      </w:r>
    </w:p>
    <w:p>
      <w:r>
        <w:t>14.438</w:t>
      </w:r>
    </w:p>
    <w:p>
      <w:r>
        <w:t>14.312</w:t>
      </w:r>
    </w:p>
    <w:p>
      <w:r>
        <w:t>14.312</w:t>
      </w:r>
    </w:p>
    <w:p>
      <w:r>
        <w:t>0</w:t>
      </w:r>
    </w:p>
    <w:p>
      <w:r>
        <w:t>99%</w:t>
      </w:r>
    </w:p>
    <w:p>
      <w:r>
        <w:t>99%</w:t>
      </w:r>
    </w:p>
    <w:p>
      <w:r>
        <w:t>4</w:t>
      </w:r>
    </w:p>
    <w:p>
      <w:r>
        <w:t>Sở Nông nghiệp và Phát triển nông thôn</w:t>
      </w:r>
    </w:p>
    <w:p>
      <w:r>
        <w:t>100.986</w:t>
      </w:r>
    </w:p>
    <w:p>
      <w:r>
        <w:t>7.063</w:t>
      </w:r>
    </w:p>
    <w:p>
      <w:r>
        <w:t>78.922</w:t>
      </w:r>
    </w:p>
    <w:p>
      <w:r>
        <w:t>15.001</w:t>
      </w:r>
    </w:p>
    <w:p>
      <w:r>
        <w:t>92.652</w:t>
      </w:r>
    </w:p>
    <w:p>
      <w:r>
        <w:t>5.152</w:t>
      </w:r>
    </w:p>
    <w:p>
      <w:r>
        <w:t>59.693</w:t>
      </w:r>
    </w:p>
    <w:p>
      <w:r>
        <w:t>5.349</w:t>
      </w:r>
    </w:p>
    <w:p>
      <w:r>
        <w:t>5.349</w:t>
      </w:r>
    </w:p>
    <w:p>
      <w:r>
        <w:t>22.458</w:t>
      </w:r>
    </w:p>
    <w:p>
      <w:r>
        <w:t>92%</w:t>
      </w:r>
    </w:p>
    <w:p>
      <w:r>
        <w:t>73%</w:t>
      </w:r>
    </w:p>
    <w:p>
      <w:r>
        <w:t>76%</w:t>
      </w:r>
    </w:p>
    <w:p>
      <w:r>
        <w:t>36%</w:t>
      </w:r>
    </w:p>
    <w:p>
      <w:r>
        <w:t>5</w:t>
      </w:r>
    </w:p>
    <w:p>
      <w:r>
        <w:t>Chi cục Kiểm lâm</w:t>
      </w:r>
    </w:p>
    <w:p>
      <w:r>
        <w:t>69.894</w:t>
      </w:r>
    </w:p>
    <w:p>
      <w:r>
        <w:t>78</w:t>
      </w:r>
    </w:p>
    <w:p>
      <w:r>
        <w:t>69.816</w:t>
      </w:r>
    </w:p>
    <w:p>
      <w:r>
        <w:t>69.561</w:t>
      </w:r>
    </w:p>
    <w:p>
      <w:r>
        <w:t>78</w:t>
      </w:r>
    </w:p>
    <w:p>
      <w:r>
        <w:t>69.483</w:t>
      </w:r>
    </w:p>
    <w:p>
      <w:r>
        <w:t>100%</w:t>
      </w:r>
    </w:p>
    <w:p>
      <w:r>
        <w:t>100%</w:t>
      </w:r>
    </w:p>
    <w:p>
      <w:r>
        <w:t>100%</w:t>
      </w:r>
    </w:p>
    <w:p>
      <w:r>
        <w:t>6</w:t>
      </w:r>
    </w:p>
    <w:p>
      <w:r>
        <w:t>Sở Kế hoạch và Đầu tư</w:t>
      </w:r>
    </w:p>
    <w:p>
      <w:r>
        <w:t>16.499</w:t>
      </w:r>
    </w:p>
    <w:p>
      <w:r>
        <w:t>119</w:t>
      </w:r>
    </w:p>
    <w:p>
      <w:r>
        <w:t>16.024</w:t>
      </w:r>
    </w:p>
    <w:p>
      <w:r>
        <w:t>356</w:t>
      </w:r>
    </w:p>
    <w:p>
      <w:r>
        <w:t>15.886</w:t>
      </w:r>
    </w:p>
    <w:p>
      <w:r>
        <w:t>53</w:t>
      </w:r>
    </w:p>
    <w:p>
      <w:r>
        <w:t>15.477</w:t>
      </w:r>
    </w:p>
    <w:p>
      <w:r>
        <w:t>14</w:t>
      </w:r>
    </w:p>
    <w:p>
      <w:r>
        <w:t>14</w:t>
      </w:r>
    </w:p>
    <w:p>
      <w:r>
        <w:t>342</w:t>
      </w:r>
    </w:p>
    <w:p>
      <w:r>
        <w:t>96%</w:t>
      </w:r>
    </w:p>
    <w:p>
      <w:r>
        <w:t>44%</w:t>
      </w:r>
    </w:p>
    <w:p>
      <w:r>
        <w:t>97%</w:t>
      </w:r>
    </w:p>
    <w:p>
      <w:r>
        <w:t>4%</w:t>
      </w:r>
    </w:p>
    <w:p>
      <w:r>
        <w:t>7</w:t>
      </w:r>
    </w:p>
    <w:p>
      <w:r>
        <w:t>Sở Tư pháp</w:t>
      </w:r>
    </w:p>
    <w:p>
      <w:r>
        <w:t>13.938</w:t>
      </w:r>
    </w:p>
    <w:p>
      <w:r>
        <w:t>13.345</w:t>
      </w:r>
    </w:p>
    <w:p>
      <w:r>
        <w:t>593</w:t>
      </w:r>
    </w:p>
    <w:p>
      <w:r>
        <w:t>13.159</w:t>
      </w:r>
    </w:p>
    <w:p>
      <w:r>
        <w:t>12.567</w:t>
      </w:r>
    </w:p>
    <w:p>
      <w:r>
        <w:t>425</w:t>
      </w:r>
    </w:p>
    <w:p>
      <w:r>
        <w:t>425</w:t>
      </w:r>
    </w:p>
    <w:p>
      <w:r>
        <w:t>167</w:t>
      </w:r>
    </w:p>
    <w:p>
      <w:r>
        <w:t>94%</w:t>
      </w:r>
    </w:p>
    <w:p>
      <w:r>
        <w:t>94%</w:t>
      </w:r>
    </w:p>
    <w:p>
      <w:r>
        <w:t>72%</w:t>
      </w:r>
    </w:p>
    <w:p>
      <w:r>
        <w:t>8</w:t>
      </w:r>
    </w:p>
    <w:p>
      <w:r>
        <w:t>Sở Công Thương</w:t>
      </w:r>
    </w:p>
    <w:p>
      <w:r>
        <w:t>16.681</w:t>
      </w:r>
    </w:p>
    <w:p>
      <w:r>
        <w:t>16.589</w:t>
      </w:r>
    </w:p>
    <w:p>
      <w:r>
        <w:t>92</w:t>
      </w:r>
    </w:p>
    <w:p>
      <w:r>
        <w:t>15.953</w:t>
      </w:r>
    </w:p>
    <w:p>
      <w:r>
        <w:t>15.862</w:t>
      </w:r>
    </w:p>
    <w:p>
      <w:r>
        <w:t>35</w:t>
      </w:r>
    </w:p>
    <w:p>
      <w:r>
        <w:t>35</w:t>
      </w:r>
    </w:p>
    <w:p>
      <w:r>
        <w:t>57</w:t>
      </w:r>
    </w:p>
    <w:p>
      <w:r>
        <w:t>96%</w:t>
      </w:r>
    </w:p>
    <w:p>
      <w:r>
        <w:t>96%</w:t>
      </w:r>
    </w:p>
    <w:p>
      <w:r>
        <w:t>38%</w:t>
      </w:r>
    </w:p>
    <w:p>
      <w:r>
        <w:t>9</w:t>
      </w:r>
    </w:p>
    <w:p>
      <w:r>
        <w:t>Sở Khoa học và Công nghệ</w:t>
      </w:r>
    </w:p>
    <w:p>
      <w:r>
        <w:t>44.827</w:t>
      </w:r>
    </w:p>
    <w:p>
      <w:r>
        <w:t>378</w:t>
      </w:r>
    </w:p>
    <w:p>
      <w:r>
        <w:t>44.449</w:t>
      </w:r>
    </w:p>
    <w:p>
      <w:r>
        <w:t>44.088</w:t>
      </w:r>
    </w:p>
    <w:p>
      <w:r>
        <w:t>378</w:t>
      </w:r>
    </w:p>
    <w:p>
      <w:r>
        <w:t>29.530</w:t>
      </w:r>
    </w:p>
    <w:p>
      <w:r>
        <w:t>14.180</w:t>
      </w:r>
    </w:p>
    <w:p>
      <w:r>
        <w:t>98%</w:t>
      </w:r>
    </w:p>
    <w:p>
      <w:r>
        <w:t>100%</w:t>
      </w:r>
    </w:p>
    <w:p>
      <w:r>
        <w:t>66%</w:t>
      </w:r>
    </w:p>
    <w:p>
      <w:r>
        <w:t>10</w:t>
      </w:r>
    </w:p>
    <w:p>
      <w:r>
        <w:t>Sở Tài chính</w:t>
      </w:r>
    </w:p>
    <w:p>
      <w:r>
        <w:t>35.614</w:t>
      </w:r>
    </w:p>
    <w:p>
      <w:r>
        <w:t>35.309</w:t>
      </w:r>
    </w:p>
    <w:p>
      <w:r>
        <w:t>305</w:t>
      </w:r>
    </w:p>
    <w:p>
      <w:r>
        <w:t>35.192</w:t>
      </w:r>
    </w:p>
    <w:p>
      <w:r>
        <w:t>24.989</w:t>
      </w:r>
    </w:p>
    <w:p>
      <w:r>
        <w:t>91</w:t>
      </w:r>
    </w:p>
    <w:p>
      <w:r>
        <w:t>91</w:t>
      </w:r>
    </w:p>
    <w:p>
      <w:r>
        <w:t>10.112</w:t>
      </w:r>
    </w:p>
    <w:p>
      <w:r>
        <w:t>99%</w:t>
      </w:r>
    </w:p>
    <w:p>
      <w:r>
        <w:t>71%</w:t>
      </w:r>
    </w:p>
    <w:p>
      <w:r>
        <w:t>30%</w:t>
      </w:r>
    </w:p>
    <w:p>
      <w:r>
        <w:t>11</w:t>
      </w:r>
    </w:p>
    <w:p>
      <w:r>
        <w:t>Sở Xây dựng</w:t>
      </w:r>
    </w:p>
    <w:p>
      <w:r>
        <w:t>48.585</w:t>
      </w:r>
    </w:p>
    <w:p>
      <w:r>
        <w:t>16.118</w:t>
      </w:r>
    </w:p>
    <w:p>
      <w:r>
        <w:t>32.344</w:t>
      </w:r>
    </w:p>
    <w:p>
      <w:r>
        <w:t>123</w:t>
      </w:r>
    </w:p>
    <w:p>
      <w:r>
        <w:t>48.515</w:t>
      </w:r>
    </w:p>
    <w:p>
      <w:r>
        <w:t>16.101</w:t>
      </w:r>
    </w:p>
    <w:p>
      <w:r>
        <w:t>25.887</w:t>
      </w:r>
    </w:p>
    <w:p>
      <w:r>
        <w:t>103</w:t>
      </w:r>
    </w:p>
    <w:p>
      <w:r>
        <w:t>103</w:t>
      </w:r>
    </w:p>
    <w:p>
      <w:r>
        <w:t>6.424</w:t>
      </w:r>
    </w:p>
    <w:p>
      <w:r>
        <w:t>100%</w:t>
      </w:r>
    </w:p>
    <w:p>
      <w:r>
        <w:t>100%</w:t>
      </w:r>
    </w:p>
    <w:p>
      <w:r>
        <w:t>80%</w:t>
      </w:r>
    </w:p>
    <w:p>
      <w:r>
        <w:t>84%</w:t>
      </w:r>
    </w:p>
    <w:p>
      <w:r>
        <w:t>12</w:t>
      </w:r>
    </w:p>
    <w:p>
      <w:r>
        <w:t>Sở Giao thông - Vận tải</w:t>
      </w:r>
    </w:p>
    <w:p>
      <w:r>
        <w:t>112.897</w:t>
      </w:r>
    </w:p>
    <w:p>
      <w:r>
        <w:t>23.664</w:t>
      </w:r>
    </w:p>
    <w:p>
      <w:r>
        <w:t>89.163</w:t>
      </w:r>
    </w:p>
    <w:p>
      <w:r>
        <w:t>70</w:t>
      </w:r>
    </w:p>
    <w:p>
      <w:r>
        <w:t>112.478</w:t>
      </w:r>
    </w:p>
    <w:p>
      <w:r>
        <w:t>21.011</w:t>
      </w:r>
    </w:p>
    <w:p>
      <w:r>
        <w:t>88.744</w:t>
      </w:r>
    </w:p>
    <w:p>
      <w:r>
        <w:t>44</w:t>
      </w:r>
    </w:p>
    <w:p>
      <w:r>
        <w:t>44</w:t>
      </w:r>
    </w:p>
    <w:p>
      <w:r>
        <w:t>2.679</w:t>
      </w:r>
    </w:p>
    <w:p>
      <w:r>
        <w:t>100%</w:t>
      </w:r>
    </w:p>
    <w:p>
      <w:r>
        <w:t>89%</w:t>
      </w:r>
    </w:p>
    <w:p>
      <w:r>
        <w:t>100%</w:t>
      </w:r>
    </w:p>
    <w:p>
      <w:r>
        <w:t>63%</w:t>
      </w:r>
    </w:p>
    <w:p>
      <w:r>
        <w:t>13</w:t>
      </w:r>
    </w:p>
    <w:p>
      <w:r>
        <w:t>Sở Giáo dục và Đào tạo</w:t>
      </w:r>
    </w:p>
    <w:p>
      <w:r>
        <w:t>205.408</w:t>
      </w:r>
    </w:p>
    <w:p>
      <w:r>
        <w:t>10.107</w:t>
      </w:r>
    </w:p>
    <w:p>
      <w:r>
        <w:t>193.398</w:t>
      </w:r>
    </w:p>
    <w:p>
      <w:r>
        <w:t>1.903</w:t>
      </w:r>
    </w:p>
    <w:p>
      <w:r>
        <w:t>203.976</w:t>
      </w:r>
    </w:p>
    <w:p>
      <w:r>
        <w:t>10.107</w:t>
      </w:r>
    </w:p>
    <w:p>
      <w:r>
        <w:t>191.676</w:t>
      </w:r>
    </w:p>
    <w:p>
      <w:r>
        <w:t>1.903</w:t>
      </w:r>
    </w:p>
    <w:p>
      <w:r>
        <w:t>1.903</w:t>
      </w:r>
    </w:p>
    <w:p>
      <w:r>
        <w:t>291</w:t>
      </w:r>
    </w:p>
    <w:p>
      <w:r>
        <w:t>99%</w:t>
      </w:r>
    </w:p>
    <w:p>
      <w:r>
        <w:t>100%</w:t>
      </w:r>
    </w:p>
    <w:p>
      <w:r>
        <w:t>99%</w:t>
      </w:r>
    </w:p>
    <w:p>
      <w:r>
        <w:t>100%</w:t>
      </w:r>
    </w:p>
    <w:p>
      <w:r>
        <w:t>14</w:t>
      </w:r>
    </w:p>
    <w:p>
      <w:r>
        <w:t>Sở Y tế</w:t>
      </w:r>
    </w:p>
    <w:p>
      <w:r>
        <w:t>241.162</w:t>
      </w:r>
    </w:p>
    <w:p>
      <w:r>
        <w:t>80.697</w:t>
      </w:r>
    </w:p>
    <w:p>
      <w:r>
        <w:t>159.609</w:t>
      </w:r>
    </w:p>
    <w:p>
      <w:r>
        <w:t>856</w:t>
      </w:r>
    </w:p>
    <w:p>
      <w:r>
        <w:t>228.177</w:t>
      </w:r>
    </w:p>
    <w:p>
      <w:r>
        <w:t>71.279</w:t>
      </w:r>
    </w:p>
    <w:p>
      <w:r>
        <w:t>140.198</w:t>
      </w:r>
    </w:p>
    <w:p>
      <w:r>
        <w:t>814</w:t>
      </w:r>
    </w:p>
    <w:p>
      <w:r>
        <w:t>814</w:t>
      </w:r>
    </w:p>
    <w:p>
      <w:r>
        <w:t>15.886</w:t>
      </w:r>
    </w:p>
    <w:p>
      <w:r>
        <w:t>95%</w:t>
      </w:r>
    </w:p>
    <w:p>
      <w:r>
        <w:t>88%</w:t>
      </w:r>
    </w:p>
    <w:p>
      <w:r>
        <w:t>88%</w:t>
      </w:r>
    </w:p>
    <w:p>
      <w:r>
        <w:t>95%</w:t>
      </w:r>
    </w:p>
    <w:p>
      <w:r>
        <w:t>15</w:t>
      </w:r>
    </w:p>
    <w:p>
      <w:r>
        <w:t>Sở Lao động - Thương binh và Xã hội</w:t>
      </w:r>
    </w:p>
    <w:p>
      <w:r>
        <w:t>144.375</w:t>
      </w:r>
    </w:p>
    <w:p>
      <w:r>
        <w:t>218</w:t>
      </w:r>
    </w:p>
    <w:p>
      <w:r>
        <w:t>97.837</w:t>
      </w:r>
    </w:p>
    <w:p>
      <w:r>
        <w:t>46.320</w:t>
      </w:r>
    </w:p>
    <w:p>
      <w:r>
        <w:t>140.080</w:t>
      </w:r>
    </w:p>
    <w:p>
      <w:r>
        <w:t>218</w:t>
      </w:r>
    </w:p>
    <w:p>
      <w:r>
        <w:t>71.303</w:t>
      </w:r>
    </w:p>
    <w:p>
      <w:r>
        <w:t>3.925</w:t>
      </w:r>
    </w:p>
    <w:p>
      <w:r>
        <w:t>3.925</w:t>
      </w:r>
    </w:p>
    <w:p>
      <w:r>
        <w:t>64.633</w:t>
      </w:r>
    </w:p>
    <w:p>
      <w:r>
        <w:t>97%</w:t>
      </w:r>
    </w:p>
    <w:p>
      <w:r>
        <w:t>100%</w:t>
      </w:r>
    </w:p>
    <w:p>
      <w:r>
        <w:t>73%</w:t>
      </w:r>
    </w:p>
    <w:p>
      <w:r>
        <w:t>8%</w:t>
      </w:r>
    </w:p>
    <w:p>
      <w:r>
        <w:t>16</w:t>
      </w:r>
    </w:p>
    <w:p>
      <w:r>
        <w:t>Sở Văn hóa, Thể thao và Du lịch</w:t>
      </w:r>
    </w:p>
    <w:p>
      <w:r>
        <w:t>144.563</w:t>
      </w:r>
    </w:p>
    <w:p>
      <w:r>
        <w:t>31.230</w:t>
      </w:r>
    </w:p>
    <w:p>
      <w:r>
        <w:t>110.664</w:t>
      </w:r>
    </w:p>
    <w:p>
      <w:r>
        <w:t>2.669</w:t>
      </w:r>
    </w:p>
    <w:p>
      <w:r>
        <w:t>141.791</w:t>
      </w:r>
    </w:p>
    <w:p>
      <w:r>
        <w:t>28.923</w:t>
      </w:r>
    </w:p>
    <w:p>
      <w:r>
        <w:t>106.316</w:t>
      </w:r>
    </w:p>
    <w:p>
      <w:r>
        <w:t>117</w:t>
      </w:r>
    </w:p>
    <w:p>
      <w:r>
        <w:t>117</w:t>
      </w:r>
    </w:p>
    <w:p>
      <w:r>
        <w:t>6.436</w:t>
      </w:r>
    </w:p>
    <w:p>
      <w:r>
        <w:t>98%</w:t>
      </w:r>
    </w:p>
    <w:p>
      <w:r>
        <w:t>93%</w:t>
      </w:r>
    </w:p>
    <w:p>
      <w:r>
        <w:t>96%</w:t>
      </w:r>
    </w:p>
    <w:p>
      <w:r>
        <w:t>4%</w:t>
      </w:r>
    </w:p>
    <w:p>
      <w:r>
        <w:t>17</w:t>
      </w:r>
    </w:p>
    <w:p>
      <w:r>
        <w:t>Sở Tài nguyên và Môi trường</w:t>
      </w:r>
    </w:p>
    <w:p>
      <w:r>
        <w:t>145.326</w:t>
      </w:r>
    </w:p>
    <w:p>
      <w:r>
        <w:t>10.298</w:t>
      </w:r>
    </w:p>
    <w:p>
      <w:r>
        <w:t>134.978</w:t>
      </w:r>
    </w:p>
    <w:p>
      <w:r>
        <w:t>50</w:t>
      </w:r>
    </w:p>
    <w:p>
      <w:r>
        <w:t>145.057</w:t>
      </w:r>
    </w:p>
    <w:p>
      <w:r>
        <w:t>10.298</w:t>
      </w:r>
    </w:p>
    <w:p>
      <w:r>
        <w:t>134.684</w:t>
      </w:r>
    </w:p>
    <w:p>
      <w:r>
        <w:t>50</w:t>
      </w:r>
    </w:p>
    <w:p>
      <w:r>
        <w:t>50</w:t>
      </w:r>
    </w:p>
    <w:p>
      <w:r>
        <w:t>25</w:t>
      </w:r>
    </w:p>
    <w:p>
      <w:r>
        <w:t>100%</w:t>
      </w:r>
    </w:p>
    <w:p>
      <w:r>
        <w:t>100%</w:t>
      </w:r>
    </w:p>
    <w:p>
      <w:r>
        <w:t>100%</w:t>
      </w:r>
    </w:p>
    <w:p>
      <w:r>
        <w:t>100%</w:t>
      </w:r>
    </w:p>
    <w:p>
      <w:r>
        <w:t>18</w:t>
      </w:r>
    </w:p>
    <w:p>
      <w:r>
        <w:t>Sở Thông tin và Truyền thông</w:t>
      </w:r>
    </w:p>
    <w:p>
      <w:r>
        <w:t>59.688</w:t>
      </w:r>
    </w:p>
    <w:p>
      <w:r>
        <w:t>21.406</w:t>
      </w:r>
    </w:p>
    <w:p>
      <w:r>
        <w:t>35.907</w:t>
      </w:r>
    </w:p>
    <w:p>
      <w:r>
        <w:t>2.375</w:t>
      </w:r>
    </w:p>
    <w:p>
      <w:r>
        <w:t>58.407</w:t>
      </w:r>
    </w:p>
    <w:p>
      <w:r>
        <w:t>14.570</w:t>
      </w:r>
    </w:p>
    <w:p>
      <w:r>
        <w:t>29.915</w:t>
      </w:r>
    </w:p>
    <w:p>
      <w:r>
        <w:t>1.045</w:t>
      </w:r>
    </w:p>
    <w:p>
      <w:r>
        <w:t>1.045</w:t>
      </w:r>
    </w:p>
    <w:p>
      <w:r>
        <w:t>12.877</w:t>
      </w:r>
    </w:p>
    <w:p>
      <w:r>
        <w:t>98%</w:t>
      </w:r>
    </w:p>
    <w:p>
      <w:r>
        <w:t>68%</w:t>
      </w:r>
    </w:p>
    <w:p>
      <w:r>
        <w:t>83%</w:t>
      </w:r>
    </w:p>
    <w:p>
      <w:r>
        <w:t>44%</w:t>
      </w:r>
    </w:p>
    <w:p>
      <w:r>
        <w:t>19</w:t>
      </w:r>
    </w:p>
    <w:p>
      <w:r>
        <w:t>Sở Nội vụ</w:t>
      </w:r>
    </w:p>
    <w:p>
      <w:r>
        <w:t>26.742</w:t>
      </w:r>
    </w:p>
    <w:p>
      <w:r>
        <w:t>26.672</w:t>
      </w:r>
    </w:p>
    <w:p>
      <w:r>
        <w:t>70</w:t>
      </w:r>
    </w:p>
    <w:p>
      <w:r>
        <w:t>25.794</w:t>
      </w:r>
    </w:p>
    <w:p>
      <w:r>
        <w:t>25.717</w:t>
      </w:r>
    </w:p>
    <w:p>
      <w:r>
        <w:t>43</w:t>
      </w:r>
    </w:p>
    <w:p>
      <w:r>
        <w:t>43</w:t>
      </w:r>
    </w:p>
    <w:p>
      <w:r>
        <w:t>34</w:t>
      </w:r>
    </w:p>
    <w:p>
      <w:r>
        <w:t>96%</w:t>
      </w:r>
    </w:p>
    <w:p>
      <w:r>
        <w:t>96%</w:t>
      </w:r>
    </w:p>
    <w:p>
      <w:r>
        <w:t>61%</w:t>
      </w:r>
    </w:p>
    <w:p>
      <w:r>
        <w:t>20</w:t>
      </w:r>
    </w:p>
    <w:p>
      <w:r>
        <w:t>Thanh tra tỉnh</w:t>
      </w:r>
    </w:p>
    <w:p>
      <w:r>
        <w:t>7.856</w:t>
      </w:r>
    </w:p>
    <w:p>
      <w:r>
        <w:t>7.856</w:t>
      </w:r>
    </w:p>
    <w:p>
      <w:r>
        <w:t>7.855</w:t>
      </w:r>
    </w:p>
    <w:p>
      <w:r>
        <w:t>7.855</w:t>
      </w:r>
    </w:p>
    <w:p>
      <w:r>
        <w:t>100%</w:t>
      </w:r>
    </w:p>
    <w:p>
      <w:r>
        <w:t>100%</w:t>
      </w:r>
    </w:p>
    <w:p>
      <w:r>
        <w:t>21</w:t>
      </w:r>
    </w:p>
    <w:p>
      <w:r>
        <w:t>Đài Phát thanh - Truyền hình</w:t>
      </w:r>
    </w:p>
    <w:p>
      <w:r>
        <w:t>70.387</w:t>
      </w:r>
    </w:p>
    <w:p>
      <w:r>
        <w:t>12.887</w:t>
      </w:r>
    </w:p>
    <w:p>
      <w:r>
        <w:t>57.500</w:t>
      </w:r>
    </w:p>
    <w:p>
      <w:r>
        <w:t>69.237</w:t>
      </w:r>
    </w:p>
    <w:p>
      <w:r>
        <w:t>9.903</w:t>
      </w:r>
    </w:p>
    <w:p>
      <w:r>
        <w:t>51.215</w:t>
      </w:r>
    </w:p>
    <w:p>
      <w:r>
        <w:t>8.118</w:t>
      </w:r>
    </w:p>
    <w:p>
      <w:r>
        <w:t>98%</w:t>
      </w:r>
    </w:p>
    <w:p>
      <w:r>
        <w:t>77%</w:t>
      </w:r>
    </w:p>
    <w:p>
      <w:r>
        <w:t>89%</w:t>
      </w:r>
    </w:p>
    <w:p>
      <w:r>
        <w:t>22</w:t>
      </w:r>
    </w:p>
    <w:p>
      <w:r>
        <w:t>Liên minh các hợp tác xã</w:t>
      </w:r>
    </w:p>
    <w:p>
      <w:r>
        <w:t>4.141</w:t>
      </w:r>
    </w:p>
    <w:p>
      <w:r>
        <w:t>2.795</w:t>
      </w:r>
    </w:p>
    <w:p>
      <w:r>
        <w:t>1.346</w:t>
      </w:r>
    </w:p>
    <w:p>
      <w:r>
        <w:t>4.141</w:t>
      </w:r>
    </w:p>
    <w:p>
      <w:r>
        <w:t>2.795</w:t>
      </w:r>
    </w:p>
    <w:p>
      <w:r>
        <w:t>1.346</w:t>
      </w:r>
    </w:p>
    <w:p>
      <w:r>
        <w:t>100%</w:t>
      </w:r>
    </w:p>
    <w:p>
      <w:r>
        <w:t>100%</w:t>
      </w:r>
    </w:p>
    <w:p>
      <w:r>
        <w:t>0%</w:t>
      </w:r>
    </w:p>
    <w:p>
      <w:r>
        <w:t>23</w:t>
      </w:r>
    </w:p>
    <w:p>
      <w:r>
        <w:t>Ban Dân tộc</w:t>
      </w:r>
    </w:p>
    <w:p>
      <w:r>
        <w:t>19.189</w:t>
      </w:r>
    </w:p>
    <w:p>
      <w:r>
        <w:t>331</w:t>
      </w:r>
    </w:p>
    <w:p>
      <w:r>
        <w:t>7.235</w:t>
      </w:r>
    </w:p>
    <w:p>
      <w:r>
        <w:t>11.623</w:t>
      </w:r>
    </w:p>
    <w:p>
      <w:r>
        <w:t>19.066</w:t>
      </w:r>
    </w:p>
    <w:p>
      <w:r>
        <w:t>298</w:t>
      </w:r>
    </w:p>
    <w:p>
      <w:r>
        <w:t>7.129</w:t>
      </w:r>
    </w:p>
    <w:p>
      <w:r>
        <w:t>2.703</w:t>
      </w:r>
    </w:p>
    <w:p>
      <w:r>
        <w:t>2.703</w:t>
      </w:r>
    </w:p>
    <w:p>
      <w:r>
        <w:t>8.936</w:t>
      </w:r>
    </w:p>
    <w:p>
      <w:r>
        <w:t>99%</w:t>
      </w:r>
    </w:p>
    <w:p>
      <w:r>
        <w:t>90%</w:t>
      </w:r>
    </w:p>
    <w:p>
      <w:r>
        <w:t>99%</w:t>
      </w:r>
    </w:p>
    <w:p>
      <w:r>
        <w:t>23%</w:t>
      </w:r>
    </w:p>
    <w:p>
      <w:r>
        <w:t>24</w:t>
      </w:r>
    </w:p>
    <w:p>
      <w:r>
        <w:t>Ban quản lý khu công nghiệp</w:t>
      </w:r>
    </w:p>
    <w:p>
      <w:r>
        <w:t>22.381</w:t>
      </w:r>
    </w:p>
    <w:p>
      <w:r>
        <w:t>22.381</w:t>
      </w:r>
    </w:p>
    <w:p>
      <w:r>
        <w:t>22.297</w:t>
      </w:r>
    </w:p>
    <w:p>
      <w:r>
        <w:t>22.297</w:t>
      </w:r>
    </w:p>
    <w:p>
      <w:r>
        <w:t>100%</w:t>
      </w:r>
    </w:p>
    <w:p>
      <w:r>
        <w:t>100%</w:t>
      </w:r>
    </w:p>
    <w:p>
      <w:r>
        <w:t>25</w:t>
      </w:r>
    </w:p>
    <w:p>
      <w:r>
        <w:t>Trường chính trị</w:t>
      </w:r>
    </w:p>
    <w:p>
      <w:r>
        <w:t>9.822</w:t>
      </w:r>
    </w:p>
    <w:p>
      <w:r>
        <w:t>9.822</w:t>
      </w:r>
    </w:p>
    <w:p>
      <w:r>
        <w:t>9.452</w:t>
      </w:r>
    </w:p>
    <w:p>
      <w:r>
        <w:t>9.431</w:t>
      </w:r>
    </w:p>
    <w:p>
      <w:r>
        <w:t>21</w:t>
      </w:r>
    </w:p>
    <w:p>
      <w:r>
        <w:t>96%</w:t>
      </w:r>
    </w:p>
    <w:p>
      <w:r>
        <w:t>96%</w:t>
      </w:r>
    </w:p>
    <w:p>
      <w:r>
        <w:t>26</w:t>
      </w:r>
    </w:p>
    <w:p>
      <w:r>
        <w:t>Ủy ban Mặt trận Tổ quốc tỉnh</w:t>
      </w:r>
    </w:p>
    <w:p>
      <w:r>
        <w:t>8.393</w:t>
      </w:r>
    </w:p>
    <w:p>
      <w:r>
        <w:t>7.899</w:t>
      </w:r>
    </w:p>
    <w:p>
      <w:r>
        <w:t>494</w:t>
      </w:r>
    </w:p>
    <w:p>
      <w:r>
        <w:t>8.074</w:t>
      </w:r>
    </w:p>
    <w:p>
      <w:r>
        <w:t>7.580</w:t>
      </w:r>
    </w:p>
    <w:p>
      <w:r>
        <w:t>195</w:t>
      </w:r>
    </w:p>
    <w:p>
      <w:r>
        <w:t>195</w:t>
      </w:r>
    </w:p>
    <w:p>
      <w:r>
        <w:t>299</w:t>
      </w:r>
    </w:p>
    <w:p>
      <w:r>
        <w:t>96%</w:t>
      </w:r>
    </w:p>
    <w:p>
      <w:r>
        <w:t>96%</w:t>
      </w:r>
    </w:p>
    <w:p>
      <w:r>
        <w:t>39%</w:t>
      </w:r>
    </w:p>
    <w:p>
      <w:r>
        <w:t>27</w:t>
      </w:r>
    </w:p>
    <w:p>
      <w:r>
        <w:t>Tỉnh Đoàn Thanh niên Cộng sản Hồ Chí Minh</w:t>
      </w:r>
    </w:p>
    <w:p>
      <w:r>
        <w:t>13.342</w:t>
      </w:r>
    </w:p>
    <w:p>
      <w:r>
        <w:t>12.562</w:t>
      </w:r>
    </w:p>
    <w:p>
      <w:r>
        <w:t>780</w:t>
      </w:r>
    </w:p>
    <w:p>
      <w:r>
        <w:t>12.957</w:t>
      </w:r>
    </w:p>
    <w:p>
      <w:r>
        <w:t>12.177</w:t>
      </w:r>
    </w:p>
    <w:p>
      <w:r>
        <w:t>780</w:t>
      </w:r>
    </w:p>
    <w:p>
      <w:r>
        <w:t>780</w:t>
      </w:r>
    </w:p>
    <w:p>
      <w:r>
        <w:t>0</w:t>
      </w:r>
    </w:p>
    <w:p>
      <w:r>
        <w:t>97%</w:t>
      </w:r>
    </w:p>
    <w:p>
      <w:r>
        <w:t>97%</w:t>
      </w:r>
    </w:p>
    <w:p>
      <w:r>
        <w:t>100%</w:t>
      </w:r>
    </w:p>
    <w:p>
      <w:r>
        <w:t>28</w:t>
      </w:r>
    </w:p>
    <w:p>
      <w:r>
        <w:t>Hội Liên hiệp phụ nữ tỉnh</w:t>
      </w:r>
    </w:p>
    <w:p>
      <w:r>
        <w:t>7.407</w:t>
      </w:r>
    </w:p>
    <w:p>
      <w:r>
        <w:t>5.439</w:t>
      </w:r>
    </w:p>
    <w:p>
      <w:r>
        <w:t>1.968</w:t>
      </w:r>
    </w:p>
    <w:p>
      <w:r>
        <w:t>7.353</w:t>
      </w:r>
    </w:p>
    <w:p>
      <w:r>
        <w:t>5.385</w:t>
      </w:r>
    </w:p>
    <w:p>
      <w:r>
        <w:t>1.254</w:t>
      </w:r>
    </w:p>
    <w:p>
      <w:r>
        <w:t>1.254</w:t>
      </w:r>
    </w:p>
    <w:p>
      <w:r>
        <w:t>714</w:t>
      </w:r>
    </w:p>
    <w:p>
      <w:r>
        <w:t>99%</w:t>
      </w:r>
    </w:p>
    <w:p>
      <w:r>
        <w:t>99%</w:t>
      </w:r>
    </w:p>
    <w:p>
      <w:r>
        <w:t>64%</w:t>
      </w:r>
    </w:p>
    <w:p>
      <w:r>
        <w:t>29</w:t>
      </w:r>
    </w:p>
    <w:p>
      <w:r>
        <w:t>Hội Nông dân tỉnh</w:t>
      </w:r>
    </w:p>
    <w:p>
      <w:r>
        <w:t>7.891</w:t>
      </w:r>
    </w:p>
    <w:p>
      <w:r>
        <w:t>6.875</w:t>
      </w:r>
    </w:p>
    <w:p>
      <w:r>
        <w:t>1.016</w:t>
      </w:r>
    </w:p>
    <w:p>
      <w:r>
        <w:t>7.891</w:t>
      </w:r>
    </w:p>
    <w:p>
      <w:r>
        <w:t>6.875</w:t>
      </w:r>
    </w:p>
    <w:p>
      <w:r>
        <w:t>453</w:t>
      </w:r>
    </w:p>
    <w:p>
      <w:r>
        <w:t>453</w:t>
      </w:r>
    </w:p>
    <w:p>
      <w:r>
        <w:t>563</w:t>
      </w:r>
    </w:p>
    <w:p>
      <w:r>
        <w:t>100%</w:t>
      </w:r>
    </w:p>
    <w:p>
      <w:r>
        <w:t>100%</w:t>
      </w:r>
    </w:p>
    <w:p>
      <w:r>
        <w:t>45%</w:t>
      </w:r>
    </w:p>
    <w:p>
      <w:r>
        <w:t>30</w:t>
      </w:r>
    </w:p>
    <w:p>
      <w:r>
        <w:t>Hội Cựu chiến binh tỉnh</w:t>
      </w:r>
    </w:p>
    <w:p>
      <w:r>
        <w:t>3.198</w:t>
      </w:r>
    </w:p>
    <w:p>
      <w:r>
        <w:t>3.198</w:t>
      </w:r>
    </w:p>
    <w:p>
      <w:r>
        <w:t>3.170</w:t>
      </w:r>
    </w:p>
    <w:p>
      <w:r>
        <w:t>3.170</w:t>
      </w:r>
    </w:p>
    <w:p>
      <w:r>
        <w:t>99%</w:t>
      </w:r>
    </w:p>
    <w:p>
      <w:r>
        <w:t>99%</w:t>
      </w:r>
    </w:p>
    <w:p>
      <w:r>
        <w:t>31</w:t>
      </w:r>
    </w:p>
    <w:p>
      <w:r>
        <w:t>Liên hiệp các hội khoa học và kỹ thuật</w:t>
      </w:r>
    </w:p>
    <w:p>
      <w:r>
        <w:t>2.455</w:t>
      </w:r>
    </w:p>
    <w:p>
      <w:r>
        <w:t>2.455</w:t>
      </w:r>
    </w:p>
    <w:p>
      <w:r>
        <w:t>2.424</w:t>
      </w:r>
    </w:p>
    <w:p>
      <w:r>
        <w:t>2.424</w:t>
      </w:r>
    </w:p>
    <w:p>
      <w:r>
        <w:t>99%</w:t>
      </w:r>
    </w:p>
    <w:p>
      <w:r>
        <w:t>99%</w:t>
      </w:r>
    </w:p>
    <w:p>
      <w:r>
        <w:t>32</w:t>
      </w:r>
    </w:p>
    <w:p>
      <w:r>
        <w:t>Hội Nhà báo</w:t>
      </w:r>
    </w:p>
    <w:p>
      <w:r>
        <w:t>1.483</w:t>
      </w:r>
    </w:p>
    <w:p>
      <w:r>
        <w:t>1.483</w:t>
      </w:r>
    </w:p>
    <w:p>
      <w:r>
        <w:t>1.483</w:t>
      </w:r>
    </w:p>
    <w:p>
      <w:r>
        <w:t>1.483</w:t>
      </w:r>
    </w:p>
    <w:p>
      <w:r>
        <w:t>100%</w:t>
      </w:r>
    </w:p>
    <w:p>
      <w:r>
        <w:t>100%</w:t>
      </w:r>
    </w:p>
    <w:p>
      <w:r>
        <w:t>33</w:t>
      </w:r>
    </w:p>
    <w:p>
      <w:r>
        <w:t>Hội Luật gia</w:t>
      </w:r>
    </w:p>
    <w:p>
      <w:r>
        <w:t>506</w:t>
      </w:r>
    </w:p>
    <w:p>
      <w:r>
        <w:t>506</w:t>
      </w:r>
    </w:p>
    <w:p>
      <w:r>
        <w:t>506</w:t>
      </w:r>
    </w:p>
    <w:p>
      <w:r>
        <w:t>506</w:t>
      </w:r>
    </w:p>
    <w:p>
      <w:r>
        <w:t>100%</w:t>
      </w:r>
    </w:p>
    <w:p>
      <w:r>
        <w:t>100%</w:t>
      </w:r>
    </w:p>
    <w:p>
      <w:r>
        <w:t>34</w:t>
      </w:r>
    </w:p>
    <w:p>
      <w:r>
        <w:t>Hội Chữ thập đỏ</w:t>
      </w:r>
    </w:p>
    <w:p>
      <w:r>
        <w:t>2.069</w:t>
      </w:r>
    </w:p>
    <w:p>
      <w:r>
        <w:t>2.069</w:t>
      </w:r>
    </w:p>
    <w:p>
      <w:r>
        <w:t>2.069</w:t>
      </w:r>
    </w:p>
    <w:p>
      <w:r>
        <w:t>2.069</w:t>
      </w:r>
    </w:p>
    <w:p>
      <w:r>
        <w:t>100%</w:t>
      </w:r>
    </w:p>
    <w:p>
      <w:r>
        <w:t>100%</w:t>
      </w:r>
    </w:p>
    <w:p>
      <w:r>
        <w:t>35</w:t>
      </w:r>
    </w:p>
    <w:p>
      <w:r>
        <w:t>Hội Văn học nghệ thuật các dân tộc thiểu số</w:t>
      </w:r>
    </w:p>
    <w:p>
      <w:r>
        <w:t>3.981</w:t>
      </w:r>
    </w:p>
    <w:p>
      <w:r>
        <w:t>3.981</w:t>
      </w:r>
    </w:p>
    <w:p>
      <w:r>
        <w:t>3.861</w:t>
      </w:r>
    </w:p>
    <w:p>
      <w:r>
        <w:t>3.358</w:t>
      </w:r>
    </w:p>
    <w:p>
      <w:r>
        <w:t>503</w:t>
      </w:r>
    </w:p>
    <w:p>
      <w:r>
        <w:t>97%</w:t>
      </w:r>
    </w:p>
    <w:p>
      <w:r>
        <w:t>84%</w:t>
      </w:r>
    </w:p>
    <w:p>
      <w:r>
        <w:t>36</w:t>
      </w:r>
    </w:p>
    <w:p>
      <w:r>
        <w:t>Hội Người cao tuổi</w:t>
      </w:r>
    </w:p>
    <w:p>
      <w:r>
        <w:t>1.105</w:t>
      </w:r>
    </w:p>
    <w:p>
      <w:r>
        <w:t>1.105</w:t>
      </w:r>
    </w:p>
    <w:p>
      <w:r>
        <w:t>1.105</w:t>
      </w:r>
    </w:p>
    <w:p>
      <w:r>
        <w:t>1.105</w:t>
      </w:r>
    </w:p>
    <w:p>
      <w:r>
        <w:t>100%</w:t>
      </w:r>
    </w:p>
    <w:p>
      <w:r>
        <w:t>100%</w:t>
      </w:r>
    </w:p>
    <w:p>
      <w:r>
        <w:t>37</w:t>
      </w:r>
    </w:p>
    <w:p>
      <w:r>
        <w:t>Hội Người mù</w:t>
      </w:r>
    </w:p>
    <w:p>
      <w:r>
        <w:t>120</w:t>
      </w:r>
    </w:p>
    <w:p>
      <w:r>
        <w:t>120</w:t>
      </w:r>
    </w:p>
    <w:p>
      <w:r>
        <w:t>120</w:t>
      </w:r>
    </w:p>
    <w:p>
      <w:r>
        <w:t>120</w:t>
      </w:r>
    </w:p>
    <w:p>
      <w:r>
        <w:t>100%</w:t>
      </w:r>
    </w:p>
    <w:p>
      <w:r>
        <w:t>100%</w:t>
      </w:r>
    </w:p>
    <w:p>
      <w:r>
        <w:t>38</w:t>
      </w:r>
    </w:p>
    <w:p>
      <w:r>
        <w:t>Hội Đông y</w:t>
      </w:r>
    </w:p>
    <w:p>
      <w:r>
        <w:t>1.453</w:t>
      </w:r>
    </w:p>
    <w:p>
      <w:r>
        <w:t>1.453</w:t>
      </w:r>
    </w:p>
    <w:p>
      <w:r>
        <w:t>1.453</w:t>
      </w:r>
    </w:p>
    <w:p>
      <w:r>
        <w:t>1.453</w:t>
      </w:r>
    </w:p>
    <w:p>
      <w:r>
        <w:t>100%</w:t>
      </w:r>
    </w:p>
    <w:p>
      <w:r>
        <w:t>100%</w:t>
      </w:r>
    </w:p>
    <w:p>
      <w:r>
        <w:t>39</w:t>
      </w:r>
    </w:p>
    <w:p>
      <w:r>
        <w:t>Hội Nạn nhân chất độc da cam/dioxin</w:t>
      </w:r>
    </w:p>
    <w:p>
      <w:r>
        <w:t>635</w:t>
      </w:r>
    </w:p>
    <w:p>
      <w:r>
        <w:t>635</w:t>
      </w:r>
    </w:p>
    <w:p>
      <w:r>
        <w:t>635</w:t>
      </w:r>
    </w:p>
    <w:p>
      <w:r>
        <w:t>635</w:t>
      </w:r>
    </w:p>
    <w:p>
      <w:r>
        <w:t>100%</w:t>
      </w:r>
    </w:p>
    <w:p>
      <w:r>
        <w:t>100%</w:t>
      </w:r>
    </w:p>
    <w:p>
      <w:r>
        <w:t>40</w:t>
      </w:r>
    </w:p>
    <w:p>
      <w:r>
        <w:t>Hội Cựu thanh niên xung phong</w:t>
      </w:r>
    </w:p>
    <w:p>
      <w:r>
        <w:t>577</w:t>
      </w:r>
    </w:p>
    <w:p>
      <w:r>
        <w:t>577</w:t>
      </w:r>
    </w:p>
    <w:p>
      <w:r>
        <w:t>577</w:t>
      </w:r>
    </w:p>
    <w:p>
      <w:r>
        <w:t>577</w:t>
      </w:r>
    </w:p>
    <w:p>
      <w:r>
        <w:t>100%</w:t>
      </w:r>
    </w:p>
    <w:p>
      <w:r>
        <w:t>100%</w:t>
      </w:r>
    </w:p>
    <w:p>
      <w:r>
        <w:t>41</w:t>
      </w:r>
    </w:p>
    <w:p>
      <w:r>
        <w:t>Hội Bảo trợ người tàn tật và trẻ mồ côi</w:t>
      </w:r>
    </w:p>
    <w:p>
      <w:r>
        <w:t>774</w:t>
      </w:r>
    </w:p>
    <w:p>
      <w:r>
        <w:t>774</w:t>
      </w:r>
    </w:p>
    <w:p>
      <w:r>
        <w:t>774</w:t>
      </w:r>
    </w:p>
    <w:p>
      <w:r>
        <w:t>774</w:t>
      </w:r>
    </w:p>
    <w:p>
      <w:r>
        <w:t>100%</w:t>
      </w:r>
    </w:p>
    <w:p>
      <w:r>
        <w:t>100%</w:t>
      </w:r>
    </w:p>
    <w:p>
      <w:r>
        <w:t>42</w:t>
      </w:r>
    </w:p>
    <w:p>
      <w:r>
        <w:t>Hội Khuyến học</w:t>
      </w:r>
    </w:p>
    <w:p>
      <w:r>
        <w:t>1.058</w:t>
      </w:r>
    </w:p>
    <w:p>
      <w:r>
        <w:t>1.058</w:t>
      </w:r>
    </w:p>
    <w:p>
      <w:r>
        <w:t>1.058</w:t>
      </w:r>
    </w:p>
    <w:p>
      <w:r>
        <w:t>1.058</w:t>
      </w:r>
    </w:p>
    <w:p>
      <w:r>
        <w:t>100%</w:t>
      </w:r>
    </w:p>
    <w:p>
      <w:r>
        <w:t>100%</w:t>
      </w:r>
    </w:p>
    <w:p>
      <w:r>
        <w:t>43</w:t>
      </w:r>
    </w:p>
    <w:p>
      <w:r>
        <w:t>Ban quản lý dự án ĐTXD công trình dân dụng và công nghiệp tỉnh</w:t>
      </w:r>
    </w:p>
    <w:p>
      <w:r>
        <w:t>478.140</w:t>
      </w:r>
    </w:p>
    <w:p>
      <w:r>
        <w:t>462.667</w:t>
      </w:r>
    </w:p>
    <w:p>
      <w:r>
        <w:t>15.473</w:t>
      </w:r>
    </w:p>
    <w:p>
      <w:r>
        <w:t>477.575</w:t>
      </w:r>
    </w:p>
    <w:p>
      <w:r>
        <w:t>405.198</w:t>
      </w:r>
    </w:p>
    <w:p>
      <w:r>
        <w:t>15.472</w:t>
      </w:r>
    </w:p>
    <w:p>
      <w:r>
        <w:t>56.905</w:t>
      </w:r>
    </w:p>
    <w:p>
      <w:r>
        <w:t>100%</w:t>
      </w:r>
    </w:p>
    <w:p>
      <w:r>
        <w:t>88%</w:t>
      </w:r>
    </w:p>
    <w:p>
      <w:r>
        <w:t>100%</w:t>
      </w:r>
    </w:p>
    <w:p>
      <w:r>
        <w:t>44</w:t>
      </w:r>
    </w:p>
    <w:p>
      <w:r>
        <w:t>Trường Cao đẳng kỹ thuật và công nghệ tỉnh Hà Giang</w:t>
      </w:r>
    </w:p>
    <w:p>
      <w:r>
        <w:t>46.226</w:t>
      </w:r>
    </w:p>
    <w:p>
      <w:r>
        <w:t>39.926</w:t>
      </w:r>
    </w:p>
    <w:p>
      <w:r>
        <w:t>6.300</w:t>
      </w:r>
    </w:p>
    <w:p>
      <w:r>
        <w:t>45.679</w:t>
      </w:r>
    </w:p>
    <w:p>
      <w:r>
        <w:t>38.488</w:t>
      </w:r>
    </w:p>
    <w:p>
      <w:r>
        <w:t>7.191</w:t>
      </w:r>
    </w:p>
    <w:p>
      <w:r>
        <w:t>99%</w:t>
      </w:r>
    </w:p>
    <w:p>
      <w:r>
        <w:t>96%</w:t>
      </w:r>
    </w:p>
    <w:p>
      <w:r>
        <w:t>0%</w:t>
      </w:r>
    </w:p>
    <w:p>
      <w:r>
        <w:t>45</w:t>
      </w:r>
    </w:p>
    <w:p>
      <w:r>
        <w:t>Ban an toàn giao thông tỉnh</w:t>
      </w:r>
    </w:p>
    <w:p>
      <w:r>
        <w:t>1.134</w:t>
      </w:r>
    </w:p>
    <w:p>
      <w:r>
        <w:t>1.134</w:t>
      </w:r>
    </w:p>
    <w:p>
      <w:r>
        <w:t>1.134</w:t>
      </w:r>
    </w:p>
    <w:p>
      <w:r>
        <w:t>1.134</w:t>
      </w:r>
    </w:p>
    <w:p>
      <w:r>
        <w:t>100%</w:t>
      </w:r>
    </w:p>
    <w:p>
      <w:r>
        <w:t>100%</w:t>
      </w:r>
    </w:p>
    <w:p>
      <w:r>
        <w:t>46</w:t>
      </w:r>
    </w:p>
    <w:p>
      <w:r>
        <w:t>Văn phòng điều phối Nông thôn mới tỉnh</w:t>
      </w:r>
    </w:p>
    <w:p>
      <w:r>
        <w:t>54.671</w:t>
      </w:r>
    </w:p>
    <w:p>
      <w:r>
        <w:t>52.335</w:t>
      </w:r>
    </w:p>
    <w:p>
      <w:r>
        <w:t>2.336</w:t>
      </w:r>
    </w:p>
    <w:p>
      <w:r>
        <w:t>54.671</w:t>
      </w:r>
    </w:p>
    <w:p>
      <w:r>
        <w:t>52.334</w:t>
      </w:r>
    </w:p>
    <w:p>
      <w:r>
        <w:t>1.174</w:t>
      </w:r>
    </w:p>
    <w:p>
      <w:r>
        <w:t>1.174</w:t>
      </w:r>
    </w:p>
    <w:p>
      <w:r>
        <w:t>1.163</w:t>
      </w:r>
    </w:p>
    <w:p>
      <w:r>
        <w:t>100%</w:t>
      </w:r>
    </w:p>
    <w:p>
      <w:r>
        <w:t>100%</w:t>
      </w:r>
    </w:p>
    <w:p>
      <w:r>
        <w:t>50%</w:t>
      </w:r>
    </w:p>
    <w:p>
      <w:r>
        <w:t>47</w:t>
      </w:r>
    </w:p>
    <w:p>
      <w:r>
        <w:t>Các đơn vị khác (đơn vị hỗ trợ, vốn đối ứng dự án, trả lại tiền vay, mua BHXH cho các đối tượng NSNN hỗ trợ)</w:t>
      </w:r>
    </w:p>
    <w:p>
      <w:r>
        <w:t>622.549</w:t>
      </w:r>
    </w:p>
    <w:p>
      <w:r>
        <w:t>622.509</w:t>
      </w:r>
    </w:p>
    <w:p>
      <w:r>
        <w:t>40</w:t>
      </w:r>
    </w:p>
    <w:p>
      <w:r>
        <w:t>622.277</w:t>
      </w:r>
    </w:p>
    <w:p>
      <w:r>
        <w:t>622.237</w:t>
      </w:r>
    </w:p>
    <w:p>
      <w:r>
        <w:t>40</w:t>
      </w:r>
    </w:p>
    <w:p>
      <w:r>
        <w:t>40</w:t>
      </w:r>
    </w:p>
    <w:p>
      <w:r>
        <w:t>100%</w:t>
      </w:r>
    </w:p>
    <w:p>
      <w:r>
        <w:t>100%</w:t>
      </w:r>
    </w:p>
    <w:p>
      <w:r>
        <w:t>100%</w:t>
      </w:r>
    </w:p>
    <w:p>
      <w:r>
        <w:t>48</w:t>
      </w:r>
    </w:p>
    <w:p>
      <w:r>
        <w:t>Văn phòng Tỉnh ủy</w:t>
      </w:r>
    </w:p>
    <w:p>
      <w:r>
        <w:t>166.858</w:t>
      </w:r>
    </w:p>
    <w:p>
      <w:r>
        <w:t>11.845</w:t>
      </w:r>
    </w:p>
    <w:p>
      <w:r>
        <w:t>155.013</w:t>
      </w:r>
    </w:p>
    <w:p>
      <w:r>
        <w:t>166.673</w:t>
      </w:r>
    </w:p>
    <w:p>
      <w:r>
        <w:t>1.778</w:t>
      </w:r>
    </w:p>
    <w:p>
      <w:r>
        <w:t>151.104</w:t>
      </w:r>
    </w:p>
    <w:p>
      <w:r>
        <w:t>13.791</w:t>
      </w:r>
    </w:p>
    <w:p>
      <w:r>
        <w:t>100%</w:t>
      </w:r>
    </w:p>
    <w:p>
      <w:r>
        <w:t>15%</w:t>
      </w:r>
    </w:p>
    <w:p>
      <w:r>
        <w:t>97%</w:t>
      </w:r>
    </w:p>
    <w:p>
      <w:r>
        <w:t>49</w:t>
      </w:r>
    </w:p>
    <w:p>
      <w:r>
        <w:t>Quốc phòng</w:t>
      </w:r>
    </w:p>
    <w:p>
      <w:r>
        <w:t>265.792</w:t>
      </w:r>
    </w:p>
    <w:p>
      <w:r>
        <w:t>128.684</w:t>
      </w:r>
    </w:p>
    <w:p>
      <w:r>
        <w:t>136.963</w:t>
      </w:r>
    </w:p>
    <w:p>
      <w:r>
        <w:t>145</w:t>
      </w:r>
    </w:p>
    <w:p>
      <w:r>
        <w:t>265.452</w:t>
      </w:r>
    </w:p>
    <w:p>
      <w:r>
        <w:t>120.443</w:t>
      </w:r>
    </w:p>
    <w:p>
      <w:r>
        <w:t>134.463</w:t>
      </w:r>
    </w:p>
    <w:p>
      <w:r>
        <w:t>145</w:t>
      </w:r>
    </w:p>
    <w:p>
      <w:r>
        <w:t>145</w:t>
      </w:r>
    </w:p>
    <w:p>
      <w:r>
        <w:t>10.401</w:t>
      </w:r>
    </w:p>
    <w:p>
      <w:r>
        <w:t>100%</w:t>
      </w:r>
    </w:p>
    <w:p>
      <w:r>
        <w:t>94%</w:t>
      </w:r>
    </w:p>
    <w:p>
      <w:r>
        <w:t>98%</w:t>
      </w:r>
    </w:p>
    <w:p>
      <w:r>
        <w:t>100%</w:t>
      </w:r>
    </w:p>
    <w:p>
      <w:r>
        <w:t>50</w:t>
      </w:r>
    </w:p>
    <w:p>
      <w:r>
        <w:t>An ninh</w:t>
      </w:r>
    </w:p>
    <w:p>
      <w:r>
        <w:t>55.523</w:t>
      </w:r>
    </w:p>
    <w:p>
      <w:r>
        <w:t>55.503</w:t>
      </w:r>
    </w:p>
    <w:p>
      <w:r>
        <w:t>20</w:t>
      </w:r>
    </w:p>
    <w:p>
      <w:r>
        <w:t>53.999</w:t>
      </w:r>
    </w:p>
    <w:p>
      <w:r>
        <w:t>50.964</w:t>
      </w:r>
    </w:p>
    <w:p>
      <w:r>
        <w:t>20</w:t>
      </w:r>
    </w:p>
    <w:p>
      <w:r>
        <w:t>20</w:t>
      </w:r>
    </w:p>
    <w:p>
      <w:r>
        <w:t>3.015</w:t>
      </w:r>
    </w:p>
    <w:p>
      <w:r>
        <w:t>97%</w:t>
      </w:r>
    </w:p>
    <w:p>
      <w:r>
        <w:t>92%</w:t>
      </w:r>
    </w:p>
    <w:p>
      <w:r>
        <w:t>100%</w:t>
      </w:r>
    </w:p>
    <w:p>
      <w:r>
        <w:t>51</w:t>
      </w:r>
    </w:p>
    <w:p>
      <w:r>
        <w:t>Điện lực tỉnh</w:t>
      </w:r>
    </w:p>
    <w:p>
      <w:r>
        <w:t>50</w:t>
      </w:r>
    </w:p>
    <w:p>
      <w:r>
        <w:t>50</w:t>
      </w:r>
    </w:p>
    <w:p>
      <w:r>
        <w:t>50</w:t>
      </w:r>
    </w:p>
    <w:p>
      <w:r>
        <w:t>50</w:t>
      </w:r>
    </w:p>
    <w:p>
      <w:r>
        <w:t>100%</w:t>
      </w:r>
    </w:p>
    <w:p>
      <w:r>
        <w:t>100%</w:t>
      </w:r>
    </w:p>
    <w:p>
      <w:r>
        <w:t>52</w:t>
      </w:r>
    </w:p>
    <w:p>
      <w:r>
        <w:t>Ban Quản lý dự án ĐTXD khu kinh tế</w:t>
      </w:r>
    </w:p>
    <w:p>
      <w:r>
        <w:t>82.018</w:t>
      </w:r>
    </w:p>
    <w:p>
      <w:r>
        <w:t>80.832</w:t>
      </w:r>
    </w:p>
    <w:p>
      <w:r>
        <w:t>1.186</w:t>
      </w:r>
    </w:p>
    <w:p>
      <w:r>
        <w:t>67.893</w:t>
      </w:r>
    </w:p>
    <w:p>
      <w:r>
        <w:t>44.168</w:t>
      </w:r>
    </w:p>
    <w:p>
      <w:r>
        <w:t>1.186</w:t>
      </w:r>
    </w:p>
    <w:p>
      <w:r>
        <w:t>22.540</w:t>
      </w:r>
    </w:p>
    <w:p>
      <w:r>
        <w:t>83%</w:t>
      </w:r>
    </w:p>
    <w:p>
      <w:r>
        <w:t>55%</w:t>
      </w:r>
    </w:p>
    <w:p>
      <w:r>
        <w:t>100%</w:t>
      </w:r>
    </w:p>
    <w:p>
      <w:r>
        <w:t>53</w:t>
      </w:r>
    </w:p>
    <w:p>
      <w:r>
        <w:t>BQL dự án ĐTXD công trình giao thông</w:t>
      </w:r>
    </w:p>
    <w:p>
      <w:r>
        <w:t>908.208</w:t>
      </w:r>
    </w:p>
    <w:p>
      <w:r>
        <w:t>908.193</w:t>
      </w:r>
    </w:p>
    <w:p>
      <w:r>
        <w:t>15</w:t>
      </w:r>
    </w:p>
    <w:p>
      <w:r>
        <w:t>847.008</w:t>
      </w:r>
    </w:p>
    <w:p>
      <w:r>
        <w:t>646.135</w:t>
      </w:r>
    </w:p>
    <w:p>
      <w:r>
        <w:t>15</w:t>
      </w:r>
    </w:p>
    <w:p>
      <w:r>
        <w:t>200.858</w:t>
      </w:r>
    </w:p>
    <w:p>
      <w:r>
        <w:t>93%</w:t>
      </w:r>
    </w:p>
    <w:p>
      <w:r>
        <w:t>71%</w:t>
      </w:r>
    </w:p>
    <w:p>
      <w:r>
        <w:t>100%</w:t>
      </w:r>
    </w:p>
    <w:p>
      <w:r>
        <w:t>54</w:t>
      </w:r>
    </w:p>
    <w:p>
      <w:r>
        <w:t>Ban quản lý các dự án Cấp, thoát nước tỉnh Hà Giang</w:t>
      </w:r>
    </w:p>
    <w:p>
      <w:r>
        <w:t>4.230</w:t>
      </w:r>
    </w:p>
    <w:p>
      <w:r>
        <w:t>4.230</w:t>
      </w:r>
    </w:p>
    <w:p>
      <w:r>
        <w:t>0</w:t>
      </w:r>
    </w:p>
    <w:p>
      <w:r>
        <w:t>801</w:t>
      </w:r>
    </w:p>
    <w:p>
      <w:r>
        <w:t>801</w:t>
      </w:r>
    </w:p>
    <w:p>
      <w:r>
        <w:t>19%</w:t>
      </w:r>
    </w:p>
    <w:p>
      <w:r>
        <w:t>19%</w:t>
      </w:r>
    </w:p>
    <w:p>
      <w:r>
        <w:t>55</w:t>
      </w:r>
    </w:p>
    <w:p>
      <w:r>
        <w:t>Hạ tầng cơ bản phát triển toàn diện các tỉnh Đông Bắc</w:t>
      </w:r>
    </w:p>
    <w:p>
      <w:r>
        <w:t>336.185</w:t>
      </w:r>
    </w:p>
    <w:p>
      <w:r>
        <w:t>336.185</w:t>
      </w:r>
    </w:p>
    <w:p>
      <w:r>
        <w:t>0</w:t>
      </w:r>
    </w:p>
    <w:p>
      <w:r>
        <w:t>336.185</w:t>
      </w:r>
    </w:p>
    <w:p>
      <w:r>
        <w:t>274.284</w:t>
      </w:r>
    </w:p>
    <w:p>
      <w:r>
        <w:t>61.901</w:t>
      </w:r>
    </w:p>
    <w:p>
      <w:r>
        <w:t>100%</w:t>
      </w:r>
    </w:p>
    <w:p>
      <w:r>
        <w:t>82%</w:t>
      </w:r>
    </w:p>
    <w:p>
      <w:r>
        <w:t>56</w:t>
      </w:r>
    </w:p>
    <w:p>
      <w:r>
        <w:t>Ban Điều phối Chương trình giảm nghèo dựa trên phát triển hàng hóa Thành phố Hà Giang</w:t>
      </w:r>
    </w:p>
    <w:p>
      <w:r>
        <w:t>144.762</w:t>
      </w:r>
    </w:p>
    <w:p>
      <w:r>
        <w:t>144.762</w:t>
      </w:r>
    </w:p>
    <w:p>
      <w:r>
        <w:t>0</w:t>
      </w:r>
    </w:p>
    <w:p>
      <w:r>
        <w:t>144.762</w:t>
      </w:r>
    </w:p>
    <w:p>
      <w:r>
        <w:t>76.729</w:t>
      </w:r>
    </w:p>
    <w:p>
      <w:r>
        <w:t>68.033</w:t>
      </w:r>
    </w:p>
    <w:p>
      <w:r>
        <w:t>100%</w:t>
      </w:r>
    </w:p>
    <w:p>
      <w:r>
        <w:t>53%</w:t>
      </w:r>
    </w:p>
    <w:p>
      <w:r>
        <w:t>57</w:t>
      </w:r>
    </w:p>
    <w:p>
      <w:r>
        <w:t>Ban quản lý dự án ĐTXD công trình nông nghiệp &amp; PTNT tỉnh Hà Giang</w:t>
      </w:r>
    </w:p>
    <w:p>
      <w:r>
        <w:t>370.455</w:t>
      </w:r>
    </w:p>
    <w:p>
      <w:r>
        <w:t>367.731</w:t>
      </w:r>
    </w:p>
    <w:p>
      <w:r>
        <w:t>2.724</w:t>
      </w:r>
    </w:p>
    <w:p>
      <w:r>
        <w:t>354.785</w:t>
      </w:r>
    </w:p>
    <w:p>
      <w:r>
        <w:t>199.354</w:t>
      </w:r>
    </w:p>
    <w:p>
      <w:r>
        <w:t>2.700</w:t>
      </w:r>
    </w:p>
    <w:p>
      <w:r>
        <w:t>152.730</w:t>
      </w:r>
    </w:p>
    <w:p>
      <w:r>
        <w:t>96%</w:t>
      </w:r>
    </w:p>
    <w:p>
      <w:r>
        <w:t>54%</w:t>
      </w:r>
    </w:p>
    <w:p>
      <w:r>
        <w:t>99%</w:t>
      </w:r>
    </w:p>
    <w:p>
      <w:r>
        <w:t>58</w:t>
      </w:r>
    </w:p>
    <w:p>
      <w:r>
        <w:t>Ban quản lý dự án KfW8 tỉnh</w:t>
      </w:r>
    </w:p>
    <w:p>
      <w:r>
        <w:t>3.780</w:t>
      </w:r>
    </w:p>
    <w:p>
      <w:r>
        <w:t>3.780</w:t>
      </w:r>
    </w:p>
    <w:p>
      <w:r>
        <w:t>3.503</w:t>
      </w:r>
    </w:p>
    <w:p>
      <w:r>
        <w:t>3.503</w:t>
      </w:r>
    </w:p>
    <w:p>
      <w:r>
        <w:t>0</w:t>
      </w:r>
    </w:p>
    <w:p>
      <w:r>
        <w:t>93%</w:t>
      </w:r>
    </w:p>
    <w:p>
      <w:r>
        <w:t>93%</w:t>
      </w:r>
    </w:p>
    <w:p>
      <w:r>
        <w:t>59</w:t>
      </w:r>
    </w:p>
    <w:p>
      <w:r>
        <w:t>Ban quản lý khai thác công trình thủy lợi</w:t>
      </w:r>
    </w:p>
    <w:p>
      <w:r>
        <w:t>15.210</w:t>
      </w:r>
    </w:p>
    <w:p>
      <w:r>
        <w:t>6.600</w:t>
      </w:r>
    </w:p>
    <w:p>
      <w:r>
        <w:t>8.610</w:t>
      </w:r>
    </w:p>
    <w:p>
      <w:r>
        <w:t>15.170</w:t>
      </w:r>
    </w:p>
    <w:p>
      <w:r>
        <w:t>8.570</w:t>
      </w:r>
    </w:p>
    <w:p>
      <w:r>
        <w:t>6.600</w:t>
      </w:r>
    </w:p>
    <w:p>
      <w:r>
        <w:t>100%</w:t>
      </w:r>
    </w:p>
    <w:p>
      <w:r>
        <w:t>0%</w:t>
      </w:r>
    </w:p>
    <w:p>
      <w:r>
        <w:t>100%</w:t>
      </w:r>
    </w:p>
    <w:p>
      <w:r>
        <w:t>60</w:t>
      </w:r>
    </w:p>
    <w:p>
      <w:r>
        <w:t>Huyện Yên Minh</w:t>
      </w:r>
    </w:p>
    <w:p>
      <w:r>
        <w:t>78.827</w:t>
      </w:r>
    </w:p>
    <w:p>
      <w:r>
        <w:t>78.827</w:t>
      </w:r>
    </w:p>
    <w:p>
      <w:r>
        <w:t>66.481</w:t>
      </w:r>
    </w:p>
    <w:p>
      <w:r>
        <w:t>28.913</w:t>
      </w:r>
    </w:p>
    <w:p>
      <w:r>
        <w:t>37.569</w:t>
      </w:r>
    </w:p>
    <w:p>
      <w:r>
        <w:t>84%</w:t>
      </w:r>
    </w:p>
    <w:p>
      <w:r>
        <w:t>37%</w:t>
      </w:r>
    </w:p>
    <w:p>
      <w:r>
        <w:t>61</w:t>
      </w:r>
    </w:p>
    <w:p>
      <w:r>
        <w:t>Huyện Quản Bạ</w:t>
      </w:r>
    </w:p>
    <w:p>
      <w:r>
        <w:t>306.662</w:t>
      </w:r>
    </w:p>
    <w:p>
      <w:r>
        <w:t>306.662</w:t>
      </w:r>
    </w:p>
    <w:p>
      <w:r>
        <w:t>306.662</w:t>
      </w:r>
    </w:p>
    <w:p>
      <w:r>
        <w:t>255.556</w:t>
      </w:r>
    </w:p>
    <w:p>
      <w:r>
        <w:t>51.106</w:t>
      </w:r>
    </w:p>
    <w:p>
      <w:r>
        <w:t>100%</w:t>
      </w:r>
    </w:p>
    <w:p>
      <w:r>
        <w:t>83%</w:t>
      </w:r>
    </w:p>
    <w:p>
      <w:r>
        <w:t>62</w:t>
      </w:r>
    </w:p>
    <w:p>
      <w:r>
        <w:t>Huyện Đồng Văn</w:t>
      </w:r>
    </w:p>
    <w:p>
      <w:r>
        <w:t>222.908</w:t>
      </w:r>
    </w:p>
    <w:p>
      <w:r>
        <w:t>222.908</w:t>
      </w:r>
    </w:p>
    <w:p>
      <w:r>
        <w:t>222.526</w:t>
      </w:r>
    </w:p>
    <w:p>
      <w:r>
        <w:t>152.312</w:t>
      </w:r>
    </w:p>
    <w:p>
      <w:r>
        <w:t>70.214</w:t>
      </w:r>
    </w:p>
    <w:p>
      <w:r>
        <w:t>100%</w:t>
      </w:r>
    </w:p>
    <w:p>
      <w:r>
        <w:t>68%</w:t>
      </w:r>
    </w:p>
    <w:p>
      <w:r>
        <w:t>63</w:t>
      </w:r>
    </w:p>
    <w:p>
      <w:r>
        <w:t>Huyện Mèo Vạc</w:t>
      </w:r>
    </w:p>
    <w:p>
      <w:r>
        <w:t>283.062</w:t>
      </w:r>
    </w:p>
    <w:p>
      <w:r>
        <w:t>283.062</w:t>
      </w:r>
    </w:p>
    <w:p>
      <w:r>
        <w:t>249.097</w:t>
      </w:r>
    </w:p>
    <w:p>
      <w:r>
        <w:t>180.762</w:t>
      </w:r>
    </w:p>
    <w:p>
      <w:r>
        <w:t>68.334</w:t>
      </w:r>
    </w:p>
    <w:p>
      <w:r>
        <w:t>88%</w:t>
      </w:r>
    </w:p>
    <w:p>
      <w:r>
        <w:t>64%</w:t>
      </w:r>
    </w:p>
    <w:p>
      <w:r>
        <w:t>64</w:t>
      </w:r>
    </w:p>
    <w:p>
      <w:r>
        <w:t>Huyện Vị Xuyên</w:t>
      </w:r>
    </w:p>
    <w:p>
      <w:r>
        <w:t>273.555</w:t>
      </w:r>
    </w:p>
    <w:p>
      <w:r>
        <w:t>273.555</w:t>
      </w:r>
    </w:p>
    <w:p>
      <w:r>
        <w:t>273.554</w:t>
      </w:r>
    </w:p>
    <w:p>
      <w:r>
        <w:t>164.945</w:t>
      </w:r>
    </w:p>
    <w:p>
      <w:r>
        <w:t>108.609</w:t>
      </w:r>
    </w:p>
    <w:p>
      <w:r>
        <w:t>100%</w:t>
      </w:r>
    </w:p>
    <w:p>
      <w:r>
        <w:t>60%</w:t>
      </w:r>
    </w:p>
    <w:p>
      <w:r>
        <w:t>65</w:t>
      </w:r>
    </w:p>
    <w:p>
      <w:r>
        <w:t>Huyện Xín Mần</w:t>
      </w:r>
    </w:p>
    <w:p>
      <w:r>
        <w:t>47.333</w:t>
      </w:r>
    </w:p>
    <w:p>
      <w:r>
        <w:t>47.333</w:t>
      </w:r>
    </w:p>
    <w:p>
      <w:r>
        <w:t>47.333</w:t>
      </w:r>
    </w:p>
    <w:p>
      <w:r>
        <w:t>42.345</w:t>
      </w:r>
    </w:p>
    <w:p>
      <w:r>
        <w:t>4.988</w:t>
      </w:r>
    </w:p>
    <w:p>
      <w:r>
        <w:t>100%</w:t>
      </w:r>
    </w:p>
    <w:p>
      <w:r>
        <w:t>89%</w:t>
      </w:r>
    </w:p>
    <w:p>
      <w:r>
        <w:t>66</w:t>
      </w:r>
    </w:p>
    <w:p>
      <w:r>
        <w:t>Thành phố Hà Giang</w:t>
      </w:r>
    </w:p>
    <w:p>
      <w:r>
        <w:t>2.704</w:t>
      </w:r>
    </w:p>
    <w:p>
      <w:r>
        <w:t>2.704</w:t>
      </w:r>
    </w:p>
    <w:p>
      <w:r>
        <w:t>2.704</w:t>
      </w:r>
    </w:p>
    <w:p>
      <w:r>
        <w:t>2.704</w:t>
      </w:r>
    </w:p>
    <w:p>
      <w:r>
        <w:t>100%</w:t>
      </w:r>
    </w:p>
    <w:p>
      <w:r>
        <w:t>100%</w:t>
      </w:r>
    </w:p>
    <w:p>
      <w:r>
        <w:t>67</w:t>
      </w:r>
    </w:p>
    <w:p>
      <w:r>
        <w:t>Huyện Hoàng Su Phì</w:t>
      </w:r>
    </w:p>
    <w:p>
      <w:r>
        <w:t>227.970</w:t>
      </w:r>
    </w:p>
    <w:p>
      <w:r>
        <w:t>227.970</w:t>
      </w:r>
    </w:p>
    <w:p>
      <w:r>
        <w:t>227.196</w:t>
      </w:r>
    </w:p>
    <w:p>
      <w:r>
        <w:t>183.019</w:t>
      </w:r>
    </w:p>
    <w:p>
      <w:r>
        <w:t>44.178</w:t>
      </w:r>
    </w:p>
    <w:p>
      <w:r>
        <w:t>100%</w:t>
      </w:r>
    </w:p>
    <w:p>
      <w:r>
        <w:t>80%</w:t>
      </w:r>
    </w:p>
    <w:p>
      <w:r>
        <w:t>68</w:t>
      </w:r>
    </w:p>
    <w:p>
      <w:r>
        <w:t>Huyện Bắc Mê</w:t>
      </w:r>
    </w:p>
    <w:p>
      <w:r>
        <w:t>67.554</w:t>
      </w:r>
    </w:p>
    <w:p>
      <w:r>
        <w:t>67.554</w:t>
      </w:r>
    </w:p>
    <w:p>
      <w:r>
        <w:t>11.979</w:t>
      </w:r>
    </w:p>
    <w:p>
      <w:r>
        <w:t>11.979</w:t>
      </w:r>
    </w:p>
    <w:p>
      <w:r>
        <w:t>18%</w:t>
      </w:r>
    </w:p>
    <w:p>
      <w:r>
        <w:t>18%</w:t>
      </w:r>
    </w:p>
    <w:p>
      <w:r>
        <w:t>69</w:t>
      </w:r>
    </w:p>
    <w:p>
      <w:r>
        <w:t>Huyện Bắc Quang</w:t>
      </w:r>
    </w:p>
    <w:p>
      <w:r>
        <w:t>106.195</w:t>
      </w:r>
    </w:p>
    <w:p>
      <w:r>
        <w:t>106.195</w:t>
      </w:r>
    </w:p>
    <w:p>
      <w:r>
        <w:t>106.194</w:t>
      </w:r>
    </w:p>
    <w:p>
      <w:r>
        <w:t>46.225</w:t>
      </w:r>
    </w:p>
    <w:p>
      <w:r>
        <w:t>59.969</w:t>
      </w:r>
    </w:p>
    <w:p>
      <w:r>
        <w:t>100%</w:t>
      </w:r>
    </w:p>
    <w:p>
      <w:r>
        <w:t>44%</w:t>
      </w:r>
    </w:p>
    <w:p>
      <w:r>
        <w:t>70</w:t>
      </w:r>
    </w:p>
    <w:p>
      <w:r>
        <w:t>Huyện Quang Bình</w:t>
      </w:r>
    </w:p>
    <w:p>
      <w:r>
        <w:t>145.895</w:t>
      </w:r>
    </w:p>
    <w:p>
      <w:r>
        <w:t>145.895</w:t>
      </w:r>
    </w:p>
    <w:p>
      <w:r>
        <w:t>145.895</w:t>
      </w:r>
    </w:p>
    <w:p>
      <w:r>
        <w:t>118.467</w:t>
      </w:r>
    </w:p>
    <w:p>
      <w:r>
        <w:t>27.428</w:t>
      </w:r>
    </w:p>
    <w:p>
      <w:r>
        <w:t>100%</w:t>
      </w:r>
    </w:p>
    <w:p>
      <w:r>
        <w:t>81%</w:t>
      </w:r>
    </w:p>
    <w:p>
      <w:r>
        <w:t>71</w:t>
      </w:r>
    </w:p>
    <w:p>
      <w:r>
        <w:t>Chi đầu tư phát triển khác và chi đầu tư, hỗ trợ vốn cho doanh nghiệp</w:t>
      </w:r>
    </w:p>
    <w:p>
      <w:r>
        <w:t>61.663</w:t>
      </w:r>
    </w:p>
    <w:p>
      <w:r>
        <w:t>61.663</w:t>
      </w:r>
    </w:p>
    <w:p>
      <w:r>
        <w:t>61.663</w:t>
      </w:r>
    </w:p>
    <w:p>
      <w:r>
        <w:t>61.663</w:t>
      </w:r>
    </w:p>
    <w:p>
      <w:r>
        <w:t>100%</w:t>
      </w:r>
    </w:p>
    <w:p>
      <w:r>
        <w:t>100%</w:t>
      </w:r>
    </w:p>
    <w:p>
      <w:r>
        <w:t>II</w:t>
      </w:r>
    </w:p>
    <w:p>
      <w:r>
        <w:t>Chi trả nợ lãi do chính quyền địa phương vay</w:t>
      </w:r>
    </w:p>
    <w:p>
      <w:r>
        <w:t>2.219</w:t>
      </w:r>
    </w:p>
    <w:p>
      <w:r>
        <w:t>1.268</w:t>
      </w:r>
    </w:p>
    <w:p>
      <w:r>
        <w:t>1.268</w:t>
      </w:r>
    </w:p>
    <w:p>
      <w:r>
        <w:t>0</w:t>
      </w:r>
    </w:p>
    <w:p>
      <w:r>
        <w:t>57%</w:t>
      </w:r>
    </w:p>
    <w:p>
      <w:r>
        <w:t>57%</w:t>
      </w:r>
    </w:p>
    <w:p>
      <w:r>
        <w:t>III</w:t>
      </w:r>
    </w:p>
    <w:p>
      <w:r>
        <w:t>Chi bổ sung Quỹ dự trữ tài chính</w:t>
      </w:r>
    </w:p>
    <w:p>
      <w:r>
        <w:t>6.861</w:t>
      </w:r>
    </w:p>
    <w:p>
      <w:r>
        <w:t>6.861</w:t>
      </w:r>
    </w:p>
    <w:p>
      <w:r>
        <w:t>6.861</w:t>
      </w:r>
    </w:p>
    <w:p>
      <w:r>
        <w:t>6.861</w:t>
      </w:r>
    </w:p>
    <w:p>
      <w:r>
        <w:t>0</w:t>
      </w:r>
    </w:p>
    <w:p>
      <w:r>
        <w:t>100%</w:t>
      </w:r>
    </w:p>
    <w:p>
      <w:r>
        <w:t>100%</w:t>
      </w:r>
    </w:p>
    <w:p>
      <w:r>
        <w:t>Biểu số 07</w:t>
      </w:r>
    </w:p>
    <w:p>
      <w:r>
        <w:t>QUYẾT TOÁN CHI NGÂN SÁCH ĐỊA PHƯƠNG TỪNG HUYỆN NĂM 2022</w:t>
      </w:r>
    </w:p>
    <w:p>
      <w:r>
        <w:t>(Kèm theo Nghị quyết số 58/NQ-HĐND ngày 08/12/2023 của HĐND tỉnh Hà Giang)</w:t>
      </w:r>
    </w:p>
    <w:p>
      <w:r>
        <w:t>Đơn vị: Triệu đồng</w:t>
      </w:r>
    </w:p>
    <w:p>
      <w:r>
        <w:t>STT</w:t>
      </w:r>
    </w:p>
    <w:p>
      <w:r>
        <w:t>Tên đơn vị (1)</w:t>
      </w:r>
    </w:p>
    <w:p>
      <w:r>
        <w:t>Dự toán</w:t>
      </w:r>
    </w:p>
    <w:p>
      <w:r>
        <w:t>Quyết toán</w:t>
      </w:r>
    </w:p>
    <w:p>
      <w:r>
        <w:t>So sánh (%)</w:t>
      </w:r>
    </w:p>
    <w:p>
      <w:r>
        <w:t>Tổng số</w:t>
      </w:r>
    </w:p>
    <w:p>
      <w:r>
        <w:t>Chi đầu tư phát triển</w:t>
      </w:r>
    </w:p>
    <w:p>
      <w:r>
        <w:t>Chi thường xuyên</w:t>
      </w:r>
    </w:p>
    <w:p>
      <w:r>
        <w:t>Chi CTMTQG</w:t>
      </w:r>
    </w:p>
    <w:p>
      <w:r>
        <w:t>Tổng số</w:t>
      </w:r>
    </w:p>
    <w:p>
      <w:r>
        <w:t>Chi đầu tư phát triển</w:t>
      </w:r>
    </w:p>
    <w:p>
      <w:r>
        <w:t>Chi thường xuyên</w:t>
      </w:r>
    </w:p>
    <w:p>
      <w:r>
        <w:t>(bao gồm cả chi nộp NS cấp trên)</w:t>
      </w:r>
    </w:p>
    <w:p>
      <w:r>
        <w:t>Chi CTMTQG</w:t>
      </w:r>
    </w:p>
    <w:p>
      <w:r>
        <w:t>Chi chuyển nguồn sang năm sau</w:t>
      </w:r>
    </w:p>
    <w:p>
      <w:r>
        <w:t>Tổng số</w:t>
      </w:r>
    </w:p>
    <w:p>
      <w:r>
        <w:t>Chi đầu tư phát triển</w:t>
      </w:r>
    </w:p>
    <w:p>
      <w:r>
        <w:t>Chi thường xuyên</w:t>
      </w:r>
    </w:p>
    <w:p>
      <w:r>
        <w:t>Chi CTMT QG</w:t>
      </w:r>
    </w:p>
    <w:p>
      <w:r>
        <w:t>Tổng số</w:t>
      </w:r>
    </w:p>
    <w:p>
      <w:r>
        <w:t>Trong đó</w:t>
      </w:r>
    </w:p>
    <w:p>
      <w:r>
        <w:t>Tổng số</w:t>
      </w:r>
    </w:p>
    <w:p>
      <w:r>
        <w:t>Trong đó</w:t>
      </w:r>
    </w:p>
    <w:p>
      <w:r>
        <w:t>Tổng số</w:t>
      </w:r>
    </w:p>
    <w:p>
      <w:r>
        <w:t>Trong đó</w:t>
      </w:r>
    </w:p>
    <w:p>
      <w:r>
        <w:t>Chi giáo dục đào tạo dạy nghề</w:t>
      </w:r>
    </w:p>
    <w:p>
      <w:r>
        <w:t>Chi khoa học và công nghệ</w:t>
      </w:r>
    </w:p>
    <w:p>
      <w:r>
        <w:t>Chi giáo dục đào tạo dạy nghề</w:t>
      </w:r>
    </w:p>
    <w:p>
      <w:r>
        <w:t>Chi khoa học và công nghệ (3)</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SỐ</w:t>
      </w:r>
    </w:p>
    <w:p>
      <w:r>
        <w:t>10.390.159</w:t>
      </w:r>
    </w:p>
    <w:p>
      <w:r>
        <w:t>774.552</w:t>
      </w:r>
    </w:p>
    <w:p>
      <w:r>
        <w:t>7.916.209</w:t>
      </w:r>
    </w:p>
    <w:p>
      <w:r>
        <w:t>1.699.397</w:t>
      </w:r>
    </w:p>
    <w:p>
      <w:r>
        <w:t>10.365.449</w:t>
      </w:r>
    </w:p>
    <w:p>
      <w:r>
        <w:t>651.655</w:t>
      </w:r>
    </w:p>
    <w:p>
      <w:r>
        <w:t>89.928</w:t>
      </w:r>
    </w:p>
    <w:p>
      <w:r>
        <w:t>0</w:t>
      </w:r>
    </w:p>
    <w:p>
      <w:r>
        <w:t>7.648.668</w:t>
      </w:r>
    </w:p>
    <w:p>
      <w:r>
        <w:t>4.261.946</w:t>
      </w:r>
    </w:p>
    <w:p>
      <w:r>
        <w:t>1.178</w:t>
      </w:r>
    </w:p>
    <w:p>
      <w:r>
        <w:t>312.068</w:t>
      </w:r>
    </w:p>
    <w:p>
      <w:r>
        <w:t>146.129</w:t>
      </w:r>
    </w:p>
    <w:p>
      <w:r>
        <w:t>165.938</w:t>
      </w:r>
    </w:p>
    <w:p>
      <w:r>
        <w:t>1.753.059</w:t>
      </w:r>
    </w:p>
    <w:p>
      <w:r>
        <w:t>82,9%</w:t>
      </w:r>
    </w:p>
    <w:p>
      <w:r>
        <w:t>84,1%</w:t>
      </w:r>
    </w:p>
    <w:p>
      <w:r>
        <w:t>96,6%</w:t>
      </w:r>
    </w:p>
    <w:p>
      <w:r>
        <w:t>18,4%</w:t>
      </w:r>
    </w:p>
    <w:p>
      <w:r>
        <w:t>1</w:t>
      </w:r>
    </w:p>
    <w:p>
      <w:r>
        <w:t>Huyện Mèo Vạc</w:t>
      </w:r>
    </w:p>
    <w:p>
      <w:r>
        <w:t>1.013.876</w:t>
      </w:r>
    </w:p>
    <w:p>
      <w:r>
        <w:t>23.710</w:t>
      </w:r>
    </w:p>
    <w:p>
      <w:r>
        <w:t>785.575</w:t>
      </w:r>
    </w:p>
    <w:p>
      <w:r>
        <w:t>204.591</w:t>
      </w:r>
    </w:p>
    <w:p>
      <w:r>
        <w:t>1.011.614</w:t>
      </w:r>
    </w:p>
    <w:p>
      <w:r>
        <w:t>18.778</w:t>
      </w:r>
    </w:p>
    <w:p>
      <w:r>
        <w:t>140</w:t>
      </w:r>
    </w:p>
    <w:p>
      <w:r>
        <w:t>745.452</w:t>
      </w:r>
    </w:p>
    <w:p>
      <w:r>
        <w:t>412.295</w:t>
      </w:r>
    </w:p>
    <w:p>
      <w:r>
        <w:t>120</w:t>
      </w:r>
    </w:p>
    <w:p>
      <w:r>
        <w:t>26.888</w:t>
      </w:r>
    </w:p>
    <w:p>
      <w:r>
        <w:t>11.185</w:t>
      </w:r>
    </w:p>
    <w:p>
      <w:r>
        <w:t>15.703</w:t>
      </w:r>
    </w:p>
    <w:p>
      <w:r>
        <w:t>220.497</w:t>
      </w:r>
    </w:p>
    <w:p>
      <w:r>
        <w:t>78,0%</w:t>
      </w:r>
    </w:p>
    <w:p>
      <w:r>
        <w:t>79,2%</w:t>
      </w:r>
    </w:p>
    <w:p>
      <w:r>
        <w:t>94,9%</w:t>
      </w:r>
    </w:p>
    <w:p>
      <w:r>
        <w:t>13,1%</w:t>
      </w:r>
    </w:p>
    <w:p>
      <w:r>
        <w:t>2</w:t>
      </w:r>
    </w:p>
    <w:p>
      <w:r>
        <w:t>Huyện Đồng Văn</w:t>
      </w:r>
    </w:p>
    <w:p>
      <w:r>
        <w:t>1.154.664</w:t>
      </w:r>
    </w:p>
    <w:p>
      <w:r>
        <w:t>80.729</w:t>
      </w:r>
    </w:p>
    <w:p>
      <w:r>
        <w:t>849.067</w:t>
      </w:r>
    </w:p>
    <w:p>
      <w:r>
        <w:t>224.868</w:t>
      </w:r>
    </w:p>
    <w:p>
      <w:r>
        <w:t>1.154.630</w:t>
      </w:r>
    </w:p>
    <w:p>
      <w:r>
        <w:t>69.418</w:t>
      </w:r>
    </w:p>
    <w:p>
      <w:r>
        <w:t>0</w:t>
      </w:r>
    </w:p>
    <w:p>
      <w:r>
        <w:t>830.033</w:t>
      </w:r>
    </w:p>
    <w:p>
      <w:r>
        <w:t>437.181</w:t>
      </w:r>
    </w:p>
    <w:p>
      <w:r>
        <w:t>140</w:t>
      </w:r>
    </w:p>
    <w:p>
      <w:r>
        <w:t>25.656</w:t>
      </w:r>
    </w:p>
    <w:p>
      <w:r>
        <w:t>6.123</w:t>
      </w:r>
    </w:p>
    <w:p>
      <w:r>
        <w:t>19.532</w:t>
      </w:r>
    </w:p>
    <w:p>
      <w:r>
        <w:t>229.523</w:t>
      </w:r>
    </w:p>
    <w:p>
      <w:r>
        <w:t>80,1%</w:t>
      </w:r>
    </w:p>
    <w:p>
      <w:r>
        <w:t>86,0%</w:t>
      </w:r>
    </w:p>
    <w:p>
      <w:r>
        <w:t>97,8%</w:t>
      </w:r>
    </w:p>
    <w:p>
      <w:r>
        <w:t>11,4%</w:t>
      </w:r>
    </w:p>
    <w:p>
      <w:r>
        <w:t>3</w:t>
      </w:r>
    </w:p>
    <w:p>
      <w:r>
        <w:t>Huyện Yên Minh</w:t>
      </w:r>
    </w:p>
    <w:p>
      <w:r>
        <w:t>1.074.856</w:t>
      </w:r>
    </w:p>
    <w:p>
      <w:r>
        <w:t>27.981</w:t>
      </w:r>
    </w:p>
    <w:p>
      <w:r>
        <w:t>840.229</w:t>
      </w:r>
    </w:p>
    <w:p>
      <w:r>
        <w:t>206.646</w:t>
      </w:r>
    </w:p>
    <w:p>
      <w:r>
        <w:t>1.065.649</w:t>
      </w:r>
    </w:p>
    <w:p>
      <w:r>
        <w:t>25.136</w:t>
      </w:r>
    </w:p>
    <w:p>
      <w:r>
        <w:t>3.429</w:t>
      </w:r>
    </w:p>
    <w:p>
      <w:r>
        <w:t>818.110</w:t>
      </w:r>
    </w:p>
    <w:p>
      <w:r>
        <w:t>500.975</w:t>
      </w:r>
    </w:p>
    <w:p>
      <w:r>
        <w:t>120</w:t>
      </w:r>
    </w:p>
    <w:p>
      <w:r>
        <w:t>47.565</w:t>
      </w:r>
    </w:p>
    <w:p>
      <w:r>
        <w:t>22.389</w:t>
      </w:r>
    </w:p>
    <w:p>
      <w:r>
        <w:t>25.176</w:t>
      </w:r>
    </w:p>
    <w:p>
      <w:r>
        <w:t>174.839</w:t>
      </w:r>
    </w:p>
    <w:p>
      <w:r>
        <w:t>82,9%</w:t>
      </w:r>
    </w:p>
    <w:p>
      <w:r>
        <w:t>89,8%</w:t>
      </w:r>
    </w:p>
    <w:p>
      <w:r>
        <w:t>97,4%</w:t>
      </w:r>
    </w:p>
    <w:p>
      <w:r>
        <w:t>23,0%</w:t>
      </w:r>
    </w:p>
    <w:p>
      <w:r>
        <w:t>4</w:t>
      </w:r>
    </w:p>
    <w:p>
      <w:r>
        <w:t>Huyện Quản Bạ</w:t>
      </w:r>
    </w:p>
    <w:p>
      <w:r>
        <w:t>832.445</w:t>
      </w:r>
    </w:p>
    <w:p>
      <w:r>
        <w:t>32.872</w:t>
      </w:r>
    </w:p>
    <w:p>
      <w:r>
        <w:t>640.064</w:t>
      </w:r>
    </w:p>
    <w:p>
      <w:r>
        <w:t>159.509</w:t>
      </w:r>
    </w:p>
    <w:p>
      <w:r>
        <w:t>831.787</w:t>
      </w:r>
    </w:p>
    <w:p>
      <w:r>
        <w:t>23.374</w:t>
      </w:r>
    </w:p>
    <w:p>
      <w:r>
        <w:t>3.838</w:t>
      </w:r>
    </w:p>
    <w:p>
      <w:r>
        <w:t>596.233</w:t>
      </w:r>
    </w:p>
    <w:p>
      <w:r>
        <w:t>348.350</w:t>
      </w:r>
    </w:p>
    <w:p>
      <w:r>
        <w:t>90</w:t>
      </w:r>
    </w:p>
    <w:p>
      <w:r>
        <w:t>27.829</w:t>
      </w:r>
    </w:p>
    <w:p>
      <w:r>
        <w:t>7.687</w:t>
      </w:r>
    </w:p>
    <w:p>
      <w:r>
        <w:t>20.141</w:t>
      </w:r>
    </w:p>
    <w:p>
      <w:r>
        <w:t>184.351</w:t>
      </w:r>
    </w:p>
    <w:p>
      <w:r>
        <w:t>77,8%</w:t>
      </w:r>
    </w:p>
    <w:p>
      <w:r>
        <w:t>71,1%</w:t>
      </w:r>
    </w:p>
    <w:p>
      <w:r>
        <w:t>93,2%</w:t>
      </w:r>
    </w:p>
    <w:p>
      <w:r>
        <w:t>17,4%</w:t>
      </w:r>
    </w:p>
    <w:p>
      <w:r>
        <w:t>5</w:t>
      </w:r>
    </w:p>
    <w:p>
      <w:r>
        <w:t>Huyện Bắc Mê</w:t>
      </w:r>
    </w:p>
    <w:p>
      <w:r>
        <w:t>844.972</w:t>
      </w:r>
    </w:p>
    <w:p>
      <w:r>
        <w:t>110.105</w:t>
      </w:r>
    </w:p>
    <w:p>
      <w:r>
        <w:t>576.623</w:t>
      </w:r>
    </w:p>
    <w:p>
      <w:r>
        <w:t>158.243</w:t>
      </w:r>
    </w:p>
    <w:p>
      <w:r>
        <w:t>844.972</w:t>
      </w:r>
    </w:p>
    <w:p>
      <w:r>
        <w:t>96.877</w:t>
      </w:r>
    </w:p>
    <w:p>
      <w:r>
        <w:t>12.504</w:t>
      </w:r>
    </w:p>
    <w:p>
      <w:r>
        <w:t>557.419</w:t>
      </w:r>
    </w:p>
    <w:p>
      <w:r>
        <w:t>334.816</w:t>
      </w:r>
    </w:p>
    <w:p>
      <w:r>
        <w:t>58</w:t>
      </w:r>
    </w:p>
    <w:p>
      <w:r>
        <w:t>8.076</w:t>
      </w:r>
    </w:p>
    <w:p>
      <w:r>
        <w:t>2.676</w:t>
      </w:r>
    </w:p>
    <w:p>
      <w:r>
        <w:t>5.400</w:t>
      </w:r>
    </w:p>
    <w:p>
      <w:r>
        <w:t>182.600</w:t>
      </w:r>
    </w:p>
    <w:p>
      <w:r>
        <w:t>78,4%</w:t>
      </w:r>
    </w:p>
    <w:p>
      <w:r>
        <w:t>88,0%</w:t>
      </w:r>
    </w:p>
    <w:p>
      <w:r>
        <w:t>96,7%</w:t>
      </w:r>
    </w:p>
    <w:p>
      <w:r>
        <w:t>5,1%</w:t>
      </w:r>
    </w:p>
    <w:p>
      <w:r>
        <w:t>6</w:t>
      </w:r>
    </w:p>
    <w:p>
      <w:r>
        <w:t>TP Hà Giang</w:t>
      </w:r>
    </w:p>
    <w:p>
      <w:r>
        <w:t>561.353</w:t>
      </w:r>
    </w:p>
    <w:p>
      <w:r>
        <w:t>180.748</w:t>
      </w:r>
    </w:p>
    <w:p>
      <w:r>
        <w:t>374.063</w:t>
      </w:r>
    </w:p>
    <w:p>
      <w:r>
        <w:t>6.542</w:t>
      </w:r>
    </w:p>
    <w:p>
      <w:r>
        <w:t>561.062</w:t>
      </w:r>
    </w:p>
    <w:p>
      <w:r>
        <w:t>143.082</w:t>
      </w:r>
    </w:p>
    <w:p>
      <w:r>
        <w:t>5.767</w:t>
      </w:r>
    </w:p>
    <w:p>
      <w:r>
        <w:t>356.641</w:t>
      </w:r>
    </w:p>
    <w:p>
      <w:r>
        <w:t>165.012</w:t>
      </w:r>
    </w:p>
    <w:p>
      <w:r>
        <w:t>140</w:t>
      </w:r>
    </w:p>
    <w:p>
      <w:r>
        <w:t>2.340</w:t>
      </w:r>
    </w:p>
    <w:p>
      <w:r>
        <w:t>537</w:t>
      </w:r>
    </w:p>
    <w:p>
      <w:r>
        <w:t>1.803</w:t>
      </w:r>
    </w:p>
    <w:p>
      <w:r>
        <w:t>58.999</w:t>
      </w:r>
    </w:p>
    <w:p>
      <w:r>
        <w:t>89,4%</w:t>
      </w:r>
    </w:p>
    <w:p>
      <w:r>
        <w:t>79,2%</w:t>
      </w:r>
    </w:p>
    <w:p>
      <w:r>
        <w:t>95,3%</w:t>
      </w:r>
    </w:p>
    <w:p>
      <w:r>
        <w:t>35,8%</w:t>
      </w:r>
    </w:p>
    <w:p>
      <w:r>
        <w:t>7</w:t>
      </w:r>
    </w:p>
    <w:p>
      <w:r>
        <w:t>Huyện Vị Xuyên</w:t>
      </w:r>
    </w:p>
    <w:p>
      <w:r>
        <w:t>1.143.577</w:t>
      </w:r>
    </w:p>
    <w:p>
      <w:r>
        <w:t>71.300</w:t>
      </w:r>
    </w:p>
    <w:p>
      <w:r>
        <w:t>936.441</w:t>
      </w:r>
    </w:p>
    <w:p>
      <w:r>
        <w:t>135.836</w:t>
      </w:r>
    </w:p>
    <w:p>
      <w:r>
        <w:t>1.141.664</w:t>
      </w:r>
    </w:p>
    <w:p>
      <w:r>
        <w:t>54.889</w:t>
      </w:r>
    </w:p>
    <w:p>
      <w:r>
        <w:t>10.485</w:t>
      </w:r>
    </w:p>
    <w:p>
      <w:r>
        <w:t>924.862</w:t>
      </w:r>
    </w:p>
    <w:p>
      <w:r>
        <w:t>510.493</w:t>
      </w:r>
    </w:p>
    <w:p>
      <w:r>
        <w:t>120</w:t>
      </w:r>
    </w:p>
    <w:p>
      <w:r>
        <w:t>10.839</w:t>
      </w:r>
    </w:p>
    <w:p>
      <w:r>
        <w:t>6.011</w:t>
      </w:r>
    </w:p>
    <w:p>
      <w:r>
        <w:t>4.828</w:t>
      </w:r>
    </w:p>
    <w:p>
      <w:r>
        <w:t>151.074</w:t>
      </w:r>
    </w:p>
    <w:p>
      <w:r>
        <w:t>86,6%</w:t>
      </w:r>
    </w:p>
    <w:p>
      <w:r>
        <w:t>77,0%</w:t>
      </w:r>
    </w:p>
    <w:p>
      <w:r>
        <w:t>98,8%</w:t>
      </w:r>
    </w:p>
    <w:p>
      <w:r>
        <w:t>8,0%</w:t>
      </w:r>
    </w:p>
    <w:p>
      <w:r>
        <w:t>8</w:t>
      </w:r>
    </w:p>
    <w:p>
      <w:r>
        <w:t>Huyện Bắc Quang</w:t>
      </w:r>
    </w:p>
    <w:p>
      <w:r>
        <w:t>1.119.056</w:t>
      </w:r>
    </w:p>
    <w:p>
      <w:r>
        <w:t>58.048</w:t>
      </w:r>
    </w:p>
    <w:p>
      <w:r>
        <w:t>955.462</w:t>
      </w:r>
    </w:p>
    <w:p>
      <w:r>
        <w:t>105.546</w:t>
      </w:r>
    </w:p>
    <w:p>
      <w:r>
        <w:t>1.113.827</w:t>
      </w:r>
    </w:p>
    <w:p>
      <w:r>
        <w:t>55.791</w:t>
      </w:r>
    </w:p>
    <w:p>
      <w:r>
        <w:t>18.447</w:t>
      </w:r>
    </w:p>
    <w:p>
      <w:r>
        <w:t>904.746</w:t>
      </w:r>
    </w:p>
    <w:p>
      <w:r>
        <w:t>491.226</w:t>
      </w:r>
    </w:p>
    <w:p>
      <w:r>
        <w:t>90</w:t>
      </w:r>
    </w:p>
    <w:p>
      <w:r>
        <w:t>27.681</w:t>
      </w:r>
    </w:p>
    <w:p>
      <w:r>
        <w:t>18.139</w:t>
      </w:r>
    </w:p>
    <w:p>
      <w:r>
        <w:t>9.542</w:t>
      </w:r>
    </w:p>
    <w:p>
      <w:r>
        <w:t>125.610</w:t>
      </w:r>
    </w:p>
    <w:p>
      <w:r>
        <w:t>88,3%</w:t>
      </w:r>
    </w:p>
    <w:p>
      <w:r>
        <w:t>96,1%</w:t>
      </w:r>
    </w:p>
    <w:p>
      <w:r>
        <w:t>94,7%</w:t>
      </w:r>
    </w:p>
    <w:p>
      <w:r>
        <w:t>26,2%</w:t>
      </w:r>
    </w:p>
    <w:p>
      <w:r>
        <w:t>9</w:t>
      </w:r>
    </w:p>
    <w:p>
      <w:r>
        <w:t>Huyện Quang Bình</w:t>
      </w:r>
    </w:p>
    <w:p>
      <w:r>
        <w:t>741.056</w:t>
      </w:r>
    </w:p>
    <w:p>
      <w:r>
        <w:t>91.868</w:t>
      </w:r>
    </w:p>
    <w:p>
      <w:r>
        <w:t>554.087</w:t>
      </w:r>
    </w:p>
    <w:p>
      <w:r>
        <w:t>95.101</w:t>
      </w:r>
    </w:p>
    <w:p>
      <w:r>
        <w:t>740.579</w:t>
      </w:r>
    </w:p>
    <w:p>
      <w:r>
        <w:t>86.509</w:t>
      </w:r>
    </w:p>
    <w:p>
      <w:r>
        <w:t>23.211</w:t>
      </w:r>
    </w:p>
    <w:p>
      <w:r>
        <w:t>544.590</w:t>
      </w:r>
    </w:p>
    <w:p>
      <w:r>
        <w:t>288.780</w:t>
      </w:r>
    </w:p>
    <w:p>
      <w:r>
        <w:t>90</w:t>
      </w:r>
    </w:p>
    <w:p>
      <w:r>
        <w:t>33.916</w:t>
      </w:r>
    </w:p>
    <w:p>
      <w:r>
        <w:t>22.243</w:t>
      </w:r>
    </w:p>
    <w:p>
      <w:r>
        <w:t>11.673</w:t>
      </w:r>
    </w:p>
    <w:p>
      <w:r>
        <w:t>75.564</w:t>
      </w:r>
    </w:p>
    <w:p>
      <w:r>
        <w:t>89,7%</w:t>
      </w:r>
    </w:p>
    <w:p>
      <w:r>
        <w:t>94,2%</w:t>
      </w:r>
    </w:p>
    <w:p>
      <w:r>
        <w:t>98,3%</w:t>
      </w:r>
    </w:p>
    <w:p>
      <w:r>
        <w:t>35,7%</w:t>
      </w:r>
    </w:p>
    <w:p>
      <w:r>
        <w:t>10</w:t>
      </w:r>
    </w:p>
    <w:p>
      <w:r>
        <w:t>Huyện Hoàng Su Phì</w:t>
      </w:r>
    </w:p>
    <w:p>
      <w:r>
        <w:t>961.536</w:t>
      </w:r>
    </w:p>
    <w:p>
      <w:r>
        <w:t>65.050</w:t>
      </w:r>
    </w:p>
    <w:p>
      <w:r>
        <w:t>683.063</w:t>
      </w:r>
    </w:p>
    <w:p>
      <w:r>
        <w:t>213.423</w:t>
      </w:r>
    </w:p>
    <w:p>
      <w:r>
        <w:t>958.639</w:t>
      </w:r>
    </w:p>
    <w:p>
      <w:r>
        <w:t>50.577</w:t>
      </w:r>
    </w:p>
    <w:p>
      <w:r>
        <w:t>6.727</w:t>
      </w:r>
    </w:p>
    <w:p>
      <w:r>
        <w:t>674.230</w:t>
      </w:r>
    </w:p>
    <w:p>
      <w:r>
        <w:t>374.550</w:t>
      </w:r>
    </w:p>
    <w:p>
      <w:r>
        <w:t>120</w:t>
      </w:r>
    </w:p>
    <w:p>
      <w:r>
        <w:t>27.719</w:t>
      </w:r>
    </w:p>
    <w:p>
      <w:r>
        <w:t>4.303</w:t>
      </w:r>
    </w:p>
    <w:p>
      <w:r>
        <w:t>23.416</w:t>
      </w:r>
    </w:p>
    <w:p>
      <w:r>
        <w:t>206.114</w:t>
      </w:r>
    </w:p>
    <w:p>
      <w:r>
        <w:t>78,3%</w:t>
      </w:r>
    </w:p>
    <w:p>
      <w:r>
        <w:t>77,8%</w:t>
      </w:r>
    </w:p>
    <w:p>
      <w:r>
        <w:t>98,7%</w:t>
      </w:r>
    </w:p>
    <w:p>
      <w:r>
        <w:t>13,0%</w:t>
      </w:r>
    </w:p>
    <w:p>
      <w:r>
        <w:t>11</w:t>
      </w:r>
    </w:p>
    <w:p>
      <w:r>
        <w:t>Huyện Xín Mần</w:t>
      </w:r>
    </w:p>
    <w:p>
      <w:r>
        <w:t>942.768</w:t>
      </w:r>
    </w:p>
    <w:p>
      <w:r>
        <w:t>32.140</w:t>
      </w:r>
    </w:p>
    <w:p>
      <w:r>
        <w:t>721.535</w:t>
      </w:r>
    </w:p>
    <w:p>
      <w:r>
        <w:t>189.094</w:t>
      </w:r>
    </w:p>
    <w:p>
      <w:r>
        <w:t>941.025</w:t>
      </w:r>
    </w:p>
    <w:p>
      <w:r>
        <w:t>27.225</w:t>
      </w:r>
    </w:p>
    <w:p>
      <w:r>
        <w:t>5.380</w:t>
      </w:r>
    </w:p>
    <w:p>
      <w:r>
        <w:t>696.352</w:t>
      </w:r>
    </w:p>
    <w:p>
      <w:r>
        <w:t>398.271</w:t>
      </w:r>
    </w:p>
    <w:p>
      <w:r>
        <w:t>90</w:t>
      </w:r>
    </w:p>
    <w:p>
      <w:r>
        <w:t>73.560</w:t>
      </w:r>
    </w:p>
    <w:p>
      <w:r>
        <w:t>44.837</w:t>
      </w:r>
    </w:p>
    <w:p>
      <w:r>
        <w:t>28.723</w:t>
      </w:r>
    </w:p>
    <w:p>
      <w:r>
        <w:t>143.889</w:t>
      </w:r>
    </w:p>
    <w:p>
      <w:r>
        <w:t>84,6%</w:t>
      </w:r>
    </w:p>
    <w:p>
      <w:r>
        <w:t>84,7%</w:t>
      </w:r>
    </w:p>
    <w:p>
      <w:r>
        <w:t>96,5%</w:t>
      </w:r>
    </w:p>
    <w:p>
      <w:r>
        <w:t>38,9%</w:t>
      </w:r>
    </w:p>
    <w:p>
      <w:r>
        <w:t>Biểu số 08</w:t>
      </w:r>
    </w:p>
    <w:p>
      <w:r>
        <w:t>QUYẾT TOÁN CHI BỔ SUNG TỪ NGÂN SÁCH CẤP TỈNH CHO NGÂN SÁCH TỪNG HUYỆN (XÃ) NĂM 2022</w:t>
      </w:r>
    </w:p>
    <w:p>
      <w:r>
        <w:t>(Kèm theo Nghị quyết số 58/NQ-HĐND ngày 08/12/2023 của HĐND tỉnh Hà Giang)</w:t>
      </w:r>
    </w:p>
    <w:p>
      <w:r>
        <w:t>Đơn vị: Triệu đồng</w:t>
      </w:r>
    </w:p>
    <w:p>
      <w:r>
        <w:t>STT</w:t>
      </w:r>
    </w:p>
    <w:p>
      <w:r>
        <w:t>Tên đơn vị (1)</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Trong đó</w:t>
      </w:r>
    </w:p>
    <w:p>
      <w:r>
        <w:t>Vốn đầu tư để thực hiện CTMT, nhiệm vụ</w:t>
      </w:r>
    </w:p>
    <w:p>
      <w:r>
        <w:t>Vốn sự nghiệp thực hiện các chế độ, chính sách</w:t>
      </w:r>
    </w:p>
    <w:p>
      <w:r>
        <w:t>Vốn thực hiện các CTMT quốc gia</w:t>
      </w:r>
    </w:p>
    <w:p>
      <w:r>
        <w:t>Tổng số</w:t>
      </w:r>
    </w:p>
    <w:p>
      <w:r>
        <w:t>Trong đó</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8.578.803</w:t>
      </w:r>
    </w:p>
    <w:p>
      <w:r>
        <w:t>6.318.238</w:t>
      </w:r>
    </w:p>
    <w:p>
      <w:r>
        <w:t>2.260.565</w:t>
      </w:r>
    </w:p>
    <w:p>
      <w:r>
        <w:t>0</w:t>
      </w:r>
    </w:p>
    <w:p>
      <w:r>
        <w:t>2.260.565</w:t>
      </w:r>
    </w:p>
    <w:p>
      <w:r>
        <w:t>258.609</w:t>
      </w:r>
    </w:p>
    <w:p>
      <w:r>
        <w:t>317.718</w:t>
      </w:r>
    </w:p>
    <w:p>
      <w:r>
        <w:t>1.684.238</w:t>
      </w:r>
    </w:p>
    <w:p>
      <w:r>
        <w:t>8.578.803</w:t>
      </w:r>
    </w:p>
    <w:p>
      <w:r>
        <w:t>6.318.238</w:t>
      </w:r>
    </w:p>
    <w:p>
      <w:r>
        <w:t>2.260.565</w:t>
      </w:r>
    </w:p>
    <w:p>
      <w:r>
        <w:t>0</w:t>
      </w:r>
    </w:p>
    <w:p>
      <w:r>
        <w:t>2.260.565</w:t>
      </w:r>
    </w:p>
    <w:p>
      <w:r>
        <w:t>258.609</w:t>
      </w:r>
    </w:p>
    <w:p>
      <w:r>
        <w:t>317.718</w:t>
      </w:r>
    </w:p>
    <w:p>
      <w:r>
        <w:t>1.684.238</w:t>
      </w:r>
    </w:p>
    <w:p>
      <w:r>
        <w:t>100%</w:t>
      </w:r>
    </w:p>
    <w:p>
      <w:r>
        <w:t>100%</w:t>
      </w:r>
    </w:p>
    <w:p>
      <w:r>
        <w:t>100%</w:t>
      </w:r>
    </w:p>
    <w:p>
      <w:r>
        <w:t>100%</w:t>
      </w:r>
    </w:p>
    <w:p>
      <w:r>
        <w:t>100%</w:t>
      </w:r>
    </w:p>
    <w:p>
      <w:r>
        <w:t>100%</w:t>
      </w:r>
    </w:p>
    <w:p>
      <w:r>
        <w:t>100%</w:t>
      </w:r>
    </w:p>
    <w:p>
      <w:r>
        <w:t>1</w:t>
      </w:r>
    </w:p>
    <w:p>
      <w:r>
        <w:t>Huyện Mèo Vạc</w:t>
      </w:r>
    </w:p>
    <w:p>
      <w:r>
        <w:t>766.119</w:t>
      </w:r>
    </w:p>
    <w:p>
      <w:r>
        <w:t>524.396</w:t>
      </w:r>
    </w:p>
    <w:p>
      <w:r>
        <w:t>241.723</w:t>
      </w:r>
    </w:p>
    <w:p>
      <w:r>
        <w:t>241.723</w:t>
      </w:r>
    </w:p>
    <w:p>
      <w:r>
        <w:t>13.183</w:t>
      </w:r>
    </w:p>
    <w:p>
      <w:r>
        <w:t>23.949</w:t>
      </w:r>
    </w:p>
    <w:p>
      <w:r>
        <w:t>204.591</w:t>
      </w:r>
    </w:p>
    <w:p>
      <w:r>
        <w:t>766.119</w:t>
      </w:r>
    </w:p>
    <w:p>
      <w:r>
        <w:t>524.396</w:t>
      </w:r>
    </w:p>
    <w:p>
      <w:r>
        <w:t>241.723</w:t>
      </w:r>
    </w:p>
    <w:p>
      <w:r>
        <w:t>241.723</w:t>
      </w:r>
    </w:p>
    <w:p>
      <w:r>
        <w:t>13.183</w:t>
      </w:r>
    </w:p>
    <w:p>
      <w:r>
        <w:t>23.949</w:t>
      </w:r>
    </w:p>
    <w:p>
      <w:r>
        <w:t>204.591</w:t>
      </w:r>
    </w:p>
    <w:p>
      <w:r>
        <w:t>100%</w:t>
      </w:r>
    </w:p>
    <w:p>
      <w:r>
        <w:t>100%</w:t>
      </w:r>
    </w:p>
    <w:p>
      <w:r>
        <w:t>100%</w:t>
      </w:r>
    </w:p>
    <w:p>
      <w:r>
        <w:t>100%</w:t>
      </w:r>
    </w:p>
    <w:p>
      <w:r>
        <w:t>100%</w:t>
      </w:r>
    </w:p>
    <w:p>
      <w:r>
        <w:t>100%</w:t>
      </w:r>
    </w:p>
    <w:p>
      <w:r>
        <w:t>100%</w:t>
      </w:r>
    </w:p>
    <w:p>
      <w:r>
        <w:t>2</w:t>
      </w:r>
    </w:p>
    <w:p>
      <w:r>
        <w:t>Huyện Đồng Văn</w:t>
      </w:r>
    </w:p>
    <w:p>
      <w:r>
        <w:t>1.042.951</w:t>
      </w:r>
    </w:p>
    <w:p>
      <w:r>
        <w:t>757.998</w:t>
      </w:r>
    </w:p>
    <w:p>
      <w:r>
        <w:t>284.953</w:t>
      </w:r>
    </w:p>
    <w:p>
      <w:r>
        <w:t>284.953</w:t>
      </w:r>
    </w:p>
    <w:p>
      <w:r>
        <w:t>8.975</w:t>
      </w:r>
    </w:p>
    <w:p>
      <w:r>
        <w:t>55.170</w:t>
      </w:r>
    </w:p>
    <w:p>
      <w:r>
        <w:t>220.808</w:t>
      </w:r>
    </w:p>
    <w:p>
      <w:r>
        <w:t>1.042.951</w:t>
      </w:r>
    </w:p>
    <w:p>
      <w:r>
        <w:t>757.998</w:t>
      </w:r>
    </w:p>
    <w:p>
      <w:r>
        <w:t>284.953</w:t>
      </w:r>
    </w:p>
    <w:p>
      <w:r>
        <w:t>284.953</w:t>
      </w:r>
    </w:p>
    <w:p>
      <w:r>
        <w:t>8.975</w:t>
      </w:r>
    </w:p>
    <w:p>
      <w:r>
        <w:t>55.170</w:t>
      </w:r>
    </w:p>
    <w:p>
      <w:r>
        <w:t>220.808</w:t>
      </w:r>
    </w:p>
    <w:p>
      <w:r>
        <w:t>100%</w:t>
      </w:r>
    </w:p>
    <w:p>
      <w:r>
        <w:t>100%</w:t>
      </w:r>
    </w:p>
    <w:p>
      <w:r>
        <w:t>100%</w:t>
      </w:r>
    </w:p>
    <w:p>
      <w:r>
        <w:t>100%</w:t>
      </w:r>
    </w:p>
    <w:p>
      <w:r>
        <w:t>100%</w:t>
      </w:r>
    </w:p>
    <w:p>
      <w:r>
        <w:t>100%</w:t>
      </w:r>
    </w:p>
    <w:p>
      <w:r>
        <w:t>100%</w:t>
      </w:r>
    </w:p>
    <w:p>
      <w:r>
        <w:t>3</w:t>
      </w:r>
    </w:p>
    <w:p>
      <w:r>
        <w:t>Huyện Yên Minh</w:t>
      </w:r>
    </w:p>
    <w:p>
      <w:r>
        <w:t>998.284</w:t>
      </w:r>
    </w:p>
    <w:p>
      <w:r>
        <w:t>745.533</w:t>
      </w:r>
    </w:p>
    <w:p>
      <w:r>
        <w:t>252.751</w:t>
      </w:r>
    </w:p>
    <w:p>
      <w:r>
        <w:t>252.751</w:t>
      </w:r>
    </w:p>
    <w:p>
      <w:r>
        <w:t>9.529</w:t>
      </w:r>
    </w:p>
    <w:p>
      <w:r>
        <w:t>38.955</w:t>
      </w:r>
    </w:p>
    <w:p>
      <w:r>
        <w:t>204.267</w:t>
      </w:r>
    </w:p>
    <w:p>
      <w:r>
        <w:t>998.284</w:t>
      </w:r>
    </w:p>
    <w:p>
      <w:r>
        <w:t>745.533</w:t>
      </w:r>
    </w:p>
    <w:p>
      <w:r>
        <w:t>252.751</w:t>
      </w:r>
    </w:p>
    <w:p>
      <w:r>
        <w:t>252.751</w:t>
      </w:r>
    </w:p>
    <w:p>
      <w:r>
        <w:t>9.529</w:t>
      </w:r>
    </w:p>
    <w:p>
      <w:r>
        <w:t>38.955</w:t>
      </w:r>
    </w:p>
    <w:p>
      <w:r>
        <w:t>204.267</w:t>
      </w:r>
    </w:p>
    <w:p>
      <w:r>
        <w:t>100%</w:t>
      </w:r>
    </w:p>
    <w:p>
      <w:r>
        <w:t>100%</w:t>
      </w:r>
    </w:p>
    <w:p>
      <w:r>
        <w:t>100%</w:t>
      </w:r>
    </w:p>
    <w:p>
      <w:r>
        <w:t>100%</w:t>
      </w:r>
    </w:p>
    <w:p>
      <w:r>
        <w:t>100%</w:t>
      </w:r>
    </w:p>
    <w:p>
      <w:r>
        <w:t>100%</w:t>
      </w:r>
    </w:p>
    <w:p>
      <w:r>
        <w:t>100%</w:t>
      </w:r>
    </w:p>
    <w:p>
      <w:r>
        <w:t>4</w:t>
      </w:r>
    </w:p>
    <w:p>
      <w:r>
        <w:t>Huyện Quản Bạ</w:t>
      </w:r>
    </w:p>
    <w:p>
      <w:r>
        <w:t>675.081</w:t>
      </w:r>
    </w:p>
    <w:p>
      <w:r>
        <w:t>485.493</w:t>
      </w:r>
    </w:p>
    <w:p>
      <w:r>
        <w:t>189.588</w:t>
      </w:r>
    </w:p>
    <w:p>
      <w:r>
        <w:t>189.588</w:t>
      </w:r>
    </w:p>
    <w:p>
      <w:r>
        <w:t>6.510</w:t>
      </w:r>
    </w:p>
    <w:p>
      <w:r>
        <w:t>24.221</w:t>
      </w:r>
    </w:p>
    <w:p>
      <w:r>
        <w:t>158.857</w:t>
      </w:r>
    </w:p>
    <w:p>
      <w:r>
        <w:t>675.081</w:t>
      </w:r>
    </w:p>
    <w:p>
      <w:r>
        <w:t>485.493</w:t>
      </w:r>
    </w:p>
    <w:p>
      <w:r>
        <w:t>189.588</w:t>
      </w:r>
    </w:p>
    <w:p>
      <w:r>
        <w:t>189.588</w:t>
      </w:r>
    </w:p>
    <w:p>
      <w:r>
        <w:t>6.510</w:t>
      </w:r>
    </w:p>
    <w:p>
      <w:r>
        <w:t>24.221</w:t>
      </w:r>
    </w:p>
    <w:p>
      <w:r>
        <w:t>158.857</w:t>
      </w:r>
    </w:p>
    <w:p>
      <w:r>
        <w:t>100%</w:t>
      </w:r>
    </w:p>
    <w:p>
      <w:r>
        <w:t>100%</w:t>
      </w:r>
    </w:p>
    <w:p>
      <w:r>
        <w:t>100%</w:t>
      </w:r>
    </w:p>
    <w:p>
      <w:r>
        <w:t>100%</w:t>
      </w:r>
    </w:p>
    <w:p>
      <w:r>
        <w:t>100%</w:t>
      </w:r>
    </w:p>
    <w:p>
      <w:r>
        <w:t>100%</w:t>
      </w:r>
    </w:p>
    <w:p>
      <w:r>
        <w:t>100%</w:t>
      </w:r>
    </w:p>
    <w:p>
      <w:r>
        <w:t>5</w:t>
      </w:r>
    </w:p>
    <w:p>
      <w:r>
        <w:t>Huyện Bắc Mê</w:t>
      </w:r>
    </w:p>
    <w:p>
      <w:r>
        <w:t>688.037</w:t>
      </w:r>
    </w:p>
    <w:p>
      <w:r>
        <w:t>460.971</w:t>
      </w:r>
    </w:p>
    <w:p>
      <w:r>
        <w:t>227.066</w:t>
      </w:r>
    </w:p>
    <w:p>
      <w:r>
        <w:t>227.066</w:t>
      </w:r>
    </w:p>
    <w:p>
      <w:r>
        <w:t>44.900</w:t>
      </w:r>
    </w:p>
    <w:p>
      <w:r>
        <w:t>28.670</w:t>
      </w:r>
    </w:p>
    <w:p>
      <w:r>
        <w:t>153.496</w:t>
      </w:r>
    </w:p>
    <w:p>
      <w:r>
        <w:t>688.037</w:t>
      </w:r>
    </w:p>
    <w:p>
      <w:r>
        <w:t>460.971</w:t>
      </w:r>
    </w:p>
    <w:p>
      <w:r>
        <w:t>227.066</w:t>
      </w:r>
    </w:p>
    <w:p>
      <w:r>
        <w:t>227.066</w:t>
      </w:r>
    </w:p>
    <w:p>
      <w:r>
        <w:t>44.900</w:t>
      </w:r>
    </w:p>
    <w:p>
      <w:r>
        <w:t>28.670</w:t>
      </w:r>
    </w:p>
    <w:p>
      <w:r>
        <w:t>153.496</w:t>
      </w:r>
    </w:p>
    <w:p>
      <w:r>
        <w:t>100%</w:t>
      </w:r>
    </w:p>
    <w:p>
      <w:r>
        <w:t>100%</w:t>
      </w:r>
    </w:p>
    <w:p>
      <w:r>
        <w:t>100%</w:t>
      </w:r>
    </w:p>
    <w:p>
      <w:r>
        <w:t>100%</w:t>
      </w:r>
    </w:p>
    <w:p>
      <w:r>
        <w:t>100%</w:t>
      </w:r>
    </w:p>
    <w:p>
      <w:r>
        <w:t>100%</w:t>
      </w:r>
    </w:p>
    <w:p>
      <w:r>
        <w:t>100%</w:t>
      </w:r>
    </w:p>
    <w:p>
      <w:r>
        <w:t>6</w:t>
      </w:r>
    </w:p>
    <w:p>
      <w:r>
        <w:t>TP Hà Giang</w:t>
      </w:r>
    </w:p>
    <w:p>
      <w:r>
        <w:t>218.899</w:t>
      </w:r>
    </w:p>
    <w:p>
      <w:r>
        <w:t>174.369</w:t>
      </w:r>
    </w:p>
    <w:p>
      <w:r>
        <w:t>44.530</w:t>
      </w:r>
    </w:p>
    <w:p>
      <w:r>
        <w:t>44.530</w:t>
      </w:r>
    </w:p>
    <w:p>
      <w:r>
        <w:t>31.756</w:t>
      </w:r>
    </w:p>
    <w:p>
      <w:r>
        <w:t>6.311</w:t>
      </w:r>
    </w:p>
    <w:p>
      <w:r>
        <w:t>6.462</w:t>
      </w:r>
    </w:p>
    <w:p>
      <w:r>
        <w:t>218.899</w:t>
      </w:r>
    </w:p>
    <w:p>
      <w:r>
        <w:t>174.369</w:t>
      </w:r>
    </w:p>
    <w:p>
      <w:r>
        <w:t>44.530</w:t>
      </w:r>
    </w:p>
    <w:p>
      <w:r>
        <w:t>44.530</w:t>
      </w:r>
    </w:p>
    <w:p>
      <w:r>
        <w:t>31.756</w:t>
      </w:r>
    </w:p>
    <w:p>
      <w:r>
        <w:t>6.311</w:t>
      </w:r>
    </w:p>
    <w:p>
      <w:r>
        <w:t>6.462</w:t>
      </w:r>
    </w:p>
    <w:p>
      <w:r>
        <w:t>100%</w:t>
      </w:r>
    </w:p>
    <w:p>
      <w:r>
        <w:t>100%</w:t>
      </w:r>
    </w:p>
    <w:p>
      <w:r>
        <w:t>100%</w:t>
      </w:r>
    </w:p>
    <w:p>
      <w:r>
        <w:t>100%</w:t>
      </w:r>
    </w:p>
    <w:p>
      <w:r>
        <w:t>100%</w:t>
      </w:r>
    </w:p>
    <w:p>
      <w:r>
        <w:t>100%</w:t>
      </w:r>
    </w:p>
    <w:p>
      <w:r>
        <w:t>7</w:t>
      </w:r>
    </w:p>
    <w:p>
      <w:r>
        <w:t>Huyện Vị Xuyên</w:t>
      </w:r>
    </w:p>
    <w:p>
      <w:r>
        <w:t>889.189</w:t>
      </w:r>
    </w:p>
    <w:p>
      <w:r>
        <w:t>672.176</w:t>
      </w:r>
    </w:p>
    <w:p>
      <w:r>
        <w:t>217.013</w:t>
      </w:r>
    </w:p>
    <w:p>
      <w:r>
        <w:t>217.013</w:t>
      </w:r>
    </w:p>
    <w:p>
      <w:r>
        <w:t>39.044</w:t>
      </w:r>
    </w:p>
    <w:p>
      <w:r>
        <w:t>42.230</w:t>
      </w:r>
    </w:p>
    <w:p>
      <w:r>
        <w:t>135.740</w:t>
      </w:r>
    </w:p>
    <w:p>
      <w:r>
        <w:t>889.189</w:t>
      </w:r>
    </w:p>
    <w:p>
      <w:r>
        <w:t>672.176</w:t>
      </w:r>
    </w:p>
    <w:p>
      <w:r>
        <w:t>217.013</w:t>
      </w:r>
    </w:p>
    <w:p>
      <w:r>
        <w:t>217.013</w:t>
      </w:r>
    </w:p>
    <w:p>
      <w:r>
        <w:t>39.044</w:t>
      </w:r>
    </w:p>
    <w:p>
      <w:r>
        <w:t>42.230</w:t>
      </w:r>
    </w:p>
    <w:p>
      <w:r>
        <w:t>135.740</w:t>
      </w:r>
    </w:p>
    <w:p>
      <w:r>
        <w:t>100%</w:t>
      </w:r>
    </w:p>
    <w:p>
      <w:r>
        <w:t>100%</w:t>
      </w:r>
    </w:p>
    <w:p>
      <w:r>
        <w:t>100%</w:t>
      </w:r>
    </w:p>
    <w:p>
      <w:r>
        <w:t>100%</w:t>
      </w:r>
    </w:p>
    <w:p>
      <w:r>
        <w:t>100%</w:t>
      </w:r>
    </w:p>
    <w:p>
      <w:r>
        <w:t>100%</w:t>
      </w:r>
    </w:p>
    <w:p>
      <w:r>
        <w:t>100%</w:t>
      </w:r>
    </w:p>
    <w:p>
      <w:r>
        <w:t>8</w:t>
      </w:r>
    </w:p>
    <w:p>
      <w:r>
        <w:t>Huyện Bắc Quang</w:t>
      </w:r>
    </w:p>
    <w:p>
      <w:r>
        <w:t>919.580</w:t>
      </w:r>
    </w:p>
    <w:p>
      <w:r>
        <w:t>735.500</w:t>
      </w:r>
    </w:p>
    <w:p>
      <w:r>
        <w:t>184.080</w:t>
      </w:r>
    </w:p>
    <w:p>
      <w:r>
        <w:t>184.080</w:t>
      </w:r>
    </w:p>
    <w:p>
      <w:r>
        <w:t>57.239</w:t>
      </w:r>
    </w:p>
    <w:p>
      <w:r>
        <w:t>23.089</w:t>
      </w:r>
    </w:p>
    <w:p>
      <w:r>
        <w:t>103.752</w:t>
      </w:r>
    </w:p>
    <w:p>
      <w:r>
        <w:t>919.580</w:t>
      </w:r>
    </w:p>
    <w:p>
      <w:r>
        <w:t>735.500</w:t>
      </w:r>
    </w:p>
    <w:p>
      <w:r>
        <w:t>184.080</w:t>
      </w:r>
    </w:p>
    <w:p>
      <w:r>
        <w:t>184.080</w:t>
      </w:r>
    </w:p>
    <w:p>
      <w:r>
        <w:t>57.239</w:t>
      </w:r>
    </w:p>
    <w:p>
      <w:r>
        <w:t>23.089</w:t>
      </w:r>
    </w:p>
    <w:p>
      <w:r>
        <w:t>103.752</w:t>
      </w:r>
    </w:p>
    <w:p>
      <w:r>
        <w:t>100%</w:t>
      </w:r>
    </w:p>
    <w:p>
      <w:r>
        <w:t>100%</w:t>
      </w:r>
    </w:p>
    <w:p>
      <w:r>
        <w:t>100%</w:t>
      </w:r>
    </w:p>
    <w:p>
      <w:r>
        <w:t>100%</w:t>
      </w:r>
    </w:p>
    <w:p>
      <w:r>
        <w:t>100%</w:t>
      </w:r>
    </w:p>
    <w:p>
      <w:r>
        <w:t>100%</w:t>
      </w:r>
    </w:p>
    <w:p>
      <w:r>
        <w:t>100%</w:t>
      </w:r>
    </w:p>
    <w:p>
      <w:r>
        <w:t>9</w:t>
      </w:r>
    </w:p>
    <w:p>
      <w:r>
        <w:t>Huyện Quang Bình</w:t>
      </w:r>
    </w:p>
    <w:p>
      <w:r>
        <w:t>627.603</w:t>
      </w:r>
    </w:p>
    <w:p>
      <w:r>
        <w:t>485.986</w:t>
      </w:r>
    </w:p>
    <w:p>
      <w:r>
        <w:t>141.617</w:t>
      </w:r>
    </w:p>
    <w:p>
      <w:r>
        <w:t>141.617</w:t>
      </w:r>
    </w:p>
    <w:p>
      <w:r>
        <w:t>23.005</w:t>
      </w:r>
    </w:p>
    <w:p>
      <w:r>
        <w:t>23.502</w:t>
      </w:r>
    </w:p>
    <w:p>
      <w:r>
        <w:t>95.110</w:t>
      </w:r>
    </w:p>
    <w:p>
      <w:r>
        <w:t>627.603</w:t>
      </w:r>
    </w:p>
    <w:p>
      <w:r>
        <w:t>485.986</w:t>
      </w:r>
    </w:p>
    <w:p>
      <w:r>
        <w:t>141.617</w:t>
      </w:r>
    </w:p>
    <w:p>
      <w:r>
        <w:t>141.617</w:t>
      </w:r>
    </w:p>
    <w:p>
      <w:r>
        <w:t>23.005</w:t>
      </w:r>
    </w:p>
    <w:p>
      <w:r>
        <w:t>23.502</w:t>
      </w:r>
    </w:p>
    <w:p>
      <w:r>
        <w:t>95.110</w:t>
      </w:r>
    </w:p>
    <w:p>
      <w:r>
        <w:t>100%</w:t>
      </w:r>
    </w:p>
    <w:p>
      <w:r>
        <w:t>100%</w:t>
      </w:r>
    </w:p>
    <w:p>
      <w:r>
        <w:t>100%</w:t>
      </w:r>
    </w:p>
    <w:p>
      <w:r>
        <w:t>100%</w:t>
      </w:r>
    </w:p>
    <w:p>
      <w:r>
        <w:t>100%</w:t>
      </w:r>
    </w:p>
    <w:p>
      <w:r>
        <w:t>100%</w:t>
      </w:r>
    </w:p>
    <w:p>
      <w:r>
        <w:t>100%</w:t>
      </w:r>
    </w:p>
    <w:p>
      <w:r>
        <w:t>10</w:t>
      </w:r>
    </w:p>
    <w:p>
      <w:r>
        <w:t>Huyện Hoàng Su Phì</w:t>
      </w:r>
    </w:p>
    <w:p>
      <w:r>
        <w:t>910.908</w:t>
      </w:r>
    </w:p>
    <w:p>
      <w:r>
        <w:t>659.459</w:t>
      </w:r>
    </w:p>
    <w:p>
      <w:r>
        <w:t>251.449</w:t>
      </w:r>
    </w:p>
    <w:p>
      <w:r>
        <w:t>251.449</w:t>
      </w:r>
    </w:p>
    <w:p>
      <w:r>
        <w:t>13.287</w:t>
      </w:r>
    </w:p>
    <w:p>
      <w:r>
        <w:t>25.422</w:t>
      </w:r>
    </w:p>
    <w:p>
      <w:r>
        <w:t>212.739</w:t>
      </w:r>
    </w:p>
    <w:p>
      <w:r>
        <w:t>910.908</w:t>
      </w:r>
    </w:p>
    <w:p>
      <w:r>
        <w:t>659.459</w:t>
      </w:r>
    </w:p>
    <w:p>
      <w:r>
        <w:t>251.449</w:t>
      </w:r>
    </w:p>
    <w:p>
      <w:r>
        <w:t>251.449</w:t>
      </w:r>
    </w:p>
    <w:p>
      <w:r>
        <w:t>13.287</w:t>
      </w:r>
    </w:p>
    <w:p>
      <w:r>
        <w:t>25.422</w:t>
      </w:r>
    </w:p>
    <w:p>
      <w:r>
        <w:t>212.739</w:t>
      </w:r>
    </w:p>
    <w:p>
      <w:r>
        <w:t>100%</w:t>
      </w:r>
    </w:p>
    <w:p>
      <w:r>
        <w:t>100%</w:t>
      </w:r>
    </w:p>
    <w:p>
      <w:r>
        <w:t>100%</w:t>
      </w:r>
    </w:p>
    <w:p>
      <w:r>
        <w:t>100%</w:t>
      </w:r>
    </w:p>
    <w:p>
      <w:r>
        <w:t>100%</w:t>
      </w:r>
    </w:p>
    <w:p>
      <w:r>
        <w:t>100%</w:t>
      </w:r>
    </w:p>
    <w:p>
      <w:r>
        <w:t>100%</w:t>
      </w:r>
    </w:p>
    <w:p>
      <w:r>
        <w:t>11</w:t>
      </w:r>
    </w:p>
    <w:p>
      <w:r>
        <w:t>Huyện Xín Mần</w:t>
      </w:r>
    </w:p>
    <w:p>
      <w:r>
        <w:t>842.153</w:t>
      </w:r>
    </w:p>
    <w:p>
      <w:r>
        <w:t>616.357</w:t>
      </w:r>
    </w:p>
    <w:p>
      <w:r>
        <w:t>225.796</w:t>
      </w:r>
    </w:p>
    <w:p>
      <w:r>
        <w:t>225.796</w:t>
      </w:r>
    </w:p>
    <w:p>
      <w:r>
        <w:t>11.180</w:t>
      </w:r>
    </w:p>
    <w:p>
      <w:r>
        <w:t>26.200</w:t>
      </w:r>
    </w:p>
    <w:p>
      <w:r>
        <w:t>188.416</w:t>
      </w:r>
    </w:p>
    <w:p>
      <w:r>
        <w:t>842.153</w:t>
      </w:r>
    </w:p>
    <w:p>
      <w:r>
        <w:t>616.357</w:t>
      </w:r>
    </w:p>
    <w:p>
      <w:r>
        <w:t>225.796</w:t>
      </w:r>
    </w:p>
    <w:p>
      <w:r>
        <w:t>225.796</w:t>
      </w:r>
    </w:p>
    <w:p>
      <w:r>
        <w:t>11.180</w:t>
      </w:r>
    </w:p>
    <w:p>
      <w:r>
        <w:t>26.200</w:t>
      </w:r>
    </w:p>
    <w:p>
      <w:r>
        <w:t>188.416</w:t>
      </w:r>
    </w:p>
    <w:p>
      <w:r>
        <w:t>100%</w:t>
      </w:r>
    </w:p>
    <w:p>
      <w:r>
        <w:t>100%</w:t>
      </w:r>
    </w:p>
    <w:p>
      <w:r>
        <w:t>100%</w:t>
      </w:r>
    </w:p>
    <w:p>
      <w:r>
        <w:t>100%</w:t>
      </w:r>
    </w:p>
    <w:p>
      <w:r>
        <w:t>100%</w:t>
      </w:r>
    </w:p>
    <w:p>
      <w:r>
        <w:t>100%</w:t>
      </w:r>
    </w:p>
    <w:p>
      <w:r>
        <w:t>100%</w:t>
      </w:r>
    </w:p>
    <w:p>
      <w:r>
        <w:t>Biểu số 09</w:t>
      </w:r>
    </w:p>
    <w:p>
      <w:r>
        <w:t>QUYẾT TOÁN CHI CHƯƠNG TRÌNH MỤC TIÊU QUỐC GIA NĂM 2022</w:t>
      </w:r>
    </w:p>
    <w:p>
      <w:r>
        <w:t>(Kèm theo Nghị quyết số 58/NQ-HĐND ngày 08/12/2023 của HĐND tỉnh Hà Giang)</w:t>
      </w:r>
    </w:p>
    <w:p>
      <w:r>
        <w:t>Đơn vị: Triệu đồng</w:t>
      </w:r>
    </w:p>
    <w:p>
      <w:r>
        <w:t>STT</w:t>
      </w:r>
    </w:p>
    <w:p>
      <w:r>
        <w:t>Nội dung</w:t>
      </w:r>
    </w:p>
    <w:p>
      <w:r>
        <w:t>Dự toán (gồm cả chi chuyển nguồn)</w:t>
      </w:r>
    </w:p>
    <w:p>
      <w:r>
        <w:t>Quyết toán</w:t>
      </w:r>
    </w:p>
    <w:p>
      <w:r>
        <w:t>So sánh (%)</w:t>
      </w:r>
    </w:p>
    <w:p>
      <w:r>
        <w:t>Tổng số</w:t>
      </w:r>
    </w:p>
    <w:p>
      <w:r>
        <w:t>Trong đó</w:t>
      </w:r>
    </w:p>
    <w:p>
      <w:r>
        <w:t>Tổng số</w:t>
      </w:r>
    </w:p>
    <w:p>
      <w:r>
        <w:t>Trong đó</w:t>
      </w:r>
    </w:p>
    <w:p>
      <w:r>
        <w:t>Chương trình mục tiêu quốc gia giảm nghèo</w:t>
      </w:r>
    </w:p>
    <w:p>
      <w:r>
        <w:t>Chương trình MTQG xây dựng nông thôn mới</w:t>
      </w:r>
    </w:p>
    <w:p>
      <w:r>
        <w:t>Chương trình MTQG phát triển KT-XH vùng đồng bào DTTS&amp;MN</w:t>
      </w:r>
    </w:p>
    <w:p>
      <w:r>
        <w:t>Tổng số</w:t>
      </w:r>
    </w:p>
    <w:p>
      <w:r>
        <w:t>Trong đó</w:t>
      </w:r>
    </w:p>
    <w:p>
      <w:r>
        <w:t>Đầu tư phát triển</w:t>
      </w:r>
    </w:p>
    <w:p>
      <w:r>
        <w:t>Kinh phí sự nghiệp</w:t>
      </w:r>
    </w:p>
    <w:p>
      <w:r>
        <w:t>Đầu tư phát triển</w:t>
      </w:r>
    </w:p>
    <w:p>
      <w:r>
        <w:t>Kinh phí sự nghiệp</w:t>
      </w:r>
    </w:p>
    <w:p>
      <w:r>
        <w:t>Tổng số</w:t>
      </w:r>
    </w:p>
    <w:p>
      <w:r>
        <w:t>Trong đó</w:t>
      </w:r>
    </w:p>
    <w:p>
      <w:r>
        <w:t>Tổng số</w:t>
      </w:r>
    </w:p>
    <w:p>
      <w:r>
        <w:t>Trong đó</w:t>
      </w:r>
    </w:p>
    <w:p>
      <w:r>
        <w:t>Tổng số</w:t>
      </w:r>
    </w:p>
    <w:p>
      <w:r>
        <w:t>Trong đó</w:t>
      </w:r>
    </w:p>
    <w:p>
      <w:r>
        <w:t>Chi đầu tư phát triển</w:t>
      </w:r>
    </w:p>
    <w:p>
      <w:r>
        <w:t>Chi thường xuyên</w:t>
      </w:r>
    </w:p>
    <w:p>
      <w:r>
        <w:t>Đầu tư phát triển</w:t>
      </w:r>
    </w:p>
    <w:p>
      <w:r>
        <w:t>Kinh phí sự nghiệp</w:t>
      </w:r>
    </w:p>
    <w:p>
      <w:r>
        <w:t>Đầu tư phát triển</w:t>
      </w:r>
    </w:p>
    <w:p>
      <w:r>
        <w:t>Kinh phí sự nghiệp</w:t>
      </w:r>
    </w:p>
    <w:p>
      <w:r>
        <w:t>Đầu tư phát triển</w:t>
      </w:r>
    </w:p>
    <w:p>
      <w:r>
        <w:t>Kinh phí sự nghiệp</w:t>
      </w:r>
    </w:p>
    <w:p>
      <w:r>
        <w:t>A</w:t>
      </w:r>
    </w:p>
    <w:p>
      <w:r>
        <w:t>B</w:t>
      </w:r>
    </w:p>
    <w:p>
      <w:r>
        <w:t>1</w:t>
      </w:r>
    </w:p>
    <w:p>
      <w:r>
        <w:t>2</w:t>
      </w:r>
    </w:p>
    <w:p>
      <w:r>
        <w:t>3</w:t>
      </w:r>
    </w:p>
    <w:p>
      <w:r>
        <w:t>5</w:t>
      </w:r>
    </w:p>
    <w:p>
      <w:r>
        <w:t>6</w:t>
      </w:r>
    </w:p>
    <w:p>
      <w:r>
        <w:t>7</w:t>
      </w:r>
    </w:p>
    <w:p>
      <w:r>
        <w:t>8</w:t>
      </w:r>
    </w:p>
    <w:p>
      <w:r>
        <w:t>10</w:t>
      </w:r>
    </w:p>
    <w:p>
      <w:r>
        <w:t>13</w:t>
      </w:r>
    </w:p>
    <w:p>
      <w:r>
        <w:t>8</w:t>
      </w:r>
    </w:p>
    <w:p>
      <w:r>
        <w:t>10</w:t>
      </w:r>
    </w:p>
    <w:p>
      <w:r>
        <w:t>13</w:t>
      </w:r>
    </w:p>
    <w:p>
      <w:r>
        <w:t>8</w:t>
      </w:r>
    </w:p>
    <w:p>
      <w:r>
        <w:t>10</w:t>
      </w:r>
    </w:p>
    <w:p>
      <w:r>
        <w:t>13</w:t>
      </w:r>
    </w:p>
    <w:p>
      <w:r>
        <w:t>16=5/1</w:t>
      </w:r>
    </w:p>
    <w:p>
      <w:r>
        <w:t>17=6/2</w:t>
      </w:r>
    </w:p>
    <w:p>
      <w:r>
        <w:t>18=7/3</w:t>
      </w:r>
    </w:p>
    <w:p>
      <w:r>
        <w:t>TỔNG SỐ</w:t>
      </w:r>
    </w:p>
    <w:p>
      <w:r>
        <w:t>1.796.249</w:t>
      </w:r>
    </w:p>
    <w:p>
      <w:r>
        <w:t>1.283.165</w:t>
      </w:r>
    </w:p>
    <w:p>
      <w:r>
        <w:t>513.084</w:t>
      </w:r>
    </w:p>
    <w:p>
      <w:r>
        <w:t>332.790</w:t>
      </w:r>
    </w:p>
    <w:p>
      <w:r>
        <w:t>146.129</w:t>
      </w:r>
    </w:p>
    <w:p>
      <w:r>
        <w:t>186.661</w:t>
      </w:r>
    </w:p>
    <w:p>
      <w:r>
        <w:t>95.886</w:t>
      </w:r>
    </w:p>
    <w:p>
      <w:r>
        <w:t>14.600</w:t>
      </w:r>
    </w:p>
    <w:p>
      <w:r>
        <w:t>81.287</w:t>
      </w:r>
    </w:p>
    <w:p>
      <w:r>
        <w:t>89.447</w:t>
      </w:r>
    </w:p>
    <w:p>
      <w:r>
        <w:t>75.342</w:t>
      </w:r>
    </w:p>
    <w:p>
      <w:r>
        <w:t>14.104</w:t>
      </w:r>
    </w:p>
    <w:p>
      <w:r>
        <w:t>147.457</w:t>
      </w:r>
    </w:p>
    <w:p>
      <w:r>
        <w:t>56.188</w:t>
      </w:r>
    </w:p>
    <w:p>
      <w:r>
        <w:t>91.270</w:t>
      </w:r>
    </w:p>
    <w:p>
      <w:r>
        <w:t>19%</w:t>
      </w:r>
    </w:p>
    <w:p>
      <w:r>
        <w:t>11%</w:t>
      </w:r>
    </w:p>
    <w:p>
      <w:r>
        <w:t>36%</w:t>
      </w:r>
    </w:p>
    <w:p>
      <w:r>
        <w:t>I</w:t>
      </w:r>
    </w:p>
    <w:p>
      <w:r>
        <w:t>Ngân sách cấp tỉnh</w:t>
      </w:r>
    </w:p>
    <w:p>
      <w:r>
        <w:t>96.852</w:t>
      </w:r>
    </w:p>
    <w:p>
      <w:r>
        <w:t>30.150</w:t>
      </w:r>
    </w:p>
    <w:p>
      <w:r>
        <w:t>66.702</w:t>
      </w:r>
    </w:p>
    <w:p>
      <w:r>
        <w:t>20.722</w:t>
      </w:r>
    </w:p>
    <w:p>
      <w:r>
        <w:t>0</w:t>
      </w:r>
    </w:p>
    <w:p>
      <w:r>
        <w:t>20.722</w:t>
      </w:r>
    </w:p>
    <w:p>
      <w:r>
        <w:t>9.415</w:t>
      </w:r>
    </w:p>
    <w:p>
      <w:r>
        <w:t>0</w:t>
      </w:r>
    </w:p>
    <w:p>
      <w:r>
        <w:t>9.415</w:t>
      </w:r>
    </w:p>
    <w:p>
      <w:r>
        <w:t>2.458</w:t>
      </w:r>
    </w:p>
    <w:p>
      <w:r>
        <w:t>0</w:t>
      </w:r>
    </w:p>
    <w:p>
      <w:r>
        <w:t>2.458</w:t>
      </w:r>
    </w:p>
    <w:p>
      <w:r>
        <w:t>8.849</w:t>
      </w:r>
    </w:p>
    <w:p>
      <w:r>
        <w:t>0</w:t>
      </w:r>
    </w:p>
    <w:p>
      <w:r>
        <w:t>8.849</w:t>
      </w:r>
    </w:p>
    <w:p>
      <w:r>
        <w:t>21%</w:t>
      </w:r>
    </w:p>
    <w:p>
      <w:r>
        <w:t>0%</w:t>
      </w:r>
    </w:p>
    <w:p>
      <w:r>
        <w:t>31%</w:t>
      </w:r>
    </w:p>
    <w:p>
      <w:r>
        <w:t>1</w:t>
      </w:r>
    </w:p>
    <w:p>
      <w:r>
        <w:t>Sở Lao động - Thương binh và Xã hội</w:t>
      </w:r>
    </w:p>
    <w:p>
      <w:r>
        <w:t>46.320</w:t>
      </w:r>
    </w:p>
    <w:p>
      <w:r>
        <w:t>30.150</w:t>
      </w:r>
    </w:p>
    <w:p>
      <w:r>
        <w:t>16.170</w:t>
      </w:r>
    </w:p>
    <w:p>
      <w:r>
        <w:t>3.925</w:t>
      </w:r>
    </w:p>
    <w:p>
      <w:r>
        <w:t>0</w:t>
      </w:r>
    </w:p>
    <w:p>
      <w:r>
        <w:t>3.925</w:t>
      </w:r>
    </w:p>
    <w:p>
      <w:r>
        <w:t>2.488</w:t>
      </w:r>
    </w:p>
    <w:p>
      <w:r>
        <w:t>2.488</w:t>
      </w:r>
    </w:p>
    <w:p>
      <w:r>
        <w:t>33</w:t>
      </w:r>
    </w:p>
    <w:p>
      <w:r>
        <w:t>33</w:t>
      </w:r>
    </w:p>
    <w:p>
      <w:r>
        <w:t>1.404</w:t>
      </w:r>
    </w:p>
    <w:p>
      <w:r>
        <w:t>1.404</w:t>
      </w:r>
    </w:p>
    <w:p>
      <w:r>
        <w:t>8%</w:t>
      </w:r>
    </w:p>
    <w:p>
      <w:r>
        <w:t>24%</w:t>
      </w:r>
    </w:p>
    <w:p>
      <w:r>
        <w:t>2</w:t>
      </w:r>
    </w:p>
    <w:p>
      <w:r>
        <w:t>Sở Nông nghiệp và PTNT</w:t>
      </w:r>
    </w:p>
    <w:p>
      <w:r>
        <w:t>15.001</w:t>
      </w:r>
    </w:p>
    <w:p>
      <w:r>
        <w:t>15.001</w:t>
      </w:r>
    </w:p>
    <w:p>
      <w:r>
        <w:t>5.349</w:t>
      </w:r>
    </w:p>
    <w:p>
      <w:r>
        <w:t>0</w:t>
      </w:r>
    </w:p>
    <w:p>
      <w:r>
        <w:t>5.349</w:t>
      </w:r>
    </w:p>
    <w:p>
      <w:r>
        <w:t>4.892</w:t>
      </w:r>
    </w:p>
    <w:p>
      <w:r>
        <w:t>4.892</w:t>
      </w:r>
    </w:p>
    <w:p>
      <w:r>
        <w:t>424</w:t>
      </w:r>
    </w:p>
    <w:p>
      <w:r>
        <w:t>424</w:t>
      </w:r>
    </w:p>
    <w:p>
      <w:r>
        <w:t>33</w:t>
      </w:r>
    </w:p>
    <w:p>
      <w:r>
        <w:t>33</w:t>
      </w:r>
    </w:p>
    <w:p>
      <w:r>
        <w:t>36%</w:t>
      </w:r>
    </w:p>
    <w:p>
      <w:r>
        <w:t>3</w:t>
      </w:r>
    </w:p>
    <w:p>
      <w:r>
        <w:t>Sở Thông tin và Truyền thông</w:t>
      </w:r>
    </w:p>
    <w:p>
      <w:r>
        <w:t>2.375</w:t>
      </w:r>
    </w:p>
    <w:p>
      <w:r>
        <w:t>2.375</w:t>
      </w:r>
    </w:p>
    <w:p>
      <w:r>
        <w:t>1.045</w:t>
      </w:r>
    </w:p>
    <w:p>
      <w:r>
        <w:t>0</w:t>
      </w:r>
    </w:p>
    <w:p>
      <w:r>
        <w:t>1.045</w:t>
      </w:r>
    </w:p>
    <w:p>
      <w:r>
        <w:t>1.045</w:t>
      </w:r>
    </w:p>
    <w:p>
      <w:r>
        <w:t>1.045</w:t>
      </w:r>
    </w:p>
    <w:p>
      <w:r>
        <w:t>0</w:t>
      </w:r>
    </w:p>
    <w:p>
      <w:r>
        <w:t>0</w:t>
      </w:r>
    </w:p>
    <w:p>
      <w:r>
        <w:t>0</w:t>
      </w:r>
    </w:p>
    <w:p>
      <w:r>
        <w:t>0</w:t>
      </w:r>
    </w:p>
    <w:p>
      <w:r>
        <w:t>44%</w:t>
      </w:r>
    </w:p>
    <w:p>
      <w:r>
        <w:t>4</w:t>
      </w:r>
    </w:p>
    <w:p>
      <w:r>
        <w:t>Sở Y tế</w:t>
      </w:r>
    </w:p>
    <w:p>
      <w:r>
        <w:t>856</w:t>
      </w:r>
    </w:p>
    <w:p>
      <w:r>
        <w:t>856</w:t>
      </w:r>
    </w:p>
    <w:p>
      <w:r>
        <w:t>814</w:t>
      </w:r>
    </w:p>
    <w:p>
      <w:r>
        <w:t>0</w:t>
      </w:r>
    </w:p>
    <w:p>
      <w:r>
        <w:t>814</w:t>
      </w:r>
    </w:p>
    <w:p>
      <w:r>
        <w:t>103</w:t>
      </w:r>
    </w:p>
    <w:p>
      <w:r>
        <w:t>103</w:t>
      </w:r>
    </w:p>
    <w:p>
      <w:r>
        <w:t>50</w:t>
      </w:r>
    </w:p>
    <w:p>
      <w:r>
        <w:t>50</w:t>
      </w:r>
    </w:p>
    <w:p>
      <w:r>
        <w:t>662</w:t>
      </w:r>
    </w:p>
    <w:p>
      <w:r>
        <w:t>662</w:t>
      </w:r>
    </w:p>
    <w:p>
      <w:r>
        <w:t>95%</w:t>
      </w:r>
    </w:p>
    <w:p>
      <w:r>
        <w:t>5</w:t>
      </w:r>
    </w:p>
    <w:p>
      <w:r>
        <w:t>Văn phòng Điều phối Nông thôn mới</w:t>
      </w:r>
    </w:p>
    <w:p>
      <w:r>
        <w:t>2.336</w:t>
      </w:r>
    </w:p>
    <w:p>
      <w:r>
        <w:t>2.336</w:t>
      </w:r>
    </w:p>
    <w:p>
      <w:r>
        <w:t>1.174</w:t>
      </w:r>
    </w:p>
    <w:p>
      <w:r>
        <w:t>0</w:t>
      </w:r>
    </w:p>
    <w:p>
      <w:r>
        <w:t>1.174</w:t>
      </w:r>
    </w:p>
    <w:p>
      <w:r>
        <w:t>0</w:t>
      </w:r>
    </w:p>
    <w:p>
      <w:r>
        <w:t>0</w:t>
      </w:r>
    </w:p>
    <w:p>
      <w:r>
        <w:t>1.174</w:t>
      </w:r>
    </w:p>
    <w:p>
      <w:r>
        <w:t>1.174</w:t>
      </w:r>
    </w:p>
    <w:p>
      <w:r>
        <w:t>0</w:t>
      </w:r>
    </w:p>
    <w:p>
      <w:r>
        <w:t>0</w:t>
      </w:r>
    </w:p>
    <w:p>
      <w:r>
        <w:t>50%</w:t>
      </w:r>
    </w:p>
    <w:p>
      <w:r>
        <w:t>6</w:t>
      </w:r>
    </w:p>
    <w:p>
      <w:r>
        <w:t>Sở Văn hóa - Thể thao và Du lịch</w:t>
      </w:r>
    </w:p>
    <w:p>
      <w:r>
        <w:t>2.669</w:t>
      </w:r>
    </w:p>
    <w:p>
      <w:r>
        <w:t>2.669</w:t>
      </w:r>
    </w:p>
    <w:p>
      <w:r>
        <w:t>117</w:t>
      </w:r>
    </w:p>
    <w:p>
      <w:r>
        <w:t>0</w:t>
      </w:r>
    </w:p>
    <w:p>
      <w:r>
        <w:t>117</w:t>
      </w:r>
    </w:p>
    <w:p>
      <w:r>
        <w:t>0</w:t>
      </w:r>
    </w:p>
    <w:p>
      <w:r>
        <w:t>0</w:t>
      </w:r>
    </w:p>
    <w:p>
      <w:r>
        <w:t>15</w:t>
      </w:r>
    </w:p>
    <w:p>
      <w:r>
        <w:t>15</w:t>
      </w:r>
    </w:p>
    <w:p>
      <w:r>
        <w:t>102</w:t>
      </w:r>
    </w:p>
    <w:p>
      <w:r>
        <w:t>102</w:t>
      </w:r>
    </w:p>
    <w:p>
      <w:r>
        <w:t>4%</w:t>
      </w:r>
    </w:p>
    <w:p>
      <w:r>
        <w:t>7</w:t>
      </w:r>
    </w:p>
    <w:p>
      <w:r>
        <w:t>Sở Tài nguyên và Môi trường</w:t>
      </w:r>
    </w:p>
    <w:p>
      <w:r>
        <w:t>50</w:t>
      </w:r>
    </w:p>
    <w:p>
      <w:r>
        <w:t>50</w:t>
      </w:r>
    </w:p>
    <w:p>
      <w:r>
        <w:t>50</w:t>
      </w:r>
    </w:p>
    <w:p>
      <w:r>
        <w:t>0</w:t>
      </w:r>
    </w:p>
    <w:p>
      <w:r>
        <w:t>50</w:t>
      </w:r>
    </w:p>
    <w:p>
      <w:r>
        <w:t>0</w:t>
      </w:r>
    </w:p>
    <w:p>
      <w:r>
        <w:t>0</w:t>
      </w:r>
    </w:p>
    <w:p>
      <w:r>
        <w:t>50</w:t>
      </w:r>
    </w:p>
    <w:p>
      <w:r>
        <w:t>50</w:t>
      </w:r>
    </w:p>
    <w:p>
      <w:r>
        <w:t>0</w:t>
      </w:r>
    </w:p>
    <w:p>
      <w:r>
        <w:t>0</w:t>
      </w:r>
    </w:p>
    <w:p>
      <w:r>
        <w:t>100%</w:t>
      </w:r>
    </w:p>
    <w:p>
      <w:r>
        <w:t>8</w:t>
      </w:r>
    </w:p>
    <w:p>
      <w:r>
        <w:t>Sở Kế hoạch và Đầu tư</w:t>
      </w:r>
    </w:p>
    <w:p>
      <w:r>
        <w:t>356</w:t>
      </w:r>
    </w:p>
    <w:p>
      <w:r>
        <w:t>356</w:t>
      </w:r>
    </w:p>
    <w:p>
      <w:r>
        <w:t>14</w:t>
      </w:r>
    </w:p>
    <w:p>
      <w:r>
        <w:t>0</w:t>
      </w:r>
    </w:p>
    <w:p>
      <w:r>
        <w:t>14</w:t>
      </w:r>
    </w:p>
    <w:p>
      <w:r>
        <w:t>5</w:t>
      </w:r>
    </w:p>
    <w:p>
      <w:r>
        <w:t>5</w:t>
      </w:r>
    </w:p>
    <w:p>
      <w:r>
        <w:t>4</w:t>
      </w:r>
    </w:p>
    <w:p>
      <w:r>
        <w:t>4</w:t>
      </w:r>
    </w:p>
    <w:p>
      <w:r>
        <w:t>4</w:t>
      </w:r>
    </w:p>
    <w:p>
      <w:r>
        <w:t>4</w:t>
      </w:r>
    </w:p>
    <w:p>
      <w:r>
        <w:t>4%</w:t>
      </w:r>
    </w:p>
    <w:p>
      <w:r>
        <w:t>9</w:t>
      </w:r>
    </w:p>
    <w:p>
      <w:r>
        <w:t>Sở Tài chính</w:t>
      </w:r>
    </w:p>
    <w:p>
      <w:r>
        <w:t>305</w:t>
      </w:r>
    </w:p>
    <w:p>
      <w:r>
        <w:t>305</w:t>
      </w:r>
    </w:p>
    <w:p>
      <w:r>
        <w:t>91</w:t>
      </w:r>
    </w:p>
    <w:p>
      <w:r>
        <w:t>0</w:t>
      </w:r>
    </w:p>
    <w:p>
      <w:r>
        <w:t>91</w:t>
      </w:r>
    </w:p>
    <w:p>
      <w:r>
        <w:t>60</w:t>
      </w:r>
    </w:p>
    <w:p>
      <w:r>
        <w:t>60</w:t>
      </w:r>
    </w:p>
    <w:p>
      <w:r>
        <w:t>28</w:t>
      </w:r>
    </w:p>
    <w:p>
      <w:r>
        <w:t>28</w:t>
      </w:r>
    </w:p>
    <w:p>
      <w:r>
        <w:t>4</w:t>
      </w:r>
    </w:p>
    <w:p>
      <w:r>
        <w:t>4</w:t>
      </w:r>
    </w:p>
    <w:p>
      <w:r>
        <w:t>30%</w:t>
      </w:r>
    </w:p>
    <w:p>
      <w:r>
        <w:t>10</w:t>
      </w:r>
    </w:p>
    <w:p>
      <w:r>
        <w:t>Sở Giao thông Vận tải</w:t>
      </w:r>
    </w:p>
    <w:p>
      <w:r>
        <w:t>70</w:t>
      </w:r>
    </w:p>
    <w:p>
      <w:r>
        <w:t>70</w:t>
      </w:r>
    </w:p>
    <w:p>
      <w:r>
        <w:t>44</w:t>
      </w:r>
    </w:p>
    <w:p>
      <w:r>
        <w:t>0</w:t>
      </w:r>
    </w:p>
    <w:p>
      <w:r>
        <w:t>44</w:t>
      </w:r>
    </w:p>
    <w:p>
      <w:r>
        <w:t>0</w:t>
      </w:r>
    </w:p>
    <w:p>
      <w:r>
        <w:t>0</w:t>
      </w:r>
    </w:p>
    <w:p>
      <w:r>
        <w:t>41</w:t>
      </w:r>
    </w:p>
    <w:p>
      <w:r>
        <w:t>41</w:t>
      </w:r>
    </w:p>
    <w:p>
      <w:r>
        <w:t>4</w:t>
      </w:r>
    </w:p>
    <w:p>
      <w:r>
        <w:t>4</w:t>
      </w:r>
    </w:p>
    <w:p>
      <w:r>
        <w:t>63%</w:t>
      </w:r>
    </w:p>
    <w:p>
      <w:r>
        <w:t>11</w:t>
      </w:r>
    </w:p>
    <w:p>
      <w:r>
        <w:t>Sở Giáo dục và Đào tạo</w:t>
      </w:r>
    </w:p>
    <w:p>
      <w:r>
        <w:t>1.903</w:t>
      </w:r>
    </w:p>
    <w:p>
      <w:r>
        <w:t>1.903</w:t>
      </w:r>
    </w:p>
    <w:p>
      <w:r>
        <w:t>1.903</w:t>
      </w:r>
    </w:p>
    <w:p>
      <w:r>
        <w:t>0</w:t>
      </w:r>
    </w:p>
    <w:p>
      <w:r>
        <w:t>1.903</w:t>
      </w:r>
    </w:p>
    <w:p>
      <w:r>
        <w:t>115</w:t>
      </w:r>
    </w:p>
    <w:p>
      <w:r>
        <w:t>115</w:t>
      </w:r>
    </w:p>
    <w:p>
      <w:r>
        <w:t>50</w:t>
      </w:r>
    </w:p>
    <w:p>
      <w:r>
        <w:t>50</w:t>
      </w:r>
    </w:p>
    <w:p>
      <w:r>
        <w:t>1.738</w:t>
      </w:r>
    </w:p>
    <w:p>
      <w:r>
        <w:t>1.738</w:t>
      </w:r>
    </w:p>
    <w:p>
      <w:r>
        <w:t>100%</w:t>
      </w:r>
    </w:p>
    <w:p>
      <w:r>
        <w:t>12</w:t>
      </w:r>
    </w:p>
    <w:p>
      <w:r>
        <w:t>Sở Tư pháp</w:t>
      </w:r>
    </w:p>
    <w:p>
      <w:r>
        <w:t>593</w:t>
      </w:r>
    </w:p>
    <w:p>
      <w:r>
        <w:t>593</w:t>
      </w:r>
    </w:p>
    <w:p>
      <w:r>
        <w:t>426</w:t>
      </w:r>
    </w:p>
    <w:p>
      <w:r>
        <w:t>0</w:t>
      </w:r>
    </w:p>
    <w:p>
      <w:r>
        <w:t>426</w:t>
      </w:r>
    </w:p>
    <w:p>
      <w:r>
        <w:t>16</w:t>
      </w:r>
    </w:p>
    <w:p>
      <w:r>
        <w:t>16</w:t>
      </w:r>
    </w:p>
    <w:p>
      <w:r>
        <w:t>4</w:t>
      </w:r>
    </w:p>
    <w:p>
      <w:r>
        <w:t>4</w:t>
      </w:r>
    </w:p>
    <w:p>
      <w:r>
        <w:t>406</w:t>
      </w:r>
    </w:p>
    <w:p>
      <w:r>
        <w:t>406</w:t>
      </w:r>
    </w:p>
    <w:p>
      <w:r>
        <w:t>72%</w:t>
      </w:r>
    </w:p>
    <w:p>
      <w:r>
        <w:t>13</w:t>
      </w:r>
    </w:p>
    <w:p>
      <w:r>
        <w:t>Sở Nội vụ</w:t>
      </w:r>
    </w:p>
    <w:p>
      <w:r>
        <w:t>70</w:t>
      </w:r>
    </w:p>
    <w:p>
      <w:r>
        <w:t>70</w:t>
      </w:r>
    </w:p>
    <w:p>
      <w:r>
        <w:t>43</w:t>
      </w:r>
    </w:p>
    <w:p>
      <w:r>
        <w:t>0</w:t>
      </w:r>
    </w:p>
    <w:p>
      <w:r>
        <w:t>43</w:t>
      </w:r>
    </w:p>
    <w:p>
      <w:r>
        <w:t>0</w:t>
      </w:r>
    </w:p>
    <w:p>
      <w:r>
        <w:t>0</w:t>
      </w:r>
    </w:p>
    <w:p>
      <w:r>
        <w:t>23</w:t>
      </w:r>
    </w:p>
    <w:p>
      <w:r>
        <w:t>23</w:t>
      </w:r>
    </w:p>
    <w:p>
      <w:r>
        <w:t>20</w:t>
      </w:r>
    </w:p>
    <w:p>
      <w:r>
        <w:t>20</w:t>
      </w:r>
    </w:p>
    <w:p>
      <w:r>
        <w:t>61%</w:t>
      </w:r>
    </w:p>
    <w:p>
      <w:r>
        <w:t>14</w:t>
      </w:r>
    </w:p>
    <w:p>
      <w:r>
        <w:t>Sở Công thương</w:t>
      </w:r>
    </w:p>
    <w:p>
      <w:r>
        <w:t>92</w:t>
      </w:r>
    </w:p>
    <w:p>
      <w:r>
        <w:t>92</w:t>
      </w:r>
    </w:p>
    <w:p>
      <w:r>
        <w:t>35</w:t>
      </w:r>
    </w:p>
    <w:p>
      <w:r>
        <w:t>0</w:t>
      </w:r>
    </w:p>
    <w:p>
      <w:r>
        <w:t>35</w:t>
      </w:r>
    </w:p>
    <w:p>
      <w:r>
        <w:t>22</w:t>
      </w:r>
    </w:p>
    <w:p>
      <w:r>
        <w:t>22</w:t>
      </w:r>
    </w:p>
    <w:p>
      <w:r>
        <w:t>10</w:t>
      </w:r>
    </w:p>
    <w:p>
      <w:r>
        <w:t>10</w:t>
      </w:r>
    </w:p>
    <w:p>
      <w:r>
        <w:t>3</w:t>
      </w:r>
    </w:p>
    <w:p>
      <w:r>
        <w:t>3</w:t>
      </w:r>
    </w:p>
    <w:p>
      <w:r>
        <w:t>38%</w:t>
      </w:r>
    </w:p>
    <w:p>
      <w:r>
        <w:t>15</w:t>
      </w:r>
    </w:p>
    <w:p>
      <w:r>
        <w:t>Sở Xây dựng</w:t>
      </w:r>
    </w:p>
    <w:p>
      <w:r>
        <w:t>123</w:t>
      </w:r>
    </w:p>
    <w:p>
      <w:r>
        <w:t>123</w:t>
      </w:r>
    </w:p>
    <w:p>
      <w:r>
        <w:t>103</w:t>
      </w:r>
    </w:p>
    <w:p>
      <w:r>
        <w:t>0</w:t>
      </w:r>
    </w:p>
    <w:p>
      <w:r>
        <w:t>103</w:t>
      </w:r>
    </w:p>
    <w:p>
      <w:r>
        <w:t>103</w:t>
      </w:r>
    </w:p>
    <w:p>
      <w:r>
        <w:t>103</w:t>
      </w:r>
    </w:p>
    <w:p>
      <w:r>
        <w:t>0</w:t>
      </w:r>
    </w:p>
    <w:p>
      <w:r>
        <w:t>0</w:t>
      </w:r>
    </w:p>
    <w:p>
      <w:r>
        <w:t>0</w:t>
      </w:r>
    </w:p>
    <w:p>
      <w:r>
        <w:t>0</w:t>
      </w:r>
    </w:p>
    <w:p>
      <w:r>
        <w:t>84%</w:t>
      </w:r>
    </w:p>
    <w:p>
      <w:r>
        <w:t>16</w:t>
      </w:r>
    </w:p>
    <w:p>
      <w:r>
        <w:t>Ủy ban MTTQ tỉnh</w:t>
      </w:r>
    </w:p>
    <w:p>
      <w:r>
        <w:t>494</w:t>
      </w:r>
    </w:p>
    <w:p>
      <w:r>
        <w:t>494</w:t>
      </w:r>
    </w:p>
    <w:p>
      <w:r>
        <w:t>195</w:t>
      </w:r>
    </w:p>
    <w:p>
      <w:r>
        <w:t>0</w:t>
      </w:r>
    </w:p>
    <w:p>
      <w:r>
        <w:t>195</w:t>
      </w:r>
    </w:p>
    <w:p>
      <w:r>
        <w:t>77</w:t>
      </w:r>
    </w:p>
    <w:p>
      <w:r>
        <w:t>77</w:t>
      </w:r>
    </w:p>
    <w:p>
      <w:r>
        <w:t>46</w:t>
      </w:r>
    </w:p>
    <w:p>
      <w:r>
        <w:t>46</w:t>
      </w:r>
    </w:p>
    <w:p>
      <w:r>
        <w:t>72</w:t>
      </w:r>
    </w:p>
    <w:p>
      <w:r>
        <w:t>72</w:t>
      </w:r>
    </w:p>
    <w:p>
      <w:r>
        <w:t>40%</w:t>
      </w:r>
    </w:p>
    <w:p>
      <w:r>
        <w:t>17</w:t>
      </w:r>
    </w:p>
    <w:p>
      <w:r>
        <w:t>Hội Nông dân</w:t>
      </w:r>
    </w:p>
    <w:p>
      <w:r>
        <w:t>1.016</w:t>
      </w:r>
    </w:p>
    <w:p>
      <w:r>
        <w:t>1.016</w:t>
      </w:r>
    </w:p>
    <w:p>
      <w:r>
        <w:t>453</w:t>
      </w:r>
    </w:p>
    <w:p>
      <w:r>
        <w:t>0</w:t>
      </w:r>
    </w:p>
    <w:p>
      <w:r>
        <w:t>453</w:t>
      </w:r>
    </w:p>
    <w:p>
      <w:r>
        <w:t>146</w:t>
      </w:r>
    </w:p>
    <w:p>
      <w:r>
        <w:t>146</w:t>
      </w:r>
    </w:p>
    <w:p>
      <w:r>
        <w:t>307</w:t>
      </w:r>
    </w:p>
    <w:p>
      <w:r>
        <w:t>307</w:t>
      </w:r>
    </w:p>
    <w:p>
      <w:r>
        <w:t>0</w:t>
      </w:r>
    </w:p>
    <w:p>
      <w:r>
        <w:t>0</w:t>
      </w:r>
    </w:p>
    <w:p>
      <w:r>
        <w:t>45%</w:t>
      </w:r>
    </w:p>
    <w:p>
      <w:r>
        <w:t>18</w:t>
      </w:r>
    </w:p>
    <w:p>
      <w:r>
        <w:t>Hội Liên hiệp phụ nữ</w:t>
      </w:r>
    </w:p>
    <w:p>
      <w:r>
        <w:t>1.968</w:t>
      </w:r>
    </w:p>
    <w:p>
      <w:r>
        <w:t>1.968</w:t>
      </w:r>
    </w:p>
    <w:p>
      <w:r>
        <w:t>1.254</w:t>
      </w:r>
    </w:p>
    <w:p>
      <w:r>
        <w:t>0</w:t>
      </w:r>
    </w:p>
    <w:p>
      <w:r>
        <w:t>1.254</w:t>
      </w:r>
    </w:p>
    <w:p>
      <w:r>
        <w:t>134</w:t>
      </w:r>
    </w:p>
    <w:p>
      <w:r>
        <w:t>134</w:t>
      </w:r>
    </w:p>
    <w:p>
      <w:r>
        <w:t>150</w:t>
      </w:r>
    </w:p>
    <w:p>
      <w:r>
        <w:t>150</w:t>
      </w:r>
    </w:p>
    <w:p>
      <w:r>
        <w:t>970</w:t>
      </w:r>
    </w:p>
    <w:p>
      <w:r>
        <w:t>970</w:t>
      </w:r>
    </w:p>
    <w:p>
      <w:r>
        <w:t>64%</w:t>
      </w:r>
    </w:p>
    <w:p>
      <w:r>
        <w:t>19</w:t>
      </w:r>
    </w:p>
    <w:p>
      <w:r>
        <w:t>Tỉnh đoàn thanh niên</w:t>
      </w:r>
    </w:p>
    <w:p>
      <w:r>
        <w:t>780</w:t>
      </w:r>
    </w:p>
    <w:p>
      <w:r>
        <w:t>780</w:t>
      </w:r>
    </w:p>
    <w:p>
      <w:r>
        <w:t>780</w:t>
      </w:r>
    </w:p>
    <w:p>
      <w:r>
        <w:t>0</w:t>
      </w:r>
    </w:p>
    <w:p>
      <w:r>
        <w:t>780</w:t>
      </w:r>
    </w:p>
    <w:p>
      <w:r>
        <w:t>210</w:t>
      </w:r>
    </w:p>
    <w:p>
      <w:r>
        <w:t>210</w:t>
      </w:r>
    </w:p>
    <w:p>
      <w:r>
        <w:t>50</w:t>
      </w:r>
    </w:p>
    <w:p>
      <w:r>
        <w:t>50</w:t>
      </w:r>
    </w:p>
    <w:p>
      <w:r>
        <w:t>520</w:t>
      </w:r>
    </w:p>
    <w:p>
      <w:r>
        <w:t>520</w:t>
      </w:r>
    </w:p>
    <w:p>
      <w:r>
        <w:t>100%</w:t>
      </w:r>
    </w:p>
    <w:p>
      <w:r>
        <w:t>20</w:t>
      </w:r>
    </w:p>
    <w:p>
      <w:r>
        <w:t>Trường Cao đẳng KT&amp;CN</w:t>
      </w:r>
    </w:p>
    <w:p>
      <w:r>
        <w:t>6.300</w:t>
      </w:r>
    </w:p>
    <w:p>
      <w:r>
        <w:t>6.300</w:t>
      </w:r>
    </w:p>
    <w:p>
      <w:r>
        <w:t>0</w:t>
      </w:r>
    </w:p>
    <w:p>
      <w:r>
        <w:t>0</w:t>
      </w:r>
    </w:p>
    <w:p>
      <w:r>
        <w:t>0</w:t>
      </w:r>
    </w:p>
    <w:p>
      <w:r>
        <w:t>0</w:t>
      </w:r>
    </w:p>
    <w:p>
      <w:r>
        <w:t>0</w:t>
      </w:r>
    </w:p>
    <w:p>
      <w:r>
        <w:t>0</w:t>
      </w:r>
    </w:p>
    <w:p>
      <w:r>
        <w:t>0</w:t>
      </w:r>
    </w:p>
    <w:p>
      <w:r>
        <w:t>0</w:t>
      </w:r>
    </w:p>
    <w:p>
      <w:r>
        <w:t>0</w:t>
      </w:r>
    </w:p>
    <w:p>
      <w:r>
        <w:t>0%</w:t>
      </w:r>
    </w:p>
    <w:p>
      <w:r>
        <w:t>21</w:t>
      </w:r>
    </w:p>
    <w:p>
      <w:r>
        <w:t>Liên minh Hợp tác xã</w:t>
      </w:r>
    </w:p>
    <w:p>
      <w:r>
        <w:t>1.346</w:t>
      </w:r>
    </w:p>
    <w:p>
      <w:r>
        <w:t>1.346</w:t>
      </w:r>
    </w:p>
    <w:p>
      <w:r>
        <w:t>0</w:t>
      </w:r>
    </w:p>
    <w:p>
      <w:r>
        <w:t>0</w:t>
      </w:r>
    </w:p>
    <w:p>
      <w:r>
        <w:t>0</w:t>
      </w:r>
    </w:p>
    <w:p>
      <w:r>
        <w:t>0</w:t>
      </w:r>
    </w:p>
    <w:p>
      <w:r>
        <w:t>0</w:t>
      </w:r>
    </w:p>
    <w:p>
      <w:r>
        <w:t>0</w:t>
      </w:r>
    </w:p>
    <w:p>
      <w:r>
        <w:t>0</w:t>
      </w:r>
    </w:p>
    <w:p>
      <w:r>
        <w:t>0</w:t>
      </w:r>
    </w:p>
    <w:p>
      <w:r>
        <w:t>0</w:t>
      </w:r>
    </w:p>
    <w:p>
      <w:r>
        <w:t>0%</w:t>
      </w:r>
    </w:p>
    <w:p>
      <w:r>
        <w:t>22</w:t>
      </w:r>
    </w:p>
    <w:p>
      <w:r>
        <w:t>Ban Dân tộc tỉnh</w:t>
      </w:r>
    </w:p>
    <w:p>
      <w:r>
        <w:t>11.623</w:t>
      </w:r>
    </w:p>
    <w:p>
      <w:r>
        <w:t>11.623</w:t>
      </w:r>
    </w:p>
    <w:p>
      <w:r>
        <w:t>2.703</w:t>
      </w:r>
    </w:p>
    <w:p>
      <w:r>
        <w:t>0</w:t>
      </w:r>
    </w:p>
    <w:p>
      <w:r>
        <w:t>2.703</w:t>
      </w:r>
    </w:p>
    <w:p>
      <w:r>
        <w:t>0</w:t>
      </w:r>
    </w:p>
    <w:p>
      <w:r>
        <w:t>0</w:t>
      </w:r>
    </w:p>
    <w:p>
      <w:r>
        <w:t>0</w:t>
      </w:r>
    </w:p>
    <w:p>
      <w:r>
        <w:t>0</w:t>
      </w:r>
    </w:p>
    <w:p>
      <w:r>
        <w:t>2.703</w:t>
      </w:r>
    </w:p>
    <w:p>
      <w:r>
        <w:t>2.703</w:t>
      </w:r>
    </w:p>
    <w:p>
      <w:r>
        <w:t>23%</w:t>
      </w:r>
    </w:p>
    <w:p>
      <w:r>
        <w:t>23</w:t>
      </w:r>
    </w:p>
    <w:p>
      <w:r>
        <w:t>Công an tỉnh</w:t>
      </w:r>
    </w:p>
    <w:p>
      <w:r>
        <w:t>20</w:t>
      </w:r>
    </w:p>
    <w:p>
      <w:r>
        <w:t>20</w:t>
      </w:r>
    </w:p>
    <w:p>
      <w:r>
        <w:t>20</w:t>
      </w:r>
    </w:p>
    <w:p>
      <w:r>
        <w:t>0</w:t>
      </w:r>
    </w:p>
    <w:p>
      <w:r>
        <w:t>20</w:t>
      </w:r>
    </w:p>
    <w:p>
      <w:r>
        <w:t>0</w:t>
      </w:r>
    </w:p>
    <w:p>
      <w:r>
        <w:t>0</w:t>
      </w:r>
    </w:p>
    <w:p>
      <w:r>
        <w:t>20</w:t>
      </w:r>
    </w:p>
    <w:p>
      <w:r>
        <w:t>20</w:t>
      </w:r>
    </w:p>
    <w:p>
      <w:r>
        <w:t>100%</w:t>
      </w:r>
    </w:p>
    <w:p>
      <w:r>
        <w:t>24</w:t>
      </w:r>
    </w:p>
    <w:p>
      <w:r>
        <w:t>Bộ chỉ huy Biên phòng tỉnh</w:t>
      </w:r>
    </w:p>
    <w:p>
      <w:r>
        <w:t>125</w:t>
      </w:r>
    </w:p>
    <w:p>
      <w:r>
        <w:t>125</w:t>
      </w:r>
    </w:p>
    <w:p>
      <w:r>
        <w:t>125</w:t>
      </w:r>
    </w:p>
    <w:p>
      <w:r>
        <w:t>0</w:t>
      </w:r>
    </w:p>
    <w:p>
      <w:r>
        <w:t>125</w:t>
      </w:r>
    </w:p>
    <w:p>
      <w:r>
        <w:t>0</w:t>
      </w:r>
    </w:p>
    <w:p>
      <w:r>
        <w:t>0</w:t>
      </w:r>
    </w:p>
    <w:p>
      <w:r>
        <w:t>125</w:t>
      </w:r>
    </w:p>
    <w:p>
      <w:r>
        <w:t>125</w:t>
      </w:r>
    </w:p>
    <w:p>
      <w:r>
        <w:t>100%</w:t>
      </w:r>
    </w:p>
    <w:p>
      <w:r>
        <w:t>25</w:t>
      </w:r>
    </w:p>
    <w:p>
      <w:r>
        <w:t>Bộ chỉ huy Quân sự tỉnh</w:t>
      </w:r>
    </w:p>
    <w:p>
      <w:r>
        <w:t>20</w:t>
      </w:r>
    </w:p>
    <w:p>
      <w:r>
        <w:t>20</w:t>
      </w:r>
    </w:p>
    <w:p>
      <w:r>
        <w:t>20</w:t>
      </w:r>
    </w:p>
    <w:p>
      <w:r>
        <w:t>0</w:t>
      </w:r>
    </w:p>
    <w:p>
      <w:r>
        <w:t>20</w:t>
      </w:r>
    </w:p>
    <w:p>
      <w:r>
        <w:t>0</w:t>
      </w:r>
    </w:p>
    <w:p>
      <w:r>
        <w:t>0</w:t>
      </w:r>
    </w:p>
    <w:p>
      <w:r>
        <w:t>20</w:t>
      </w:r>
    </w:p>
    <w:p>
      <w:r>
        <w:t>20</w:t>
      </w:r>
    </w:p>
    <w:p>
      <w:r>
        <w:t>100%</w:t>
      </w:r>
    </w:p>
    <w:p>
      <w:r>
        <w:t>26</w:t>
      </w:r>
    </w:p>
    <w:p>
      <w:r>
        <w:t>Ngân hàng chính sách</w:t>
      </w:r>
    </w:p>
    <w:p>
      <w:r>
        <w:t>20</w:t>
      </w:r>
    </w:p>
    <w:p>
      <w:r>
        <w:t>20</w:t>
      </w:r>
    </w:p>
    <w:p>
      <w:r>
        <w:t>20</w:t>
      </w:r>
    </w:p>
    <w:p>
      <w:r>
        <w:t>0</w:t>
      </w:r>
    </w:p>
    <w:p>
      <w:r>
        <w:t>20</w:t>
      </w:r>
    </w:p>
    <w:p>
      <w:r>
        <w:t>0</w:t>
      </w:r>
    </w:p>
    <w:p>
      <w:r>
        <w:t>0</w:t>
      </w:r>
    </w:p>
    <w:p>
      <w:r>
        <w:t>20</w:t>
      </w:r>
    </w:p>
    <w:p>
      <w:r>
        <w:t>20</w:t>
      </w:r>
    </w:p>
    <w:p>
      <w:r>
        <w:t>100%</w:t>
      </w:r>
    </w:p>
    <w:p>
      <w:r>
        <w:t>27</w:t>
      </w:r>
    </w:p>
    <w:p>
      <w:r>
        <w:t>Ngân hàng nhà nước</w:t>
      </w:r>
    </w:p>
    <w:p>
      <w:r>
        <w:t>20</w:t>
      </w:r>
    </w:p>
    <w:p>
      <w:r>
        <w:t>20</w:t>
      </w:r>
    </w:p>
    <w:p>
      <w:r>
        <w:t>20</w:t>
      </w:r>
    </w:p>
    <w:p>
      <w:r>
        <w:t>0</w:t>
      </w:r>
    </w:p>
    <w:p>
      <w:r>
        <w:t>20</w:t>
      </w:r>
    </w:p>
    <w:p>
      <w:r>
        <w:t>0</w:t>
      </w:r>
    </w:p>
    <w:p>
      <w:r>
        <w:t>0</w:t>
      </w:r>
    </w:p>
    <w:p>
      <w:r>
        <w:t>20</w:t>
      </w:r>
    </w:p>
    <w:p>
      <w:r>
        <w:t>20</w:t>
      </w:r>
    </w:p>
    <w:p>
      <w:r>
        <w:t>100%</w:t>
      </w:r>
    </w:p>
    <w:p>
      <w:r>
        <w:t>II</w:t>
      </w:r>
    </w:p>
    <w:p>
      <w:r>
        <w:t>Ngân sách huyện</w:t>
      </w:r>
    </w:p>
    <w:p>
      <w:r>
        <w:t>1.699.397</w:t>
      </w:r>
    </w:p>
    <w:p>
      <w:r>
        <w:t>1.253.015</w:t>
      </w:r>
    </w:p>
    <w:p>
      <w:r>
        <w:t>446.383</w:t>
      </w:r>
    </w:p>
    <w:p>
      <w:r>
        <w:t>312.068</w:t>
      </w:r>
    </w:p>
    <w:p>
      <w:r>
        <w:t>146.129</w:t>
      </w:r>
    </w:p>
    <w:p>
      <w:r>
        <w:t>165.938</w:t>
      </w:r>
    </w:p>
    <w:p>
      <w:r>
        <w:t>86.471</w:t>
      </w:r>
    </w:p>
    <w:p>
      <w:r>
        <w:t>14.600</w:t>
      </w:r>
    </w:p>
    <w:p>
      <w:r>
        <w:t>71.872</w:t>
      </w:r>
    </w:p>
    <w:p>
      <w:r>
        <w:t>86.988</w:t>
      </w:r>
    </w:p>
    <w:p>
      <w:r>
        <w:t>75.342</w:t>
      </w:r>
    </w:p>
    <w:p>
      <w:r>
        <w:t>11.646</w:t>
      </w:r>
    </w:p>
    <w:p>
      <w:r>
        <w:t>138.608</w:t>
      </w:r>
    </w:p>
    <w:p>
      <w:r>
        <w:t>56.188</w:t>
      </w:r>
    </w:p>
    <w:p>
      <w:r>
        <w:t>82.421</w:t>
      </w:r>
    </w:p>
    <w:p>
      <w:r>
        <w:t>18%</w:t>
      </w:r>
    </w:p>
    <w:p>
      <w:r>
        <w:t>12%</w:t>
      </w:r>
    </w:p>
    <w:p>
      <w:r>
        <w:t>37%</w:t>
      </w:r>
    </w:p>
    <w:p>
      <w:r>
        <w:t>1</w:t>
      </w:r>
    </w:p>
    <w:p>
      <w:r>
        <w:t>Huyện Mèo Vạc</w:t>
      </w:r>
    </w:p>
    <w:p>
      <w:r>
        <w:t>204.591</w:t>
      </w:r>
    </w:p>
    <w:p>
      <w:r>
        <w:t>152.118</w:t>
      </w:r>
    </w:p>
    <w:p>
      <w:r>
        <w:t>52.473</w:t>
      </w:r>
    </w:p>
    <w:p>
      <w:r>
        <w:t>26.888</w:t>
      </w:r>
    </w:p>
    <w:p>
      <w:r>
        <w:t>11.185</w:t>
      </w:r>
    </w:p>
    <w:p>
      <w:r>
        <w:t>15.703</w:t>
      </w:r>
    </w:p>
    <w:p>
      <w:r>
        <w:t>14.157</w:t>
      </w:r>
    </w:p>
    <w:p>
      <w:r>
        <w:t>3.958</w:t>
      </w:r>
    </w:p>
    <w:p>
      <w:r>
        <w:t>10.199</w:t>
      </w:r>
    </w:p>
    <w:p>
      <w:r>
        <w:t>1.968</w:t>
      </w:r>
    </w:p>
    <w:p>
      <w:r>
        <w:t>1.629</w:t>
      </w:r>
    </w:p>
    <w:p>
      <w:r>
        <w:t>339</w:t>
      </w:r>
    </w:p>
    <w:p>
      <w:r>
        <w:t>10.763</w:t>
      </w:r>
    </w:p>
    <w:p>
      <w:r>
        <w:t>5.598</w:t>
      </w:r>
    </w:p>
    <w:p>
      <w:r>
        <w:t>5.165</w:t>
      </w:r>
    </w:p>
    <w:p>
      <w:r>
        <w:t>13%</w:t>
      </w:r>
    </w:p>
    <w:p>
      <w:r>
        <w:t>7%</w:t>
      </w:r>
    </w:p>
    <w:p>
      <w:r>
        <w:t>30%</w:t>
      </w:r>
    </w:p>
    <w:p>
      <w:r>
        <w:t>2</w:t>
      </w:r>
    </w:p>
    <w:p>
      <w:r>
        <w:t>Huyện Đồng Văn</w:t>
      </w:r>
    </w:p>
    <w:p>
      <w:r>
        <w:t>224.868</w:t>
      </w:r>
    </w:p>
    <w:p>
      <w:r>
        <w:t>171.141</w:t>
      </w:r>
    </w:p>
    <w:p>
      <w:r>
        <w:t>53.727</w:t>
      </w:r>
    </w:p>
    <w:p>
      <w:r>
        <w:t>25.656</w:t>
      </w:r>
    </w:p>
    <w:p>
      <w:r>
        <w:t>6.123</w:t>
      </w:r>
    </w:p>
    <w:p>
      <w:r>
        <w:t>19.532</w:t>
      </w:r>
    </w:p>
    <w:p>
      <w:r>
        <w:t>10.120</w:t>
      </w:r>
    </w:p>
    <w:p>
      <w:r>
        <w:t>1.022</w:t>
      </w:r>
    </w:p>
    <w:p>
      <w:r>
        <w:t>9.098</w:t>
      </w:r>
    </w:p>
    <w:p>
      <w:r>
        <w:t>2.125</w:t>
      </w:r>
    </w:p>
    <w:p>
      <w:r>
        <w:t>1.476</w:t>
      </w:r>
    </w:p>
    <w:p>
      <w:r>
        <w:t>649</w:t>
      </w:r>
    </w:p>
    <w:p>
      <w:r>
        <w:t>13.411</w:t>
      </w:r>
    </w:p>
    <w:p>
      <w:r>
        <w:t>3.625</w:t>
      </w:r>
    </w:p>
    <w:p>
      <w:r>
        <w:t>9.785</w:t>
      </w:r>
    </w:p>
    <w:p>
      <w:r>
        <w:t>11%</w:t>
      </w:r>
    </w:p>
    <w:p>
      <w:r>
        <w:t>4%</w:t>
      </w:r>
    </w:p>
    <w:p>
      <w:r>
        <w:t>36%</w:t>
      </w:r>
    </w:p>
    <w:p>
      <w:r>
        <w:t>3</w:t>
      </w:r>
    </w:p>
    <w:p>
      <w:r>
        <w:t>Huyện Yên Minh</w:t>
      </w:r>
    </w:p>
    <w:p>
      <w:r>
        <w:t>206.646</w:t>
      </w:r>
    </w:p>
    <w:p>
      <w:r>
        <w:t>154.242</w:t>
      </w:r>
    </w:p>
    <w:p>
      <w:r>
        <w:t>52.403</w:t>
      </w:r>
    </w:p>
    <w:p>
      <w:r>
        <w:t>47.565</w:t>
      </w:r>
    </w:p>
    <w:p>
      <w:r>
        <w:t>22.389</w:t>
      </w:r>
    </w:p>
    <w:p>
      <w:r>
        <w:t>25.176</w:t>
      </w:r>
    </w:p>
    <w:p>
      <w:r>
        <w:t>12.155</w:t>
      </w:r>
    </w:p>
    <w:p>
      <w:r>
        <w:t>1.667</w:t>
      </w:r>
    </w:p>
    <w:p>
      <w:r>
        <w:t>10.488</w:t>
      </w:r>
    </w:p>
    <w:p>
      <w:r>
        <w:t>7.337</w:t>
      </w:r>
    </w:p>
    <w:p>
      <w:r>
        <w:t>6.717</w:t>
      </w:r>
    </w:p>
    <w:p>
      <w:r>
        <w:t>620</w:t>
      </w:r>
    </w:p>
    <w:p>
      <w:r>
        <w:t>28.072</w:t>
      </w:r>
    </w:p>
    <w:p>
      <w:r>
        <w:t>14.004</w:t>
      </w:r>
    </w:p>
    <w:p>
      <w:r>
        <w:t>14.068</w:t>
      </w:r>
    </w:p>
    <w:p>
      <w:r>
        <w:t>23%</w:t>
      </w:r>
    </w:p>
    <w:p>
      <w:r>
        <w:t>15%</w:t>
      </w:r>
    </w:p>
    <w:p>
      <w:r>
        <w:t>48%</w:t>
      </w:r>
    </w:p>
    <w:p>
      <w:r>
        <w:t>4</w:t>
      </w:r>
    </w:p>
    <w:p>
      <w:r>
        <w:t>Huyện Quản Bạ</w:t>
      </w:r>
    </w:p>
    <w:p>
      <w:r>
        <w:t>159.509</w:t>
      </w:r>
    </w:p>
    <w:p>
      <w:r>
        <w:t>126.112</w:t>
      </w:r>
    </w:p>
    <w:p>
      <w:r>
        <w:t>33.397</w:t>
      </w:r>
    </w:p>
    <w:p>
      <w:r>
        <w:t>27.829</w:t>
      </w:r>
    </w:p>
    <w:p>
      <w:r>
        <w:t>7.687</w:t>
      </w:r>
    </w:p>
    <w:p>
      <w:r>
        <w:t>20.141</w:t>
      </w:r>
    </w:p>
    <w:p>
      <w:r>
        <w:t>10.536</w:t>
      </w:r>
    </w:p>
    <w:p>
      <w:r>
        <w:t>1.998</w:t>
      </w:r>
    </w:p>
    <w:p>
      <w:r>
        <w:t>8.538</w:t>
      </w:r>
    </w:p>
    <w:p>
      <w:r>
        <w:t>2.343</w:t>
      </w:r>
    </w:p>
    <w:p>
      <w:r>
        <w:t>1.763</w:t>
      </w:r>
    </w:p>
    <w:p>
      <w:r>
        <w:t>580</w:t>
      </w:r>
    </w:p>
    <w:p>
      <w:r>
        <w:t>14.950</w:t>
      </w:r>
    </w:p>
    <w:p>
      <w:r>
        <w:t>3.927</w:t>
      </w:r>
    </w:p>
    <w:p>
      <w:r>
        <w:t>11.024</w:t>
      </w:r>
    </w:p>
    <w:p>
      <w:r>
        <w:t>17%</w:t>
      </w:r>
    </w:p>
    <w:p>
      <w:r>
        <w:t>6%</w:t>
      </w:r>
    </w:p>
    <w:p>
      <w:r>
        <w:t>60%</w:t>
      </w:r>
    </w:p>
    <w:p>
      <w:r>
        <w:t>5</w:t>
      </w:r>
    </w:p>
    <w:p>
      <w:r>
        <w:t>Huyện Bắc Mê</w:t>
      </w:r>
    </w:p>
    <w:p>
      <w:r>
        <w:t>158.243</w:t>
      </w:r>
    </w:p>
    <w:p>
      <w:r>
        <w:t>124.531</w:t>
      </w:r>
    </w:p>
    <w:p>
      <w:r>
        <w:t>33.712</w:t>
      </w:r>
    </w:p>
    <w:p>
      <w:r>
        <w:t>8.076</w:t>
      </w:r>
    </w:p>
    <w:p>
      <w:r>
        <w:t>2.676</w:t>
      </w:r>
    </w:p>
    <w:p>
      <w:r>
        <w:t>5.400</w:t>
      </w:r>
    </w:p>
    <w:p>
      <w:r>
        <w:t>2.715</w:t>
      </w:r>
    </w:p>
    <w:p>
      <w:r>
        <w:t>0</w:t>
      </w:r>
    </w:p>
    <w:p>
      <w:r>
        <w:t>2.715</w:t>
      </w:r>
    </w:p>
    <w:p>
      <w:r>
        <w:t>3.200</w:t>
      </w:r>
    </w:p>
    <w:p>
      <w:r>
        <w:t>2.676</w:t>
      </w:r>
    </w:p>
    <w:p>
      <w:r>
        <w:t>524</w:t>
      </w:r>
    </w:p>
    <w:p>
      <w:r>
        <w:t>2.162</w:t>
      </w:r>
    </w:p>
    <w:p>
      <w:r>
        <w:t>0</w:t>
      </w:r>
    </w:p>
    <w:p>
      <w:r>
        <w:t>2.162</w:t>
      </w:r>
    </w:p>
    <w:p>
      <w:r>
        <w:t>5%</w:t>
      </w:r>
    </w:p>
    <w:p>
      <w:r>
        <w:t>2%</w:t>
      </w:r>
    </w:p>
    <w:p>
      <w:r>
        <w:t>16%</w:t>
      </w:r>
    </w:p>
    <w:p>
      <w:r>
        <w:t>6</w:t>
      </w:r>
    </w:p>
    <w:p>
      <w:r>
        <w:t>TP Hà Giang</w:t>
      </w:r>
    </w:p>
    <w:p>
      <w:r>
        <w:t>6.542</w:t>
      </w:r>
    </w:p>
    <w:p>
      <w:r>
        <w:t>3.287</w:t>
      </w:r>
    </w:p>
    <w:p>
      <w:r>
        <w:t>3.255</w:t>
      </w:r>
    </w:p>
    <w:p>
      <w:r>
        <w:t>2.340</w:t>
      </w:r>
    </w:p>
    <w:p>
      <w:r>
        <w:t>537</w:t>
      </w:r>
    </w:p>
    <w:p>
      <w:r>
        <w:t>1.803</w:t>
      </w:r>
    </w:p>
    <w:p>
      <w:r>
        <w:t>929</w:t>
      </w:r>
    </w:p>
    <w:p>
      <w:r>
        <w:t>0</w:t>
      </w:r>
    </w:p>
    <w:p>
      <w:r>
        <w:t>929</w:t>
      </w:r>
    </w:p>
    <w:p>
      <w:r>
        <w:t>634</w:t>
      </w:r>
    </w:p>
    <w:p>
      <w:r>
        <w:t>0</w:t>
      </w:r>
    </w:p>
    <w:p>
      <w:r>
        <w:t>634</w:t>
      </w:r>
    </w:p>
    <w:p>
      <w:r>
        <w:t>777</w:t>
      </w:r>
    </w:p>
    <w:p>
      <w:r>
        <w:t>537</w:t>
      </w:r>
    </w:p>
    <w:p>
      <w:r>
        <w:t>240</w:t>
      </w:r>
    </w:p>
    <w:p>
      <w:r>
        <w:t>36%</w:t>
      </w:r>
    </w:p>
    <w:p>
      <w:r>
        <w:t>16%</w:t>
      </w:r>
    </w:p>
    <w:p>
      <w:r>
        <w:t>55%</w:t>
      </w:r>
    </w:p>
    <w:p>
      <w:r>
        <w:t>7</w:t>
      </w:r>
    </w:p>
    <w:p>
      <w:r>
        <w:t>Huyện Vị Xuyên</w:t>
      </w:r>
    </w:p>
    <w:p>
      <w:r>
        <w:t>135.836</w:t>
      </w:r>
    </w:p>
    <w:p>
      <w:r>
        <w:t>91.491</w:t>
      </w:r>
    </w:p>
    <w:p>
      <w:r>
        <w:t>44.345</w:t>
      </w:r>
    </w:p>
    <w:p>
      <w:r>
        <w:t>10.839</w:t>
      </w:r>
    </w:p>
    <w:p>
      <w:r>
        <w:t>6.011</w:t>
      </w:r>
    </w:p>
    <w:p>
      <w:r>
        <w:t>4.828</w:t>
      </w:r>
    </w:p>
    <w:p>
      <w:r>
        <w:t>349</w:t>
      </w:r>
    </w:p>
    <w:p>
      <w:r>
        <w:t>0</w:t>
      </w:r>
    </w:p>
    <w:p>
      <w:r>
        <w:t>349</w:t>
      </w:r>
    </w:p>
    <w:p>
      <w:r>
        <w:t>6.892</w:t>
      </w:r>
    </w:p>
    <w:p>
      <w:r>
        <w:t>6.011</w:t>
      </w:r>
    </w:p>
    <w:p>
      <w:r>
        <w:t>881</w:t>
      </w:r>
    </w:p>
    <w:p>
      <w:r>
        <w:t>3.598</w:t>
      </w:r>
    </w:p>
    <w:p>
      <w:r>
        <w:t>0</w:t>
      </w:r>
    </w:p>
    <w:p>
      <w:r>
        <w:t>3.598</w:t>
      </w:r>
    </w:p>
    <w:p>
      <w:r>
        <w:t>8%</w:t>
      </w:r>
    </w:p>
    <w:p>
      <w:r>
        <w:t>7%</w:t>
      </w:r>
    </w:p>
    <w:p>
      <w:r>
        <w:t>11%</w:t>
      </w:r>
    </w:p>
    <w:p>
      <w:r>
        <w:t>8</w:t>
      </w:r>
    </w:p>
    <w:p>
      <w:r>
        <w:t>Huyện Bắc Quang</w:t>
      </w:r>
    </w:p>
    <w:p>
      <w:r>
        <w:t>105.546</w:t>
      </w:r>
    </w:p>
    <w:p>
      <w:r>
        <w:t>67.749</w:t>
      </w:r>
    </w:p>
    <w:p>
      <w:r>
        <w:t>37.797</w:t>
      </w:r>
    </w:p>
    <w:p>
      <w:r>
        <w:t>27.681</w:t>
      </w:r>
    </w:p>
    <w:p>
      <w:r>
        <w:t>18.139</w:t>
      </w:r>
    </w:p>
    <w:p>
      <w:r>
        <w:t>9.542</w:t>
      </w:r>
    </w:p>
    <w:p>
      <w:r>
        <w:t>2.713</w:t>
      </w:r>
    </w:p>
    <w:p>
      <w:r>
        <w:t>0</w:t>
      </w:r>
    </w:p>
    <w:p>
      <w:r>
        <w:t>2.713</w:t>
      </w:r>
    </w:p>
    <w:p>
      <w:r>
        <w:t>13.139</w:t>
      </w:r>
    </w:p>
    <w:p>
      <w:r>
        <w:t>11.403</w:t>
      </w:r>
    </w:p>
    <w:p>
      <w:r>
        <w:t>1.736</w:t>
      </w:r>
    </w:p>
    <w:p>
      <w:r>
        <w:t>11.829</w:t>
      </w:r>
    </w:p>
    <w:p>
      <w:r>
        <w:t>6.736</w:t>
      </w:r>
    </w:p>
    <w:p>
      <w:r>
        <w:t>5.093</w:t>
      </w:r>
    </w:p>
    <w:p>
      <w:r>
        <w:t>26%</w:t>
      </w:r>
    </w:p>
    <w:p>
      <w:r>
        <w:t>27%</w:t>
      </w:r>
    </w:p>
    <w:p>
      <w:r>
        <w:t>25%</w:t>
      </w:r>
    </w:p>
    <w:p>
      <w:r>
        <w:t>9</w:t>
      </w:r>
    </w:p>
    <w:p>
      <w:r>
        <w:t>Huyện Quang Bình</w:t>
      </w:r>
    </w:p>
    <w:p>
      <w:r>
        <w:t>95.101</w:t>
      </w:r>
    </w:p>
    <w:p>
      <w:r>
        <w:t>52.786</w:t>
      </w:r>
    </w:p>
    <w:p>
      <w:r>
        <w:t>42.315</w:t>
      </w:r>
    </w:p>
    <w:p>
      <w:r>
        <w:t>33.916</w:t>
      </w:r>
    </w:p>
    <w:p>
      <w:r>
        <w:t>22.243</w:t>
      </w:r>
    </w:p>
    <w:p>
      <w:r>
        <w:t>11.673</w:t>
      </w:r>
    </w:p>
    <w:p>
      <w:r>
        <w:t>1.001</w:t>
      </w:r>
    </w:p>
    <w:p>
      <w:r>
        <w:t>0</w:t>
      </w:r>
    </w:p>
    <w:p>
      <w:r>
        <w:t>1.001</w:t>
      </w:r>
    </w:p>
    <w:p>
      <w:r>
        <w:t>22.294</w:t>
      </w:r>
    </w:p>
    <w:p>
      <w:r>
        <w:t>17.511</w:t>
      </w:r>
    </w:p>
    <w:p>
      <w:r>
        <w:t>4.784</w:t>
      </w:r>
    </w:p>
    <w:p>
      <w:r>
        <w:t>10.621</w:t>
      </w:r>
    </w:p>
    <w:p>
      <w:r>
        <w:t>4.732</w:t>
      </w:r>
    </w:p>
    <w:p>
      <w:r>
        <w:t>5.889</w:t>
      </w:r>
    </w:p>
    <w:p>
      <w:r>
        <w:t>36%</w:t>
      </w:r>
    </w:p>
    <w:p>
      <w:r>
        <w:t>42%</w:t>
      </w:r>
    </w:p>
    <w:p>
      <w:r>
        <w:t>28%</w:t>
      </w:r>
    </w:p>
    <w:p>
      <w:r>
        <w:t>10</w:t>
      </w:r>
    </w:p>
    <w:p>
      <w:r>
        <w:t>Huyện Hoàng Su Phì</w:t>
      </w:r>
    </w:p>
    <w:p>
      <w:r>
        <w:t>213.423</w:t>
      </w:r>
    </w:p>
    <w:p>
      <w:r>
        <w:t>161.202</w:t>
      </w:r>
    </w:p>
    <w:p>
      <w:r>
        <w:t>52.221</w:t>
      </w:r>
    </w:p>
    <w:p>
      <w:r>
        <w:t>27.719</w:t>
      </w:r>
    </w:p>
    <w:p>
      <w:r>
        <w:t>4.303</w:t>
      </w:r>
    </w:p>
    <w:p>
      <w:r>
        <w:t>23.416</w:t>
      </w:r>
    </w:p>
    <w:p>
      <w:r>
        <w:t>13.769</w:t>
      </w:r>
    </w:p>
    <w:p>
      <w:r>
        <w:t>0</w:t>
      </w:r>
    </w:p>
    <w:p>
      <w:r>
        <w:t>13.769</w:t>
      </w:r>
    </w:p>
    <w:p>
      <w:r>
        <w:t>3.951</w:t>
      </w:r>
    </w:p>
    <w:p>
      <w:r>
        <w:t>3.503</w:t>
      </w:r>
    </w:p>
    <w:p>
      <w:r>
        <w:t>448</w:t>
      </w:r>
    </w:p>
    <w:p>
      <w:r>
        <w:t>9.999</w:t>
      </w:r>
    </w:p>
    <w:p>
      <w:r>
        <w:t>800</w:t>
      </w:r>
    </w:p>
    <w:p>
      <w:r>
        <w:t>9.199</w:t>
      </w:r>
    </w:p>
    <w:p>
      <w:r>
        <w:t>13%</w:t>
      </w:r>
    </w:p>
    <w:p>
      <w:r>
        <w:t>3%</w:t>
      </w:r>
    </w:p>
    <w:p>
      <w:r>
        <w:t>45%</w:t>
      </w:r>
    </w:p>
    <w:p>
      <w:r>
        <w:t>11</w:t>
      </w:r>
    </w:p>
    <w:p>
      <w:r>
        <w:t>Huyện Xín Mần</w:t>
      </w:r>
    </w:p>
    <w:p>
      <w:r>
        <w:t>189.094</w:t>
      </w:r>
    </w:p>
    <w:p>
      <w:r>
        <w:t>148.356</w:t>
      </w:r>
    </w:p>
    <w:p>
      <w:r>
        <w:t>40.738</w:t>
      </w:r>
    </w:p>
    <w:p>
      <w:r>
        <w:t>73.560</w:t>
      </w:r>
    </w:p>
    <w:p>
      <w:r>
        <w:t>44.837</w:t>
      </w:r>
    </w:p>
    <w:p>
      <w:r>
        <w:t>28.723</w:t>
      </w:r>
    </w:p>
    <w:p>
      <w:r>
        <w:t>18.029</w:t>
      </w:r>
    </w:p>
    <w:p>
      <w:r>
        <w:t>5.955</w:t>
      </w:r>
    </w:p>
    <w:p>
      <w:r>
        <w:t>12.074</w:t>
      </w:r>
    </w:p>
    <w:p>
      <w:r>
        <w:t>23.105</w:t>
      </w:r>
    </w:p>
    <w:p>
      <w:r>
        <w:t>22.654</w:t>
      </w:r>
    </w:p>
    <w:p>
      <w:r>
        <w:t>451</w:t>
      </w:r>
    </w:p>
    <w:p>
      <w:r>
        <w:t>32.426</w:t>
      </w:r>
    </w:p>
    <w:p>
      <w:r>
        <w:t>16.228</w:t>
      </w:r>
    </w:p>
    <w:p>
      <w:r>
        <w:t>16.198</w:t>
      </w:r>
    </w:p>
    <w:p>
      <w:r>
        <w:t>39%</w:t>
      </w:r>
    </w:p>
    <w:p>
      <w:r>
        <w:t>30%</w:t>
      </w:r>
    </w:p>
    <w:p>
      <w:r>
        <w:t>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