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58/2025/NQ-HĐND quy định chế độ ưu đãi miễn tiền thuê đất đối với dự án sử dụng đất vào mục đích sản xuất, kinh doanh thuộc lĩnh vực ưu đãi đầu tư (ngành, nghề ưu đãi đầu tư) hoặc tại địa bàn ưu đãi đầu tư đồng thời đáp ứng điều kiện thuộc danh mục các loại hình, tiêu chí quy mô, tiêu chuẩn xã hội hóa do Thủ tướng Chính phủ quyết định hoặc dự án phi lợi nhuận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17/07/2025</w:t>
            </w:r>
          </w:p>
        </w:tc>
      </w:tr>
      <w:tr>
        <w:tc>
          <w:tcPr>
            <w:tcW w:type="dxa" w:w="4320"/>
          </w:tcPr>
          <w:p>
            <w:r>
              <w:t>Ngày hiệu lực</w:t>
            </w:r>
          </w:p>
        </w:tc>
        <w:tc>
          <w:tcPr>
            <w:tcW w:type="dxa" w:w="4320"/>
          </w:tcPr>
          <w:p>
            <w:r>
              <w:t>27/07/2025</w:t>
            </w:r>
          </w:p>
        </w:tc>
      </w:tr>
      <w:tr>
        <w:tc>
          <w:tcPr>
            <w:tcW w:type="dxa" w:w="4320"/>
          </w:tcPr>
          <w:p>
            <w:r>
              <w:t>Tình trạng</w:t>
            </w:r>
          </w:p>
        </w:tc>
        <w:tc>
          <w:tcPr>
            <w:tcW w:type="dxa" w:w="4320"/>
          </w:tcPr>
          <w:p>
            <w:r>
              <w:t>Chưa xác định</w:t>
            </w:r>
          </w:p>
        </w:tc>
      </w:tr>
    </w:tbl>
    <w:p/>
    <w:p>
      <w:r>
        <w:t>HỘI ĐỒNG NHÂN DÂN</w:t>
      </w:r>
    </w:p>
    <w:p>
      <w:r>
        <w:t>TỈNH QUẢNG NINH</w:t>
      </w:r>
    </w:p>
    <w:p>
      <w:r>
        <w:t>-------</w:t>
      </w:r>
    </w:p>
    <w:p>
      <w:r>
        <w:t>CỘNG HÒA XÃ HỘI CHỦ NGHĨA VIỆT NAM</w:t>
      </w:r>
    </w:p>
    <w:p>
      <w:r>
        <w:t>Độc lập - Tự do - Hạnh phúc</w:t>
      </w:r>
    </w:p>
    <w:p>
      <w:r>
        <w:t>---------------</w:t>
      </w:r>
    </w:p>
    <w:p>
      <w:r>
        <w:t>Số: 58/2025/NQ-HĐND</w:t>
      </w:r>
    </w:p>
    <w:p>
      <w:r>
        <w:t>Quảng Ninh, ngày 17 tháng 7 năm 2025</w:t>
      </w:r>
    </w:p>
    <w:p>
      <w:r>
        <w:t>NGHỊ QUYẾT</w:t>
      </w:r>
    </w:p>
    <w:p>
      <w:r>
        <w:t>QUY ĐỊNH CHẾ ĐỘ ƯU ĐÃI MIỄN TIỀN THUÊ ĐẤT ĐỐI VỚI DỰ ÁN SỬ DỤNG ĐẤT VÀO MỤC ĐÍCH SẢN XUẤT, KINH DOANH THUỘC LĨNH VỰC ƯU ĐÃI ĐẦU TƯ (NGÀNH, NGHỀ ƯU ĐÃI ĐẦU TƯ) HOẶC TẠI ĐỊA BÀN ƯU ĐÃI ĐẦU TƯ ĐỒNG THỜI ĐÁP ỨNG ĐIỀU KIỆN THUỘC DANH MỤC CÁC LOẠI HÌNH, TIÊU CHÍ QUY MÔ, TIÊU CHUẨN XÃ HỘI HÓA DO THỦ TƯỚNG CHÍNH PHỦ QUYẾT ĐỊNH HOẶC DỰ ÁN PHI LỢI NHUẬN TRÊN ĐỊA BÀN TỈNH QUẢNG NINH</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Đầu tư số 61/2020/QH14;</w:t>
      </w:r>
    </w:p>
    <w:p>
      <w:r>
        <w:t>Căn cứ Luật Đất đai số 31/2024/QH15 được sửa đổi, bổ sung bởi Luật số 43/2024/QH15;</w:t>
      </w:r>
    </w:p>
    <w:p>
      <w:r>
        <w:t>Căn cứ Nghị định số 31/2021/NĐ-CP quy định chi tiết và hướng dẫn thi hành một số điều của Luật Đầu tư;</w:t>
      </w:r>
    </w:p>
    <w:p>
      <w:r>
        <w:t>Căn cứ Nghị định số 103/2024/NĐ-CP quy định về tiền sử dụng đất, tiền thuê đất;</w:t>
      </w:r>
    </w:p>
    <w:p>
      <w:r>
        <w:t>Căn cứ Nghị định số 78/2025/NĐ-CP quy định chi tiết một số điều và biện pháp để tổ chức, hướng dẫn thi hành Luật Ban hành văn bản quy phạm pháp luật được sửa đổi, bổ sung bởi Nghị định số 187/2025/NĐ-CP;</w:t>
      </w:r>
    </w:p>
    <w:p>
      <w:r>
        <w:t>Xét Tờ trình số 2236/TTr-UBND ngày 30 tháng 6 năm 2025 của Ủy ban nhân dân tỉnh về đề nghị ban hành Nghị quyết của Hội đồng nhân dân tỉnh quy định chế độ ưu đãi miễn tiền thuê đất đối với dự án sử dụng đất vào mục đích sản xuất, kinh doanh thuộc ngành, nghề ưu đãi đầu tư hoặc tại địa bàn ưu đãi đầu tư đồng thời đáp ứng điều kiện thuộc danh mục các loại hình, tiêu chí quy mô, tiêu chuẩn xã hội hóa do Thủ tướng Chính phủ quyết định hoặc dự án phi lợi nhuận trên địa bàn tỉnh Quảng Ninh; Báo cáo tiếp thu ý kiến số 237/BC-UBND ngày 08 tháng 7 năm 2025 của Ủy ban nhân dân tỉnh; Báo cáo thẩm tra số 131/BC-HĐND ngày 10 tháng 7 năm 2025 của Ban Kinh tế - Ngân sách; ý kiến thảo luận của đại biểu Hội đồng nhân dân tỉnh tại kỳ họp;</w:t>
      </w:r>
    </w:p>
    <w:p>
      <w:r>
        <w:t>Hội đồng nhân dân tỉnh ban hành Nghị quyết quy định chế độ ưu đãi miễn tiền thuê đất đối với dự án sử dụng đất vào mục đích sản xuất, kinh doanh thuộc ngành, nghề ưu đãi đầu tư hoặc tại địa bàn ưu đãi đầu tư đồng thời đáp ứng điều kiện thuộc danh mục các loại hình, tiêu chí quy mô, tiêu chuẩn xã hội hóa do Thủ tướng Chính phủ quyết định hoặc dự án phi lợi nhuận trên địa bàn tỉnh Quảng Ninh.</w:t>
      </w:r>
    </w:p>
    <w:p>
      <w:r>
        <w:t>Điều 1.  Phạm vi điều chỉnh</w:t>
      </w:r>
    </w:p>
    <w:p>
      <w:r>
        <w:t>Nghị quyết này quy định chế độ ưu đãi miễn tiền thuê đất đối với các dự án sử dụng đất vào mục đích sản xuất, kinh doanh thuộc lĩnh vực ưu đãi đầu tư (ngành, nghề ưu đãi đầu tư) hoặc tại địa bàn ưu đãi đầu tư theo quy định tại điểm a khoản 1 Điều 157 Luật Đất đai trên địa bàn tỉnh Quảng Ninh mà đáp ứng một trong hai điều kiện:</w:t>
      </w:r>
    </w:p>
    <w:p>
      <w:r>
        <w:t>1. Dự án thuộc danh mục các loại hình, tiêu chí quy mô, tiêu chuẩn xã hội hóa do Thủ tướng Chính phủ quyết định.</w:t>
      </w:r>
    </w:p>
    <w:p>
      <w:r>
        <w:t>2. Dự án phi lợi nhuận.</w:t>
      </w:r>
    </w:p>
    <w:p>
      <w:r>
        <w:t>Điều 2.  Đối tượng áp dụng</w:t>
      </w:r>
    </w:p>
    <w:p>
      <w:r>
        <w:t>1. Cơ quan nhà nước thực hiện các thủ tục hành chính liên quan đến dự án đầu tư, cho thuê đất và miễn tiền thuê đất theo quy định của pháp luật.</w:t>
      </w:r>
    </w:p>
    <w:p>
      <w:r>
        <w:t>2. Tổ chức, cá nhân được Nhà nước cho thuê đất và được miễn tiền thuê đất theo quy định của Nghị quyết này.</w:t>
      </w:r>
    </w:p>
    <w:p>
      <w:r>
        <w:t>3. Các cơ quan, tổ chức và cá nhân khác có liên quan.</w:t>
      </w:r>
    </w:p>
    <w:p>
      <w:r>
        <w:t>Điều 3.  Chế độ ưu đãi miễn tiền thuê đất</w:t>
      </w:r>
    </w:p>
    <w:p>
      <w:r>
        <w:t>Miễn tiền thuê đất cho toàn bộ thời gian thuê đối với các dự án quy định tại Điều 1 Nghị quyết này.</w:t>
      </w:r>
    </w:p>
    <w:p>
      <w:r>
        <w:t>Điều 4.  Hội đồng nhân dân tỉnh giao</w:t>
      </w:r>
    </w:p>
    <w:p>
      <w:r>
        <w:t>1. Giao Ủy ban nhân dân tỉnh tổ chức triển khai, thực hiện Nghị quyết đảm bảo theo đúng quy định của pháp luật.</w:t>
      </w:r>
    </w:p>
    <w:p>
      <w:r>
        <w:t>2. Thường trực, các ban, các tổ đại biểu và đại biểu Hội đồng nhân dân tỉnh giám sát việc thực hiện Nghị quyết.</w:t>
      </w:r>
    </w:p>
    <w:p>
      <w:r>
        <w:t>Nghị quyết này đã được Hội đồng nhân dân tỉnh Quảng Ninh khóa XIV, kỳ họp thứ 29 thông qua ngày 17 tháng 7 năm 2025 và có hiệu lực thi hành kể từ ngày 27 tháng 7 năm 2025./.</w:t>
      </w:r>
    </w:p>
    <w:p>
      <w:r>
        <w:t>Nơi nhận:</w:t>
      </w:r>
    </w:p>
    <w:p>
      <w:r>
        <w:t>- Ủy ban Thường vụ Quốc hội; Chính phủ;</w:t>
      </w:r>
    </w:p>
    <w:p>
      <w:r>
        <w:t>- Ủy ban CTĐB của Quốc hội;</w:t>
      </w:r>
    </w:p>
    <w:p>
      <w:r>
        <w:t>- Văn phòng Quốc hội, Văn phòng Chính phủ;</w:t>
      </w:r>
    </w:p>
    <w:p>
      <w:r>
        <w:t>- Các bộ: Tư pháp, Tài chính, NN và MT;</w:t>
      </w:r>
    </w:p>
    <w:p>
      <w:r>
        <w:t>- Kiểm toán Nhà nước;</w:t>
      </w:r>
    </w:p>
    <w:p>
      <w:r>
        <w:t>- Cục kiểm tra văn bản và XLVPHC (Bộ Tư pháp);</w:t>
      </w:r>
    </w:p>
    <w:p>
      <w:r>
        <w:t>- TT Tỉnh ủy; TT HĐND tỉnh, UBND tỉnh;</w:t>
      </w:r>
    </w:p>
    <w:p>
      <w:r>
        <w:t>- Đoàn đại biểu Quốc hội tỉnh;</w:t>
      </w:r>
    </w:p>
    <w:p>
      <w:r>
        <w:t>- Đại biểu HĐND tỉnh;</w:t>
      </w:r>
    </w:p>
    <w:p>
      <w:r>
        <w:t>- Các Ban và Văn phòng Tỉnh ủy;</w:t>
      </w:r>
    </w:p>
    <w:p>
      <w:r>
        <w:t>- Cơ quan UB MTTQ Việt Nam tỉnh Quảng Ninh;</w:t>
      </w:r>
    </w:p>
    <w:p>
      <w:r>
        <w:t>- Các sở, ban, ngành thuộc tỉnh;</w:t>
      </w:r>
    </w:p>
    <w:p>
      <w:r>
        <w:t>- TT HĐND, UBND các xã, phường, đặc khu;</w:t>
      </w:r>
    </w:p>
    <w:p>
      <w:r>
        <w:t>- VP Đoàn ĐBQH, HĐND và UBND tỉnh;</w:t>
      </w:r>
    </w:p>
    <w:p>
      <w:r>
        <w:t>- Trung tâm Truyền thông tỉnh, Công báo tỉnh;</w:t>
      </w:r>
    </w:p>
    <w:p>
      <w:r>
        <w:t>- Lưu: VT, HĐ10.</w:t>
      </w:r>
    </w:p>
    <w:p>
      <w:r>
        <w:t>CHỦ TỊCH</w:t>
      </w:r>
    </w:p>
    <w:p>
      <w:r>
        <w:t>Trịnh Thị Minh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