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giao số lượng cán bộ, công chức và người hoạt động không chuyên trách cấp xã trên địa bàn tỉnh Phú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57/NQ-HĐND</w:t>
      </w:r>
    </w:p>
    <w:p>
      <w:r>
        <w:t>Phú Yên, ngày 06 tháng 12 năm 2024</w:t>
      </w:r>
    </w:p>
    <w:p>
      <w:r>
        <w:t>NGHỊ QUYẾT</w:t>
      </w:r>
    </w:p>
    <w:p>
      <w:r>
        <w:t>GIAO SỐ LƯỢNG CÁN BỘ, CÔNG CHỨC VÀ NGƯỜI HOẠT ĐỘNG KHÔNG CHUYÊN TRÁCH CẤP XÃ TRÊN ĐỊA BÀN TỈNH PHÚ YÊN NĂM 2025</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Kết luận số 40-KL/TW ngày 18 tháng 7 năm 2022 của Bộ Chính trị về nâng cao hiệu quả quản lý biên chế của hệ thống chính trị giai đoạn 2022 - 2026;</w:t>
      </w:r>
    </w:p>
    <w:p>
      <w:r>
        <w:t>Căn cứ Nghị quyết số 1211/2016/UBTVQH13 ngày 25 tháng 5 năm 2016 của Ủy ban Thường vụ Quốc hội về tiêu chuẩn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các đơn vị hành chính cấp huyện, cấp xã giai đoạn 2023 - 2030;</w:t>
      </w:r>
    </w:p>
    <w:p>
      <w:r>
        <w:t>Căn cứ Nghị quyết số 1200/NQ-UBTVQH15 ngày 28 tháng 9 năm 2024 của Ủy ban Thường vụ Quốc hội về việc sắp xếp đơn vị hành chính cấp xã của tỉnh Phú Yên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61-QĐ/BTCTW ngày 28 tháng 9 năm 2022 của Ban Tổ chức Trung ương về biên chế của tỉnh Phú Yên giai đoạn 2022 - 2026;</w:t>
      </w:r>
    </w:p>
    <w:p>
      <w:r>
        <w:t>Xét Tờ trình số 219/TTr-UBND ngày 20 tháng 11 năm 2024 của Ủy ban nhân dân tỉnh về việc giao số lượng cán bộ, công chức và người hoạt động không chuyên trách cấp xã trên địa bàn tỉnh Phú Yên năm 2025; Báo cáo thẩm tra của Ban Pháp chế Hội đồng nhân dân tỉnh; ý kiến thảo luận của đại biểu Hội đồng nhân dân tỉnh tại kỳ họp.</w:t>
      </w:r>
    </w:p>
    <w:p>
      <w:r>
        <w:t>QUYẾT NGHỊ:</w:t>
      </w:r>
    </w:p>
    <w:p>
      <w:r>
        <w:t>Điều 1. Giao số lượng cán bộ, công chức cấp xã trên địa bàn tỉnh Phú Yên năm 2025</w:t>
      </w:r>
    </w:p>
    <w:p>
      <w:r>
        <w:t>1. Thông qua số lượng cán bộ, công chức cấp xã của tỉnh Phú Yên năm 2025 theo quy định tại Điều 6 Nghị định số 33/2023/NĐ-CP ngày 10 tháng 6 năm 2023 của Chính phủ là  2.446  người; trong đó, có  49  định biên để giải quyết dôi dư do thực hiện sắp xếp đơn vị hành chính cấp xã của thành phố Tuy Hòa  (chi tiết theo Phụ lục 01 đính kèm) . Trường hợp đến tháng 01 năm 2025 số lượng cán bộ, công chức cấp xã dôi dư do thực hiện sắp xếp đơn vị hành chính cấp xã của thành phố Tuy Hòa giảm thì thực hiện số định biên để giải quyết dôi dư theo số lượng thực tế.</w:t>
      </w:r>
    </w:p>
    <w:p>
      <w:r>
        <w:t>2. Trước mắt, giao số lượng cán bộ, công chức cấp xã năm 2025 cho các huyện, thị xã, thành phố trong tổng số biên chế cán bộ, công chức cấp xã của tỉnh Phú Yên giai đoạn 2022 - 2026, được giao theo Quyết định số 61-QĐ/BTCTW ngày 28 tháng 9 năm 2022 của Ban Tổ chức Trung ương là  2.327  người  (chi tiết theo Phụ lục 02 đính kèm) . Trường hợp đến tháng 01 năm 2025 số lượng cán bộ, công chức cấp xã dôi dư do thực hiện sắp xếp đơn vị hành chính cấp xã của thành phố Tuy Hòa giảm thì thực hiện số định biên để giải quyết dôi dư theo số lượng thực tế.</w:t>
      </w:r>
    </w:p>
    <w:p>
      <w:r>
        <w:t>3. Sau khi Ban Tổ chức Trung ương giao bổ sung biên chế cán bộ, công chức cấp xã cho tỉnh Phú Yên theo Nghị định số 33/2023/NĐ-CP ngày 10 tháng 6 năm 2023 của Chính phủ, Hội đồng nhân dân tỉnh giao Ủy ban nhân dân tỉnh phân bổ số lượng cán bộ, công chức cho các huyện, thị xã, thành phố theo số lượng đã thông qua  (chi tiết theo Phụ lục 03 đính kèm) .</w:t>
      </w:r>
    </w:p>
    <w:p>
      <w:r>
        <w:t>Điều 2. Số lượng người hoạt động không chuyên trách cấp xã trên địa bàn tỉnh Phú Yên năm 2025</w:t>
      </w:r>
    </w:p>
    <w:p>
      <w:r>
        <w:t>Giao số lượng người hoạt động không chuyên trách cấp xã trên địa bàn tỉnh Phú Yên năm 2025 theo quy định tại Điều 33 Nghị định số 33/2023/NĐ-CP ngày 10 tháng 6 năm 2023 của Chính phủ là  1.575  người; trong đó, có  44  định biên để giải quyết dôi dư do thực hiện sắp xếp đơn vị hành chính cấp xã của thành phố Tuy Hòa  (chi tiết theo Phụ lục 04 đính kèm) . Trường hợp đến tháng 01 năm 2025, số lượng người hoạt động không chuyên trách cấp xã dôi dư do thực hiện sắp xếp đơn vị hành chính cấp xã của thành phố Tuy Hòa giảm thì thực hiện số định biên để giải quyết dôi dư theo số lượng thực tế.</w:t>
      </w:r>
    </w:p>
    <w:p>
      <w:r>
        <w:t>Điều 3. Tổ chức thực hiện</w:t>
      </w:r>
    </w:p>
    <w:p>
      <w:r>
        <w:t>Hội đồng nhân dân tỉnh giao:</w:t>
      </w:r>
    </w:p>
    <w:p>
      <w:r>
        <w:t>1. Ủy ban nhân dân tỉnh tổ chức triển khai thực hiện Nghị quyết này đảm bảo theo đúng quy định pháp luật; chỉ đạo Ủy ban nhân dân thành phố Tuy Hòa thực hiện bố trí, sắp xếp số lượng cán bộ, công chức, người hoạt động không chuyên trách ở từng đơn vị hành chính cấp xã thuộc phạm vi quản lý đảm bảo phù hợp với yêu cầu, nhiệm vụ thực hiện sắp xếp đơn vị hành chính cấp huyện, cấp xã của tỉnh Phú Yên giai đoạn 2023 - 2025 theo quy định.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CHỦ TỊCH</w:t>
      </w:r>
    </w:p>
    <w:p>
      <w:r>
        <w:t>Cao Thị Hòa An</w:t>
      </w:r>
    </w:p>
    <w:p>
      <w:r>
        <w:t>PHỤ LỤC 01</w:t>
      </w:r>
    </w:p>
    <w:p>
      <w:r>
        <w:t>SỐ LƯỢNG CÁN BỘ, CÔNG CHỨC CẤP XÃ CỦA TỈNH PHÚ YÊN NĂM 2025 THEO QUY ĐỊNH TẠI ĐIỀU 6 NGHỊ ĐỊNH SỐ 33/2023/NĐ-CP NGÀY 10/6/2023 CỦA CHÍNH PHỦ</w:t>
      </w:r>
    </w:p>
    <w:p>
      <w:r>
        <w:t>(Ban hành kèm theo Nghị quyết số: 57/NQ-HĐND ngày 06 tháng 12 năm 2024 của Hội đồng nhân dân tỉnh Phú Yên)</w:t>
      </w:r>
    </w:p>
    <w:p>
      <w:r>
        <w:t>Số   TT</w:t>
      </w:r>
    </w:p>
    <w:p>
      <w:r>
        <w:t>Địa phương</w:t>
      </w:r>
    </w:p>
    <w:p>
      <w:r>
        <w:t>Số lượng theo phân loại đơn vị hành chính cấp xã</w:t>
      </w:r>
    </w:p>
    <w:p>
      <w:r>
        <w:t>Số lượng tăng thêm theo tiêu chuẩn diện tích tự nhiên và quy mô dân số</w:t>
      </w:r>
    </w:p>
    <w:p>
      <w:r>
        <w:t>Số lượng giao để giải quyết dôi dư do sắp xếp đơn   vị hành chính</w:t>
      </w:r>
    </w:p>
    <w:p>
      <w:r>
        <w:t>Tổng số   (3+4)</w:t>
      </w:r>
    </w:p>
    <w:p>
      <w:r>
        <w:t>1</w:t>
      </w:r>
    </w:p>
    <w:p>
      <w:r>
        <w:t>2</w:t>
      </w:r>
    </w:p>
    <w:p>
      <w:r>
        <w:t>3</w:t>
      </w:r>
    </w:p>
    <w:p>
      <w:r>
        <w:t>4</w:t>
      </w:r>
    </w:p>
    <w:p>
      <w:r>
        <w:t>5</w:t>
      </w:r>
    </w:p>
    <w:p>
      <w:r>
        <w:t>6</w:t>
      </w:r>
    </w:p>
    <w:p>
      <w:r>
        <w:t>1</w:t>
      </w:r>
    </w:p>
    <w:p>
      <w:r>
        <w:t>Thành phố Tuy Hòa</w:t>
      </w:r>
    </w:p>
    <w:p>
      <w:r>
        <w:t>261</w:t>
      </w:r>
    </w:p>
    <w:p>
      <w:r>
        <w:t>19</w:t>
      </w:r>
    </w:p>
    <w:p>
      <w:r>
        <w:t>49</w:t>
      </w:r>
    </w:p>
    <w:p>
      <w:r>
        <w:t>329</w:t>
      </w:r>
    </w:p>
    <w:p>
      <w:r>
        <w:t>2</w:t>
      </w:r>
    </w:p>
    <w:p>
      <w:r>
        <w:t>Thị xã Sông Cầu</w:t>
      </w:r>
    </w:p>
    <w:p>
      <w:r>
        <w:t>284</w:t>
      </w:r>
    </w:p>
    <w:p>
      <w:r>
        <w:t>13</w:t>
      </w:r>
    </w:p>
    <w:p>
      <w:r>
        <w:t>0</w:t>
      </w:r>
    </w:p>
    <w:p>
      <w:r>
        <w:t>297</w:t>
      </w:r>
    </w:p>
    <w:p>
      <w:r>
        <w:t>3</w:t>
      </w:r>
    </w:p>
    <w:p>
      <w:r>
        <w:t>Thị xã Đông Hòa</w:t>
      </w:r>
    </w:p>
    <w:p>
      <w:r>
        <w:t>225</w:t>
      </w:r>
    </w:p>
    <w:p>
      <w:r>
        <w:t>36</w:t>
      </w:r>
    </w:p>
    <w:p>
      <w:r>
        <w:t>0</w:t>
      </w:r>
    </w:p>
    <w:p>
      <w:r>
        <w:t>261</w:t>
      </w:r>
    </w:p>
    <w:p>
      <w:r>
        <w:t>4</w:t>
      </w:r>
    </w:p>
    <w:p>
      <w:r>
        <w:t>Huyện Tuy An</w:t>
      </w:r>
    </w:p>
    <w:p>
      <w:r>
        <w:t>316</w:t>
      </w:r>
    </w:p>
    <w:p>
      <w:r>
        <w:t>09</w:t>
      </w:r>
    </w:p>
    <w:p>
      <w:r>
        <w:t>0</w:t>
      </w:r>
    </w:p>
    <w:p>
      <w:r>
        <w:t>325</w:t>
      </w:r>
    </w:p>
    <w:p>
      <w:r>
        <w:t>5</w:t>
      </w:r>
    </w:p>
    <w:p>
      <w:r>
        <w:t>Huyện Phú Hòa</w:t>
      </w:r>
    </w:p>
    <w:p>
      <w:r>
        <w:t>194</w:t>
      </w:r>
    </w:p>
    <w:p>
      <w:r>
        <w:t>11</w:t>
      </w:r>
    </w:p>
    <w:p>
      <w:r>
        <w:t>0</w:t>
      </w:r>
    </w:p>
    <w:p>
      <w:r>
        <w:t>205</w:t>
      </w:r>
    </w:p>
    <w:p>
      <w:r>
        <w:t>6</w:t>
      </w:r>
    </w:p>
    <w:p>
      <w:r>
        <w:t>Huyện Tây Hòa</w:t>
      </w:r>
    </w:p>
    <w:p>
      <w:r>
        <w:t>240</w:t>
      </w:r>
    </w:p>
    <w:p>
      <w:r>
        <w:t>17</w:t>
      </w:r>
    </w:p>
    <w:p>
      <w:r>
        <w:t>0</w:t>
      </w:r>
    </w:p>
    <w:p>
      <w:r>
        <w:t>257</w:t>
      </w:r>
    </w:p>
    <w:p>
      <w:r>
        <w:t>7</w:t>
      </w:r>
    </w:p>
    <w:p>
      <w:r>
        <w:t>Huyện Sơn Hòa</w:t>
      </w:r>
    </w:p>
    <w:p>
      <w:r>
        <w:t>290</w:t>
      </w:r>
    </w:p>
    <w:p>
      <w:r>
        <w:t>05</w:t>
      </w:r>
    </w:p>
    <w:p>
      <w:r>
        <w:t>0</w:t>
      </w:r>
    </w:p>
    <w:p>
      <w:r>
        <w:t>295</w:t>
      </w:r>
    </w:p>
    <w:p>
      <w:r>
        <w:t>8</w:t>
      </w:r>
    </w:p>
    <w:p>
      <w:r>
        <w:t>Huyện Sông Hinh</w:t>
      </w:r>
    </w:p>
    <w:p>
      <w:r>
        <w:t>224</w:t>
      </w:r>
    </w:p>
    <w:p>
      <w:r>
        <w:t>10</w:t>
      </w:r>
    </w:p>
    <w:p>
      <w:r>
        <w:t>0</w:t>
      </w:r>
    </w:p>
    <w:p>
      <w:r>
        <w:t>234</w:t>
      </w:r>
    </w:p>
    <w:p>
      <w:r>
        <w:t>9</w:t>
      </w:r>
    </w:p>
    <w:p>
      <w:r>
        <w:t>Huyện Đồng Xuân</w:t>
      </w:r>
    </w:p>
    <w:p>
      <w:r>
        <w:t>230</w:t>
      </w:r>
    </w:p>
    <w:p>
      <w:r>
        <w:t>13</w:t>
      </w:r>
    </w:p>
    <w:p>
      <w:r>
        <w:t>0</w:t>
      </w:r>
    </w:p>
    <w:p>
      <w:r>
        <w:t>243</w:t>
      </w:r>
    </w:p>
    <w:p>
      <w:r>
        <w:t>Tổng cộng</w:t>
      </w:r>
    </w:p>
    <w:p>
      <w:r>
        <w:t>2.264</w:t>
      </w:r>
    </w:p>
    <w:p>
      <w:r>
        <w:t>133</w:t>
      </w:r>
    </w:p>
    <w:p>
      <w:r>
        <w:t>49</w:t>
      </w:r>
    </w:p>
    <w:p>
      <w:r>
        <w:t>2.446</w:t>
      </w:r>
    </w:p>
    <w:p>
      <w:r>
        <w:t>PHỤ LỤC 02</w:t>
      </w:r>
    </w:p>
    <w:p>
      <w:r>
        <w:t>GIAO SỐ LƯỢNG CÁN BỘ, CÔNG CHỨC CẤP XÃ NĂM 2025 CHO CÁC HUYỆN, THỊ XÃ, THÀNH PHỐ TRONG TỔNG SỐ BIÊN CHẾ CÁN BỘ, CÔNG CHỨC CẤP XÃ CỦA TỈNH PHÚ YÊN GIAI ĐOẠN 2022 - 2026, ĐƯỢC GIAO THEO QUYẾT ĐỊNH SỐ 61-QĐ/BTCTW, NGÀY 28 THÁNG 9 NĂM 2022 CỦA BAN TỔ CHỨC TRUNG ƯƠNG</w:t>
      </w:r>
    </w:p>
    <w:p>
      <w:r>
        <w:t>(Ban hành kèm theo Nghị quyết số: 57/NQ-HĐND ngày 06 tháng 12 năm 2024 của Hội đồng nhân dân tỉnh Phú Yên)</w:t>
      </w:r>
    </w:p>
    <w:p>
      <w:r>
        <w:t>Số   TT</w:t>
      </w:r>
    </w:p>
    <w:p>
      <w:r>
        <w:t>Địa phương</w:t>
      </w:r>
    </w:p>
    <w:p>
      <w:r>
        <w:t>Số lượng giao trước mắt   theo Quyết định 61-QĐ/BTCTW</w:t>
      </w:r>
    </w:p>
    <w:p>
      <w:r>
        <w:t>1</w:t>
      </w:r>
    </w:p>
    <w:p>
      <w:r>
        <w:t>Thành phố Tuy Hòa</w:t>
      </w:r>
    </w:p>
    <w:p>
      <w:r>
        <w:t>329</w:t>
      </w:r>
    </w:p>
    <w:p>
      <w:r>
        <w:t>2</w:t>
      </w:r>
    </w:p>
    <w:p>
      <w:r>
        <w:t>Thị xã Sông Cầu</w:t>
      </w:r>
    </w:p>
    <w:p>
      <w:r>
        <w:t>283</w:t>
      </w:r>
    </w:p>
    <w:p>
      <w:r>
        <w:t>3</w:t>
      </w:r>
    </w:p>
    <w:p>
      <w:r>
        <w:t>Thị xã Đông Hòa</w:t>
      </w:r>
    </w:p>
    <w:p>
      <w:r>
        <w:t>225</w:t>
      </w:r>
    </w:p>
    <w:p>
      <w:r>
        <w:t>4</w:t>
      </w:r>
    </w:p>
    <w:p>
      <w:r>
        <w:t>Huyện Tuy An</w:t>
      </w:r>
    </w:p>
    <w:p>
      <w:r>
        <w:t>315</w:t>
      </w:r>
    </w:p>
    <w:p>
      <w:r>
        <w:t>5</w:t>
      </w:r>
    </w:p>
    <w:p>
      <w:r>
        <w:t>Huyện Phú Hòa</w:t>
      </w:r>
    </w:p>
    <w:p>
      <w:r>
        <w:t>194</w:t>
      </w:r>
    </w:p>
    <w:p>
      <w:r>
        <w:t>6</w:t>
      </w:r>
    </w:p>
    <w:p>
      <w:r>
        <w:t>Huyện Tây Hòa</w:t>
      </w:r>
    </w:p>
    <w:p>
      <w:r>
        <w:t>239</w:t>
      </w:r>
    </w:p>
    <w:p>
      <w:r>
        <w:t>7</w:t>
      </w:r>
    </w:p>
    <w:p>
      <w:r>
        <w:t>Huyện Sơn Hòa</w:t>
      </w:r>
    </w:p>
    <w:p>
      <w:r>
        <w:t>289</w:t>
      </w:r>
    </w:p>
    <w:p>
      <w:r>
        <w:t>8</w:t>
      </w:r>
    </w:p>
    <w:p>
      <w:r>
        <w:t>Huyện Sông Hinh</w:t>
      </w:r>
    </w:p>
    <w:p>
      <w:r>
        <w:t>223</w:t>
      </w:r>
    </w:p>
    <w:p>
      <w:r>
        <w:t>9</w:t>
      </w:r>
    </w:p>
    <w:p>
      <w:r>
        <w:t>Huyện Đồng Xuân</w:t>
      </w:r>
    </w:p>
    <w:p>
      <w:r>
        <w:t>230</w:t>
      </w:r>
    </w:p>
    <w:p>
      <w:r>
        <w:t>Tổng cộng</w:t>
      </w:r>
    </w:p>
    <w:p>
      <w:r>
        <w:t>2.327</w:t>
      </w:r>
    </w:p>
    <w:p>
      <w:r>
        <w:t>PHỤ LỤC 03</w:t>
      </w:r>
    </w:p>
    <w:p>
      <w:r>
        <w:t>DỰ KIẾN GIAO BỔ SUNG BIÊN CHẾ CÁN BỘ, CÔNG CHỨC CẤP XÃ CHO CÁC HUYỆN, THỊ XÃ, THÀNH PHỐ CỦA TỈNH PHÚ YÊN</w:t>
      </w:r>
    </w:p>
    <w:p>
      <w:r>
        <w:t>(Ban hành kèm theo Nghị quyết số: 57/NQ-HĐND ngày 06 tháng 12 năm 2024 của Hội đồng nhân dân tỉnh Phú Yên)</w:t>
      </w:r>
    </w:p>
    <w:p>
      <w:r>
        <w:t>Số   TT</w:t>
      </w:r>
    </w:p>
    <w:p>
      <w:r>
        <w:t>Địa phương</w:t>
      </w:r>
    </w:p>
    <w:p>
      <w:r>
        <w:t>Dự kiến số lượng giao bổ sung   sau khi Ban Tổ chức Trung ương quyết định bổ sung biên chế cho tỉnh Phú Yên</w:t>
      </w:r>
    </w:p>
    <w:p>
      <w:r>
        <w:t>1</w:t>
      </w:r>
    </w:p>
    <w:p>
      <w:r>
        <w:t>Thành phố Tuy Hòa</w:t>
      </w:r>
    </w:p>
    <w:p>
      <w:r>
        <w:t>0</w:t>
      </w:r>
    </w:p>
    <w:p>
      <w:r>
        <w:t>2</w:t>
      </w:r>
    </w:p>
    <w:p>
      <w:r>
        <w:t>Thị xã Sông Cầu</w:t>
      </w:r>
    </w:p>
    <w:p>
      <w:r>
        <w:t>14</w:t>
      </w:r>
    </w:p>
    <w:p>
      <w:r>
        <w:t>3</w:t>
      </w:r>
    </w:p>
    <w:p>
      <w:r>
        <w:t>Thị xã Đông Hòa</w:t>
      </w:r>
    </w:p>
    <w:p>
      <w:r>
        <w:t>36</w:t>
      </w:r>
    </w:p>
    <w:p>
      <w:r>
        <w:t>4</w:t>
      </w:r>
    </w:p>
    <w:p>
      <w:r>
        <w:t>Huyện Tuy An</w:t>
      </w:r>
    </w:p>
    <w:p>
      <w:r>
        <w:t>10</w:t>
      </w:r>
    </w:p>
    <w:p>
      <w:r>
        <w:t>5</w:t>
      </w:r>
    </w:p>
    <w:p>
      <w:r>
        <w:t>Huyện Phú Hòa</w:t>
      </w:r>
    </w:p>
    <w:p>
      <w:r>
        <w:t>11</w:t>
      </w:r>
    </w:p>
    <w:p>
      <w:r>
        <w:t>6</w:t>
      </w:r>
    </w:p>
    <w:p>
      <w:r>
        <w:t>Huyện Tây Hòa</w:t>
      </w:r>
    </w:p>
    <w:p>
      <w:r>
        <w:t>18</w:t>
      </w:r>
    </w:p>
    <w:p>
      <w:r>
        <w:t>7</w:t>
      </w:r>
    </w:p>
    <w:p>
      <w:r>
        <w:t>Huyện Sơn Hòa</w:t>
      </w:r>
    </w:p>
    <w:p>
      <w:r>
        <w:t>06</w:t>
      </w:r>
    </w:p>
    <w:p>
      <w:r>
        <w:t>8</w:t>
      </w:r>
    </w:p>
    <w:p>
      <w:r>
        <w:t>Huyện Sông Hinh</w:t>
      </w:r>
    </w:p>
    <w:p>
      <w:r>
        <w:t>11</w:t>
      </w:r>
    </w:p>
    <w:p>
      <w:r>
        <w:t>9</w:t>
      </w:r>
    </w:p>
    <w:p>
      <w:r>
        <w:t>Huyện Đồng Xuân</w:t>
      </w:r>
    </w:p>
    <w:p>
      <w:r>
        <w:t>13</w:t>
      </w:r>
    </w:p>
    <w:p>
      <w:r>
        <w:t>Tổng cộng</w:t>
      </w:r>
    </w:p>
    <w:p>
      <w:r>
        <w:t>119</w:t>
      </w:r>
    </w:p>
    <w:p>
      <w:r>
        <w:t>PHỤ LỤC 04</w:t>
      </w:r>
    </w:p>
    <w:p>
      <w:r>
        <w:t>GIAO SỐ LƯỢNG NGƯỜI HOẠT ĐỘNG KHÔNG CHUYÊN TRÁCH Ở CẤP XÃ TRÊN ĐỊA BÀN TỈNH PHÚ YÊN NĂM 2025</w:t>
      </w:r>
    </w:p>
    <w:p>
      <w:r>
        <w:t>(Ban hành kèm theo Nghị quyết số: 57/NQ-HĐND ngày 06 tháng 12 năm 2024 của Hội đồng nhân dân tỉnh Phú Yên)</w:t>
      </w:r>
    </w:p>
    <w:p>
      <w:r>
        <w:t>Số   TT</w:t>
      </w:r>
    </w:p>
    <w:p>
      <w:r>
        <w:t>Địa phương</w:t>
      </w:r>
    </w:p>
    <w:p>
      <w:r>
        <w:t>Số lượng theo phân loại đơn vị hành chính cấp xã</w:t>
      </w:r>
    </w:p>
    <w:p>
      <w:r>
        <w:t>Số lượng tăng thêm theo tiêu chuẩn diện tích tự nhiên và quy mô dân số</w:t>
      </w:r>
    </w:p>
    <w:p>
      <w:r>
        <w:t>Số lượng giao để giải quyết dôi dư do sắp xếp đơn vị hành chính</w:t>
      </w:r>
    </w:p>
    <w:p>
      <w:r>
        <w:t>Tổng số   (3+4)</w:t>
      </w:r>
    </w:p>
    <w:p>
      <w:r>
        <w:t>1</w:t>
      </w:r>
    </w:p>
    <w:p>
      <w:r>
        <w:t>2</w:t>
      </w:r>
    </w:p>
    <w:p>
      <w:r>
        <w:t>3</w:t>
      </w:r>
    </w:p>
    <w:p>
      <w:r>
        <w:t>4</w:t>
      </w:r>
    </w:p>
    <w:p>
      <w:r>
        <w:t>5</w:t>
      </w:r>
    </w:p>
    <w:p>
      <w:r>
        <w:t>6</w:t>
      </w:r>
    </w:p>
    <w:p>
      <w:r>
        <w:t>1</w:t>
      </w:r>
    </w:p>
    <w:p>
      <w:r>
        <w:t>Thành phố Tuy Hòa</w:t>
      </w:r>
    </w:p>
    <w:p>
      <w:r>
        <w:t>156</w:t>
      </w:r>
    </w:p>
    <w:p>
      <w:r>
        <w:t>19</w:t>
      </w:r>
    </w:p>
    <w:p>
      <w:r>
        <w:t>44</w:t>
      </w:r>
    </w:p>
    <w:p>
      <w:r>
        <w:t>219</w:t>
      </w:r>
    </w:p>
    <w:p>
      <w:r>
        <w:t>2</w:t>
      </w:r>
    </w:p>
    <w:p>
      <w:r>
        <w:t>Thị xã Sông Cầu</w:t>
      </w:r>
    </w:p>
    <w:p>
      <w:r>
        <w:t>176</w:t>
      </w:r>
    </w:p>
    <w:p>
      <w:r>
        <w:t>13</w:t>
      </w:r>
    </w:p>
    <w:p>
      <w:r>
        <w:t>0</w:t>
      </w:r>
    </w:p>
    <w:p>
      <w:r>
        <w:t>189</w:t>
      </w:r>
    </w:p>
    <w:p>
      <w:r>
        <w:t>3</w:t>
      </w:r>
    </w:p>
    <w:p>
      <w:r>
        <w:t>Thị xã Đông Hòa</w:t>
      </w:r>
    </w:p>
    <w:p>
      <w:r>
        <w:t>140</w:t>
      </w:r>
    </w:p>
    <w:p>
      <w:r>
        <w:t>36</w:t>
      </w:r>
    </w:p>
    <w:p>
      <w:r>
        <w:t>0</w:t>
      </w:r>
    </w:p>
    <w:p>
      <w:r>
        <w:t>176</w:t>
      </w:r>
    </w:p>
    <w:p>
      <w:r>
        <w:t>4</w:t>
      </w:r>
    </w:p>
    <w:p>
      <w:r>
        <w:t>Huyện Tuy An</w:t>
      </w:r>
    </w:p>
    <w:p>
      <w:r>
        <w:t>196</w:t>
      </w:r>
    </w:p>
    <w:p>
      <w:r>
        <w:t>09</w:t>
      </w:r>
    </w:p>
    <w:p>
      <w:r>
        <w:t>0</w:t>
      </w:r>
    </w:p>
    <w:p>
      <w:r>
        <w:t>205</w:t>
      </w:r>
    </w:p>
    <w:p>
      <w:r>
        <w:t>5</w:t>
      </w:r>
    </w:p>
    <w:p>
      <w:r>
        <w:t>Huyện Phú Hòa</w:t>
      </w:r>
    </w:p>
    <w:p>
      <w:r>
        <w:t>122</w:t>
      </w:r>
    </w:p>
    <w:p>
      <w:r>
        <w:t>11</w:t>
      </w:r>
    </w:p>
    <w:p>
      <w:r>
        <w:t>0</w:t>
      </w:r>
    </w:p>
    <w:p>
      <w:r>
        <w:t>133</w:t>
      </w:r>
    </w:p>
    <w:p>
      <w:r>
        <w:t>6</w:t>
      </w:r>
    </w:p>
    <w:p>
      <w:r>
        <w:t>Huyện Tây Hòa</w:t>
      </w:r>
    </w:p>
    <w:p>
      <w:r>
        <w:t>152</w:t>
      </w:r>
    </w:p>
    <w:p>
      <w:r>
        <w:t>17</w:t>
      </w:r>
    </w:p>
    <w:p>
      <w:r>
        <w:t>0</w:t>
      </w:r>
    </w:p>
    <w:p>
      <w:r>
        <w:t>169</w:t>
      </w:r>
    </w:p>
    <w:p>
      <w:r>
        <w:t>7</w:t>
      </w:r>
    </w:p>
    <w:p>
      <w:r>
        <w:t>Huyện Sơn Hòa</w:t>
      </w:r>
    </w:p>
    <w:p>
      <w:r>
        <w:t>178</w:t>
      </w:r>
    </w:p>
    <w:p>
      <w:r>
        <w:t>05</w:t>
      </w:r>
    </w:p>
    <w:p>
      <w:r>
        <w:t>0</w:t>
      </w:r>
    </w:p>
    <w:p>
      <w:r>
        <w:t>183</w:t>
      </w:r>
    </w:p>
    <w:p>
      <w:r>
        <w:t>8</w:t>
      </w:r>
    </w:p>
    <w:p>
      <w:r>
        <w:t>Huyện Sông Hinh</w:t>
      </w:r>
    </w:p>
    <w:p>
      <w:r>
        <w:t>136</w:t>
      </w:r>
    </w:p>
    <w:p>
      <w:r>
        <w:t>10</w:t>
      </w:r>
    </w:p>
    <w:p>
      <w:r>
        <w:t>0</w:t>
      </w:r>
    </w:p>
    <w:p>
      <w:r>
        <w:t>146</w:t>
      </w:r>
    </w:p>
    <w:p>
      <w:r>
        <w:t>9</w:t>
      </w:r>
    </w:p>
    <w:p>
      <w:r>
        <w:t>Huyện Đồng Xuân</w:t>
      </w:r>
    </w:p>
    <w:p>
      <w:r>
        <w:t>142</w:t>
      </w:r>
    </w:p>
    <w:p>
      <w:r>
        <w:t>13</w:t>
      </w:r>
    </w:p>
    <w:p>
      <w:r>
        <w:t>0</w:t>
      </w:r>
    </w:p>
    <w:p>
      <w:r>
        <w:t>155</w:t>
      </w:r>
    </w:p>
    <w:p>
      <w:r>
        <w:t>Tổng cộng</w:t>
      </w:r>
    </w:p>
    <w:p>
      <w:r>
        <w:t>1.398</w:t>
      </w:r>
    </w:p>
    <w:p>
      <w:r>
        <w:t>133</w:t>
      </w:r>
    </w:p>
    <w:p>
      <w:r>
        <w:t>44</w:t>
      </w:r>
    </w:p>
    <w:p>
      <w:r>
        <w:t>1.575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