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về điều chỉnh kế hoạch đầu tư công trung hạn giai đoạn 2021-2025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57/NQ-HĐND</w:t>
      </w:r>
    </w:p>
    <w:p>
      <w:r>
        <w:t>Thừa Thiên Huế, ngày 29 tháng 6 năm 2023</w:t>
      </w:r>
    </w:p>
    <w:p>
      <w:r>
        <w:t>NGHỊ QUYẾT</w:t>
      </w:r>
    </w:p>
    <w:p>
      <w:r>
        <w:t>VỀ VIỆC ĐIỀU CHỈNH KẾ HOẠCH ĐẦU TƯ CÔNG TRUNG HẠN GIAI ĐOẠN 2021 - 2025</w:t>
      </w:r>
    </w:p>
    <w:p>
      <w:r>
        <w:t>HỘI ĐỒNG NHÂN DÂN TỈNH THỪA THIÊN HUẾ</w:t>
      </w:r>
    </w:p>
    <w:p>
      <w:r>
        <w:t>KHOÁ VIII, KỲ HỌP CHUYÊN ĐỀ LẦN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Căn cứ Nghị quyết số 116/NQ-HĐND ngày 08 tháng 12 năm 2022 của Hội đồng nhân dân tỉnh về điều chỉnh kế hoạch đầu tư công trung hạn giai đoạn 2021 - 2025 và kế hoạch đầu tư vốn ngân sách nhà nước năm 2023;</w:t>
      </w:r>
    </w:p>
    <w:p>
      <w:r>
        <w:t>Căn cứ Nghị quyết số 120/NQ-HĐND ngày 09 tháng 12 năm 2022 của Hội đồng nhân dân tỉnh về phương án sử dụng nguồn vượt thu ngân sách tỉnh năm 2022;</w:t>
      </w:r>
    </w:p>
    <w:p>
      <w:r>
        <w:t>Xét Tờ trình số 6345 /TTr-UBND ngày 26 tháng 6 năm 2023 của Ủy ban nhân dân tỉnh về điều chỉnh kế hoạch đầu tư công trung hạn giai đoạn 2021 - 2025; Báo cáo thẩm tra của Ban kinh tế - ngân sách và ý kiến thảo luận của đại biểu Hội đồng nhân dân tại kỳ họp,</w:t>
      </w:r>
    </w:p>
    <w:p>
      <w:r>
        <w:t>QUYẾT NGHỊ:</w:t>
      </w:r>
    </w:p>
    <w:p>
      <w:r>
        <w:t>Điều 1.  Thống nhất điều chỉnh kế hoạch đầu tư công trung hạn giai đoạn 2021 - 2025 nguồn vốn ngân sách địa phương tỉnh, cụ thể:</w:t>
      </w:r>
    </w:p>
    <w:p>
      <w:r>
        <w:t>1. Nguồn vượt thu ngân sách tỉnh năm 2022 với số tiền là 450 tỷ đồng.</w:t>
      </w:r>
    </w:p>
    <w:p>
      <w:r>
        <w:t>(Chi tiết tại phụ lục 01 đính kèm)</w:t>
      </w:r>
    </w:p>
    <w:p>
      <w:r>
        <w:t>2. Vốn tập trung trong nước và nguồn thu sử dụng đất với số tiền là 34,849 tỷ đồng.</w:t>
      </w:r>
    </w:p>
    <w:p>
      <w:r>
        <w:t>(Chi tiết tại phụ lục 02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12 thông qua ngày 29 tháng 6 năm 2023./.</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 01</w:t>
      </w:r>
    </w:p>
    <w:p>
      <w:r>
        <w:t>ĐIỀU CHỈNH BỔ SUNG KẾ HOẠCH ĐẦU TƯ CÔNG TRUNG HẠN GIAI ĐOẠN 2021-2025</w:t>
      </w:r>
    </w:p>
    <w:p>
      <w:r>
        <w:t>Nguồn vốn: nguồn vượt thu ngân sách tỉnh năm</w:t>
      </w:r>
    </w:p>
    <w:p>
      <w:r>
        <w:t>(Kèm theo Nghị quyết số 57/NQ-HĐND ngày 29 tháng 6 năm 2023 của Hội đồng nhân dân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Quyết định đầu tư</w:t>
      </w:r>
    </w:p>
    <w:p>
      <w:r>
        <w:t>Vốn bố trí đến nay</w:t>
      </w:r>
    </w:p>
    <w:p>
      <w:r>
        <w:t>Vốn đã bố trí thuộc KH 2021- 2025</w:t>
      </w:r>
    </w:p>
    <w:p>
      <w:r>
        <w:t>Kế hoạch đầu tư công 2021- 2025 (ngân sách tỉnh) đã giao</w:t>
      </w:r>
    </w:p>
    <w:p>
      <w:r>
        <w:t>Điều chỉnh, bổ sung kế hoạch đầu tư công 2021-2025 (ngân sách tỉnh)</w:t>
      </w:r>
    </w:p>
    <w:p>
      <w:r>
        <w:t>Tăng</w:t>
      </w:r>
    </w:p>
    <w:p>
      <w:r>
        <w:t>( )</w:t>
      </w:r>
    </w:p>
    <w:p>
      <w:r>
        <w:t>Giảm</w:t>
      </w:r>
    </w:p>
    <w:p>
      <w:r>
        <w:t>(-)</w:t>
      </w:r>
    </w:p>
    <w:p>
      <w:r>
        <w:t>Ghi chú</w:t>
      </w:r>
    </w:p>
    <w:p>
      <w:r>
        <w:t>Số QĐ DAĐT; ngày/tháng/ năm</w:t>
      </w:r>
    </w:p>
    <w:p>
      <w:r>
        <w:t>Tổng mức đầu tư</w:t>
      </w:r>
    </w:p>
    <w:p>
      <w:r>
        <w:t>Số QĐ PD dự án; ngày/tháng/</w:t>
      </w:r>
    </w:p>
    <w:p>
      <w:r>
        <w:t>năm</w:t>
      </w:r>
    </w:p>
    <w:p>
      <w:r>
        <w:t>Tổng mức đầu tư</w:t>
      </w:r>
    </w:p>
    <w:p>
      <w:r>
        <w:t>Tổng số</w:t>
      </w:r>
    </w:p>
    <w:p>
      <w:r>
        <w:t>Trong đó:</w:t>
      </w:r>
    </w:p>
    <w:p>
      <w:r>
        <w:t>Tổng số</w:t>
      </w:r>
    </w:p>
    <w:p>
      <w:r>
        <w:t>Tr. đó: năm 2023</w:t>
      </w:r>
    </w:p>
    <w:p>
      <w:r>
        <w:t>Tổng số</w:t>
      </w:r>
    </w:p>
    <w:p>
      <w:r>
        <w:t>Tr.đó: NSTW</w:t>
      </w:r>
    </w:p>
    <w:p>
      <w:r>
        <w:t>Ngân sách tỉnh</w:t>
      </w:r>
    </w:p>
    <w:p>
      <w:r>
        <w:t>Ngân sách trung ương</w:t>
      </w:r>
    </w:p>
    <w:p>
      <w:r>
        <w:t>TỔNG CỘNG</w:t>
      </w:r>
    </w:p>
    <w:p>
      <w:r>
        <w:t>5.821.338</w:t>
      </w:r>
    </w:p>
    <w:p>
      <w:r>
        <w:t>4.334.175</w:t>
      </w:r>
    </w:p>
    <w:p>
      <w:r>
        <w:t>1.529.992</w:t>
      </w:r>
    </w:p>
    <w:p>
      <w:r>
        <w:t>1.720.496</w:t>
      </w:r>
    </w:p>
    <w:p>
      <w:r>
        <w:t>1.310.496</w:t>
      </w:r>
    </w:p>
    <w:p>
      <w:r>
        <w:t>410.000</w:t>
      </w:r>
    </w:p>
    <w:p>
      <w:r>
        <w:t>935.450</w:t>
      </w:r>
    </w:p>
    <w:p>
      <w:r>
        <w:t>489.700</w:t>
      </w:r>
    </w:p>
    <w:p>
      <w:r>
        <w:t>1.831.014</w:t>
      </w:r>
    </w:p>
    <w:p>
      <w:r>
        <w:t>1.831.014</w:t>
      </w:r>
    </w:p>
    <w:p>
      <w:r>
        <w:t>450.000</w:t>
      </w:r>
    </w:p>
    <w:p>
      <w:r>
        <w:t>-450.000</w:t>
      </w:r>
    </w:p>
    <w:p>
      <w:r>
        <w:t>A</w:t>
      </w:r>
    </w:p>
    <w:p>
      <w:r>
        <w:t>Bố trí vốn các dự án trọng điểm</w:t>
      </w:r>
    </w:p>
    <w:p>
      <w:r>
        <w:t>4.334.175</w:t>
      </w:r>
    </w:p>
    <w:p>
      <w:r>
        <w:t>1.529.992</w:t>
      </w:r>
    </w:p>
    <w:p>
      <w:r>
        <w:t>1.720.496</w:t>
      </w:r>
    </w:p>
    <w:p>
      <w:r>
        <w:t>1.310.496</w:t>
      </w:r>
    </w:p>
    <w:p>
      <w:r>
        <w:t>410.000</w:t>
      </w:r>
    </w:p>
    <w:p>
      <w:r>
        <w:t>935.450</w:t>
      </w:r>
    </w:p>
    <w:p>
      <w:r>
        <w:t>489.700</w:t>
      </w:r>
    </w:p>
    <w:p>
      <w:r>
        <w:t>1.831.014</w:t>
      </w:r>
    </w:p>
    <w:p>
      <w:r>
        <w:t>1.831.014</w:t>
      </w:r>
    </w:p>
    <w:p>
      <w:r>
        <w:t>450.000</w:t>
      </w:r>
    </w:p>
    <w:p>
      <w:r>
        <w:t>-450.000</w:t>
      </w:r>
    </w:p>
    <w:p>
      <w:r>
        <w:t>I</w:t>
      </w:r>
    </w:p>
    <w:p>
      <w:r>
        <w:t>Dự án chuyển tiếp</w:t>
      </w:r>
    </w:p>
    <w:p>
      <w:r>
        <w:t>2.686.745</w:t>
      </w:r>
    </w:p>
    <w:p>
      <w:r>
        <w:t>1.681.151</w:t>
      </w:r>
    </w:p>
    <w:p>
      <w:r>
        <w:t>429.992</w:t>
      </w:r>
    </w:p>
    <w:p>
      <w:r>
        <w:t>953.396</w:t>
      </w:r>
    </w:p>
    <w:p>
      <w:r>
        <w:t>853.396</w:t>
      </w:r>
    </w:p>
    <w:p>
      <w:r>
        <w:t>100.000</w:t>
      </w:r>
    </w:p>
    <w:p>
      <w:r>
        <w:t>478.350</w:t>
      </w:r>
    </w:p>
    <w:p>
      <w:r>
        <w:t>139.700</w:t>
      </w:r>
    </w:p>
    <w:p>
      <w:r>
        <w:t>479.014</w:t>
      </w:r>
    </w:p>
    <w:p>
      <w:r>
        <w:t>929.014</w:t>
      </w:r>
    </w:p>
    <w:p>
      <w:r>
        <w:t>450.000</w:t>
      </w:r>
    </w:p>
    <w:p>
      <w:r>
        <w:t>0</w:t>
      </w:r>
    </w:p>
    <w:p>
      <w:r>
        <w:t>1</w:t>
      </w:r>
    </w:p>
    <w:p>
      <w:r>
        <w:t>Dự án "Chương trình phát triển các đô thị loại II (các đô thị xanh)-tiểu dự án Thừa Thiên Huế</w:t>
      </w:r>
    </w:p>
    <w:p>
      <w:r>
        <w:t>Huế-</w:t>
      </w:r>
    </w:p>
    <w:p>
      <w:r>
        <w:t>H.thủy</w:t>
      </w:r>
    </w:p>
    <w:p>
      <w:r>
        <w:t>2018-</w:t>
      </w:r>
    </w:p>
    <w:p>
      <w:r>
        <w:t>2024</w:t>
      </w:r>
    </w:p>
    <w:p>
      <w:r>
        <w:t>894 ngày 29/4/2016; 527/QĐ-TTg ngày 17/5/2023</w:t>
      </w:r>
    </w:p>
    <w:p>
      <w:r>
        <w:t>1.929.386</w:t>
      </w:r>
    </w:p>
    <w:p>
      <w:r>
        <w:t>894 ngày 29/4/2016</w:t>
      </w:r>
    </w:p>
    <w:p>
      <w:r>
        <w:t>513 ngày 4/3/2019</w:t>
      </w:r>
    </w:p>
    <w:p>
      <w:r>
        <w:t>100 ngày 09/01/2020</w:t>
      </w:r>
    </w:p>
    <w:p>
      <w:r>
        <w:t>2472 ngày 28/10/2021</w:t>
      </w:r>
    </w:p>
    <w:p>
      <w:r>
        <w:t>263.809</w:t>
      </w:r>
    </w:p>
    <w:p>
      <w:r>
        <w:t>244.294</w:t>
      </w:r>
    </w:p>
    <w:p>
      <w:r>
        <w:t>244.294</w:t>
      </w:r>
    </w:p>
    <w:p>
      <w:r>
        <w:t>188.950</w:t>
      </w:r>
    </w:p>
    <w:p>
      <w:r>
        <w:t>89.700</w:t>
      </w:r>
    </w:p>
    <w:p>
      <w:r>
        <w:t>189.014</w:t>
      </w:r>
    </w:p>
    <w:p>
      <w:r>
        <w:t>299.014</w:t>
      </w:r>
    </w:p>
    <w:p>
      <w:r>
        <w:t>110.000</w:t>
      </w:r>
    </w:p>
    <w:p>
      <w:r>
        <w:t>Đối ứng ODA</w:t>
      </w:r>
    </w:p>
    <w:p>
      <w:r>
        <w:t>2</w:t>
      </w:r>
    </w:p>
    <w:p>
      <w:r>
        <w:t>DA cải thiện môi trường nước thành phố Huế</w:t>
      </w:r>
    </w:p>
    <w:p>
      <w:r>
        <w:t>Huế</w:t>
      </w:r>
    </w:p>
    <w:p>
      <w:r>
        <w:t>2008-</w:t>
      </w:r>
    </w:p>
    <w:p>
      <w:r>
        <w:t>2024</w:t>
      </w:r>
    </w:p>
    <w:p>
      <w:r>
        <w:t>483 ngày 25/2/2008</w:t>
      </w:r>
    </w:p>
    <w:p>
      <w:r>
        <w:t>1653 ngày 12/8/2014</w:t>
      </w:r>
    </w:p>
    <w:p>
      <w:r>
        <w:t>659.983</w:t>
      </w:r>
    </w:p>
    <w:p>
      <w:r>
        <w:t>329.992</w:t>
      </w:r>
    </w:p>
    <w:p>
      <w:r>
        <w:t>459.102</w:t>
      </w:r>
    </w:p>
    <w:p>
      <w:r>
        <w:t>459.102</w:t>
      </w:r>
    </w:p>
    <w:p>
      <w:r>
        <w:t>139.400</w:t>
      </w:r>
    </w:p>
    <w:p>
      <w:r>
        <w:t>50.000</w:t>
      </w:r>
    </w:p>
    <w:p>
      <w:r>
        <w:t>140.000</w:t>
      </w:r>
    </w:p>
    <w:p>
      <w:r>
        <w:t>180.000</w:t>
      </w:r>
    </w:p>
    <w:p>
      <w:r>
        <w:t>40.000</w:t>
      </w:r>
    </w:p>
    <w:p>
      <w:r>
        <w:t>Đối ứng ODA, GPMB GD2 89,231 tỷ đồng</w:t>
      </w:r>
    </w:p>
    <w:p>
      <w:r>
        <w:t>3</w:t>
      </w:r>
    </w:p>
    <w:p>
      <w:r>
        <w:t>Đê chắn sóng cảng Chân Mây - giai đoạn 2</w:t>
      </w:r>
    </w:p>
    <w:p>
      <w:r>
        <w:t>P.Lộc</w:t>
      </w:r>
    </w:p>
    <w:p>
      <w:r>
        <w:t>2023-</w:t>
      </w:r>
    </w:p>
    <w:p>
      <w:r>
        <w:t>2026</w:t>
      </w:r>
    </w:p>
    <w:p>
      <w:r>
        <w:t>300m</w:t>
      </w:r>
    </w:p>
    <w:p>
      <w:r>
        <w:t>109 ngày 13/11/2020</w:t>
      </w:r>
    </w:p>
    <w:p>
      <w:r>
        <w:t>71 ngày 16/7/2021</w:t>
      </w:r>
    </w:p>
    <w:p>
      <w:r>
        <w:t>757.359</w:t>
      </w:r>
    </w:p>
    <w:p>
      <w:r>
        <w:t>67/QĐ-KKT ngày 25/4/2022</w:t>
      </w:r>
    </w:p>
    <w:p>
      <w:r>
        <w:t>757.359</w:t>
      </w:r>
    </w:p>
    <w:p>
      <w:r>
        <w:t>100.000</w:t>
      </w:r>
    </w:p>
    <w:p>
      <w:r>
        <w:t>250.000</w:t>
      </w:r>
    </w:p>
    <w:p>
      <w:r>
        <w:t>150.000</w:t>
      </w:r>
    </w:p>
    <w:p>
      <w:r>
        <w:t>100.000</w:t>
      </w:r>
    </w:p>
    <w:p>
      <w:r>
        <w:t>150.000</w:t>
      </w:r>
    </w:p>
    <w:p>
      <w:r>
        <w:t>0</w:t>
      </w:r>
    </w:p>
    <w:p>
      <w:r>
        <w:t>150.000</w:t>
      </w:r>
    </w:p>
    <w:p>
      <w:r>
        <w:t>450.000</w:t>
      </w:r>
    </w:p>
    <w:p>
      <w:r>
        <w:t>300.000</w:t>
      </w:r>
    </w:p>
    <w:p>
      <w:r>
        <w:t>Đẩy nhanh tiến độ</w:t>
      </w:r>
    </w:p>
    <w:p>
      <w:r>
        <w:t>II</w:t>
      </w:r>
    </w:p>
    <w:p>
      <w:r>
        <w:t>Dự án khởi công mới</w:t>
      </w:r>
    </w:p>
    <w:p>
      <w:r>
        <w:t>2.653.024</w:t>
      </w:r>
    </w:p>
    <w:p>
      <w:r>
        <w:t>1.100.000</w:t>
      </w:r>
    </w:p>
    <w:p>
      <w:r>
        <w:t>767.100</w:t>
      </w:r>
    </w:p>
    <w:p>
      <w:r>
        <w:t>457.100</w:t>
      </w:r>
    </w:p>
    <w:p>
      <w:r>
        <w:t>310.000</w:t>
      </w:r>
    </w:p>
    <w:p>
      <w:r>
        <w:t>457.100</w:t>
      </w:r>
    </w:p>
    <w:p>
      <w:r>
        <w:t>350.000</w:t>
      </w:r>
    </w:p>
    <w:p>
      <w:r>
        <w:t>1.352.000</w:t>
      </w:r>
    </w:p>
    <w:p>
      <w:r>
        <w:t>902.000</w:t>
      </w:r>
    </w:p>
    <w:p>
      <w:r>
        <w:t>0</w:t>
      </w:r>
    </w:p>
    <w:p>
      <w:r>
        <w:t>-450.000</w:t>
      </w:r>
    </w:p>
    <w:p>
      <w:r>
        <w:t>a</w:t>
      </w:r>
    </w:p>
    <w:p>
      <w:r>
        <w:t>Các dự án đã đủ điều kiện bố trí vốn</w:t>
      </w:r>
    </w:p>
    <w:p>
      <w:r>
        <w:t>1.800.000</w:t>
      </w:r>
    </w:p>
    <w:p>
      <w:r>
        <w:t>800.000</w:t>
      </w:r>
    </w:p>
    <w:p>
      <w:r>
        <w:t>762.000</w:t>
      </w:r>
    </w:p>
    <w:p>
      <w:r>
        <w:t>452.000</w:t>
      </w:r>
    </w:p>
    <w:p>
      <w:r>
        <w:t>310.000</w:t>
      </w:r>
    </w:p>
    <w:p>
      <w:r>
        <w:t>452.000</w:t>
      </w:r>
    </w:p>
    <w:p>
      <w:r>
        <w:t>350.000</w:t>
      </w:r>
    </w:p>
    <w:p>
      <w:r>
        <w:t>872.000</w:t>
      </w:r>
    </w:p>
    <w:p>
      <w:r>
        <w:t>772.000</w:t>
      </w:r>
    </w:p>
    <w:p>
      <w:r>
        <w:t>0</w:t>
      </w:r>
    </w:p>
    <w:p>
      <w:r>
        <w:t>-100.000</w:t>
      </w:r>
    </w:p>
    <w:p>
      <w:r>
        <w:t>1</w:t>
      </w:r>
    </w:p>
    <w:p>
      <w:r>
        <w:t>Đường Nguyễn Hoàng và cầu Vượt sông Hương</w:t>
      </w:r>
    </w:p>
    <w:p>
      <w:r>
        <w:t>Huế</w:t>
      </w:r>
    </w:p>
    <w:p>
      <w:r>
        <w:t>2023-</w:t>
      </w:r>
    </w:p>
    <w:p>
      <w:r>
        <w:t>2026</w:t>
      </w:r>
    </w:p>
    <w:p>
      <w:r>
        <w:t>C 590m, Đ 1,08km</w:t>
      </w:r>
    </w:p>
    <w:p>
      <w:r>
        <w:t>170 ngày 23/12/2020 60 ngày 16/7/2021</w:t>
      </w:r>
    </w:p>
    <w:p>
      <w:r>
        <w:t>2.281.569</w:t>
      </w:r>
    </w:p>
    <w:p>
      <w:r>
        <w:t>2177 ngày 09/9/2022</w:t>
      </w:r>
    </w:p>
    <w:p>
      <w:r>
        <w:t>1.800.000</w:t>
      </w:r>
    </w:p>
    <w:p>
      <w:r>
        <w:t>800.000</w:t>
      </w:r>
    </w:p>
    <w:p>
      <w:r>
        <w:t>762.000</w:t>
      </w:r>
    </w:p>
    <w:p>
      <w:r>
        <w:t>452.000</w:t>
      </w:r>
    </w:p>
    <w:p>
      <w:r>
        <w:t>310.000</w:t>
      </w:r>
    </w:p>
    <w:p>
      <w:r>
        <w:t>452.000</w:t>
      </w:r>
    </w:p>
    <w:p>
      <w:r>
        <w:t>350.000</w:t>
      </w:r>
    </w:p>
    <w:p>
      <w:r>
        <w:t>872.000</w:t>
      </w:r>
    </w:p>
    <w:p>
      <w:r>
        <w:t>772.000</w:t>
      </w:r>
    </w:p>
    <w:p>
      <w:r>
        <w:t>-100.000</w:t>
      </w:r>
    </w:p>
    <w:p>
      <w:r>
        <w:t>b</w:t>
      </w:r>
    </w:p>
    <w:p>
      <w:r>
        <w:t>Các dự án chưa đủ điều kiện bố trí vốn</w:t>
      </w:r>
    </w:p>
    <w:p>
      <w:r>
        <w:t>853.024</w:t>
      </w:r>
    </w:p>
    <w:p>
      <w:r>
        <w:t>853.024</w:t>
      </w:r>
    </w:p>
    <w:p>
      <w:r>
        <w:t>300.000</w:t>
      </w:r>
    </w:p>
    <w:p>
      <w:r>
        <w:t>5.100</w:t>
      </w:r>
    </w:p>
    <w:p>
      <w:r>
        <w:t>5.100</w:t>
      </w:r>
    </w:p>
    <w:p>
      <w:r>
        <w:t>0</w:t>
      </w:r>
    </w:p>
    <w:p>
      <w:r>
        <w:t>5.100</w:t>
      </w:r>
    </w:p>
    <w:p>
      <w:r>
        <w:t>0</w:t>
      </w:r>
    </w:p>
    <w:p>
      <w:r>
        <w:t>480.000</w:t>
      </w:r>
    </w:p>
    <w:p>
      <w:r>
        <w:t>130.000</w:t>
      </w:r>
    </w:p>
    <w:p>
      <w:r>
        <w:t>0</w:t>
      </w:r>
    </w:p>
    <w:p>
      <w:r>
        <w:t>-350.000</w:t>
      </w:r>
    </w:p>
    <w:p>
      <w:r>
        <w:t>1</w:t>
      </w:r>
    </w:p>
    <w:p>
      <w:r>
        <w:t>Đường Tố Hữu nối dài đi sân bay Phú Bài</w:t>
      </w:r>
    </w:p>
    <w:p>
      <w:r>
        <w:t>H.Thủy</w:t>
      </w:r>
    </w:p>
    <w:p>
      <w:r>
        <w:t>2022</w:t>
      </w:r>
    </w:p>
    <w:p>
      <w:r>
        <w:t>2025</w:t>
      </w:r>
    </w:p>
    <w:p>
      <w:r>
        <w:t>10,26km</w:t>
      </w:r>
    </w:p>
    <w:p>
      <w:r>
        <w:t>174 ngày 23/12/2020</w:t>
      </w:r>
    </w:p>
    <w:p>
      <w:r>
        <w:t>56 ngày 16/7/2021;</w:t>
      </w:r>
    </w:p>
    <w:p>
      <w:r>
        <w:t>17 ngày 23/3/2022</w:t>
      </w:r>
    </w:p>
    <w:p>
      <w:r>
        <w:t>853.024</w:t>
      </w:r>
    </w:p>
    <w:p>
      <w:r>
        <w:t>853.024</w:t>
      </w:r>
    </w:p>
    <w:p>
      <w:r>
        <w:t>300.000</w:t>
      </w:r>
    </w:p>
    <w:p>
      <w:r>
        <w:t>5.100</w:t>
      </w:r>
    </w:p>
    <w:p>
      <w:r>
        <w:t>5.100</w:t>
      </w:r>
    </w:p>
    <w:p>
      <w:r>
        <w:t>0</w:t>
      </w:r>
    </w:p>
    <w:p>
      <w:r>
        <w:t>5.100</w:t>
      </w:r>
    </w:p>
    <w:p>
      <w:r>
        <w:t>0</w:t>
      </w:r>
    </w:p>
    <w:p>
      <w:r>
        <w:t>480.000</w:t>
      </w:r>
    </w:p>
    <w:p>
      <w:r>
        <w:t>130.000</w:t>
      </w:r>
    </w:p>
    <w:p>
      <w:r>
        <w:t>0</w:t>
      </w:r>
    </w:p>
    <w:p>
      <w:r>
        <w:t>-350.000</w:t>
      </w:r>
    </w:p>
    <w:p>
      <w:r>
        <w:t>Phụ lục 02</w:t>
      </w:r>
    </w:p>
    <w:p>
      <w:r>
        <w:t>ĐIỀU CHỈNH, BỔ SUNG KẾ HOẠCH ĐẦU TƯ CÔNG TRUNG HẠN GIAI ĐOẠN 2021-2025</w:t>
      </w:r>
    </w:p>
    <w:p>
      <w:r>
        <w:t>Nguồn vốn: ngân sách tỉnh (vốn tập trung trong nước và nguồn thu sử dụng đất)</w:t>
      </w:r>
    </w:p>
    <w:p>
      <w:r>
        <w:t>(Kèm theo Nghị quyết số 57/NQ-HĐND ngày 29 tháng 6 năm 2023 của Hội đồng nhân dân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Quyết định đầu tư</w:t>
      </w:r>
    </w:p>
    <w:p>
      <w:r>
        <w:t>Kế hoạch đầu tư công 2021- 2025 nguồn vốn ngân sách tỉnh đã giao</w:t>
      </w:r>
    </w:p>
    <w:p>
      <w:r>
        <w:t>Điều chỉnh, bổ sung kế hoạch đầu tư công 2021- 2025</w:t>
      </w:r>
    </w:p>
    <w:p>
      <w:r>
        <w:t>Tăng</w:t>
      </w:r>
    </w:p>
    <w:p>
      <w:r>
        <w:t>( )</w:t>
      </w:r>
    </w:p>
    <w:p>
      <w:r>
        <w:t>Giảm</w:t>
      </w:r>
    </w:p>
    <w:p>
      <w:r>
        <w:t>(-)</w:t>
      </w:r>
    </w:p>
    <w:p>
      <w:r>
        <w:t>Chủ đầu tư</w:t>
      </w:r>
    </w:p>
    <w:p>
      <w:r>
        <w:t>Ghi chú</w:t>
      </w:r>
    </w:p>
    <w:p>
      <w:r>
        <w:t>Số QĐ DADT; ngày/tháng/</w:t>
      </w:r>
    </w:p>
    <w:p>
      <w:r>
        <w:t>năm</w:t>
      </w:r>
    </w:p>
    <w:p>
      <w:r>
        <w:t>Tổng mức đầu tư</w:t>
      </w:r>
    </w:p>
    <w:p>
      <w:r>
        <w:t>Số QĐ PD dự án; ngày/tháng</w:t>
      </w:r>
    </w:p>
    <w:p>
      <w:r>
        <w:t>/năm</w:t>
      </w:r>
    </w:p>
    <w:p>
      <w:r>
        <w:t>Tổng mức đầu tư</w:t>
      </w:r>
    </w:p>
    <w:p>
      <w:r>
        <w:t>Tổng số</w:t>
      </w:r>
    </w:p>
    <w:p>
      <w:r>
        <w:t>Tr.đó: NSTW và vốn huy động hợp pháp khác</w:t>
      </w:r>
    </w:p>
    <w:p>
      <w:r>
        <w:t>TỔNG CỘNG</w:t>
      </w:r>
    </w:p>
    <w:p>
      <w:r>
        <w:t>1.371.246</w:t>
      </w:r>
    </w:p>
    <w:p>
      <w:r>
        <w:t>1.326.724</w:t>
      </w:r>
    </w:p>
    <w:p>
      <w:r>
        <w:t>185.000</w:t>
      </w:r>
    </w:p>
    <w:p>
      <w:r>
        <w:t>589.857</w:t>
      </w:r>
    </w:p>
    <w:p>
      <w:r>
        <w:t>589.857</w:t>
      </w:r>
    </w:p>
    <w:p>
      <w:r>
        <w:t>34.849</w:t>
      </w:r>
    </w:p>
    <w:p>
      <w:r>
        <w:t>-34.849</w:t>
      </w:r>
    </w:p>
    <w:p>
      <w:r>
        <w:t>A</w:t>
      </w:r>
    </w:p>
    <w:p>
      <w:r>
        <w:t>Điều chỉnh kế hoạch đầu tư công trung hạn giai đoạn 2021-2025 nguồn vốn ngân sách tỉnh từ vốn tập trung trong nước</w:t>
      </w:r>
    </w:p>
    <w:p>
      <w:r>
        <w:t>523.031</w:t>
      </w:r>
    </w:p>
    <w:p>
      <w:r>
        <w:t>518.990</w:t>
      </w:r>
    </w:p>
    <w:p>
      <w:r>
        <w:t>150.000</w:t>
      </w:r>
    </w:p>
    <w:p>
      <w:r>
        <w:t>48.602</w:t>
      </w:r>
    </w:p>
    <w:p>
      <w:r>
        <w:t>48.602</w:t>
      </w:r>
    </w:p>
    <w:p>
      <w:r>
        <w:t>11.349</w:t>
      </w:r>
    </w:p>
    <w:p>
      <w:r>
        <w:t>-11.349</w:t>
      </w:r>
    </w:p>
    <w:p>
      <w:r>
        <w:t>I</w:t>
      </w:r>
    </w:p>
    <w:p>
      <w:r>
        <w:t>Điều chỉnh giảm kế hoạch đầu tư công trung hạn giai đoạn 2021-2025</w:t>
      </w:r>
    </w:p>
    <w:p>
      <w:r>
        <w:t>471.029</w:t>
      </w:r>
    </w:p>
    <w:p>
      <w:r>
        <w:t>466.988</w:t>
      </w:r>
    </w:p>
    <w:p>
      <w:r>
        <w:t>150.000</w:t>
      </w:r>
    </w:p>
    <w:p>
      <w:r>
        <w:t>44.102</w:t>
      </w:r>
    </w:p>
    <w:p>
      <w:r>
        <w:t>32.753</w:t>
      </w:r>
    </w:p>
    <w:p>
      <w:r>
        <w:t>0</w:t>
      </w:r>
    </w:p>
    <w:p>
      <w:r>
        <w:t>-11.349</w:t>
      </w:r>
    </w:p>
    <w:p>
      <w:r>
        <w:t>1</w:t>
      </w:r>
    </w:p>
    <w:p>
      <w:r>
        <w:t>Kè chống sạt lở bờ sông Tả Trạch đoạn từ cầu Khe Tre đến trung tâm Y tế huyện Nam Đông</w:t>
      </w:r>
    </w:p>
    <w:p>
      <w:r>
        <w:t>N.Đông</w:t>
      </w:r>
    </w:p>
    <w:p>
      <w:r>
        <w:t>2019-</w:t>
      </w:r>
    </w:p>
    <w:p>
      <w:r>
        <w:t>2022</w:t>
      </w:r>
    </w:p>
    <w:p>
      <w:r>
        <w:t>0,8km</w:t>
      </w:r>
    </w:p>
    <w:p>
      <w:r>
        <w:t>2468 ngày 30/10/2015</w:t>
      </w:r>
    </w:p>
    <w:p>
      <w:r>
        <w:t>14.752</w:t>
      </w:r>
    </w:p>
    <w:p>
      <w:r>
        <w:t>2467 ngày 29/10/2018</w:t>
      </w:r>
    </w:p>
    <w:p>
      <w:r>
        <w:t>14.580</w:t>
      </w:r>
    </w:p>
    <w:p>
      <w:r>
        <w:t>9.930</w:t>
      </w:r>
    </w:p>
    <w:p>
      <w:r>
        <w:t>9.501</w:t>
      </w:r>
    </w:p>
    <w:p>
      <w:r>
        <w:t>-429</w:t>
      </w:r>
    </w:p>
    <w:p>
      <w:r>
        <w:t>Ban QLDA ĐTXD khu vực huyện Nam Đòng</w:t>
      </w:r>
    </w:p>
    <w:p>
      <w:r>
        <w:t>HT năm 2022, quyết toán</w:t>
      </w:r>
    </w:p>
    <w:p>
      <w:r>
        <w:t>2</w:t>
      </w:r>
    </w:p>
    <w:p>
      <w:r>
        <w:t>Hệ thống kênh cấp 2 trạm bơm Thâm Điền</w:t>
      </w:r>
    </w:p>
    <w:p>
      <w:r>
        <w:t>Q.Điền</w:t>
      </w:r>
    </w:p>
    <w:p>
      <w:r>
        <w:t>2019-</w:t>
      </w:r>
    </w:p>
    <w:p>
      <w:r>
        <w:t>2022</w:t>
      </w:r>
    </w:p>
    <w:p>
      <w:r>
        <w:t>4,6km</w:t>
      </w:r>
    </w:p>
    <w:p>
      <w:r>
        <w:t>1803 ngày 10/9/2015</w:t>
      </w:r>
    </w:p>
    <w:p>
      <w:r>
        <w:t>6.614</w:t>
      </w:r>
    </w:p>
    <w:p>
      <w:r>
        <w:t>2371 ngày 29/10/2015 1970 ngày 4/8/2020</w:t>
      </w:r>
    </w:p>
    <w:p>
      <w:r>
        <w:t>6.614</w:t>
      </w:r>
    </w:p>
    <w:p>
      <w:r>
        <w:t>2.800</w:t>
      </w:r>
    </w:p>
    <w:p>
      <w:r>
        <w:t>2.500</w:t>
      </w:r>
    </w:p>
    <w:p>
      <w:r>
        <w:t>-300</w:t>
      </w:r>
    </w:p>
    <w:p>
      <w:r>
        <w:t>Công ty TNHH NN 1 TV QL khai thác công trình thủy lợi TTH</w:t>
      </w:r>
    </w:p>
    <w:p>
      <w:r>
        <w:t>HT năm 2021, quyết toán</w:t>
      </w:r>
    </w:p>
    <w:p>
      <w:r>
        <w:t>3</w:t>
      </w:r>
    </w:p>
    <w:p>
      <w:r>
        <w:t>Nâng cấp sửa chữa đập Kênh, xã Lộc Trì</w:t>
      </w:r>
    </w:p>
    <w:p>
      <w:r>
        <w:t>P.Lộc</w:t>
      </w:r>
    </w:p>
    <w:p>
      <w:r>
        <w:t>2019-</w:t>
      </w:r>
    </w:p>
    <w:p>
      <w:r>
        <w:t>2021</w:t>
      </w:r>
    </w:p>
    <w:p>
      <w:r>
        <w:t>184 ha</w:t>
      </w:r>
    </w:p>
    <w:p>
      <w:r>
        <w:t>1798 ngày 10/9/2015</w:t>
      </w:r>
    </w:p>
    <w:p>
      <w:r>
        <w:t>9.803</w:t>
      </w:r>
    </w:p>
    <w:p>
      <w:r>
        <w:t>2246 ngày 31/10/2011 2542 ngày 31/10/2018</w:t>
      </w:r>
    </w:p>
    <w:p>
      <w:r>
        <w:t>9.803</w:t>
      </w:r>
    </w:p>
    <w:p>
      <w:r>
        <w:t>2.700</w:t>
      </w:r>
    </w:p>
    <w:p>
      <w:r>
        <w:t>2.500</w:t>
      </w:r>
    </w:p>
    <w:p>
      <w:r>
        <w:t>-200</w:t>
      </w:r>
    </w:p>
    <w:p>
      <w:r>
        <w:t>Ban QLDA ĐTXD khu vực huyện Phú Lộc</w:t>
      </w:r>
    </w:p>
    <w:p>
      <w:r>
        <w:t>HT năm 2021, quyết toán</w:t>
      </w:r>
    </w:p>
    <w:p>
      <w:r>
        <w:t>4</w:t>
      </w:r>
    </w:p>
    <w:p>
      <w:r>
        <w:t>Kè chống sạt lở bờ sông Nong, huyện Phú Lộc</w:t>
      </w:r>
    </w:p>
    <w:p>
      <w:r>
        <w:t>P.Lộc</w:t>
      </w:r>
    </w:p>
    <w:p>
      <w:r>
        <w:t>2016-</w:t>
      </w:r>
    </w:p>
    <w:p>
      <w:r>
        <w:t>2021</w:t>
      </w:r>
    </w:p>
    <w:p>
      <w:r>
        <w:t>3km</w:t>
      </w:r>
    </w:p>
    <w:p>
      <w:r>
        <w:t>1800 ngày 10/9/2015</w:t>
      </w:r>
    </w:p>
    <w:p>
      <w:r>
        <w:t>31.582</w:t>
      </w:r>
    </w:p>
    <w:p>
      <w:r>
        <w:t>2435 ngày 30/10/2015 935 ngày 12/4/2019</w:t>
      </w:r>
    </w:p>
    <w:p>
      <w:r>
        <w:t>31.581</w:t>
      </w:r>
    </w:p>
    <w:p>
      <w:r>
        <w:t>2.200</w:t>
      </w:r>
    </w:p>
    <w:p>
      <w:r>
        <w:t>2.000</w:t>
      </w:r>
    </w:p>
    <w:p>
      <w:r>
        <w:t>-200</w:t>
      </w:r>
    </w:p>
    <w:p>
      <w:r>
        <w:t>Ban QLDA ĐTXD khu vực huyện Phú Lộc</w:t>
      </w:r>
    </w:p>
    <w:p>
      <w:r>
        <w:t>HT năm 2021, quyết toán</w:t>
      </w:r>
    </w:p>
    <w:p>
      <w:r>
        <w:t>5</w:t>
      </w:r>
    </w:p>
    <w:p>
      <w:r>
        <w:t>Kè chống sạt lở bờ sông Bồ đoạn qua thôn Hạ Lang, xã Quảng Phú</w:t>
      </w:r>
    </w:p>
    <w:p>
      <w:r>
        <w:t>Q.Điền</w:t>
      </w:r>
    </w:p>
    <w:p>
      <w:r>
        <w:t>2019-</w:t>
      </w:r>
    </w:p>
    <w:p>
      <w:r>
        <w:t>2021</w:t>
      </w:r>
    </w:p>
    <w:p>
      <w:r>
        <w:t>465,7m</w:t>
      </w:r>
    </w:p>
    <w:p>
      <w:r>
        <w:t>2043 ngày 14/9/2018</w:t>
      </w:r>
    </w:p>
    <w:p>
      <w:r>
        <w:t>8.000</w:t>
      </w:r>
    </w:p>
    <w:p>
      <w:r>
        <w:t>2511 ngày 30/10/2018</w:t>
      </w:r>
    </w:p>
    <w:p>
      <w:r>
        <w:t>8.000</w:t>
      </w:r>
    </w:p>
    <w:p>
      <w:r>
        <w:t>1.970</w:t>
      </w:r>
    </w:p>
    <w:p>
      <w:r>
        <w:t>1.800</w:t>
      </w:r>
    </w:p>
    <w:p>
      <w:r>
        <w:t>-170</w:t>
      </w:r>
    </w:p>
    <w:p>
      <w:r>
        <w:t>Ban QLDA ĐTXD khu vực huyện Quảng Điền</w:t>
      </w:r>
    </w:p>
    <w:p>
      <w:r>
        <w:t>HT năm 2021, quyết toán</w:t>
      </w:r>
    </w:p>
    <w:p>
      <w:r>
        <w:t>6</w:t>
      </w:r>
    </w:p>
    <w:p>
      <w:r>
        <w:t>Nâng cấp đê kết hợp giao thông đê Nho Lâm- Nghĩa lộ đoạn qua xã Quảng Phú và Quảng Thọ.</w:t>
      </w:r>
    </w:p>
    <w:p>
      <w:r>
        <w:t>Q.Điền</w:t>
      </w:r>
    </w:p>
    <w:p>
      <w:r>
        <w:t>2017-</w:t>
      </w:r>
    </w:p>
    <w:p>
      <w:r>
        <w:t>2021</w:t>
      </w:r>
    </w:p>
    <w:p>
      <w:r>
        <w:t>4,4 km</w:t>
      </w:r>
    </w:p>
    <w:p>
      <w:r>
        <w:t>1718 ngày</w:t>
      </w:r>
    </w:p>
    <w:p>
      <w:r>
        <w:t>3/9/2015</w:t>
      </w:r>
    </w:p>
    <w:p>
      <w:r>
        <w:t>37.134</w:t>
      </w:r>
    </w:p>
    <w:p>
      <w:r>
        <w:t>2190 ngày 20/9/2016</w:t>
      </w:r>
    </w:p>
    <w:p>
      <w:r>
        <w:t>36.342</w:t>
      </w:r>
    </w:p>
    <w:p>
      <w:r>
        <w:t>6.112</w:t>
      </w:r>
    </w:p>
    <w:p>
      <w:r>
        <w:t>4.200</w:t>
      </w:r>
    </w:p>
    <w:p>
      <w:r>
        <w:t>-1.912</w:t>
      </w:r>
    </w:p>
    <w:p>
      <w:r>
        <w:t>Ban QLDA ĐTXD khu vực huyện Quảng Điền</w:t>
      </w:r>
    </w:p>
    <w:p>
      <w:r>
        <w:t>HT năm 2021, quyết toán</w:t>
      </w:r>
    </w:p>
    <w:p>
      <w:r>
        <w:t>7</w:t>
      </w:r>
    </w:p>
    <w:p>
      <w:r>
        <w:t>Đường và cầu liên thôn Bình An-Thuận Hoá, huyện Phú Lộc</w:t>
      </w:r>
    </w:p>
    <w:p>
      <w:r>
        <w:t>P.Lộc</w:t>
      </w:r>
    </w:p>
    <w:p>
      <w:r>
        <w:t>2017-2021</w:t>
      </w:r>
    </w:p>
    <w:p>
      <w:r>
        <w:t>Cầu 77m, đ 1km</w:t>
      </w:r>
    </w:p>
    <w:p>
      <w:r>
        <w:t>1377 ngày 15/7/2015</w:t>
      </w:r>
    </w:p>
    <w:p>
      <w:r>
        <w:t>15.599</w:t>
      </w:r>
    </w:p>
    <w:p>
      <w:r>
        <w:t>1696 ngày 31/8/2015 1233 ngày 25/5/2020</w:t>
      </w:r>
    </w:p>
    <w:p>
      <w:r>
        <w:t>15.599</w:t>
      </w:r>
    </w:p>
    <w:p>
      <w:r>
        <w:t>2.565</w:t>
      </w:r>
    </w:p>
    <w:p>
      <w:r>
        <w:t>2.300</w:t>
      </w:r>
    </w:p>
    <w:p>
      <w:r>
        <w:t>-265</w:t>
      </w:r>
    </w:p>
    <w:p>
      <w:r>
        <w:t>Ban QLDA ĐTXD khu vực huyện Phú Lộc</w:t>
      </w:r>
    </w:p>
    <w:p>
      <w:r>
        <w:t>HT năm 2021, quyết toán</w:t>
      </w:r>
    </w:p>
    <w:p>
      <w:r>
        <w:t>8</w:t>
      </w:r>
    </w:p>
    <w:p>
      <w:r>
        <w:t>Chợ Bốt Đỏ</w:t>
      </w:r>
    </w:p>
    <w:p>
      <w:r>
        <w:t>A.Lưới</w:t>
      </w:r>
    </w:p>
    <w:p>
      <w:r>
        <w:t>2018-2021</w:t>
      </w:r>
    </w:p>
    <w:p>
      <w:r>
        <w:t>2895 ngày 16/11/2016</w:t>
      </w:r>
    </w:p>
    <w:p>
      <w:r>
        <w:t>9.346</w:t>
      </w:r>
    </w:p>
    <w:p>
      <w:r>
        <w:t>2526 ngày 28/10/2017 1573 ngày 01/7/2020</w:t>
      </w:r>
    </w:p>
    <w:p>
      <w:r>
        <w:t>9.311</w:t>
      </w:r>
    </w:p>
    <w:p>
      <w:r>
        <w:t>1.681</w:t>
      </w:r>
    </w:p>
    <w:p>
      <w:r>
        <w:t>1.500</w:t>
      </w:r>
    </w:p>
    <w:p>
      <w:r>
        <w:t>-181</w:t>
      </w:r>
    </w:p>
    <w:p>
      <w:r>
        <w:t>Ban QLDA ĐTXD khu vực huyện A Lưới</w:t>
      </w:r>
    </w:p>
    <w:p>
      <w:r>
        <w:t>HT năm 2021, quyết toán</w:t>
      </w:r>
    </w:p>
    <w:p>
      <w:r>
        <w:t>9</w:t>
      </w:r>
    </w:p>
    <w:p>
      <w:r>
        <w:t>Đường liên xã Phú Hồ-Phú Lương, huyện Phú Vang</w:t>
      </w:r>
    </w:p>
    <w:p>
      <w:r>
        <w:t>P.Vang</w:t>
      </w:r>
    </w:p>
    <w:p>
      <w:r>
        <w:t>2019-</w:t>
      </w:r>
    </w:p>
    <w:p>
      <w:r>
        <w:t>2021</w:t>
      </w:r>
    </w:p>
    <w:p>
      <w:r>
        <w:t>2,5km</w:t>
      </w:r>
    </w:p>
    <w:p>
      <w:r>
        <w:t>2314 ngày 29/10/2015</w:t>
      </w:r>
    </w:p>
    <w:p>
      <w:r>
        <w:t>6.690</w:t>
      </w:r>
    </w:p>
    <w:p>
      <w:r>
        <w:t>2591 ngày 31/10/2017</w:t>
      </w:r>
    </w:p>
    <w:p>
      <w:r>
        <w:t>6.690</w:t>
      </w:r>
    </w:p>
    <w:p>
      <w:r>
        <w:t>0</w:t>
      </w:r>
    </w:p>
    <w:p>
      <w:r>
        <w:t>1.600</w:t>
      </w:r>
    </w:p>
    <w:p>
      <w:r>
        <w:t>1.140</w:t>
      </w:r>
    </w:p>
    <w:p>
      <w:r>
        <w:t>-460</w:t>
      </w:r>
    </w:p>
    <w:p>
      <w:r>
        <w:t>Ban QLDA ĐTXD khu vực huyện Phú Vang</w:t>
      </w:r>
    </w:p>
    <w:p>
      <w:r>
        <w:t>HT năm 2021, quyết toán</w:t>
      </w:r>
    </w:p>
    <w:p>
      <w:r>
        <w:t>10</w:t>
      </w:r>
    </w:p>
    <w:p>
      <w:r>
        <w:t>Bảo tồn, Tu bổ và tôn tạo di tích cầu ngói Thanh Toàn</w:t>
      </w:r>
    </w:p>
    <w:p>
      <w:r>
        <w:t>H.Thủy</w:t>
      </w:r>
    </w:p>
    <w:p>
      <w:r>
        <w:t>2019-</w:t>
      </w:r>
    </w:p>
    <w:p>
      <w:r>
        <w:t>2021</w:t>
      </w:r>
    </w:p>
    <w:p>
      <w:r>
        <w:t>1983 ngày 25/9/2016</w:t>
      </w:r>
    </w:p>
    <w:p>
      <w:r>
        <w:t>13.190</w:t>
      </w:r>
    </w:p>
    <w:p>
      <w:r>
        <w:t>2491 ngày 30/10/2018</w:t>
      </w:r>
    </w:p>
    <w:p>
      <w:r>
        <w:t>10.149</w:t>
      </w:r>
    </w:p>
    <w:p>
      <w:r>
        <w:t>2.200</w:t>
      </w:r>
    </w:p>
    <w:p>
      <w:r>
        <w:t>1.655</w:t>
      </w:r>
    </w:p>
    <w:p>
      <w:r>
        <w:t>-545</w:t>
      </w:r>
    </w:p>
    <w:p>
      <w:r>
        <w:t>Ban QLDA ĐTXD khu vực thị xã Hương Thủy</w:t>
      </w:r>
    </w:p>
    <w:p>
      <w:r>
        <w:t>HT năm 2021, quyết toán</w:t>
      </w:r>
    </w:p>
    <w:p>
      <w:r>
        <w:t>11</w:t>
      </w:r>
    </w:p>
    <w:p>
      <w:r>
        <w:t>Kè chống sạt lở bờ biển khu vực xã Quảng Công, huyện Quảng Điền</w:t>
      </w:r>
    </w:p>
    <w:p>
      <w:r>
        <w:t>Q.Điền</w:t>
      </w:r>
    </w:p>
    <w:p>
      <w:r>
        <w:t>2023-2025</w:t>
      </w:r>
    </w:p>
    <w:p>
      <w:r>
        <w:t>2457 ngày 30/10/2015</w:t>
      </w:r>
    </w:p>
    <w:p>
      <w:r>
        <w:t>278.633</w:t>
      </w:r>
    </w:p>
    <w:p>
      <w:r>
        <w:t>278.633</w:t>
      </w:r>
    </w:p>
    <w:p>
      <w:r>
        <w:t>150.000</w:t>
      </w:r>
    </w:p>
    <w:p>
      <w:r>
        <w:t>5.000</w:t>
      </w:r>
    </w:p>
    <w:p>
      <w:r>
        <w:t>3.500</w:t>
      </w:r>
    </w:p>
    <w:p>
      <w:r>
        <w:t>-1.500</w:t>
      </w:r>
    </w:p>
    <w:p>
      <w:r>
        <w:t>Ban QLDA ĐTXD công trình NN và PTNT tỉnh TTH</w:t>
      </w:r>
    </w:p>
    <w:p>
      <w:r>
        <w:t>Dự án đã hoàn thành</w:t>
      </w:r>
    </w:p>
    <w:p>
      <w:r>
        <w:t>12</w:t>
      </w:r>
    </w:p>
    <w:p>
      <w:r>
        <w:t>San lấp mặt bằng khu đất ký hiệu KT3 và khu đất cạnh khu đất ký hiệu KT3</w:t>
      </w:r>
    </w:p>
    <w:p>
      <w:r>
        <w:t>P.Lộc</w:t>
      </w:r>
    </w:p>
    <w:p>
      <w:r>
        <w:t>2022-</w:t>
      </w:r>
    </w:p>
    <w:p>
      <w:r>
        <w:t>2024</w:t>
      </w:r>
    </w:p>
    <w:p>
      <w:r>
        <w:t>11,32ha</w:t>
      </w:r>
    </w:p>
    <w:p>
      <w:r>
        <w:t>501 ngày 09/3/2021</w:t>
      </w:r>
    </w:p>
    <w:p>
      <w:r>
        <w:t>39.686</w:t>
      </w:r>
    </w:p>
    <w:p>
      <w:r>
        <w:t>39.686</w:t>
      </w:r>
    </w:p>
    <w:p>
      <w:r>
        <w:t>5.344</w:t>
      </w:r>
    </w:p>
    <w:p>
      <w:r>
        <w:t>157</w:t>
      </w:r>
    </w:p>
    <w:p>
      <w:r>
        <w:t>-5.187</w:t>
      </w:r>
    </w:p>
    <w:p>
      <w:r>
        <w:t>Ban QL Khu Kinh tế, công nghiệp tỉnh TTH</w:t>
      </w:r>
    </w:p>
    <w:p>
      <w:r>
        <w:t>Dự án dừng để quyết toán theo Công văn số 4810/UBND- GT ngày 19/5/2023 của UBND tỉnh</w:t>
      </w:r>
    </w:p>
    <w:p>
      <w:r>
        <w:t>II</w:t>
      </w:r>
    </w:p>
    <w:p>
      <w:r>
        <w:t>Điều chỉnh tăng kế hoạch đầu tư công trung hạn giai đoạn 2021-2025</w:t>
      </w:r>
    </w:p>
    <w:p>
      <w:r>
        <w:t>52.002</w:t>
      </w:r>
    </w:p>
    <w:p>
      <w:r>
        <w:t>0</w:t>
      </w:r>
    </w:p>
    <w:p>
      <w:r>
        <w:t>52.002</w:t>
      </w:r>
    </w:p>
    <w:p>
      <w:r>
        <w:t>0</w:t>
      </w:r>
    </w:p>
    <w:p>
      <w:r>
        <w:t>4.500</w:t>
      </w:r>
    </w:p>
    <w:p>
      <w:r>
        <w:t>15.849</w:t>
      </w:r>
    </w:p>
    <w:p>
      <w:r>
        <w:t>11.349</w:t>
      </w:r>
    </w:p>
    <w:p>
      <w:r>
        <w:t>0</w:t>
      </w:r>
    </w:p>
    <w:p>
      <w:r>
        <w:t>1</w:t>
      </w:r>
    </w:p>
    <w:p>
      <w:r>
        <w:t>Sửa chữa cải tạo trụ sở làm việc Ủy ban Mặt trận Tổ quốc Việt Nam tỉnh</w:t>
      </w:r>
    </w:p>
    <w:p>
      <w:r>
        <w:t>Huế</w:t>
      </w:r>
    </w:p>
    <w:p>
      <w:r>
        <w:t>2021-2025</w:t>
      </w:r>
    </w:p>
    <w:p>
      <w:r>
        <w:t>Sửa chữa, cải tạo</w:t>
      </w:r>
    </w:p>
    <w:p>
      <w:r>
        <w:t>900 ngày 24/4/2023</w:t>
      </w:r>
    </w:p>
    <w:p>
      <w:r>
        <w:t>4.140</w:t>
      </w:r>
    </w:p>
    <w:p>
      <w:r>
        <w:t>4.140</w:t>
      </w:r>
    </w:p>
    <w:p>
      <w:r>
        <w:t>0</w:t>
      </w:r>
    </w:p>
    <w:p>
      <w:r>
        <w:t>4.000</w:t>
      </w:r>
    </w:p>
    <w:p>
      <w:r>
        <w:t>4.000</w:t>
      </w:r>
    </w:p>
    <w:p>
      <w:r>
        <w:t>Ủy ban Mặt trận Tổ quốc Việt Nam tỉnh</w:t>
      </w:r>
    </w:p>
    <w:p>
      <w:r>
        <w:t>2</w:t>
      </w:r>
    </w:p>
    <w:p>
      <w:r>
        <w:t>Mở rộng hội trường và xây mới nhà làm việc 01 tầng của Hội Cựu chiến binh tỉnh Thừa Thiên Huế</w:t>
      </w:r>
    </w:p>
    <w:p>
      <w:r>
        <w:t>Huế</w:t>
      </w:r>
    </w:p>
    <w:p>
      <w:r>
        <w:t>2023-</w:t>
      </w:r>
    </w:p>
    <w:p>
      <w:r>
        <w:t>2026</w:t>
      </w:r>
    </w:p>
    <w:p>
      <w:r>
        <w:t>Sửa chữa, cải tạo</w:t>
      </w:r>
    </w:p>
    <w:p>
      <w:r>
        <w:t>2896 ngày 30/11/2022</w:t>
      </w:r>
    </w:p>
    <w:p>
      <w:r>
        <w:t>1.080</w:t>
      </w:r>
    </w:p>
    <w:p>
      <w:r>
        <w:t>1.080</w:t>
      </w:r>
    </w:p>
    <w:p>
      <w:r>
        <w:t>0</w:t>
      </w:r>
    </w:p>
    <w:p>
      <w:r>
        <w:t>1.000</w:t>
      </w:r>
    </w:p>
    <w:p>
      <w:r>
        <w:t>1.000</w:t>
      </w:r>
    </w:p>
    <w:p>
      <w:r>
        <w:t>Hội Cựu Chiến binh tỉnh Thừa Thiên Huế</w:t>
      </w:r>
    </w:p>
    <w:p>
      <w:r>
        <w:t>3</w:t>
      </w:r>
    </w:p>
    <w:p>
      <w:r>
        <w:t>Nhà tạm giữ phương tiện vi phạm của Phòng Cảnh sát giao thông thuộc công an Tỉnh</w:t>
      </w:r>
    </w:p>
    <w:p>
      <w:r>
        <w:t>Huế</w:t>
      </w:r>
    </w:p>
    <w:p>
      <w:r>
        <w:t>2023-</w:t>
      </w:r>
    </w:p>
    <w:p>
      <w:r>
        <w:t>2025</w:t>
      </w:r>
    </w:p>
    <w:p>
      <w:r>
        <w:t>800m2</w:t>
      </w:r>
    </w:p>
    <w:p>
      <w:r>
        <w:t>1212 ngày 24/5/2022</w:t>
      </w:r>
    </w:p>
    <w:p>
      <w:r>
        <w:t>5.900</w:t>
      </w:r>
    </w:p>
    <w:p>
      <w:r>
        <w:t>5.900</w:t>
      </w:r>
    </w:p>
    <w:p>
      <w:r>
        <w:t>0</w:t>
      </w:r>
    </w:p>
    <w:p>
      <w:r>
        <w:t>5.275</w:t>
      </w:r>
    </w:p>
    <w:p>
      <w:r>
        <w:t>5.275</w:t>
      </w:r>
    </w:p>
    <w:p>
      <w:r>
        <w:t>Công an tỉnh</w:t>
      </w:r>
    </w:p>
    <w:p>
      <w:r>
        <w:t>4</w:t>
      </w:r>
    </w:p>
    <w:p>
      <w:r>
        <w:t>Nghĩa trang nhân dân phía Nam mới, xã thủy Phù</w:t>
      </w:r>
    </w:p>
    <w:p>
      <w:r>
        <w:t>H.Thủy</w:t>
      </w:r>
    </w:p>
    <w:p>
      <w:r>
        <w:t>2011-2021</w:t>
      </w:r>
    </w:p>
    <w:p>
      <w:r>
        <w:t>41,6ha</w:t>
      </w:r>
    </w:p>
    <w:p>
      <w:r>
        <w:t>104 ngày 26/10/2022</w:t>
      </w:r>
    </w:p>
    <w:p>
      <w:r>
        <w:t>40.882</w:t>
      </w:r>
    </w:p>
    <w:p>
      <w:r>
        <w:t>1133 ngày 14/6/2013</w:t>
      </w:r>
    </w:p>
    <w:p>
      <w:r>
        <w:t>1518 ngày 25/6/2019</w:t>
      </w:r>
    </w:p>
    <w:p>
      <w:r>
        <w:t>2532 ngày 11/10/2021</w:t>
      </w:r>
    </w:p>
    <w:p>
      <w:r>
        <w:t>13 ngày 04/01/2023</w:t>
      </w:r>
    </w:p>
    <w:p>
      <w:r>
        <w:t>40.882</w:t>
      </w:r>
    </w:p>
    <w:p>
      <w:r>
        <w:t>4.500</w:t>
      </w:r>
    </w:p>
    <w:p>
      <w:r>
        <w:t>5.574</w:t>
      </w:r>
    </w:p>
    <w:p>
      <w:r>
        <w:t>1.074</w:t>
      </w:r>
    </w:p>
    <w:p>
      <w:r>
        <w:t>Công ty CP Môi trường và Công trình đô thị TTH</w:t>
      </w:r>
    </w:p>
    <w:p>
      <w:r>
        <w:t>Hoàn thành</w:t>
      </w:r>
    </w:p>
    <w:p>
      <w:r>
        <w:t>B</w:t>
      </w:r>
    </w:p>
    <w:p>
      <w:r>
        <w:t>Điều chỉnh kế hoạch đầu tư công trung hạn giai đoạn 2021-2025 nguồn vốn ngân sách tỉnh từ nguồn thu sử dụng đất</w:t>
      </w:r>
    </w:p>
    <w:p>
      <w:r>
        <w:t>848.215</w:t>
      </w:r>
    </w:p>
    <w:p>
      <w:r>
        <w:t>807.734</w:t>
      </w:r>
    </w:p>
    <w:p>
      <w:r>
        <w:t>35.000</w:t>
      </w:r>
    </w:p>
    <w:p>
      <w:r>
        <w:t>541.255</w:t>
      </w:r>
    </w:p>
    <w:p>
      <w:r>
        <w:t>541.255</w:t>
      </w:r>
    </w:p>
    <w:p>
      <w:r>
        <w:t>23.500</w:t>
      </w:r>
    </w:p>
    <w:p>
      <w:r>
        <w:t>-23.500</w:t>
      </w:r>
    </w:p>
    <w:p>
      <w:r>
        <w:t>I</w:t>
      </w:r>
    </w:p>
    <w:p>
      <w:r>
        <w:t>Điều chỉnh giảm kế hoạch đầu tư công trung hạn giai đoạn 2021-2025</w:t>
      </w:r>
    </w:p>
    <w:p>
      <w:r>
        <w:t>703.167</w:t>
      </w:r>
    </w:p>
    <w:p>
      <w:r>
        <w:t>662.757</w:t>
      </w:r>
    </w:p>
    <w:p>
      <w:r>
        <w:t>0</w:t>
      </w:r>
    </w:p>
    <w:p>
      <w:r>
        <w:t>513.075</w:t>
      </w:r>
    </w:p>
    <w:p>
      <w:r>
        <w:t>489.575</w:t>
      </w:r>
    </w:p>
    <w:p>
      <w:r>
        <w:t>0</w:t>
      </w:r>
    </w:p>
    <w:p>
      <w:r>
        <w:t>-23.500</w:t>
      </w:r>
    </w:p>
    <w:p>
      <w:r>
        <w:t>1</w:t>
      </w:r>
    </w:p>
    <w:p>
      <w:r>
        <w:t>Đường Mỹ an - Thuận An</w:t>
      </w:r>
    </w:p>
    <w:p>
      <w:r>
        <w:t>P.Vang</w:t>
      </w:r>
    </w:p>
    <w:p>
      <w:r>
        <w:t>2023-</w:t>
      </w:r>
    </w:p>
    <w:p>
      <w:r>
        <w:t>2026</w:t>
      </w:r>
    </w:p>
    <w:p>
      <w:r>
        <w:t>3,7km</w:t>
      </w:r>
    </w:p>
    <w:p>
      <w:r>
        <w:t>173 ngày 23/12/2020</w:t>
      </w:r>
    </w:p>
    <w:p>
      <w:r>
        <w:t>460.160</w:t>
      </w:r>
    </w:p>
    <w:p>
      <w:r>
        <w:t>445.000</w:t>
      </w:r>
    </w:p>
    <w:p>
      <w:r>
        <w:t>450.000</w:t>
      </w:r>
    </w:p>
    <w:p>
      <w:r>
        <w:t>442.309</w:t>
      </w:r>
    </w:p>
    <w:p>
      <w:r>
        <w:t>-7.691</w:t>
      </w:r>
    </w:p>
    <w:p>
      <w:r>
        <w:t>Ban QL khu vực PT đô thị tỉnh TTH</w:t>
      </w:r>
    </w:p>
    <w:p>
      <w:r>
        <w:t>Điều chỉnh giảm TMĐT</w:t>
      </w:r>
    </w:p>
    <w:p>
      <w:r>
        <w:t>2</w:t>
      </w:r>
    </w:p>
    <w:p>
      <w:r>
        <w:t>Tuyến ống truyền tải nước sạch D225 HDPE L=3,6km từ Tỉnh lộ 4 về trạm TCĐA Điền Môn.</w:t>
      </w:r>
    </w:p>
    <w:p>
      <w:r>
        <w:t>P.Điền</w:t>
      </w:r>
    </w:p>
    <w:p>
      <w:r>
        <w:t>2019-</w:t>
      </w:r>
    </w:p>
    <w:p>
      <w:r>
        <w:t>2021</w:t>
      </w:r>
    </w:p>
    <w:p>
      <w:r>
        <w:t>3,67 km</w:t>
      </w:r>
    </w:p>
    <w:p>
      <w:r>
        <w:t>1251 ngày 6/6/2014</w:t>
      </w:r>
    </w:p>
    <w:p>
      <w:r>
        <w:t>29.316</w:t>
      </w:r>
    </w:p>
    <w:p>
      <w:r>
        <w:t>1812 ngày 16/8/2018</w:t>
      </w:r>
    </w:p>
    <w:p>
      <w:r>
        <w:t>1187 ngày 15/5/2019</w:t>
      </w:r>
    </w:p>
    <w:p>
      <w:r>
        <w:t>5.295</w:t>
      </w:r>
    </w:p>
    <w:p>
      <w:r>
        <w:t>1.466</w:t>
      </w:r>
    </w:p>
    <w:p>
      <w:r>
        <w:t>1.000</w:t>
      </w:r>
    </w:p>
    <w:p>
      <w:r>
        <w:t>-466</w:t>
      </w:r>
    </w:p>
    <w:p>
      <w:r>
        <w:t>Công ty CP cấp nước TTH</w:t>
      </w:r>
    </w:p>
    <w:p>
      <w:r>
        <w:t>HT năm 2021, quyết toán</w:t>
      </w:r>
    </w:p>
    <w:p>
      <w:r>
        <w:t>3</w:t>
      </w:r>
    </w:p>
    <w:p>
      <w:r>
        <w:t>HTCN nối mạng Xã Hồng Thái, Huyện A Lưới</w:t>
      </w:r>
    </w:p>
    <w:p>
      <w:r>
        <w:t>133 ngày 17/01/2018 1143 ngày 10/5/2019</w:t>
      </w:r>
    </w:p>
    <w:p>
      <w:r>
        <w:t>1.932</w:t>
      </w:r>
    </w:p>
    <w:p>
      <w:r>
        <w:t>133 ngày 17/01/2018 1143 ngày 10/5/2019</w:t>
      </w:r>
    </w:p>
    <w:p>
      <w:r>
        <w:t>1.932</w:t>
      </w:r>
    </w:p>
    <w:p>
      <w:r>
        <w:t>1.116</w:t>
      </w:r>
    </w:p>
    <w:p>
      <w:r>
        <w:t>1.000</w:t>
      </w:r>
    </w:p>
    <w:p>
      <w:r>
        <w:t>-116</w:t>
      </w:r>
    </w:p>
    <w:p>
      <w:r>
        <w:t>Công ty CP cấp nước TTH</w:t>
      </w:r>
    </w:p>
    <w:p>
      <w:r>
        <w:t>HT năm 2021, quyết toán</w:t>
      </w:r>
    </w:p>
    <w:p>
      <w:r>
        <w:t>4</w:t>
      </w:r>
    </w:p>
    <w:p>
      <w:r>
        <w:t>HTCN nối mạng Xã Hương Nguyên, Huyện A Lưới</w:t>
      </w:r>
    </w:p>
    <w:p>
      <w:r>
        <w:t>51 ngày 09/01/2018</w:t>
      </w:r>
    </w:p>
    <w:p>
      <w:r>
        <w:t>5.256</w:t>
      </w:r>
    </w:p>
    <w:p>
      <w:r>
        <w:t>51 ngày 09/01/2018</w:t>
      </w:r>
    </w:p>
    <w:p>
      <w:r>
        <w:t>5.256</w:t>
      </w:r>
    </w:p>
    <w:p>
      <w:r>
        <w:t>1.430</w:t>
      </w:r>
    </w:p>
    <w:p>
      <w:r>
        <w:t>1.000</w:t>
      </w:r>
    </w:p>
    <w:p>
      <w:r>
        <w:t>-430</w:t>
      </w:r>
    </w:p>
    <w:p>
      <w:r>
        <w:t>Công ty CP cấp nước TTH</w:t>
      </w:r>
    </w:p>
    <w:p>
      <w:r>
        <w:t>HT năm 2021, quyết toán</w:t>
      </w:r>
    </w:p>
    <w:p>
      <w:r>
        <w:t>5</w:t>
      </w:r>
    </w:p>
    <w:p>
      <w:r>
        <w:t>Nâng cấp, mở rộng HTCN sạch khu vực Hòa Bình Chương, huyện Phong Điền</w:t>
      </w:r>
    </w:p>
    <w:p>
      <w:r>
        <w:t>P.Điền</w:t>
      </w:r>
    </w:p>
    <w:p>
      <w:r>
        <w:t>2019-</w:t>
      </w:r>
    </w:p>
    <w:p>
      <w:r>
        <w:t>2021</w:t>
      </w:r>
    </w:p>
    <w:p>
      <w:r>
        <w:t>37,452 km</w:t>
      </w:r>
    </w:p>
    <w:p>
      <w:r>
        <w:t>2363 ngày 22/10/2018 1139 ngày 10/5/2019</w:t>
      </w:r>
    </w:p>
    <w:p>
      <w:r>
        <w:t>9.381</w:t>
      </w:r>
    </w:p>
    <w:p>
      <w:r>
        <w:t>2363 ngày 22/10/2018 1139 ngày 10/5/2019</w:t>
      </w:r>
    </w:p>
    <w:p>
      <w:r>
        <w:t>9.381</w:t>
      </w:r>
    </w:p>
    <w:p>
      <w:r>
        <w:t>4.992</w:t>
      </w:r>
    </w:p>
    <w:p>
      <w:r>
        <w:t>4.000</w:t>
      </w:r>
    </w:p>
    <w:p>
      <w:r>
        <w:t>-992</w:t>
      </w:r>
    </w:p>
    <w:p>
      <w:r>
        <w:t>Công ty CP cấp nước TTH</w:t>
      </w:r>
    </w:p>
    <w:p>
      <w:r>
        <w:t>HT năm 2021, quyết toán</w:t>
      </w:r>
    </w:p>
    <w:p>
      <w:r>
        <w:t>6</w:t>
      </w:r>
    </w:p>
    <w:p>
      <w:r>
        <w:t>Nâng cấp, mở rộng MLCN sạch xã Điền Hương, Điền Môn, Điền Hòa, Phong An, Phong Hiền, huyện Phong Điền.</w:t>
      </w:r>
    </w:p>
    <w:p>
      <w:r>
        <w:t>P.Điền</w:t>
      </w:r>
    </w:p>
    <w:p>
      <w:r>
        <w:t>2019-</w:t>
      </w:r>
    </w:p>
    <w:p>
      <w:r>
        <w:t>2021</w:t>
      </w:r>
    </w:p>
    <w:p>
      <w:r>
        <w:t>18,435km</w:t>
      </w:r>
    </w:p>
    <w:p>
      <w:r>
        <w:t>2189 ngày 04/10/2018 1138 ngày 10/5/2019</w:t>
      </w:r>
    </w:p>
    <w:p>
      <w:r>
        <w:t>6.288</w:t>
      </w:r>
    </w:p>
    <w:p>
      <w:r>
        <w:t>2189 ngày 04/10/2018 1138 ngày 10/5/2019</w:t>
      </w:r>
    </w:p>
    <w:p>
      <w:r>
        <w:t>6.288</w:t>
      </w:r>
    </w:p>
    <w:p>
      <w:r>
        <w:t>3.260</w:t>
      </w:r>
    </w:p>
    <w:p>
      <w:r>
        <w:t>2.500</w:t>
      </w:r>
    </w:p>
    <w:p>
      <w:r>
        <w:t>-760</w:t>
      </w:r>
    </w:p>
    <w:p>
      <w:r>
        <w:t>Công ty CP cấp nước TTH</w:t>
      </w:r>
    </w:p>
    <w:p>
      <w:r>
        <w:t>HT năm 2021, quyết toán</w:t>
      </w:r>
    </w:p>
    <w:p>
      <w:r>
        <w:t>7</w:t>
      </w:r>
    </w:p>
    <w:p>
      <w:r>
        <w:t>Nâng cấp, mở rộng MLCN sạch xã Quảng Thành, Quảng Thái, Quảng Phước, Quảng Lợi, Quảng Ngạn, Quảng Công, Quảng Phú, Quảng Vinh, huyện Quảng Điền</w:t>
      </w:r>
    </w:p>
    <w:p>
      <w:r>
        <w:t>Q.Điền</w:t>
      </w:r>
    </w:p>
    <w:p>
      <w:r>
        <w:t>2019-</w:t>
      </w:r>
    </w:p>
    <w:p>
      <w:r>
        <w:t>2021</w:t>
      </w:r>
    </w:p>
    <w:p>
      <w:r>
        <w:t>17,815km</w:t>
      </w:r>
    </w:p>
    <w:p>
      <w:r>
        <w:t>2188 ngày 04/10/2018 1141 ngày 10/5/2019</w:t>
      </w:r>
    </w:p>
    <w:p>
      <w:r>
        <w:t>6.528</w:t>
      </w:r>
    </w:p>
    <w:p>
      <w:r>
        <w:t>2188 ngày 04/10/2018 1141 ngày 10/5/2019</w:t>
      </w:r>
    </w:p>
    <w:p>
      <w:r>
        <w:t>6.528</w:t>
      </w:r>
    </w:p>
    <w:p>
      <w:r>
        <w:t>2.813</w:t>
      </w:r>
    </w:p>
    <w:p>
      <w:r>
        <w:t>2.000</w:t>
      </w:r>
    </w:p>
    <w:p>
      <w:r>
        <w:t>-813</w:t>
      </w:r>
    </w:p>
    <w:p>
      <w:r>
        <w:t>Công ty CP cấp nước TTH</w:t>
      </w:r>
    </w:p>
    <w:p>
      <w:r>
        <w:t>HT năm 2021, quyết toán</w:t>
      </w:r>
    </w:p>
    <w:p>
      <w:r>
        <w:t>8</w:t>
      </w:r>
    </w:p>
    <w:p>
      <w:r>
        <w:t>Nâng cấp, mở rộng MLCN sạch xã Phú Thanh, Phú Mậu, Phú Thuận, Phú Thượng, Phú Mỹ, Phú Hồ, Phú Hải, Phú Lương, Phú Đa, huyện Phú Vang</w:t>
      </w:r>
    </w:p>
    <w:p>
      <w:r>
        <w:t>P.Vang</w:t>
      </w:r>
    </w:p>
    <w:p>
      <w:r>
        <w:t>2019-</w:t>
      </w:r>
    </w:p>
    <w:p>
      <w:r>
        <w:t>2021</w:t>
      </w:r>
    </w:p>
    <w:p>
      <w:r>
        <w:t>14,2 km</w:t>
      </w:r>
    </w:p>
    <w:p>
      <w:r>
        <w:t>2191 ngày 04/10/2018 1142 ngày 10/5/2019</w:t>
      </w:r>
    </w:p>
    <w:p>
      <w:r>
        <w:t>4.093</w:t>
      </w:r>
    </w:p>
    <w:p>
      <w:r>
        <w:t>2191 ngày 04/10/2018 1142 ngày 10/5/2019</w:t>
      </w:r>
    </w:p>
    <w:p>
      <w:r>
        <w:t>4.093</w:t>
      </w:r>
    </w:p>
    <w:p>
      <w:r>
        <w:t>1.497</w:t>
      </w:r>
    </w:p>
    <w:p>
      <w:r>
        <w:t>1.000</w:t>
      </w:r>
    </w:p>
    <w:p>
      <w:r>
        <w:t>-497</w:t>
      </w:r>
    </w:p>
    <w:p>
      <w:r>
        <w:t>Công ty CP cấp nước TTH</w:t>
      </w:r>
    </w:p>
    <w:p>
      <w:r>
        <w:t>HT năm 2021, quyết toán</w:t>
      </w:r>
    </w:p>
    <w:p>
      <w:r>
        <w:t>9</w:t>
      </w:r>
    </w:p>
    <w:p>
      <w:r>
        <w:t>Nâng cấp, mở rộng MLCN sạch xã Vinh Hà, Vinh Phú, Phú An, Phú Xuân, huyện Phú Vang</w:t>
      </w:r>
    </w:p>
    <w:p>
      <w:r>
        <w:t>P.Vang</w:t>
      </w:r>
    </w:p>
    <w:p>
      <w:r>
        <w:t>2019-</w:t>
      </w:r>
    </w:p>
    <w:p>
      <w:r>
        <w:t>2021</w:t>
      </w:r>
    </w:p>
    <w:p>
      <w:r>
        <w:t>11,888km</w:t>
      </w:r>
    </w:p>
    <w:p>
      <w:r>
        <w:t>2190 ngày 04/10/2018 1149 ngày 10/5/2019</w:t>
      </w:r>
    </w:p>
    <w:p>
      <w:r>
        <w:t>3.581</w:t>
      </w:r>
    </w:p>
    <w:p>
      <w:r>
        <w:t>2190 ngày 04/10/2018 1149 ngày 10/5/2019</w:t>
      </w:r>
    </w:p>
    <w:p>
      <w:r>
        <w:t>3.581</w:t>
      </w:r>
    </w:p>
    <w:p>
      <w:r>
        <w:t>1.583</w:t>
      </w:r>
    </w:p>
    <w:p>
      <w:r>
        <w:t>1.000</w:t>
      </w:r>
    </w:p>
    <w:p>
      <w:r>
        <w:t>-583</w:t>
      </w:r>
    </w:p>
    <w:p>
      <w:r>
        <w:t>Công ty CP cấp nước TTH</w:t>
      </w:r>
    </w:p>
    <w:p>
      <w:r>
        <w:t>HT năm 2021, quyết toán</w:t>
      </w:r>
    </w:p>
    <w:p>
      <w:r>
        <w:t>10</w:t>
      </w:r>
    </w:p>
    <w:p>
      <w:r>
        <w:t>Dự án đầu tư xây dựng HTCN sạch 05 xã, thị trấn vùng dưới huyện Nam Đông</w:t>
      </w:r>
    </w:p>
    <w:p>
      <w:r>
        <w:t>N.Đông</w:t>
      </w:r>
    </w:p>
    <w:p>
      <w:r>
        <w:t>2019-</w:t>
      </w:r>
    </w:p>
    <w:p>
      <w:r>
        <w:t>2021</w:t>
      </w:r>
    </w:p>
    <w:p>
      <w:r>
        <w:t>37,045km</w:t>
      </w:r>
    </w:p>
    <w:p>
      <w:r>
        <w:t>2489 ngày 30/10/2018 1136 ngày 10/5/2019</w:t>
      </w:r>
    </w:p>
    <w:p>
      <w:r>
        <w:t>16.666</w:t>
      </w:r>
    </w:p>
    <w:p>
      <w:r>
        <w:t>2489 ngày 30/10/2018 1136 ngày 10/5/2019</w:t>
      </w:r>
    </w:p>
    <w:p>
      <w:r>
        <w:t>16.666</w:t>
      </w:r>
    </w:p>
    <w:p>
      <w:r>
        <w:t>6.371</w:t>
      </w:r>
    </w:p>
    <w:p>
      <w:r>
        <w:t>5.000</w:t>
      </w:r>
    </w:p>
    <w:p>
      <w:r>
        <w:t>-1.371</w:t>
      </w:r>
    </w:p>
    <w:p>
      <w:r>
        <w:t>Công ty CP cấp nước TTH</w:t>
      </w:r>
    </w:p>
    <w:p>
      <w:r>
        <w:t>HT năm 2021, quyết toán</w:t>
      </w:r>
    </w:p>
    <w:p>
      <w:r>
        <w:t>11</w:t>
      </w:r>
    </w:p>
    <w:p>
      <w:r>
        <w:t>Nâng cấp, mở rộng MLCN sạch xã Xuân Lộc và Thôn Bến Ván xã Lộc Bổn, huyện Phú Lộc.</w:t>
      </w:r>
    </w:p>
    <w:p>
      <w:r>
        <w:t>P.Lộc</w:t>
      </w:r>
    </w:p>
    <w:p>
      <w:r>
        <w:t>2019-</w:t>
      </w:r>
    </w:p>
    <w:p>
      <w:r>
        <w:t>2021</w:t>
      </w:r>
    </w:p>
    <w:p>
      <w:r>
        <w:t>22,275km</w:t>
      </w:r>
    </w:p>
    <w:p>
      <w:r>
        <w:t>2506 ngày 30/10/2018 1140 ngày 10/5/2019</w:t>
      </w:r>
    </w:p>
    <w:p>
      <w:r>
        <w:t>7.745</w:t>
      </w:r>
    </w:p>
    <w:p>
      <w:r>
        <w:t>2506 ngày 30/10/2018 1140 ngày 10/5/2019</w:t>
      </w:r>
    </w:p>
    <w:p>
      <w:r>
        <w:t>7.745</w:t>
      </w:r>
    </w:p>
    <w:p>
      <w:r>
        <w:t>3.197</w:t>
      </w:r>
    </w:p>
    <w:p>
      <w:r>
        <w:t>2.500</w:t>
      </w:r>
    </w:p>
    <w:p>
      <w:r>
        <w:t>-697</w:t>
      </w:r>
    </w:p>
    <w:p>
      <w:r>
        <w:t>Công ty CP cấp nước TTH</w:t>
      </w:r>
    </w:p>
    <w:p>
      <w:r>
        <w:t>HT năm 2021, quyết toán</w:t>
      </w:r>
    </w:p>
    <w:p>
      <w:r>
        <w:t>12</w:t>
      </w:r>
    </w:p>
    <w:p>
      <w:r>
        <w:t>Nâng cấp, mở rộng MLCN sạch xã Lộc Bình, huyện Phú Lộc.</w:t>
      </w:r>
    </w:p>
    <w:p>
      <w:r>
        <w:t>P.Lộc</w:t>
      </w:r>
    </w:p>
    <w:p>
      <w:r>
        <w:t>2019-</w:t>
      </w:r>
    </w:p>
    <w:p>
      <w:r>
        <w:t>2021</w:t>
      </w:r>
    </w:p>
    <w:p>
      <w:r>
        <w:t>26,980km</w:t>
      </w:r>
    </w:p>
    <w:p>
      <w:r>
        <w:t>2451 ngày 29/10/2018</w:t>
      </w:r>
    </w:p>
    <w:p>
      <w:r>
        <w:t>17.296</w:t>
      </w:r>
    </w:p>
    <w:p>
      <w:r>
        <w:t>2451 ngày 29/10/2018</w:t>
      </w:r>
    </w:p>
    <w:p>
      <w:r>
        <w:t>17.296</w:t>
      </w:r>
    </w:p>
    <w:p>
      <w:r>
        <w:t>11.989</w:t>
      </w:r>
    </w:p>
    <w:p>
      <w:r>
        <w:t>11.500</w:t>
      </w:r>
    </w:p>
    <w:p>
      <w:r>
        <w:t>-489</w:t>
      </w:r>
    </w:p>
    <w:p>
      <w:r>
        <w:t>Công ty CP cấp nước TTH</w:t>
      </w:r>
    </w:p>
    <w:p>
      <w:r>
        <w:t>HT năm 2021, quyết toán</w:t>
      </w:r>
    </w:p>
    <w:p>
      <w:r>
        <w:t>13</w:t>
      </w:r>
    </w:p>
    <w:p>
      <w:r>
        <w:t>Đường, vỉa hè trong khu đô thị Thị trấn Phong Điền (đường Chu Cẩm Phong, Đường Văn Lang và đường nối TL16 với đường Văn Lang)</w:t>
      </w:r>
    </w:p>
    <w:p>
      <w:r>
        <w:t>P.Điền</w:t>
      </w:r>
    </w:p>
    <w:p>
      <w:r>
        <w:t>2018-2021</w:t>
      </w:r>
    </w:p>
    <w:p>
      <w:r>
        <w:t>1,66kn</w:t>
      </w:r>
    </w:p>
    <w:p>
      <w:r>
        <w:t>2025 ngày 5/10/2015</w:t>
      </w:r>
    </w:p>
    <w:p>
      <w:r>
        <w:t>20.280</w:t>
      </w:r>
    </w:p>
    <w:p>
      <w:r>
        <w:t>2252 ngày 27/9/2016 1646 ngày 8/7/2020</w:t>
      </w:r>
    </w:p>
    <w:p>
      <w:r>
        <w:t>19.432</w:t>
      </w:r>
    </w:p>
    <w:p>
      <w:r>
        <w:t>3.700</w:t>
      </w:r>
    </w:p>
    <w:p>
      <w:r>
        <w:t>1.216</w:t>
      </w:r>
    </w:p>
    <w:p>
      <w:r>
        <w:t>-2.484</w:t>
      </w:r>
    </w:p>
    <w:p>
      <w:r>
        <w:t>Ban QLDA ĐTXD khu vực huyện Phong Điền</w:t>
      </w:r>
    </w:p>
    <w:p>
      <w:r>
        <w:t>HT năm 2021, quyết toán</w:t>
      </w:r>
    </w:p>
    <w:p>
      <w:r>
        <w:t>14</w:t>
      </w:r>
    </w:p>
    <w:p>
      <w:r>
        <w:t>Đường Đào Tấn nối dài (đoạn từ đường Phan Bội Châu đến đường Điện Biên Phủ)</w:t>
      </w:r>
    </w:p>
    <w:p>
      <w:r>
        <w:t>Huế</w:t>
      </w:r>
    </w:p>
    <w:p>
      <w:r>
        <w:t>2019-2021</w:t>
      </w:r>
    </w:p>
    <w:p>
      <w:r>
        <w:t>140m</w:t>
      </w:r>
    </w:p>
    <w:p>
      <w:r>
        <w:t>1713 ngày 1/9/2015 1280 ngày 12/6/2018 1659 ngày 09/7/2021</w:t>
      </w:r>
    </w:p>
    <w:p>
      <w:r>
        <w:t>39.745</w:t>
      </w:r>
    </w:p>
    <w:p>
      <w:r>
        <w:t>2324 ngày 18/10/2018 1928 ngày 04/8/2021</w:t>
      </w:r>
    </w:p>
    <w:p>
      <w:r>
        <w:t>39.745</w:t>
      </w:r>
    </w:p>
    <w:p>
      <w:r>
        <w:t>3.261</w:t>
      </w:r>
    </w:p>
    <w:p>
      <w:r>
        <w:t>1.500</w:t>
      </w:r>
    </w:p>
    <w:p>
      <w:r>
        <w:t>-1.761</w:t>
      </w:r>
    </w:p>
    <w:p>
      <w:r>
        <w:t>Ban QLDA ĐTXD công trình giao thông tỉnh TTH</w:t>
      </w:r>
    </w:p>
    <w:p>
      <w:r>
        <w:t>HT năm 2022, đang quyết toán</w:t>
      </w:r>
    </w:p>
    <w:p>
      <w:r>
        <w:t>15</w:t>
      </w:r>
    </w:p>
    <w:p>
      <w:r>
        <w:t>Đường giao thông tổ dân phố Thanh Lam và tổ dân phố Đức Thái, thị trấn Phú Đa, huyện Phú Vanh.</w:t>
      </w:r>
    </w:p>
    <w:p>
      <w:r>
        <w:t>P.Vang</w:t>
      </w:r>
    </w:p>
    <w:p>
      <w:r>
        <w:t>2019-</w:t>
      </w:r>
    </w:p>
    <w:p>
      <w:r>
        <w:t>2021</w:t>
      </w:r>
    </w:p>
    <w:p>
      <w:r>
        <w:t>958 ngày 10/5/2016</w:t>
      </w:r>
    </w:p>
    <w:p>
      <w:r>
        <w:t>4.700</w:t>
      </w:r>
    </w:p>
    <w:p>
      <w:r>
        <w:t>2510 ngày 30/10/2018</w:t>
      </w:r>
    </w:p>
    <w:p>
      <w:r>
        <w:t>4.700</w:t>
      </w:r>
    </w:p>
    <w:p>
      <w:r>
        <w:t>1.200</w:t>
      </w:r>
    </w:p>
    <w:p>
      <w:r>
        <w:t>850</w:t>
      </w:r>
    </w:p>
    <w:p>
      <w:r>
        <w:t>-350</w:t>
      </w:r>
    </w:p>
    <w:p>
      <w:r>
        <w:t>Ban QLDA ĐTXD khu vực huyện Phú Vang</w:t>
      </w:r>
    </w:p>
    <w:p>
      <w:r>
        <w:t>HT năm 2021, quyết toán</w:t>
      </w:r>
    </w:p>
    <w:p>
      <w:r>
        <w:t>16</w:t>
      </w:r>
    </w:p>
    <w:p>
      <w:r>
        <w:t>Nâng cấp, mở rộng đường Nguyễn Chí Thanh (đoạn từ cầu Niêm Phò đến thị trấn Sịa) huyện Quảng Điền</w:t>
      </w:r>
    </w:p>
    <w:p>
      <w:r>
        <w:t>Q.Điền</w:t>
      </w:r>
    </w:p>
    <w:p>
      <w:r>
        <w:t>2015-</w:t>
      </w:r>
    </w:p>
    <w:p>
      <w:r>
        <w:t>2017</w:t>
      </w:r>
    </w:p>
    <w:p>
      <w:r>
        <w:t>3,7 km</w:t>
      </w:r>
    </w:p>
    <w:p>
      <w:r>
        <w:t>1260 ngày 12/6/2017</w:t>
      </w:r>
    </w:p>
    <w:p>
      <w:r>
        <w:t>30.000</w:t>
      </w:r>
    </w:p>
    <w:p>
      <w:r>
        <w:t>1804 ngày 11/8/2017</w:t>
      </w:r>
    </w:p>
    <w:p>
      <w:r>
        <w:t>29.997</w:t>
      </w:r>
    </w:p>
    <w:p>
      <w:r>
        <w:t>7.500</w:t>
      </w:r>
    </w:p>
    <w:p>
      <w:r>
        <w:t>6.000</w:t>
      </w:r>
    </w:p>
    <w:p>
      <w:r>
        <w:t>-1.500</w:t>
      </w:r>
    </w:p>
    <w:p>
      <w:r>
        <w:t>Ban QLDA ĐTXD khu vực huyện Quảng Điền</w:t>
      </w:r>
    </w:p>
    <w:p>
      <w:r>
        <w:t>HT năm 2021, quyết toán</w:t>
      </w:r>
    </w:p>
    <w:p>
      <w:r>
        <w:t>17</w:t>
      </w:r>
    </w:p>
    <w:p>
      <w:r>
        <w:t>Chỉnh trang Đường Võ Văn Kiệt (đoạn từ đường Minh Mạng đến cầu vượt Thủy Dương)</w:t>
      </w:r>
    </w:p>
    <w:p>
      <w:r>
        <w:t>Huế.</w:t>
      </w:r>
    </w:p>
    <w:p>
      <w:r>
        <w:t>H.Thủy</w:t>
      </w:r>
    </w:p>
    <w:p>
      <w:r>
        <w:t>2018-2021</w:t>
      </w:r>
    </w:p>
    <w:p>
      <w:r>
        <w:t>4,4 km</w:t>
      </w:r>
    </w:p>
    <w:p>
      <w:r>
        <w:t>658 ngày 03/4/2017</w:t>
      </w:r>
    </w:p>
    <w:p>
      <w:r>
        <w:t>33.500</w:t>
      </w:r>
    </w:p>
    <w:p>
      <w:r>
        <w:t>1697 ngày 31/7/2017 426 ngày 12/02/2020</w:t>
      </w:r>
    </w:p>
    <w:p>
      <w:r>
        <w:t>33.500</w:t>
      </w:r>
    </w:p>
    <w:p>
      <w:r>
        <w:t>3.900</w:t>
      </w:r>
    </w:p>
    <w:p>
      <w:r>
        <w:t>1.700</w:t>
      </w:r>
    </w:p>
    <w:p>
      <w:r>
        <w:t>-2.200</w:t>
      </w:r>
    </w:p>
    <w:p>
      <w:r>
        <w:t>Ban QL khu vực PT đô thị tỉnh TTH</w:t>
      </w:r>
    </w:p>
    <w:p>
      <w:r>
        <w:t>HT năm 2021. quyết toán</w:t>
      </w:r>
    </w:p>
    <w:p>
      <w:r>
        <w:t>18</w:t>
      </w:r>
    </w:p>
    <w:p>
      <w:r>
        <w:t>Mặt đường, thoát nước, vỉa hè đường Ăm Mật huyện A Lưới.</w:t>
      </w:r>
    </w:p>
    <w:p>
      <w:r>
        <w:t>A.Lưới</w:t>
      </w:r>
    </w:p>
    <w:p>
      <w:r>
        <w:t>2020-2022</w:t>
      </w:r>
    </w:p>
    <w:p>
      <w:r>
        <w:t>366m</w:t>
      </w:r>
    </w:p>
    <w:p>
      <w:r>
        <w:t>2213 ngày 26/10/2015</w:t>
      </w:r>
    </w:p>
    <w:p>
      <w:r>
        <w:t>6.700</w:t>
      </w:r>
    </w:p>
    <w:p>
      <w:r>
        <w:t>2713 ngày 30/10/2019</w:t>
      </w:r>
    </w:p>
    <w:p>
      <w:r>
        <w:t>6.322</w:t>
      </w:r>
    </w:p>
    <w:p>
      <w:r>
        <w:t>3.800</w:t>
      </w:r>
    </w:p>
    <w:p>
      <w:r>
        <w:t>3.500</w:t>
      </w:r>
    </w:p>
    <w:p>
      <w:r>
        <w:t>-300</w:t>
      </w:r>
    </w:p>
    <w:p>
      <w:r>
        <w:t>Ban QLDA ĐTXD khu vực huyện A Lưới</w:t>
      </w:r>
    </w:p>
    <w:p>
      <w:r>
        <w:t>HT năm 2021, quyết toán</w:t>
      </w:r>
    </w:p>
    <w:p>
      <w:r>
        <w:t>II</w:t>
      </w:r>
    </w:p>
    <w:p>
      <w:r>
        <w:t>Điều chỉnh tăng kế hoạch đầu tư công trung hạn giai đoạn 2021-2025</w:t>
      </w:r>
    </w:p>
    <w:p>
      <w:r>
        <w:t>145.048</w:t>
      </w:r>
    </w:p>
    <w:p>
      <w:r>
        <w:t>0</w:t>
      </w:r>
    </w:p>
    <w:p>
      <w:r>
        <w:t>144.977</w:t>
      </w:r>
    </w:p>
    <w:p>
      <w:r>
        <w:t>35.000</w:t>
      </w:r>
    </w:p>
    <w:p>
      <w:r>
        <w:t>28.180</w:t>
      </w:r>
    </w:p>
    <w:p>
      <w:r>
        <w:t>51.680</w:t>
      </w:r>
    </w:p>
    <w:p>
      <w:r>
        <w:t>23.500</w:t>
      </w:r>
    </w:p>
    <w:p>
      <w:r>
        <w:t>0</w:t>
      </w:r>
    </w:p>
    <w:p>
      <w:r>
        <w:t>1</w:t>
      </w:r>
    </w:p>
    <w:p>
      <w:r>
        <w:t>Nâng cấp, cải tạo Trường Chính trị Nguyễn Chí Thanh</w:t>
      </w:r>
    </w:p>
    <w:p>
      <w:r>
        <w:t>TP Huế</w:t>
      </w:r>
    </w:p>
    <w:p>
      <w:r>
        <w:t>2023-2024</w:t>
      </w:r>
    </w:p>
    <w:p>
      <w:r>
        <w:t>Sửa chữa, cải tạo</w:t>
      </w:r>
    </w:p>
    <w:p>
      <w:r>
        <w:t>386 ngày 23/02/2023</w:t>
      </w:r>
    </w:p>
    <w:p>
      <w:r>
        <w:t>15.000</w:t>
      </w:r>
    </w:p>
    <w:p>
      <w:r>
        <w:t>15.000</w:t>
      </w:r>
    </w:p>
    <w:p>
      <w:r>
        <w:t>0</w:t>
      </w:r>
    </w:p>
    <w:p>
      <w:r>
        <w:t>15.000</w:t>
      </w:r>
    </w:p>
    <w:p>
      <w:r>
        <w:t>15.000</w:t>
      </w:r>
    </w:p>
    <w:p>
      <w:r>
        <w:t>Trường Chính trị Nguyễn Chí Thanh</w:t>
      </w:r>
    </w:p>
    <w:p>
      <w:r>
        <w:t>Đề án Trường chính trị chuẩn</w:t>
      </w:r>
    </w:p>
    <w:p>
      <w:r>
        <w:t>2</w:t>
      </w:r>
    </w:p>
    <w:p>
      <w:r>
        <w:t>Kè chống sạt lở bờ sông Hương đoạn qua phường Hương Hồ, xã Hương Thọ, thị xã Hương Trà và xa thủy Băng, thị xã Hương thủy</w:t>
      </w:r>
    </w:p>
    <w:p>
      <w:r>
        <w:t>H-H.Trà</w:t>
      </w:r>
    </w:p>
    <w:p>
      <w:r>
        <w:t>2017-</w:t>
      </w:r>
    </w:p>
    <w:p>
      <w:r>
        <w:t>2021</w:t>
      </w:r>
    </w:p>
    <w:p>
      <w:r>
        <w:t>3,49km</w:t>
      </w:r>
    </w:p>
    <w:p>
      <w:r>
        <w:t>90 ngày 18/5/2017</w:t>
      </w:r>
    </w:p>
    <w:p>
      <w:r>
        <w:t>82.810</w:t>
      </w:r>
    </w:p>
    <w:p>
      <w:r>
        <w:t>1831 ngày 11/9/2014 2545 ngày 30/10/2017</w:t>
      </w:r>
    </w:p>
    <w:p>
      <w:r>
        <w:t>82.810</w:t>
      </w:r>
    </w:p>
    <w:p>
      <w:r>
        <w:t>35.000</w:t>
      </w:r>
    </w:p>
    <w:p>
      <w:r>
        <w:t>3.100</w:t>
      </w:r>
    </w:p>
    <w:p>
      <w:r>
        <w:t>7.100</w:t>
      </w:r>
    </w:p>
    <w:p>
      <w:r>
        <w:t>4.000</w:t>
      </w:r>
    </w:p>
    <w:p>
      <w:r>
        <w:t>Ban QLDA ĐTXD công trình NN và PTNT tỉnh TTH</w:t>
      </w:r>
    </w:p>
    <w:p>
      <w:r>
        <w:t>HT 2023</w:t>
      </w:r>
    </w:p>
    <w:p>
      <w:r>
        <w:t>3</w:t>
      </w:r>
    </w:p>
    <w:p>
      <w:r>
        <w:t>Sửa chữa, nâng cấp đập La Ỷ, huyện Phú Vang</w:t>
      </w:r>
    </w:p>
    <w:p>
      <w:r>
        <w:t>P.Vang</w:t>
      </w:r>
    </w:p>
    <w:p>
      <w:r>
        <w:t>2019-</w:t>
      </w:r>
    </w:p>
    <w:p>
      <w:r>
        <w:t>2022</w:t>
      </w:r>
    </w:p>
    <w:p>
      <w:r>
        <w:t>cửa, cống</w:t>
      </w:r>
    </w:p>
    <w:p>
      <w:r>
        <w:t>2271 ngày 13/10/2018</w:t>
      </w:r>
    </w:p>
    <w:p>
      <w:r>
        <w:t>47.238</w:t>
      </w:r>
    </w:p>
    <w:p>
      <w:r>
        <w:t>2503 ngày 30/10/2018</w:t>
      </w:r>
    </w:p>
    <w:p>
      <w:r>
        <w:t>47.167</w:t>
      </w:r>
    </w:p>
    <w:p>
      <w:r>
        <w:t>25.080</w:t>
      </w:r>
    </w:p>
    <w:p>
      <w:r>
        <w:t>29.580</w:t>
      </w:r>
    </w:p>
    <w:p>
      <w:r>
        <w:t>4.500</w:t>
      </w:r>
    </w:p>
    <w:p>
      <w:r>
        <w:t>Ban QLDA ĐTXD công trình NN và PTNT tỉnh TTH</w:t>
      </w:r>
    </w:p>
    <w:p>
      <w:r>
        <w:t>HT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