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về Chương trình giám sát của Hội đồng nhân dân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57/NQ-HĐND</w:t>
      </w:r>
    </w:p>
    <w:p>
      <w:r>
        <w:t>Quảng Trị, ngày 19 tháng 7 năm 2023</w:t>
      </w:r>
    </w:p>
    <w:p>
      <w:r>
        <w:t>NGHỊ QUYẾT</w:t>
      </w:r>
    </w:p>
    <w:p>
      <w:r>
        <w:t>VỀ CHƯƠNG TRÌNH GIÁM SÁT CỦA HỘI ĐỒNG NHÂN DÂN TỈNH NĂM 2024</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Căn cứ Nghị quyết số 594/NQ-UBTVQH15 ngày 12/9/2022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173/TTr-HĐND ngày 06/7/2023 của Thường trực Hội đồng nhân dân tỉnh về dự kiến chương trình giám sát của Hội đồng nhân dân tỉnh năm 2024 và ý kiến thảo luận của đại biểu Hội đồng nhân dân tỉnh tại kỳ họp,</w:t>
      </w:r>
    </w:p>
    <w:p>
      <w:r>
        <w:t>QUYẾT NGHỊ:</w:t>
      </w:r>
    </w:p>
    <w:p>
      <w:r>
        <w:t>Điều 1.  Thông qua chương trình giám sát năm 2024 của Hội đồng nhân dân tỉnh gồm các nội dung sau:</w:t>
      </w:r>
    </w:p>
    <w:p>
      <w:r>
        <w:t>1. Giám sát tại kỳ họp:</w:t>
      </w:r>
    </w:p>
    <w:p>
      <w:r>
        <w:t>a) Xem xét báo cáo công tác 6 tháng, hàng năm của Thường trực Hội đồng nhân dân tỉnh, Ủy ban nhân dân tỉnh, các Ban Hội đồng nhân dân tỉnh, Viện kiểm sát nhân dân tỉnh, Tòa án nhân dân tỉnh, Cục Thi hành án dân sự tỉnh;</w:t>
      </w:r>
    </w:p>
    <w:p>
      <w:r>
        <w:t>b) Xem xét các báo cáo chuyên đề của Thường trực Hội đồng nhân dân tỉnh, các Ban Hội đồng nhân dân tỉnh;</w:t>
      </w:r>
    </w:p>
    <w:p>
      <w:r>
        <w:t>c) Xem xét báo cáo của Ủy ban nhân dân tỉnh về kinh tế - xã hội; dự toán thu - chi ngân sách nhà nước, quyết toán ngân sách nhà nước ở địa phương; công tác phòng, chống tham nhũng; thực hành tiết kiệm, chống lãng phí; công tác phòng, chống tội phạm và vi phạm pháp luật; việc giải quyết khiếu nại, tố cáo và kiến nghị của cử tri. Trong đó, xem xét việc thực hiện kết luận sau giám sát của Hội đồng nhân dân tỉnh, Thường trực Hội đồng nhân dân tỉnh, các Ban Hội đồng nhân dân tỉnh và ý kiến, kiến nghị của cử tri;</w:t>
      </w:r>
    </w:p>
    <w:p>
      <w:r>
        <w:t>d) Xem xét việc trả lời chất vấn của Chủ tịch Ủy ban nhân dân tỉnh, Phó Chủ tịch Ủy ban nhân dân tỉnh, Ủy viên Ủy ban nhân dân tỉnh, Chánh án Tòa án nhân dân tỉnh, Viện trưởng Viện kiểm sát nhân dân tỉnh, Thủ trưởng cơ quan chuyên môn của Ủy ban nhân dân tỉnh và các cơ quan khác theo quy định của pháp luật.</w:t>
      </w:r>
    </w:p>
    <w:p>
      <w:r>
        <w:t>2. Giám sát giữa các kỳ họp:</w:t>
      </w:r>
    </w:p>
    <w:p>
      <w:r>
        <w:t>a) Lĩnh vực kinh tế - ngân sách</w:t>
      </w:r>
    </w:p>
    <w:p>
      <w:r>
        <w:t>Giám sát tình hình quản lý, sử dụng tài sản công; việc sắp xếp, xử lý nhà đất; việc xử lý cơ sở nhà đất bị lấn chiếm, có tranh chấp, sử dụng sai mục đích, thiếu hồ sơ pháp lý trên địa bàn tỉnh giai đoạn 2021 - 2024 (theo Nghị quyết số 74/2022/QH15 ngày 05/11/2022 của Quốc hội).</w:t>
      </w:r>
    </w:p>
    <w:p>
      <w:r>
        <w:t>b) Lĩnh vực văn hóa - xã hội</w:t>
      </w:r>
    </w:p>
    <w:p>
      <w:r>
        <w:t>Giám sát về việc triển khai thực hiện nghị quyết về một số chính sách phát triển du lịch.</w:t>
      </w:r>
    </w:p>
    <w:p>
      <w:r>
        <w:t>c) Lĩnh vực pháp chế</w:t>
      </w:r>
    </w:p>
    <w:p>
      <w:r>
        <w:t>Giám sát về công tác xét xử các vụ án hình sự trên địa bàn tỉnh Quảng Trị giai đoạn 2020 - 2023.</w:t>
      </w:r>
    </w:p>
    <w:p>
      <w:r>
        <w:t>d) Lĩnh vực dân tộc</w:t>
      </w:r>
    </w:p>
    <w:p>
      <w:r>
        <w:t>Giám sát chương trình mục tiêu quốc gia phát triển kinh tế - xã hội vùng đồng bào dân tộc thiểu số và miền núi giai đoạn 2021 - 2030, giai đoạn I: từ năm 2021 đến năm 2025.</w:t>
      </w:r>
    </w:p>
    <w:p>
      <w:r>
        <w:t>Điều 2.  Tổ chức thực hiện</w:t>
      </w:r>
    </w:p>
    <w:p>
      <w:r>
        <w:t>1. Thường trực Hội đồng nhân dân tỉnh tổ chức triển khai thực hiện Nghị quyết về chương trình giám sát của Hội đồng nhân dân tỉnh năm 2024; chỉ đạo, điều hòa, phối hợp hoạt động giám sát của các Ban HĐND tỉnh, các Tổ đại biểu và đại biểu Hội đồng nhân dân tỉnh.</w:t>
      </w:r>
    </w:p>
    <w:p>
      <w:r>
        <w:t>2. Tổ chức các hội nghị chất vấn, giám sát chuyên đề tại các phiên họp Thường trực Hội đồng nhân dân tỉnh và báo cáo kết quả thực hiện chương trình giám sát năm 2024 của HĐND tỉnh tại kỳ họp giữa năm sau của Hội đồng nhân dân tỉnh.</w:t>
      </w:r>
    </w:p>
    <w:p>
      <w:r>
        <w:t>3. Các cơ quan, tổ chức và địa phương liên quan có trách nhiệm phối hợp với Thường trực Hội đồng nhân dân, các Ban Hội đồng nhân dân, Tổ đại biểu và đại biểu Hội đồng nhân dân tỉnh trong hoạt động giám sát; báo cáo và cung cấp đầy đủ, kịp thời, chính xác các thông tin theo yêu cầu của cơ quan giám sát, thực hiện nghiêm túc những kiến nghị sau giám sát và báo cáo kết quả thực hiện đến Thường trực Hội đồng nhân dân tỉnh.</w:t>
      </w:r>
    </w:p>
    <w:p>
      <w:r>
        <w:t>Nghị quyết này được Hội đồng nhân dân tỉnh Quảng Trị khóa VIII, Kỳ họp thứ 18 thông qua ngày 19 tháng 7 năm 2023 và có hiệu lực từ ngày thông qua./.</w:t>
      </w:r>
    </w:p>
    <w:p>
      <w:r>
        <w:t>Nơi nhận:</w:t>
      </w:r>
    </w:p>
    <w:p>
      <w:r>
        <w:t>- UBTVQH, Chính phủ;</w:t>
      </w:r>
    </w:p>
    <w:p>
      <w:r>
        <w:t>- TVTU, TTHĐND, UBND, UBMTTQVN tỉnh;</w:t>
      </w:r>
    </w:p>
    <w:p>
      <w:r>
        <w:t>- Đoàn Đại biểu Quốc hội tỉnh;</w:t>
      </w:r>
    </w:p>
    <w:p>
      <w:r>
        <w:t>- Đại biểu HĐND tỉnh;</w:t>
      </w:r>
    </w:p>
    <w:p>
      <w:r>
        <w:t>- BCHQS, BCHBĐBP, Công an tỉnh;</w:t>
      </w:r>
    </w:p>
    <w:p>
      <w:r>
        <w:t>- TAND, VKSND, Cục THADS tỉnh;</w:t>
      </w:r>
    </w:p>
    <w:p>
      <w:r>
        <w:t>- VPTU, VP Đoàn ĐBQH&amp;HĐND, VP UBND tỉnh;</w:t>
      </w:r>
    </w:p>
    <w:p>
      <w:r>
        <w:t>- Các sở, ban, ngành cấp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