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thông qua giá sản phẩm, dịch vụ công ích thủy lợi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57/NQ-HĐND</w:t>
      </w:r>
    </w:p>
    <w:p>
      <w:r>
        <w:t>Đắk Nông, ngày 13 tháng 12 năm 2023</w:t>
      </w:r>
    </w:p>
    <w:p>
      <w:r>
        <w:t>NGHỊ QUYẾT</w:t>
      </w:r>
    </w:p>
    <w:p>
      <w:r>
        <w:t>VỀ VIỆC THÔNG QUA GIÁ SẢN PHẨM, DỊCH VỤ CÔNG ÍCH THỦY LỢI NĂM 2024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Tài chính về giá tối đa sản phẩm dịch vụ công ích thủy lợi năm 2021;</w:t>
      </w:r>
    </w:p>
    <w:p>
      <w:r>
        <w:t>Xét Tờ trình số 7000/TTr-UBND ngày 15 tháng 11 năm 2023 của UBND tỉnh về việc dự thảo Nghị quyết thông qua giá sản phẩm, dịch vụ công ích thủy lợi năm 2024 trên địa bàn tỉnh Đắk Nông; Báo cáo thẩm tra của Ban Kinh tế - Ngân sách của Hội đồng nhân dân tỉnh; ý kiến thảo luận của các đại biểu Hội đồng nhân dân tỉnh tại kỳ họp.</w:t>
      </w:r>
    </w:p>
    <w:p>
      <w:r>
        <w:t>QUYẾT NGHỊ:</w:t>
      </w:r>
    </w:p>
    <w:p>
      <w:r>
        <w:t>Điều 1.  Thông qua giá sản phẩm, dịch vụ công ích thủy lợi năm 2024 trên địa bàn tỉnh Đắk Nông bằng với giá sản phẩm, dịch vụ công ích thủy lợi năm 2022 và 2023 tại Nghị quyết số 01/NQ-HĐND ngày 25/4/2023 của Hội đồng nhân dân tỉnh, cụ thể:</w:t>
      </w:r>
    </w:p>
    <w:p>
      <w:r>
        <w:t>1. Giá sản phẩm, dịch vụ công ích thủy lợi đối với đất trồng lúa được tính theo Biểu sau:</w:t>
      </w:r>
    </w:p>
    <w:p>
      <w:r>
        <w:t>TT</w:t>
      </w:r>
    </w:p>
    <w:p>
      <w:r>
        <w:t>Biện pháp công trình</w:t>
      </w:r>
    </w:p>
    <w:p>
      <w:r>
        <w:t>Giá (đồng/ha/vụ)</w:t>
      </w:r>
    </w:p>
    <w:p>
      <w:r>
        <w:t>Ghi chú</w:t>
      </w:r>
    </w:p>
    <w:p>
      <w:r>
        <w:t>1</w:t>
      </w:r>
    </w:p>
    <w:p>
      <w:r>
        <w:t>Tưới, tiêu bằng động lực</w:t>
      </w:r>
    </w:p>
    <w:p>
      <w:r>
        <w:t>1.629.000</w:t>
      </w:r>
    </w:p>
    <w:p>
      <w:r>
        <w:t>Là biện pháp tưới, tiêu bằng công trình trạm bơm</w:t>
      </w:r>
    </w:p>
    <w:p>
      <w:r>
        <w:t>2</w:t>
      </w:r>
    </w:p>
    <w:p>
      <w:r>
        <w:t>Tưới, tiêu bằng trọng lực</w:t>
      </w:r>
    </w:p>
    <w:p>
      <w:r>
        <w:t>1.140.000</w:t>
      </w:r>
    </w:p>
    <w:p>
      <w:r>
        <w:t>Là biện pháp tưới, tiêu bằng công trình hồ đập, kênh, cống</w:t>
      </w:r>
    </w:p>
    <w:p>
      <w:r>
        <w:t>3</w:t>
      </w:r>
    </w:p>
    <w:p>
      <w:r>
        <w:t>Tưới, tiêu bằng trọng lực và kết hợp động lực hỗ trợ</w:t>
      </w:r>
    </w:p>
    <w:p>
      <w:r>
        <w:t>1.385.000</w:t>
      </w:r>
    </w:p>
    <w:p>
      <w:r>
        <w:t>Là biện pháp tưới, tiêu bằng công trình hồ đập, kênh, cống có sự hỗ trợ của công trình trạm bơm</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Giá dịch vụ theo biện pháp công trình</w:t>
      </w:r>
    </w:p>
    <w:p>
      <w:r>
        <w:t>Bơm điện</w:t>
      </w:r>
    </w:p>
    <w:p>
      <w:r>
        <w:t>Hồ đập, kênh cống</w:t>
      </w:r>
    </w:p>
    <w:p>
      <w:r>
        <w:t>1</w:t>
      </w:r>
    </w:p>
    <w:p>
      <w:r>
        <w:t>Cấp nước cho chăn nuôi</w:t>
      </w:r>
    </w:p>
    <w:p>
      <w:r>
        <w:t>đồng/m³</w:t>
      </w:r>
    </w:p>
    <w:p>
      <w:r>
        <w:t>1.320</w:t>
      </w:r>
    </w:p>
    <w:p>
      <w:r>
        <w:t>900</w:t>
      </w:r>
    </w:p>
    <w:p>
      <w:r>
        <w:t>2</w:t>
      </w:r>
    </w:p>
    <w:p>
      <w:r>
        <w:t>Cấp nước để nuôi trồng thủy sản</w:t>
      </w:r>
    </w:p>
    <w:p>
      <w:r>
        <w:t>đồng/m³</w:t>
      </w:r>
    </w:p>
    <w:p>
      <w:r>
        <w:t>840</w:t>
      </w:r>
    </w:p>
    <w:p>
      <w:r>
        <w:t>600</w:t>
      </w:r>
    </w:p>
    <w:p>
      <w:r>
        <w:t>đồng/m² mặt thoáng/năm</w:t>
      </w:r>
    </w:p>
    <w:p>
      <w:r>
        <w:t>250</w:t>
      </w:r>
    </w:p>
    <w:p>
      <w:r>
        <w:t>3</w:t>
      </w:r>
    </w:p>
    <w:p>
      <w:r>
        <w:t>Cấp nước tưới cho các cây công nghiệp dài ngày, cây ăn quả, hoa và cây dược liệu</w:t>
      </w:r>
    </w:p>
    <w:p>
      <w:r>
        <w:t>đồng/m³</w:t>
      </w:r>
    </w:p>
    <w:p>
      <w:r>
        <w:t>1.020</w:t>
      </w:r>
    </w:p>
    <w:p>
      <w:r>
        <w:t>840</w:t>
      </w:r>
    </w:p>
    <w:p>
      <w:r>
        <w:t>Trường hợp cấp nước tưới cho cây công nghiệp dài ngày, cây ăn quả, hoa và cây dược liệu nếu không tính được theo mét khối (m³)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đối với đất trồng lúa/vụ.</w:t>
      </w:r>
    </w:p>
    <w:p>
      <w:r>
        <w:t>Điều 2.  Giá sản phẩm, dịch vụ công ích thủy lợi tại Điều 1 được áp dụng cho cả năm ngân sách 2024; căn cứ Luật giá có hiệu lực từ ngày 01/7/2024, trường hợp các văn bản của Bộ Tài chính về giá sản phẩm, dịch vụ công ích thủy lợi có thay đổi, giao Ủy ban nhân dân tỉnh trình Hội đồng nhân dân tỉnh cập nhật, điều chỉnh, bổ sung tại kỳ họp Hội đồng nhân dân tỉnh gần nhất.</w:t>
      </w:r>
    </w:p>
    <w:p>
      <w:r>
        <w:t>Điều 3.  Giao Ủy ban nhân dân tỉnh Đắk Nông có trách nhiệm tổ chức triển khai thực hiện Nghị quyết này đảm bảo đúng quy định pháp luật.</w:t>
      </w:r>
    </w:p>
    <w:p>
      <w:r>
        <w:t>Điều 4.  Giao Thường trực Hội đồng nhân dân tỉnh, các Ban của Hội đồng nhân dân tỉnh, Tổ đại biểu Hội đồng nhân dân tỉnh và các đại biểu Hội đồng nhân dân tỉnh giám sát việc tổ chức thực hiện Nghị quyết.</w:t>
      </w:r>
    </w:p>
    <w:p>
      <w:r>
        <w:t>Nghị quyết này đã được Hội đồng nhân dân tỉnh Đắk Nông Khóa IV, Kỳ họp thứ 7 thông qua ngày 13 tháng 12 năm 2023 và có hiệu lực từ ngày thông qua./.</w:t>
      </w:r>
    </w:p>
    <w:p>
      <w:r>
        <w:t>Nơi nhận:</w:t>
      </w:r>
    </w:p>
    <w:p>
      <w:r>
        <w:t>- UBTV Quốc Hội, Chính phủ;</w:t>
      </w:r>
    </w:p>
    <w:p>
      <w:r>
        <w:t>- Các Bộ: NN và PTNT, TC;</w:t>
      </w:r>
    </w:p>
    <w:p>
      <w:r>
        <w:t>- Thường trực: Tỉnh ủy, HĐND tỉnh;</w:t>
      </w:r>
    </w:p>
    <w:p>
      <w:r>
        <w:t>- UBND tỉnh; UBMTTQVN tỉnh;</w:t>
      </w:r>
    </w:p>
    <w:p>
      <w:r>
        <w:t>- Đoàn ĐBQH tỉnh;</w:t>
      </w:r>
    </w:p>
    <w:p>
      <w:r>
        <w:t>- Các Ban của HĐND tỉnh; Các Đại biểu HĐND tỉnh;</w:t>
      </w:r>
    </w:p>
    <w:p>
      <w:r>
        <w:t>- Các Ban Đảng của Tỉnh ủy; Trường Chính trị tỉnh;</w:t>
      </w:r>
    </w:p>
    <w:p>
      <w:r>
        <w:t>- VP: Tỉnh ủy, Đoàn ĐBQH và HĐND, UBND tỉnh;</w:t>
      </w:r>
    </w:p>
    <w:p>
      <w:r>
        <w:t>- Các Sở, Ban, ngành và đoàn thể cấp tỉnh;</w:t>
      </w:r>
    </w:p>
    <w:p>
      <w:r>
        <w:t>- HĐND, UBND các huyện, thành phố;</w:t>
      </w:r>
    </w:p>
    <w:p>
      <w:r>
        <w:t>- Báo Đắk Nông, Đài PT-TH tỉnh;</w:t>
      </w:r>
    </w:p>
    <w:p>
      <w:r>
        <w:t>- Cổng TTĐT tỉnh, Công báo Đắk Nông;</w:t>
      </w:r>
    </w:p>
    <w:p>
      <w:r>
        <w:t>- Trung tâm Lưu trữ - SNV;</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