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phê duyệt điều chỉnh Kế hoạch đầu tư công trung hạn vốn ngân sách địa phương giai đoạn 2021-2025,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57/NQ-HĐND</w:t>
      </w:r>
    </w:p>
    <w:p>
      <w:r>
        <w:t>Tuyên Quang, ngày 07 tháng 12 năm 2023</w:t>
      </w:r>
    </w:p>
    <w:p>
      <w:r>
        <w:t>NGHỊ QUYẾT</w:t>
      </w:r>
    </w:p>
    <w:p>
      <w:r>
        <w:t>PHÊ DUYỆT ĐIỀU CHỈNH KẾ HOẠCH ĐẦU TƯ CÔNG TRUNG HẠN VỐN NGÂN SÁCH ĐỊA PHƯƠNG GIAI ĐOẠN 2021 - 2025,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68/NQ-HĐND ngày 20 ngày 12 tháng 2021 của Hội đồng nhân dân tỉnh Phê duyệt Kế hoạch đầu tư công trung hạn vốn ngân sách địa phương giai đoạn 2021 - 2025, tỉnh Tuyên Quang;</w:t>
      </w:r>
    </w:p>
    <w:p>
      <w:r>
        <w:t>Xét Tờ trình số 120/TTr-UBND ngày 02 tháng 12 năm 2023 của Ủy ban nhân dân tỉnh Về dự thảo Nghị quyết phê duyệt điều chỉnh Kế hoạch đầu tư công trung hạn vốn ngân sách địa phương giai đoạn 2021 - 2025, tỉnh Tuyên Quang; Báo cáo thẩm tra số 247/BC-HĐND ngày 03 tháng 12 năm 2023 của Ban Kinh tế - Ngân sách Hội đồng nhân dân tỉnh và ý kiến thảo luận của đại biểu Hội đồng nhân dân tỉnh tại kỳ họp.</w:t>
      </w:r>
    </w:p>
    <w:p>
      <w:r>
        <w:t>QUYẾT NGHỊ:</w:t>
      </w:r>
    </w:p>
    <w:p>
      <w:r>
        <w:t>Điều 1. Điều chỉnh Kế hoạch đầu tư công trung hạn vốn ngân sách địa phương giai đoạn 2021 - 2025, tỉnh Tuyên Quang được phê duyệt tại Nghị quyết số 68/NQ-HĐND ngày 20 tháng 12 năm 2021 của Hội đồng nhân dân tỉnh “Phê duyệt Kế hoạch đầu tư công trung hạn vốn ngân sách địa phương giai đoạn 2021 - 2025, tỉnh Tuyên Quang”   (sau đây viết tắt là Nghị quyết số 68/NQ-HĐND),   như sau:</w:t>
      </w:r>
    </w:p>
    <w:p>
      <w:r>
        <w:t>1. Điều chỉnh tên dự án: Điều chỉnh điểm 40, khoản (3) Quản lý nhà nước, mục IX Công trình khởi công mới giai đoạn 2021 - 2025, Biểu số 02 Ban hành kèm theo Nghị quyết số 68/NQ-HĐND (01 dự án):  “Dự án cơ sở làm việc của Công an 50 xã trên địa bàn tỉnh Tuyên Quang”  thành  “Dự án Xây dựng 09   Trụ sở làm việc Công an xã trên địa bàn tỉnh Tuyên Quang” .</w:t>
      </w:r>
    </w:p>
    <w:p>
      <w:r>
        <w:t>2. Bổ sung 16 dự án vào Kế hoạch đầu tư công trung hạn vốn ngân sách địa phương giai đoạn 2021 - 2025:</w:t>
      </w:r>
    </w:p>
    <w:p>
      <w:r>
        <w:t>2.1. Bổ sung 01 dự án hoàn thành, phê duyệt quyết toán đến ngày 31 tháng 12 năm 2020:  Bổ sung điểm 23 vào khoản (1) Công trình đã phê duyệt quyết toán, mục VII Dự án hoàn thành bàn giao đưa vào sử dụng đến ngày 31 tháng 12 tháng 2020, Biểu số 02 Ban hành kèm theo Nghị quyết số 68/NQ-HĐND: Dự án Nâng cấp, cải tạo cổng chính Bộ Chỉ huy Quân sự tỉnh.</w:t>
      </w:r>
    </w:p>
    <w:p>
      <w:r>
        <w:t>2.2. Bổ sung 01 dự án chuyển tiếp từ giai đoạn 2016 - 2020, hoàn thành trong giai đoạn 2021 - 2025:  Bổ sung điểm 7 vào khoản (3) Văn hóa - Xã hội - Du lịch, mục VIII Dự án chuyển tiếp từ giai đoạn 2016 - 2020, hoàn thành trong giai đoạn 2021 - 2025, Biểu số 02 Ban hành kèm theo Nghị quyết số 68/NQ-HĐND: Dự án Tu bổ nghĩa trang liệt sỹ huyện Hàm Yên, tỉnh Tuyên Quang.</w:t>
      </w:r>
    </w:p>
    <w:p>
      <w:r>
        <w:t>2.3. Bổ sung danh mục 13 dự án khởi công mới giai đoạn 2021 - 2025:</w:t>
      </w:r>
    </w:p>
    <w:p>
      <w:r>
        <w:t>a) Bổ sung điểm 42, 43, 44, 45, 46, 47, 48, 49, 50, 51, 52 vào khoản (3) Quản lý nhà nước, mục IX Công trình khởi công mới giai đoạn 2021 - 2025, Biểu số 02 Ban hành kèm theo Nghị quyết số 68/NQ-HĐND, cụ thể:</w:t>
      </w:r>
    </w:p>
    <w:p>
      <w:r>
        <w:t>- Điểm 42 Dự án Xây dựng 27 Trụ sở làm việc Công an xã trên địa bàn huyện Yên Sơn, tỉnh Tuyên Quang; dự kiến tổng mức đầu tư: 135.000 triệu đồng; thời gian thực hiện: 2024 - 2025.</w:t>
      </w:r>
    </w:p>
    <w:p>
      <w:r>
        <w:t>- Điểm 43 Dự án Xây dựng 15 Trụ sở làm việc Công an xã trên địa bàn huyện Hàm Yên, tỉnh Tuyên Quang; dự kiến tổng mức đầu tư: 75.000 triệu đồng; thời gian thực hiện: 2024 - 2025.</w:t>
      </w:r>
    </w:p>
    <w:p>
      <w:r>
        <w:t>- Điểm 44 Dự án Xây dựng 23 Trụ sở làm việc Công an xã trên địa bàn huyện Chiêm Hóa, tỉnh Tuyên Quang; dự kiến tổng mức đầu tư: 115.000 triệu đồng; thời gian thực hiện: 2024 - 2025.</w:t>
      </w:r>
    </w:p>
    <w:p>
      <w:r>
        <w:t>- Điểm 45 Dự án Xây dựng 08 Trụ sở làm việc Công an xã trên địa bàn huyện Lâm Bình, tỉnh Tuyên Quang; dự kiến tổng mức đầu tư: 40.000 triệu đồng; thời gian thực hiện: 2024 - 2025.</w:t>
      </w:r>
    </w:p>
    <w:p>
      <w:r>
        <w:t>- Điểm 46 Dự án Xây dựng 11 Trụ sở làm việc Công an xã trên địa bàn huyện Na Hang, tỉnh Tuyên Quang; dự kiến tổng mức đầu tư: 55.000 triệu đồng; thời gian thực hiện: 2024 - 2025.</w:t>
      </w:r>
    </w:p>
    <w:p>
      <w:r>
        <w:t>- Điểm 47 Dự án Xây dựng 28 Trụ sở làm việc Công an xã trên địa bàn huyện Sơn Dương, tỉnh Tuyên Quang; dự kiến tổng mức đầu tư: 140.000 triệu đồng; thời gian thực hiện: 2024 - 2025.</w:t>
      </w:r>
    </w:p>
    <w:p>
      <w:r>
        <w:t>- Điểm 48 Dự án Xây dựng 04 Trụ sở làm việc Công an xã trên địa bàn thành phố Tuyên Quang, tỉnh Tuyên Quang; dự kiến tổng mức đầu tư: 20.000 triệu đồng; thời gian thực hiện: 2024 - 2025.</w:t>
      </w:r>
    </w:p>
    <w:p>
      <w:r>
        <w:t>- Điểm 49 Dự án Khảo sát địa hình + Quy hoạch chi tiết xây dựng Trụ sở làm việc Công an 116 xã, thị trấn trên địa bàn tỉnh Tuyên Quang; dự kiến tổng mức đầu tư: 34.800 triệu đồng; thời gian thực hiện: 2023 - 2024.</w:t>
      </w:r>
    </w:p>
    <w:p>
      <w:r>
        <w:t>- Điểm 50 Dự án Sửa chữa nhà làm việc báo Tuyên Quang để làm kho lưu trữ lịch sử đảng của Tỉnh ủy; dự kiến tổng mức đầu tư: 9.000 triệu đồng; thời gian thực hiện: 2024 - 2025.</w:t>
      </w:r>
    </w:p>
    <w:p>
      <w:r>
        <w:t>- Điểm 51 Dự án Sửa chữa nhà làm việc Đảng ủy khối các cơ quan và doanh nghiệp tỉnh để bố trí nhà làm việc cơ quan Ban Tuyên giáo Tỉnh ủy; dự kiến tổng mức đầu tư: 1.500 triệu đồng; thời gian thực hiện: 2024 - 2025.</w:t>
      </w:r>
    </w:p>
    <w:p>
      <w:r>
        <w:t>- Điểm 52 Dự án Sửa chữa Trụ sở Viện kiểm sát nhân dân tỉnh (cũ) để bố trí nhà làm việc Đảng ủy khối các cơ quan và doanh nghiệp tỉnh; dự kiến tổng mức đầu tư: 9.000 triệu đồng; thời gian thực hiện: 2024 - 2025.</w:t>
      </w:r>
    </w:p>
    <w:p>
      <w:r>
        <w:t>b) Bổ sung điểm 29 vào khoản (1) Giao thông, mục IX Công trình khởi công mới giai đoạn 2021 - 2025, Biểu số 02 Ban hành kèm theo Nghị quyết số 68/NQ-HĐND: Dự án Sửa chữa, nâng cấp đường từ ngã ba Km 16 Quốc lộ 2 vào Khu tưởng niệm Liệt sỹ ngành Tài chính, xã Phúc Ninh, huyện Yên Sơn  (Sửa chữa cục bộ đường ĐT.188 đoạn từ Quốc lộ 2 đến ngã ba thôn Gà Luộc xã   Phúc Ninh và nâng cấp đường liên xã đoạn từ thôn Gà Luộc đi Khu tưởng niệm Liệt sỹ ngành Tài chính, xã Phúc Ninh) ; dự kiến tổng mức đầu tư: 43.000 triệu đồng; thời gian thực hiện: 2024 - 2025.</w:t>
      </w:r>
    </w:p>
    <w:p>
      <w:r>
        <w:t>c) Bổ sung điểm 12 vào khoản (5) Văn hóa - Xã hội, mục IX Công trình khởi công mới giai đoạn 2021 - 2025, Biểu số 02 Ban hành kèm theo Nghị quyết số 68/NQ-HĐND: Dự án Quy hoạch, xây dựng công viên Lý Tự Trọng tỉnh Tuyên Quang; dự kiến tổng mức đầu tư: 10.288,744 triệu đồng; thời gian thực hiện: 2024 - 2025.</w:t>
      </w:r>
    </w:p>
    <w:p>
      <w:r>
        <w:t>2.4.  Bổ sung danh mục chuẩn bị đầu tư giai đoạn 2021 - 2025 (01 dự án):  Bổ sung điểm 33 vào khoản (3) Giao thông, mục X Chuẩn bị đầu tư, Biểu số 02 Ban hành theo Nghị quyết số 68/NQ-HĐND: Dự án Xây dựng tuyến đường giao thông kết nối với Bệnh viện đa khoa tỉnh và các hạng mục phụ trợ (giai đoạn 1); thời gian thực hiện: 2024 - 2026.</w:t>
      </w:r>
    </w:p>
    <w:p>
      <w:r>
        <w:t>(Chi tiết có Biểu số 01 kèm theo)</w:t>
      </w:r>
    </w:p>
    <w:p>
      <w:r>
        <w:t>3. Điều chỉnh Kế hoạch vốn đầu tư công trung hạn ngân sách địa phương giai đoạn 2021 - 2025 (nguồn xây dựng cơ bản vốn tập trung trong nước)</w:t>
      </w:r>
    </w:p>
    <w:p>
      <w:r>
        <w:t>3.1. Điều chỉnh giảm vốn tại điểm 3 khoản (6) Công nghệ thông tin, phát thanh và truyền hình, mục IX Công trình khởi công mới giai đoạn 2021 - 2025, Biểu số 02 Ban hành kèm theo Nghị quyết số 68/NQ-HĐND: Dự án Hệ thống phần mềm quản lý kế hoạch phát triển kinh tế xã hội; quản lý các dự án đầu tư; quản lý hộ kinh doanh, trên địa bàn tỉnh Tuyên Quang: 1.000 triệu đồng.</w:t>
      </w:r>
    </w:p>
    <w:p>
      <w:r>
        <w:t>3.2. Điều chỉnh tăng vốn tại điểm 33 vào khoản (3) Giao thông, mục X Chuẩn bị đầu tư, Biểu số 02 Ban hành theo Nghị quyết số 68/NQ-HĐND: Dự án Xây dựng tuyến đường giao thông kết nối với Bệnh viện đa khoa tỉnh và các hạng mục phục trợ (giai đoạn 1): 1.000 triệu đồng.</w:t>
      </w:r>
    </w:p>
    <w:p>
      <w:r>
        <w:t>(Chi tiết có Biểu số 02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Hội đồng nhân dân tỉnh;</w:t>
      </w:r>
    </w:p>
    <w:p>
      <w:r>
        <w:t>- Ủy ban nhân dân tỉnh;</w:t>
      </w:r>
    </w:p>
    <w:p>
      <w:r>
        <w:t>- Ủy ban MTTQ và các tổ chức chính trị - xã hội tỉnh;</w:t>
      </w:r>
    </w:p>
    <w:p>
      <w:r>
        <w:t>- Đoàn Đại biểu Quốc hội tỉnh;</w:t>
      </w:r>
    </w:p>
    <w:p>
      <w:r>
        <w:t>- Các Ban của HĐND tỉnh; Đại biểu HĐND tỉnh;</w:t>
      </w:r>
    </w:p>
    <w:p>
      <w:r>
        <w:t>- Các sở, ban, ngành cấp tỉnh;</w:t>
      </w:r>
    </w:p>
    <w:p>
      <w:r>
        <w:t>- Các Văn phòng: Tỉnh ủy, Đoàn ĐBQH tỉnh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r>
        <w:t>Biểu số 01</w:t>
      </w:r>
    </w:p>
    <w:p>
      <w:r>
        <w:t>DANH MỤC DỰ ÁN BỔ SUNG VÀO KẾ HOẠCH ĐẦU TƯ CÔNG TRUNG HẠN VỐN NGÂN SÁCH ĐỊA PHƯƠNG GIAI ĐOẠN 2021-2025, TỈNH TUYÊN QUANG</w:t>
      </w:r>
    </w:p>
    <w:p>
      <w:r>
        <w:t>(Ban hành kèm theo Nghị quyết số 57/NQ-HĐND ngày 07 tháng 12 năm 2023 của Hội đồng nhân dân tỉnh)</w:t>
      </w:r>
    </w:p>
    <w:p>
      <w:r>
        <w:t>Đơn vị : Triệu đồng</w:t>
      </w:r>
    </w:p>
    <w:p>
      <w:r>
        <w:t>STT</w:t>
      </w:r>
    </w:p>
    <w:p>
      <w:r>
        <w:t>TÊN CÔNG TRÌNH</w:t>
      </w:r>
    </w:p>
    <w:p>
      <w:r>
        <w:t>Thời gian   KC-HT</w:t>
      </w:r>
    </w:p>
    <w:p>
      <w:r>
        <w:t>Giá trị dự án được duyệt</w:t>
      </w:r>
    </w:p>
    <w:p>
      <w:r>
        <w:t>Vốn đã bố trí đến hết năm   2023</w:t>
      </w:r>
    </w:p>
    <w:p>
      <w:r>
        <w:t>Kế hoạch vốn giai đoạn   2021-2025</w:t>
      </w:r>
    </w:p>
    <w:p>
      <w:r>
        <w:t>CHỦ ĐẦU TƯ</w:t>
      </w:r>
    </w:p>
    <w:p>
      <w:r>
        <w:t>GHI CHÚ</w:t>
      </w:r>
    </w:p>
    <w:p>
      <w:r>
        <w:t>A</w:t>
      </w:r>
    </w:p>
    <w:p>
      <w:r>
        <w:t>B</w:t>
      </w:r>
    </w:p>
    <w:p>
      <w:r>
        <w:t>1</w:t>
      </w:r>
    </w:p>
    <w:p>
      <w:r>
        <w:t>2</w:t>
      </w:r>
    </w:p>
    <w:p>
      <w:r>
        <w:t>3</w:t>
      </w:r>
    </w:p>
    <w:p>
      <w:r>
        <w:t>4</w:t>
      </w:r>
    </w:p>
    <w:p>
      <w:r>
        <w:t>5</w:t>
      </w:r>
    </w:p>
    <w:p>
      <w:r>
        <w:t>6</w:t>
      </w:r>
    </w:p>
    <w:p>
      <w:r>
        <w:t>TỔNG SỐ</w:t>
      </w:r>
    </w:p>
    <w:p>
      <w:r>
        <w:t>792.878,744</w:t>
      </w:r>
    </w:p>
    <w:p>
      <w:r>
        <w:t>6.367,000</w:t>
      </w:r>
    </w:p>
    <w:p>
      <w:r>
        <w:t>-</w:t>
      </w:r>
    </w:p>
    <w:p>
      <w:r>
        <w:t>I</w:t>
      </w:r>
    </w:p>
    <w:p>
      <w:r>
        <w:t>Dự án hoàn thành đã phê duyệt quyết toán</w:t>
      </w:r>
    </w:p>
    <w:p>
      <w:r>
        <w:t>4.723,000</w:t>
      </w:r>
    </w:p>
    <w:p>
      <w:r>
        <w:t>3.767,000</w:t>
      </w:r>
    </w:p>
    <w:p>
      <w:r>
        <w:t>-</w:t>
      </w:r>
    </w:p>
    <w:p>
      <w:r>
        <w:t>1</w:t>
      </w:r>
    </w:p>
    <w:p>
      <w:r>
        <w:t>Dự án Nâng cấp, cải tạo cổng chính Bộ CHQS tỉnh</w:t>
      </w:r>
    </w:p>
    <w:p>
      <w:r>
        <w:t>2012-2013</w:t>
      </w:r>
    </w:p>
    <w:p>
      <w:r>
        <w:t>4.723,000</w:t>
      </w:r>
    </w:p>
    <w:p>
      <w:r>
        <w:t>3.767,000</w:t>
      </w:r>
    </w:p>
    <w:p>
      <w:r>
        <w:t>Bộ Chỉ huy Quân sự tỉnh</w:t>
      </w:r>
    </w:p>
    <w:p>
      <w:r>
        <w:t>II</w:t>
      </w:r>
    </w:p>
    <w:p>
      <w:r>
        <w:t>Dự án thực hiện trước giai đoạn 2021-2025, hoàn thành trong giai đoạn 2021-2025</w:t>
      </w:r>
    </w:p>
    <w:p>
      <w:r>
        <w:t>38.000,000</w:t>
      </w:r>
    </w:p>
    <w:p>
      <w:r>
        <w:t>2.600,000</w:t>
      </w:r>
    </w:p>
    <w:p>
      <w:r>
        <w:t>-</w:t>
      </w:r>
    </w:p>
    <w:p>
      <w:r>
        <w:t>1</w:t>
      </w:r>
    </w:p>
    <w:p>
      <w:r>
        <w:t>Tu bổ, nâng cấp nghĩa trang liệt sỹ huyện Hàm Yên, tỉnh Tuyên Quang</w:t>
      </w:r>
    </w:p>
    <w:p>
      <w:r>
        <w:t>2019-2022</w:t>
      </w:r>
    </w:p>
    <w:p>
      <w:r>
        <w:t>38.000,000</w:t>
      </w:r>
    </w:p>
    <w:p>
      <w:r>
        <w:t>2.600,000</w:t>
      </w:r>
    </w:p>
    <w:p>
      <w:r>
        <w:t>UBND huyện Hàm Yên</w:t>
      </w:r>
    </w:p>
    <w:p>
      <w:r>
        <w:t>Dự án sử dụng vốn NSTW do Bộ Lao động, Thương binh và Xã hội</w:t>
      </w:r>
    </w:p>
    <w:p>
      <w:r>
        <w:t>III</w:t>
      </w:r>
    </w:p>
    <w:p>
      <w:r>
        <w:t>Dự án khởi công mới giai đoạn 2021-2025</w:t>
      </w:r>
    </w:p>
    <w:p>
      <w:r>
        <w:t>687.588,744</w:t>
      </w:r>
    </w:p>
    <w:p>
      <w:r>
        <w:t>-</w:t>
      </w:r>
    </w:p>
    <w:p>
      <w:r>
        <w:t>-</w:t>
      </w:r>
    </w:p>
    <w:p>
      <w:r>
        <w:t>1</w:t>
      </w:r>
    </w:p>
    <w:p>
      <w:r>
        <w:t>Xây dựng 27 Trụ sở làm việc Công an xã trên địa bàn huyện Yên Sơn, tỉnh Tuyên Quang.</w:t>
      </w:r>
    </w:p>
    <w:p>
      <w:r>
        <w:t>2024-2025</w:t>
      </w:r>
    </w:p>
    <w:p>
      <w:r>
        <w:t>135.000,000</w:t>
      </w:r>
    </w:p>
    <w:p>
      <w:r>
        <w:t>Công an tỉnh</w:t>
      </w:r>
    </w:p>
    <w:p>
      <w:r>
        <w:t>2</w:t>
      </w:r>
    </w:p>
    <w:p>
      <w:r>
        <w:t>Xây dựng 15 Trụ sở làm việc Công an xã trên địa bàn huyện Hàm Yên, tỉnh Tuyên Quang.</w:t>
      </w:r>
    </w:p>
    <w:p>
      <w:r>
        <w:t>2024-2025</w:t>
      </w:r>
    </w:p>
    <w:p>
      <w:r>
        <w:t>75.000,000</w:t>
      </w:r>
    </w:p>
    <w:p>
      <w:r>
        <w:t>Công an tỉnh</w:t>
      </w:r>
    </w:p>
    <w:p>
      <w:r>
        <w:t>3</w:t>
      </w:r>
    </w:p>
    <w:p>
      <w:r>
        <w:t>Xây dựng 23 Trụ sở làm việc Công an xã trên địa bàn huyện Chiêm Hóa, tỉnh Tuyên Quang.</w:t>
      </w:r>
    </w:p>
    <w:p>
      <w:r>
        <w:t>2024-2025</w:t>
      </w:r>
    </w:p>
    <w:p>
      <w:r>
        <w:t>115.000,000</w:t>
      </w:r>
    </w:p>
    <w:p>
      <w:r>
        <w:t>Công an tỉnh</w:t>
      </w:r>
    </w:p>
    <w:p>
      <w:r>
        <w:t>4</w:t>
      </w:r>
    </w:p>
    <w:p>
      <w:r>
        <w:t>Xây dựng 08 Trụ sở làm việc Công an xã trên địa bàn huyện Lâm Bình, tỉnh Tuyên Quang.</w:t>
      </w:r>
    </w:p>
    <w:p>
      <w:r>
        <w:t>2024-2025</w:t>
      </w:r>
    </w:p>
    <w:p>
      <w:r>
        <w:t>40.000,000</w:t>
      </w:r>
    </w:p>
    <w:p>
      <w:r>
        <w:t>Công an tỉnh</w:t>
      </w:r>
    </w:p>
    <w:p>
      <w:r>
        <w:t>5</w:t>
      </w:r>
    </w:p>
    <w:p>
      <w:r>
        <w:t>Xây dựng 11 Trụ sở làm việc Công an xã trên địa bàn huyện Na Hang, tỉnh Tuyên Quang.</w:t>
      </w:r>
    </w:p>
    <w:p>
      <w:r>
        <w:t>2024-2025</w:t>
      </w:r>
    </w:p>
    <w:p>
      <w:r>
        <w:t>55.000,000</w:t>
      </w:r>
    </w:p>
    <w:p>
      <w:r>
        <w:t>Công an tỉnh</w:t>
      </w:r>
    </w:p>
    <w:p>
      <w:r>
        <w:t>6</w:t>
      </w:r>
    </w:p>
    <w:p>
      <w:r>
        <w:t>Xây dựng 28 Trụ sở làm việc Công an xã trên địa bàn huyện Sơn Dương, tỉnh Tuyên Quang</w:t>
      </w:r>
    </w:p>
    <w:p>
      <w:r>
        <w:t>2024-2025</w:t>
      </w:r>
    </w:p>
    <w:p>
      <w:r>
        <w:t>140.000,000</w:t>
      </w:r>
    </w:p>
    <w:p>
      <w:r>
        <w:t>Công an tỉnh</w:t>
      </w:r>
    </w:p>
    <w:p>
      <w:r>
        <w:t>7</w:t>
      </w:r>
    </w:p>
    <w:p>
      <w:r>
        <w:t>Xây dựng 04 Trụ sở làm việc Công an xã trên địa bàn thành phố Tuyên Quang, tỉnh Tuyên Quang</w:t>
      </w:r>
    </w:p>
    <w:p>
      <w:r>
        <w:t>2024-2025</w:t>
      </w:r>
    </w:p>
    <w:p>
      <w:r>
        <w:t>20.000,000</w:t>
      </w:r>
    </w:p>
    <w:p>
      <w:r>
        <w:t>Công an tỉnh</w:t>
      </w:r>
    </w:p>
    <w:p>
      <w:r>
        <w:t>8</w:t>
      </w:r>
    </w:p>
    <w:p>
      <w:r>
        <w:t>Khảo sát địa hình + Quy hoạch chi tiết xây dựng Trụ sở làm việc Công an 116 xã, thị trấn trên địa bàn tỉnh Tuyên Quang</w:t>
      </w:r>
    </w:p>
    <w:p>
      <w:r>
        <w:t>2023-2024</w:t>
      </w:r>
    </w:p>
    <w:p>
      <w:r>
        <w:t>34.800,000</w:t>
      </w:r>
    </w:p>
    <w:p>
      <w:r>
        <w:t>Công an tỉnh</w:t>
      </w:r>
    </w:p>
    <w:p>
      <w:r>
        <w:t>9</w:t>
      </w:r>
    </w:p>
    <w:p>
      <w:r>
        <w:t>Sửa chữa nhà làm việc báo Tuyên Quang (địa điểm cũ)</w:t>
      </w:r>
    </w:p>
    <w:p>
      <w:r>
        <w:t>2024-2025</w:t>
      </w:r>
    </w:p>
    <w:p>
      <w:r>
        <w:t>9.000,000</w:t>
      </w:r>
    </w:p>
    <w:p>
      <w:r>
        <w:t>Văn phòng Tỉnh ủy</w:t>
      </w:r>
    </w:p>
    <w:p>
      <w:r>
        <w:t>10</w:t>
      </w:r>
    </w:p>
    <w:p>
      <w:r>
        <w:t>Sửa chữa nhà làm việc Đảng ủy khối các cơ quan và doanh nghiệp tỉnh</w:t>
      </w:r>
    </w:p>
    <w:p>
      <w:r>
        <w:t>2024-2025</w:t>
      </w:r>
    </w:p>
    <w:p>
      <w:r>
        <w:t>1.500,000</w:t>
      </w:r>
    </w:p>
    <w:p>
      <w:r>
        <w:t>Văn phòng Tỉnh ủy</w:t>
      </w:r>
    </w:p>
    <w:p>
      <w:r>
        <w:t>11</w:t>
      </w:r>
    </w:p>
    <w:p>
      <w:r>
        <w:t>Sửa chữa Trụ sở Viện kiểm sát nhân dân tỉnh (địa điểm cũ)</w:t>
      </w:r>
    </w:p>
    <w:p>
      <w:r>
        <w:t>2024-2025</w:t>
      </w:r>
    </w:p>
    <w:p>
      <w:r>
        <w:t>9.000,000</w:t>
      </w:r>
    </w:p>
    <w:p>
      <w:r>
        <w:t>Văn phòng Tỉnh ủy</w:t>
      </w:r>
    </w:p>
    <w:p>
      <w:r>
        <w:t>12</w:t>
      </w:r>
    </w:p>
    <w:p>
      <w:r>
        <w:t>Sửa chữa, nâng cấp đường từ ngã ba KM 16 Quốc lộ 2 vào Khu tưởng niệm Liệt sỹ ngành Tài chính, xã Phúc Ninh, huyện Yên Sơn (Sửa chữa cục bộ đường ĐT.188 đoạn từ Quốc lộ 2 đến ngã ba thôn Gà Luộc xã Phúc Ninh và nâng cấp đường liên xã đoạn từ thôn Gà Luộc đi Khu tưởng niệm Liệt sỹ ngành Tài chính, xã Phúc Ninh)</w:t>
      </w:r>
    </w:p>
    <w:p>
      <w:r>
        <w:t>2024-2025</w:t>
      </w:r>
    </w:p>
    <w:p>
      <w:r>
        <w:t>43.000,000</w:t>
      </w:r>
    </w:p>
    <w:p>
      <w:r>
        <w:t>Sở Tài chính</w:t>
      </w:r>
    </w:p>
    <w:p>
      <w:r>
        <w:t>13</w:t>
      </w:r>
    </w:p>
    <w:p>
      <w:r>
        <w:t>Quy hoạch, xây dựng công viên Lý Tự Trọng tỉnh Tuyên Quang</w:t>
      </w:r>
    </w:p>
    <w:p>
      <w:r>
        <w:t>2024-2025</w:t>
      </w:r>
    </w:p>
    <w:p>
      <w:r>
        <w:t>10.288,744</w:t>
      </w:r>
    </w:p>
    <w:p>
      <w:r>
        <w:t>Tỉnh đoàn Tuyên Quang</w:t>
      </w:r>
    </w:p>
    <w:p>
      <w:r>
        <w:t>Nguồn vốn xã hội hóa và các nguồn vốn hợp pháp khác do Đoàn viên, thanh niên, hội viên, cán bộ Đoàn đóng góp: 2.109,676 tr.đồng</w:t>
      </w:r>
    </w:p>
    <w:p>
      <w:r>
        <w:t>IV</w:t>
      </w:r>
    </w:p>
    <w:p>
      <w:r>
        <w:t>Dự án chuẩn bị đầu tư giai đoạn 2021-2025</w:t>
      </w:r>
    </w:p>
    <w:p>
      <w:r>
        <w:t>62.567,000</w:t>
      </w:r>
    </w:p>
    <w:p>
      <w:r>
        <w:t>1</w:t>
      </w:r>
    </w:p>
    <w:p>
      <w:r>
        <w:t>Xây dựng tuyến đường giao thông kết nối với Bệnh viện đa khoa tỉnh và các hạng mục phụ trợ (giai đoạn 1).</w:t>
      </w:r>
    </w:p>
    <w:p>
      <w:r>
        <w:t>2024-2026</w:t>
      </w:r>
    </w:p>
    <w:p>
      <w:r>
        <w:t>62.567,000</w:t>
      </w:r>
    </w:p>
    <w:p>
      <w:r>
        <w:t>Sở Xây dựng</w:t>
      </w:r>
    </w:p>
    <w:p>
      <w:r>
        <w:t>Biểu số 02</w:t>
      </w:r>
    </w:p>
    <w:p>
      <w:r>
        <w:t>ĐIỀU CHỈNH KẾ HOẠCH ĐẦU TƯ CÔNG TRUNG HẠN VỐN NGÂN SÁCH ĐỊA PHƯƠNG, GIAI ĐOẠN 2021-2025 (TỪ NGUỒN CHI XÂY DỰNG CƠ BẢN VỐN TẬP TRUNG TRONG NƯỚC)</w:t>
      </w:r>
    </w:p>
    <w:p>
      <w:r>
        <w:t>(Ban hành kèm theo Nghị quyết số 57/NQ-HĐND ngày 07 tháng 12 năm 2023 của Hội đồng nhân dân tỉnh)</w:t>
      </w:r>
    </w:p>
    <w:p>
      <w:r>
        <w:t>Đơn vị : Triệu đồng</w:t>
      </w:r>
    </w:p>
    <w:p>
      <w:r>
        <w:t>STT</w:t>
      </w:r>
    </w:p>
    <w:p>
      <w:r>
        <w:t>TÊN CÔNG TRÌNH</w:t>
      </w:r>
    </w:p>
    <w:p>
      <w:r>
        <w:t>Thời gian   KC-HT</w:t>
      </w:r>
    </w:p>
    <w:p>
      <w:r>
        <w:t>TMĐT/Giá trị dự án được duyệt</w:t>
      </w:r>
    </w:p>
    <w:p>
      <w:r>
        <w:t>Kế hoạch vốn giai đoạn 2021-2025</w:t>
      </w:r>
    </w:p>
    <w:p>
      <w:r>
        <w:t>Điều chỉnh Kế hoạch đầu tư công trung hạn giai đoạn 2021-2025</w:t>
      </w:r>
    </w:p>
    <w:p>
      <w:r>
        <w:t>Kế hoạch đầu tư công trung hạn giai đoạn   2021-2025 sau điều chỉnh</w:t>
      </w:r>
    </w:p>
    <w:p>
      <w:r>
        <w:t>CHỦ ĐẦU TƯ</w:t>
      </w:r>
    </w:p>
    <w:p>
      <w:r>
        <w:t>GHI CHÚ</w:t>
      </w:r>
    </w:p>
    <w:p>
      <w:r>
        <w:t>Giảm (-)</w:t>
      </w:r>
    </w:p>
    <w:p>
      <w:r>
        <w:t>Tăng (+)</w:t>
      </w:r>
    </w:p>
    <w:p>
      <w:r>
        <w:t>1</w:t>
      </w:r>
    </w:p>
    <w:p>
      <w:r>
        <w:t>2</w:t>
      </w:r>
    </w:p>
    <w:p>
      <w:r>
        <w:t>3</w:t>
      </w:r>
    </w:p>
    <w:p>
      <w:r>
        <w:t>4</w:t>
      </w:r>
    </w:p>
    <w:p>
      <w:r>
        <w:t>5</w:t>
      </w:r>
    </w:p>
    <w:p>
      <w:r>
        <w:t>6</w:t>
      </w:r>
    </w:p>
    <w:p>
      <w:r>
        <w:t>7</w:t>
      </w:r>
    </w:p>
    <w:p>
      <w:r>
        <w:t>8</w:t>
      </w:r>
    </w:p>
    <w:p>
      <w:r>
        <w:t>9</w:t>
      </w:r>
    </w:p>
    <w:p>
      <w:r>
        <w:t>10</w:t>
      </w:r>
    </w:p>
    <w:p>
      <w:r>
        <w:t>TỔNG SỐ</w:t>
      </w:r>
    </w:p>
    <w:p>
      <w:r>
        <w:t>1.000,00</w:t>
      </w:r>
    </w:p>
    <w:p>
      <w:r>
        <w:t>1.000,00</w:t>
      </w:r>
    </w:p>
    <w:p>
      <w:r>
        <w:t>I</w:t>
      </w:r>
    </w:p>
    <w:p>
      <w:r>
        <w:t>Dự án khởi công mới giai đoạn 2021-2025</w:t>
      </w:r>
    </w:p>
    <w:p>
      <w:r>
        <w:t>-</w:t>
      </w:r>
    </w:p>
    <w:p>
      <w:r>
        <w:t>9.500,000</w:t>
      </w:r>
    </w:p>
    <w:p>
      <w:r>
        <w:t>1.000,000</w:t>
      </w:r>
    </w:p>
    <w:p>
      <w:r>
        <w:t>-</w:t>
      </w:r>
    </w:p>
    <w:p>
      <w:r>
        <w:t>8.500,000</w:t>
      </w:r>
    </w:p>
    <w:p>
      <w:r>
        <w:t>1</w:t>
      </w:r>
    </w:p>
    <w:p>
      <w:r>
        <w:t>Dự án Hệ thống phần mềm: quản lý kế hoạch phát triển kinh tế xã hội; quản lý các dự án đầu tư; quản lý hộ kinh doanh, trên địa bàn tỉnh Tuyên Quang</w:t>
      </w:r>
    </w:p>
    <w:p>
      <w:r>
        <w:t>2023-2025</w:t>
      </w:r>
    </w:p>
    <w:p>
      <w:r>
        <w:t>9.500,00</w:t>
      </w:r>
    </w:p>
    <w:p>
      <w:r>
        <w:t>1.000,000</w:t>
      </w:r>
    </w:p>
    <w:p>
      <w:r>
        <w:t>8.500,000</w:t>
      </w:r>
    </w:p>
    <w:p>
      <w:r>
        <w:t>Sở Kế hoạch và Đầu tư</w:t>
      </w:r>
    </w:p>
    <w:p>
      <w:r>
        <w:t>II</w:t>
      </w:r>
    </w:p>
    <w:p>
      <w:r>
        <w:t>Dự án chuẩn bị đầu tư giai đoạn 2021-2025</w:t>
      </w:r>
    </w:p>
    <w:p>
      <w:r>
        <w:t>-</w:t>
      </w:r>
    </w:p>
    <w:p>
      <w:r>
        <w:t>-</w:t>
      </w:r>
    </w:p>
    <w:p>
      <w:r>
        <w:t>-</w:t>
      </w:r>
    </w:p>
    <w:p>
      <w:r>
        <w:t>1.000,000</w:t>
      </w:r>
    </w:p>
    <w:p>
      <w:r>
        <w:t>1.000,000</w:t>
      </w:r>
    </w:p>
    <w:p>
      <w:r>
        <w:t>1</w:t>
      </w:r>
    </w:p>
    <w:p>
      <w:r>
        <w:t>Xây dựng tuyến đường giao thông kết nối với Bệnh viện đa khoa tỉnh và các hạng mục phụ trợ (giai đoạn 1).</w:t>
      </w:r>
    </w:p>
    <w:p>
      <w:r>
        <w:t>2024-2026</w:t>
      </w:r>
    </w:p>
    <w:p>
      <w:r>
        <w:t>1.000,000</w:t>
      </w:r>
    </w:p>
    <w:p>
      <w:r>
        <w:t>1.000,000</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