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57/NQ-HĐND điều chỉnh kế hoạch vốn đầu tư công năm 2022 kéo dài sang năm 2023 và giao kế hoạch vốn năm 2023 (đợt 2) nguồn ngân sách địa phương thuộc Chương trình mục tiêu quốc gia phát triển kinh tế - xã hội vùng đồng bào dân tộc thiểu số và miền núi tỉnh Quảng Ngãi giai đoạn 2021-2030, giai đoạn I: từ năm 2021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57/NQ-HĐND</w:t>
      </w:r>
    </w:p>
    <w:p>
      <w:r>
        <w:t>Quảng Ngãi, ngày 22 tháng 9 năm 2023</w:t>
      </w:r>
    </w:p>
    <w:p>
      <w:r>
        <w:t>NGHỊ QUYẾT</w:t>
      </w:r>
    </w:p>
    <w:p>
      <w:r>
        <w:t>VỀ ĐIỀU CHỈNH KẾ HOẠCH VỐN ĐẦU TƯ CÔNG NĂM 2022 KÉO DÀI SANG NĂM 2023 VÀ GIAO KẾ HOẠCH VỐN ĐẦU TƯ CÔNG NĂM 2023 (ĐỢT 2) NGUỒN NGÂN SÁCH ĐỊA PHƯƠNG THUỘC CHƯƠNG TRÌNH MỤC TIÊU QUỐC GIA PHÁT TRIỂN KINH TẾ - XÃ HỘI VÙNG ĐỒNG BÀO DÂN TỘC THIỂU SỐ VÀ MIỀN NÚI TỈNH QUẢNG NGÃI GIAI ĐOẠN 2021 - 2030, GIAI ĐOẠN I: TỪ NĂM 2021 ĐẾN NĂM 2025</w:t>
      </w:r>
    </w:p>
    <w:p>
      <w:r>
        <w:t>HỘI ĐỒNG NHÂN DÂN TỈNH QUẢNG NGÃI</w:t>
      </w:r>
    </w:p>
    <w:p>
      <w:r>
        <w:t>KHÓA XIII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120/2020/QH14 ngày 19 tháng 6 năm 2020 của Quốc hội phê duyệt chủ trương đầu tư Chương trình mục tiêu quốc gia phát triển kinh tế - xã hội vùng đồng bào dân tộc thiểu số và miền núi giai đoạn 2021 - 2030;</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Nghị quyết số 09/2022/NQ-HĐND ngày 07 tháng 7 năm 2022 của Hội đồng nhân dân tỉnh Quy định nguyên tắc, tiêu chí và định mức phân bổ nguồn vốn ngân sách nhà nước và mức vốn đối ứng từ ngân sách địa phương thực hiện Chương trình mục tiêu quốc gia phát triển kinh tế - xã hội vùng đồng bào dân tộc thiểu số và miền núi tỉnh Quảng Ngãi giai đoạn 2021 - 2030, giai đoạn I: từ năm 2021 đến năm 2025; Nghị quyết số 12/2023/NQ-HĐND ngày 21 tháng 7 năm 2023 của Hội đồng nhân dân tỉnh sửa đổi, bổ sung một số điều của Quy định nguyên tắc, tiêu chí và định mức phân bổ nguồn vốn ngân sách nhà nước và mức vốn đối ứng từ ngân sách địa phương thực hiện Chương trình mục tiêu quốc gia phát triển kinh tế - xã hội vùng đồng bào dân tộc thiểu số và miền núi tỉnh Quảng Ngãi giai đoạn 2021 - 2030, giai đoạn I: từ năm 2021 đến năm 2025 ban hành kèm theo Nghị quyết số 09/2022/NQ-HĐND ngày 07 tháng 7 năm 2022 của Hội đồng nhân dân tỉnh;</w:t>
      </w:r>
    </w:p>
    <w:p>
      <w:r>
        <w:t>Xét Tờ trình số 127/TTr-UBND ngày 07 tháng 9 năm 2023 của Ủy ban nhân dân tỉnh về việc điều chỉnh kế hoạch vốn đầu tư công năm 2022 kéo dài sang năm 2023 và giao kế hoạch vốn năm 2023 nguồn ngân sách địa phương (đợt 2) thuộc Chương trình mục tiêu quốc gia phát triển kinh tế - xã hội vùng đồng bào dân tộc thiểu số và miền núi tỉnh Quảng Ngãi; Báo cáo thẩm tra của Ban Dân tộc Hội đồng nhân dân tỉnh; ý kiến thảo luận của đại biểu Hội đồng nhân dân tại kỳ họp.</w:t>
      </w:r>
    </w:p>
    <w:p>
      <w:r>
        <w:t>QUYẾT NGHỊ:</w:t>
      </w:r>
    </w:p>
    <w:p>
      <w:r>
        <w:t>Điều 1.  Thống nhất điều chỉnh kế hoạch vốn đầu tư công năm 2022 kéo dài sang năm 2023 và giao kế hoạch vốn đầu tư công năm 2023 (đợt 2) nguồn ngân sách địa phương thuộc Chương trình mục tiêu quốc gia phát triển kinh tế - xã hội vùng đồng bào dân tộc thiểu số và miền núi tỉnh Quảng Ngãi giai đoạn 2021 - 2030, giai đoạn I: từ năm 2021 đến năm 2025, cụ thể:</w:t>
      </w:r>
    </w:p>
    <w:p>
      <w:r>
        <w:t>1. Điều chỉnh kế hoạch vốn đầu tư công năm 2022 kéo dài sang năm 2023 là 0,196 tỷ đồng.</w:t>
      </w:r>
    </w:p>
    <w:p>
      <w:r>
        <w:t>2. Giao kế hoạch vốn đầu tư công năm 2023 (đợt 2) là 11,059 tỷ đồng.</w:t>
      </w:r>
    </w:p>
    <w:p>
      <w:r>
        <w:t>(Chi tiết theo phụ lục đính kèm)</w:t>
      </w:r>
    </w:p>
    <w:p>
      <w:r>
        <w:t>Điều 2.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3. Hiệu lực thi hành</w:t>
      </w:r>
    </w:p>
    <w:p>
      <w:r>
        <w:t>Nghị quyết này đã được Hội đồng nhân dân tỉnh Quảng Ngãi Khoá XIII Kỳ họp thứ 17 thông qua ngày 22 tháng 9 năm 2023 và có hiệu lực từ ngày thông qua./.</w:t>
      </w:r>
    </w:p>
    <w:p>
      <w:r>
        <w:t>Nơi nhận:</w:t>
      </w:r>
    </w:p>
    <w:p>
      <w:r>
        <w:t>- UBTV Quốc hội, Chính phủ;</w:t>
      </w:r>
    </w:p>
    <w:p>
      <w:r>
        <w:t>- Các Bộ: Kế hoạch và Đầu tư, Tài chính;</w:t>
      </w:r>
    </w:p>
    <w:p>
      <w:r>
        <w:t>- Ủy ban Dân tộc;</w:t>
      </w:r>
    </w:p>
    <w:p>
      <w:r>
        <w:t>- TTTU, TTHĐND, UBND, UBMTTQVN tỉnh;</w:t>
      </w:r>
    </w:p>
    <w:p>
      <w:r>
        <w:t>- Các cơ quan chuyên trách tham mưu, giúp việc Tỉnh ủy;</w:t>
      </w:r>
    </w:p>
    <w:p>
      <w:r>
        <w:t>- Đoàn ĐBQH tỉnh;</w:t>
      </w:r>
    </w:p>
    <w:p>
      <w:r>
        <w:t>- Các Bạn của HĐND tỉnh;</w:t>
      </w:r>
    </w:p>
    <w:p>
      <w:r>
        <w:t>- Đại biểu HĐND tỉnh;</w:t>
      </w:r>
    </w:p>
    <w:p>
      <w:r>
        <w:t>- Các sở, ban, ngành, hội đoàn thể tỉnh;</w:t>
      </w:r>
    </w:p>
    <w:p>
      <w:r>
        <w:t>- Văn phòng UBND tỉnh;</w:t>
      </w:r>
    </w:p>
    <w:p>
      <w:r>
        <w:t>- TT HĐND, UBND các huyện, thị xã, thành phố;</w:t>
      </w:r>
    </w:p>
    <w:p>
      <w:r>
        <w:t>- Báo Quảng Ngãi, Đài Phát thanh - Truyền hình tỉnh;</w:t>
      </w:r>
    </w:p>
    <w:p>
      <w:r>
        <w:t>- Trung tâm Công báo và Tin học tỉnh;</w:t>
      </w:r>
    </w:p>
    <w:p>
      <w:r>
        <w:t>- VP ĐĐBQH và HĐND tỉnh: C-PCVP, các Phòng, CV;</w:t>
      </w:r>
    </w:p>
    <w:p>
      <w:r>
        <w:t>- Lưu: VT, DT(02).ptd.</w:t>
      </w:r>
    </w:p>
    <w:p>
      <w:r>
        <w:t>CHỦ TỊCH</w:t>
      </w:r>
    </w:p>
    <w:p>
      <w:r>
        <w:t>Bùi Thị Quỳnh Vân</w:t>
      </w:r>
    </w:p>
    <w:p>
      <w:r>
        <w:t>PHỤ LỤC 1</w:t>
      </w:r>
    </w:p>
    <w:p>
      <w:r>
        <w:t>ĐIỀU CHỈNH KẾ HOẠCH VỐN ĐẦU TƯ CÔNG NĂM 2022 KÉO DÀI SANG NĂM 2023 THỰC HIỆN CHƯƠNG TRÌNH MỤC TIÊU QUỐC GIA PHÁT TRIỂN KINH TẾ - XÃ HỘI VÙNG ĐỒNG BÀO DÂN TỘC THIỂU SỐ VÀ MIỀN NÚI TỈNH QUẢNG NGÃI GIAI ĐOẠN 2021 - 2030, GIAI ĐOẠN I: TỪ NĂM 2021 ĐẾN NĂM 2025</w:t>
      </w:r>
    </w:p>
    <w:p>
      <w:r>
        <w:t>Nguồn vốn: Ngân sách địa phương</w:t>
      </w:r>
    </w:p>
    <w:p>
      <w:r>
        <w:t>(Kèm theo Nghị quyết số 57/NQ-HĐND ngày 22 tháng 9 năm 2023 của Hội đồng nhân dân tỉnh Quảng Ngãi)</w:t>
      </w:r>
    </w:p>
    <w:p>
      <w:r>
        <w:t>Đvt: Triệu đồng</w:t>
      </w:r>
    </w:p>
    <w:p>
      <w:r>
        <w:t>STT</w:t>
      </w:r>
    </w:p>
    <w:p>
      <w:r>
        <w:t>Dự án</w:t>
      </w:r>
    </w:p>
    <w:p>
      <w:r>
        <w:t>Kế hoạch vốn đầu tư công trung hạn giai đoạn 2021 - 2025</w:t>
      </w:r>
    </w:p>
    <w:p>
      <w:r>
        <w:t>Kế hoạch vốn đầu tư công năm 2022 kéo dài sang năm 2023</w:t>
      </w:r>
    </w:p>
    <w:p>
      <w:r>
        <w:t>Điều chỉnh kế hoạch vốn năm 2022 kéo dài sang năm 2023 nguồn ngân sách tỉnh</w:t>
      </w:r>
    </w:p>
    <w:p>
      <w:r>
        <w:t>Kế hoạch vốn năm 2022 kéo dài sang năm 2023 sau điều chỉnh</w:t>
      </w:r>
    </w:p>
    <w:p>
      <w:r>
        <w:t>Ghi chú</w:t>
      </w:r>
    </w:p>
    <w:p>
      <w:r>
        <w:t>Tổng số</w:t>
      </w:r>
    </w:p>
    <w:p>
      <w:r>
        <w:t>Trong đó</w:t>
      </w:r>
    </w:p>
    <w:p>
      <w:r>
        <w:t>Tổng số</w:t>
      </w:r>
    </w:p>
    <w:p>
      <w:r>
        <w:t>Trong đó</w:t>
      </w:r>
    </w:p>
    <w:p>
      <w:r>
        <w:t>Trong đó</w:t>
      </w:r>
    </w:p>
    <w:p>
      <w:r>
        <w:t>Tổng số</w:t>
      </w:r>
    </w:p>
    <w:p>
      <w:r>
        <w:t>Trong đó</w:t>
      </w:r>
    </w:p>
    <w:p>
      <w:r>
        <w:t>NSTW</w:t>
      </w:r>
    </w:p>
    <w:p>
      <w:r>
        <w:t>NST</w:t>
      </w:r>
    </w:p>
    <w:p>
      <w:r>
        <w:t>NSTW</w:t>
      </w:r>
    </w:p>
    <w:p>
      <w:r>
        <w:t>NST</w:t>
      </w:r>
    </w:p>
    <w:p>
      <w:r>
        <w:t>Tăng</w:t>
      </w:r>
    </w:p>
    <w:p>
      <w:r>
        <w:t>Giảm</w:t>
      </w:r>
    </w:p>
    <w:p>
      <w:r>
        <w:t>NSTW</w:t>
      </w:r>
    </w:p>
    <w:p>
      <w:r>
        <w:t>NST</w:t>
      </w:r>
    </w:p>
    <w:p>
      <w:r>
        <w:t>1</w:t>
      </w:r>
    </w:p>
    <w:p>
      <w:r>
        <w:t>2</w:t>
      </w:r>
    </w:p>
    <w:p>
      <w:r>
        <w:t>3 = 4+5</w:t>
      </w:r>
    </w:p>
    <w:p>
      <w:r>
        <w:t>4</w:t>
      </w:r>
    </w:p>
    <w:p>
      <w:r>
        <w:t>5</w:t>
      </w:r>
    </w:p>
    <w:p>
      <w:r>
        <w:t>6 = 7+8</w:t>
      </w:r>
    </w:p>
    <w:p>
      <w:r>
        <w:t>7</w:t>
      </w:r>
    </w:p>
    <w:p>
      <w:r>
        <w:t>8</w:t>
      </w:r>
    </w:p>
    <w:p>
      <w:r>
        <w:t>9</w:t>
      </w:r>
    </w:p>
    <w:p>
      <w:r>
        <w:t>10</w:t>
      </w:r>
    </w:p>
    <w:p>
      <w:r>
        <w:t>11 = 12+13</w:t>
      </w:r>
    </w:p>
    <w:p>
      <w:r>
        <w:t>12</w:t>
      </w:r>
    </w:p>
    <w:p>
      <w:r>
        <w:t>13</w:t>
      </w:r>
    </w:p>
    <w:p>
      <w:r>
        <w:t>14</w:t>
      </w:r>
    </w:p>
    <w:p>
      <w:r>
        <w:t>TỔNG CỘNG</w:t>
      </w:r>
    </w:p>
    <w:p>
      <w:r>
        <w:t>500.724</w:t>
      </w:r>
    </w:p>
    <w:p>
      <w:r>
        <w:t>454.874</w:t>
      </w:r>
    </w:p>
    <w:p>
      <w:r>
        <w:t>45.850</w:t>
      </w:r>
    </w:p>
    <w:p>
      <w:r>
        <w:t>25.751</w:t>
      </w:r>
    </w:p>
    <w:p>
      <w:r>
        <w:t>23.100</w:t>
      </w:r>
    </w:p>
    <w:p>
      <w:r>
        <w:t>2.651</w:t>
      </w:r>
    </w:p>
    <w:p>
      <w:r>
        <w:t>196</w:t>
      </w:r>
    </w:p>
    <w:p>
      <w:r>
        <w:t>196</w:t>
      </w:r>
    </w:p>
    <w:p>
      <w:r>
        <w:t>25.751</w:t>
      </w:r>
    </w:p>
    <w:p>
      <w:r>
        <w:t>23.100</w:t>
      </w:r>
    </w:p>
    <w:p>
      <w:r>
        <w:t>2.651</w:t>
      </w:r>
    </w:p>
    <w:p>
      <w:r>
        <w:t>1</w:t>
      </w:r>
    </w:p>
    <w:p>
      <w:r>
        <w:t>Dự án 4: Đầu tư cơ sở hạ tầng thiết yếu, phục vụ sản xuất, đời sống trong vùng đồng bào DTTS và miền núi và các đơn vị sự nghiệp công của lĩnh vực dân tộc</w:t>
      </w:r>
    </w:p>
    <w:p>
      <w:r>
        <w:t>462.788</w:t>
      </w:r>
    </w:p>
    <w:p>
      <w:r>
        <w:t>420.717</w:t>
      </w:r>
    </w:p>
    <w:p>
      <w:r>
        <w:t>42.071</w:t>
      </w:r>
    </w:p>
    <w:p>
      <w:r>
        <w:t>25.194</w:t>
      </w:r>
    </w:p>
    <w:p>
      <w:r>
        <w:t>22.739</w:t>
      </w:r>
    </w:p>
    <w:p>
      <w:r>
        <w:t>2.455</w:t>
      </w:r>
    </w:p>
    <w:p>
      <w:r>
        <w:t>141</w:t>
      </w:r>
    </w:p>
    <w:p>
      <w:r>
        <w:t>-</w:t>
      </w:r>
    </w:p>
    <w:p>
      <w:r>
        <w:t>25.335</w:t>
      </w:r>
    </w:p>
    <w:p>
      <w:r>
        <w:t>22.739</w:t>
      </w:r>
    </w:p>
    <w:p>
      <w:r>
        <w:t>2.596</w:t>
      </w:r>
    </w:p>
    <w:p>
      <w:r>
        <w:t>Tiểu Dự án 1: Đầu tư cơ sở hạ tầng thiết yếu, phục vụ sản xuất, đời sống trong vùng đồng bào DTTS và MN</w:t>
      </w:r>
    </w:p>
    <w:p>
      <w:r>
        <w:t>462.788</w:t>
      </w:r>
    </w:p>
    <w:p>
      <w:r>
        <w:t>420.717</w:t>
      </w:r>
    </w:p>
    <w:p>
      <w:r>
        <w:t>42.071</w:t>
      </w:r>
    </w:p>
    <w:p>
      <w:r>
        <w:t>25.194</w:t>
      </w:r>
    </w:p>
    <w:p>
      <w:r>
        <w:t>22.739</w:t>
      </w:r>
    </w:p>
    <w:p>
      <w:r>
        <w:t>2.455</w:t>
      </w:r>
    </w:p>
    <w:p>
      <w:r>
        <w:t>141</w:t>
      </w:r>
    </w:p>
    <w:p>
      <w:r>
        <w:t>-</w:t>
      </w:r>
    </w:p>
    <w:p>
      <w:r>
        <w:t>25.335</w:t>
      </w:r>
    </w:p>
    <w:p>
      <w:r>
        <w:t>22.739</w:t>
      </w:r>
    </w:p>
    <w:p>
      <w:r>
        <w:t>2.596</w:t>
      </w:r>
    </w:p>
    <w:p>
      <w:r>
        <w:t>1.1</w:t>
      </w:r>
    </w:p>
    <w:p>
      <w:r>
        <w:t>Huyện Sơn Tây</w:t>
      </w:r>
    </w:p>
    <w:p>
      <w:r>
        <w:t>121.741</w:t>
      </w:r>
    </w:p>
    <w:p>
      <w:r>
        <w:t>110.674</w:t>
      </w:r>
    </w:p>
    <w:p>
      <w:r>
        <w:t>11.067</w:t>
      </w:r>
    </w:p>
    <w:p>
      <w:r>
        <w:t>8.159</w:t>
      </w:r>
    </w:p>
    <w:p>
      <w:r>
        <w:t>8.125</w:t>
      </w:r>
    </w:p>
    <w:p>
      <w:r>
        <w:t>34</w:t>
      </w:r>
    </w:p>
    <w:p>
      <w:r>
        <w:t>34</w:t>
      </w:r>
    </w:p>
    <w:p>
      <w:r>
        <w:t>8.193</w:t>
      </w:r>
    </w:p>
    <w:p>
      <w:r>
        <w:t>8.125</w:t>
      </w:r>
    </w:p>
    <w:p>
      <w:r>
        <w:t>68</w:t>
      </w:r>
    </w:p>
    <w:p>
      <w:r>
        <w:t>Kế hoạch vốn NSTW đã bao gồm 231 triệu đồng được bổ sung tại Quyết định số 914/QĐ- UBND ngày 07/9/2023 của UBND tỉnh</w:t>
      </w:r>
    </w:p>
    <w:p>
      <w:r>
        <w:t>1.2</w:t>
      </w:r>
    </w:p>
    <w:p>
      <w:r>
        <w:t>Huyện Trà Bồng</w:t>
      </w:r>
    </w:p>
    <w:p>
      <w:r>
        <w:t>164.532</w:t>
      </w:r>
    </w:p>
    <w:p>
      <w:r>
        <w:t>149.575</w:t>
      </w:r>
    </w:p>
    <w:p>
      <w:r>
        <w:t>14.957</w:t>
      </w:r>
    </w:p>
    <w:p>
      <w:r>
        <w:t>6.703</w:t>
      </w:r>
    </w:p>
    <w:p>
      <w:r>
        <w:t>5.324</w:t>
      </w:r>
    </w:p>
    <w:p>
      <w:r>
        <w:t>1.379</w:t>
      </w:r>
    </w:p>
    <w:p>
      <w:r>
        <w:t>49</w:t>
      </w:r>
    </w:p>
    <w:p>
      <w:r>
        <w:t>6.752</w:t>
      </w:r>
    </w:p>
    <w:p>
      <w:r>
        <w:t>5.324</w:t>
      </w:r>
    </w:p>
    <w:p>
      <w:r>
        <w:t>1.428</w:t>
      </w:r>
    </w:p>
    <w:p>
      <w:r>
        <w:t>Kế hoạch vốn NSTW dã bao gồm 332 triệu đồng được bổ sung tại Quyết định số 914/QĐ-UBND ngày 07/9/2023 của UBND tỉnh</w:t>
      </w:r>
    </w:p>
    <w:p>
      <w:r>
        <w:t>1.3</w:t>
      </w:r>
    </w:p>
    <w:p>
      <w:r>
        <w:t>Huyện Ba Tơ</w:t>
      </w:r>
    </w:p>
    <w:p>
      <w:r>
        <w:t>176.515</w:t>
      </w:r>
    </w:p>
    <w:p>
      <w:r>
        <w:t>160.468</w:t>
      </w:r>
    </w:p>
    <w:p>
      <w:r>
        <w:t>16.047</w:t>
      </w:r>
    </w:p>
    <w:p>
      <w:r>
        <w:t>10.332</w:t>
      </w:r>
    </w:p>
    <w:p>
      <w:r>
        <w:t>9.290</w:t>
      </w:r>
    </w:p>
    <w:p>
      <w:r>
        <w:t>1.042</w:t>
      </w:r>
    </w:p>
    <w:p>
      <w:r>
        <w:t>58</w:t>
      </w:r>
    </w:p>
    <w:p>
      <w:r>
        <w:t>10.390</w:t>
      </w:r>
    </w:p>
    <w:p>
      <w:r>
        <w:t>9.290</w:t>
      </w:r>
    </w:p>
    <w:p>
      <w:r>
        <w:t>1.100</w:t>
      </w:r>
    </w:p>
    <w:p>
      <w:r>
        <w:t>Kế hoạch vốn NSTW đã bao gồm 386 triệu đồng được bổ sung tại Quyết định số 914/QĐ-UBND ngày 07/9/2023 của UBND tỉnh</w:t>
      </w:r>
    </w:p>
    <w:p>
      <w:r>
        <w:t>2</w:t>
      </w:r>
    </w:p>
    <w:p>
      <w:r>
        <w:t>Dự án 5: Phát triển giáo dục đào tạo nâng cao chất lượng nguồn nhân lực</w:t>
      </w:r>
    </w:p>
    <w:p>
      <w:r>
        <w:t>29.568</w:t>
      </w:r>
    </w:p>
    <w:p>
      <w:r>
        <w:t>26.880</w:t>
      </w:r>
    </w:p>
    <w:p>
      <w:r>
        <w:t>2.688</w:t>
      </w:r>
    </w:p>
    <w:p>
      <w:r>
        <w:t>361</w:t>
      </w:r>
    </w:p>
    <w:p>
      <w:r>
        <w:t>361</w:t>
      </w:r>
    </w:p>
    <w:p>
      <w:r>
        <w:t>-</w:t>
      </w:r>
    </w:p>
    <w:p>
      <w:r>
        <w:t>55</w:t>
      </w:r>
    </w:p>
    <w:p>
      <w:r>
        <w:t>-</w:t>
      </w:r>
    </w:p>
    <w:p>
      <w:r>
        <w:t>416</w:t>
      </w:r>
    </w:p>
    <w:p>
      <w:r>
        <w:t>361</w:t>
      </w:r>
    </w:p>
    <w:p>
      <w:r>
        <w:t>55</w:t>
      </w:r>
    </w:p>
    <w:p>
      <w:r>
        <w:t>Tiểu Dự án 1: Đổi mới hoạt động, củng cố phát triển các trường phổ thông dân tộc nội trú, trường phổ thông dân tộc bán trú, trường phổ thông có học sinh ở bán trú và xóa mù chữ</w:t>
      </w:r>
    </w:p>
    <w:p>
      <w:r>
        <w:t>29.568</w:t>
      </w:r>
    </w:p>
    <w:p>
      <w:r>
        <w:t>26.880</w:t>
      </w:r>
    </w:p>
    <w:p>
      <w:r>
        <w:t>2.688</w:t>
      </w:r>
    </w:p>
    <w:p>
      <w:r>
        <w:t>361</w:t>
      </w:r>
    </w:p>
    <w:p>
      <w:r>
        <w:t>361</w:t>
      </w:r>
    </w:p>
    <w:p>
      <w:r>
        <w:t>-</w:t>
      </w:r>
    </w:p>
    <w:p>
      <w:r>
        <w:t>55</w:t>
      </w:r>
    </w:p>
    <w:p>
      <w:r>
        <w:t>-</w:t>
      </w:r>
    </w:p>
    <w:p>
      <w:r>
        <w:t>416</w:t>
      </w:r>
    </w:p>
    <w:p>
      <w:r>
        <w:t>361</w:t>
      </w:r>
    </w:p>
    <w:p>
      <w:r>
        <w:t>55</w:t>
      </w:r>
    </w:p>
    <w:p>
      <w:r>
        <w:t>2.1</w:t>
      </w:r>
    </w:p>
    <w:p>
      <w:r>
        <w:t>Huyện Sơn Hà</w:t>
      </w:r>
    </w:p>
    <w:p>
      <w:r>
        <w:t>12.624</w:t>
      </w:r>
    </w:p>
    <w:p>
      <w:r>
        <w:t>11.476</w:t>
      </w:r>
    </w:p>
    <w:p>
      <w:r>
        <w:t>1.148</w:t>
      </w:r>
    </w:p>
    <w:p>
      <w:r>
        <w:t>282</w:t>
      </w:r>
    </w:p>
    <w:p>
      <w:r>
        <w:t>282</w:t>
      </w:r>
    </w:p>
    <w:p>
      <w:r>
        <w:t>42</w:t>
      </w:r>
    </w:p>
    <w:p>
      <w:r>
        <w:t>324</w:t>
      </w:r>
    </w:p>
    <w:p>
      <w:r>
        <w:t>282</w:t>
      </w:r>
    </w:p>
    <w:p>
      <w:r>
        <w:t>42</w:t>
      </w:r>
    </w:p>
    <w:p>
      <w:r>
        <w:t>Kế hoạch vốn NSTW đã bao gồm 282 triệu đồng được bổ sung tại Quyết định số 914/QĐ-UBND ngày 07/9/2023 của UBND tỉnh</w:t>
      </w:r>
    </w:p>
    <w:p>
      <w:r>
        <w:t>2.2</w:t>
      </w:r>
    </w:p>
    <w:p>
      <w:r>
        <w:t>Huyện Minh Long</w:t>
      </w:r>
    </w:p>
    <w:p>
      <w:r>
        <w:t>16.944</w:t>
      </w:r>
    </w:p>
    <w:p>
      <w:r>
        <w:t>15.404</w:t>
      </w:r>
    </w:p>
    <w:p>
      <w:r>
        <w:t>1.540</w:t>
      </w:r>
    </w:p>
    <w:p>
      <w:r>
        <w:t>79</w:t>
      </w:r>
    </w:p>
    <w:p>
      <w:r>
        <w:t>79</w:t>
      </w:r>
    </w:p>
    <w:p>
      <w:r>
        <w:t>13</w:t>
      </w:r>
    </w:p>
    <w:p>
      <w:r>
        <w:t>92</w:t>
      </w:r>
    </w:p>
    <w:p>
      <w:r>
        <w:t>79</w:t>
      </w:r>
    </w:p>
    <w:p>
      <w:r>
        <w:t>13</w:t>
      </w:r>
    </w:p>
    <w:p>
      <w:r>
        <w:t>Kế hoạch vốn NSTW đã bao gồm 79 triệu đồng được bổ sung tại Quyết định số 914/QĐ-UBND ngày 07/9/2023 của UBND tỉnh</w:t>
      </w:r>
    </w:p>
    <w:p>
      <w:r>
        <w:t>3</w:t>
      </w:r>
    </w:p>
    <w:p>
      <w:r>
        <w:t>Dự án 10: Truyền thông, tuyên truyền, vận động trong vùng đồng bào DTTS và miền núi. Kiểm tra, giám sát đánh giá việc tổ chức thực hiện Chương trình</w:t>
      </w:r>
    </w:p>
    <w:p>
      <w:r>
        <w:t>8.368</w:t>
      </w:r>
    </w:p>
    <w:p>
      <w:r>
        <w:t>7.277</w:t>
      </w:r>
    </w:p>
    <w:p>
      <w:r>
        <w:t>1.091</w:t>
      </w:r>
    </w:p>
    <w:p>
      <w:r>
        <w:t>196</w:t>
      </w:r>
    </w:p>
    <w:p>
      <w:r>
        <w:t>-</w:t>
      </w:r>
    </w:p>
    <w:p>
      <w:r>
        <w:t>196</w:t>
      </w:r>
    </w:p>
    <w:p>
      <w:r>
        <w:t>-</w:t>
      </w:r>
    </w:p>
    <w:p>
      <w:r>
        <w:t>196</w:t>
      </w:r>
    </w:p>
    <w:p>
      <w:r>
        <w:t>-</w:t>
      </w:r>
    </w:p>
    <w:p>
      <w:r>
        <w:t>-</w:t>
      </w:r>
    </w:p>
    <w:p>
      <w:r>
        <w:t>-</w:t>
      </w:r>
    </w:p>
    <w:p>
      <w:r>
        <w:t>Tiểu dự án 2: Ứng dụng công nghệ thông tin hỗ trợ phát triển kinh tế - xã hội và đảm bảo an ninh trật tự vùng đồng bào dân tộc thiểu số và miền núi</w:t>
      </w:r>
    </w:p>
    <w:p>
      <w:r>
        <w:t>8.368</w:t>
      </w:r>
    </w:p>
    <w:p>
      <w:r>
        <w:t>7.277</w:t>
      </w:r>
    </w:p>
    <w:p>
      <w:r>
        <w:t>1.091</w:t>
      </w:r>
    </w:p>
    <w:p>
      <w:r>
        <w:t>196</w:t>
      </w:r>
    </w:p>
    <w:p>
      <w:r>
        <w:t>-</w:t>
      </w:r>
    </w:p>
    <w:p>
      <w:r>
        <w:t>196</w:t>
      </w:r>
    </w:p>
    <w:p>
      <w:r>
        <w:t>-</w:t>
      </w:r>
    </w:p>
    <w:p>
      <w:r>
        <w:t>196</w:t>
      </w:r>
    </w:p>
    <w:p>
      <w:r>
        <w:t>-</w:t>
      </w:r>
    </w:p>
    <w:p>
      <w:r>
        <w:t>-</w:t>
      </w:r>
    </w:p>
    <w:p>
      <w:r>
        <w:t>-</w:t>
      </w:r>
    </w:p>
    <w:p>
      <w:r>
        <w:t>3.1</w:t>
      </w:r>
    </w:p>
    <w:p>
      <w:r>
        <w:t>Ban Dân tộc tỉnh</w:t>
      </w:r>
    </w:p>
    <w:p>
      <w:r>
        <w:t>5.579</w:t>
      </w:r>
    </w:p>
    <w:p>
      <w:r>
        <w:t>4.851</w:t>
      </w:r>
    </w:p>
    <w:p>
      <w:r>
        <w:t>728</w:t>
      </w:r>
    </w:p>
    <w:p>
      <w:r>
        <w:t>131</w:t>
      </w:r>
    </w:p>
    <w:p>
      <w:r>
        <w:t>131</w:t>
      </w:r>
    </w:p>
    <w:p>
      <w:r>
        <w:t>131</w:t>
      </w:r>
    </w:p>
    <w:p>
      <w:r>
        <w:t>-</w:t>
      </w:r>
    </w:p>
    <w:p>
      <w:r>
        <w:t>Kế hoạch vốn NSTW đã được điều chỉnh giảm 873 triệu đồng tại Quyết định số 914/QĐ-UBND ngày 07/9/2023 của UBND tỉnh</w:t>
      </w:r>
    </w:p>
    <w:p>
      <w:r>
        <w:t>3.2</w:t>
      </w:r>
    </w:p>
    <w:p>
      <w:r>
        <w:t>Liên minh HTX tỉnh</w:t>
      </w:r>
    </w:p>
    <w:p>
      <w:r>
        <w:t>2.789</w:t>
      </w:r>
    </w:p>
    <w:p>
      <w:r>
        <w:t>2.426</w:t>
      </w:r>
    </w:p>
    <w:p>
      <w:r>
        <w:t>363</w:t>
      </w:r>
    </w:p>
    <w:p>
      <w:r>
        <w:t>65</w:t>
      </w:r>
    </w:p>
    <w:p>
      <w:r>
        <w:t>65</w:t>
      </w:r>
    </w:p>
    <w:p>
      <w:r>
        <w:t>65</w:t>
      </w:r>
    </w:p>
    <w:p>
      <w:r>
        <w:t>-</w:t>
      </w:r>
    </w:p>
    <w:p>
      <w:r>
        <w:t>Kế hoạch vốn NSTW đã được điều chỉnh giảm 437 triệu đồng tại Quyết định số 914/QĐ-UBND ngày 07/9/2023 của UBND tỉnh</w:t>
      </w:r>
    </w:p>
    <w:p>
      <w:r>
        <w:t>PHỤ LỤC 2</w:t>
      </w:r>
    </w:p>
    <w:p>
      <w:r>
        <w:t>KẾ HOẠCH VỐN ĐẦU TƯ CÔNG NĂM 2023 (ĐỢT 2) THỰC HIỆN CHƯƠNG TRÌNH MỤC TIÊU QUỐC GIA PHÁT TRIỂN KINH TẾ - XÃ HỘI VÙNG ĐỒNG BÀO DÂN TỘC THIỂU SỐ VÀ MIỀN NÚI TỈNH QUẢNG NGÃI</w:t>
      </w:r>
    </w:p>
    <w:p>
      <w:r>
        <w:t>GIAI ĐOẠN 2021 - 2030, GIAI ĐOẠN I: TỪ NĂM 2021 ĐẾN NĂM 2025</w:t>
      </w:r>
    </w:p>
    <w:p>
      <w:r>
        <w:t>Nguồn vốn: Ngân sách địa phương</w:t>
      </w:r>
    </w:p>
    <w:p>
      <w:r>
        <w:t>(Kèm theo Nghị quyết số 57/NQ-HĐND ngày 22 tháng 9 năm 2023 của Hội đồng nhân dân tỉnh Quảng Ngãi)</w:t>
      </w:r>
    </w:p>
    <w:p>
      <w:r>
        <w:t>Đvt: Triệu đồng</w:t>
      </w:r>
    </w:p>
    <w:p>
      <w:r>
        <w:t>STT</w:t>
      </w:r>
    </w:p>
    <w:p>
      <w:r>
        <w:t>Sở, ban, ngành tỉnh, các huyện (đơn vị đầu mối giao kế hoạch)</w:t>
      </w:r>
    </w:p>
    <w:p>
      <w:r>
        <w:t>Kế hoạch vốn trung hạn giai đoạn 2021-2025</w:t>
      </w:r>
    </w:p>
    <w:p>
      <w:r>
        <w:t>Lũy kế vốn bố trí đến hết năm 2022</w:t>
      </w:r>
    </w:p>
    <w:p>
      <w:r>
        <w:t>Kế hoạch vốn năm 2023</w:t>
      </w:r>
    </w:p>
    <w:p>
      <w:r>
        <w:t>Kế hoạch vốn năm 2023 sau điều chỉnh</w:t>
      </w:r>
    </w:p>
    <w:p>
      <w:r>
        <w:t>Kế hoạch vốn năm 2023 bố trí đối ứng ngân sách tỉnh (đợt 2)</w:t>
      </w:r>
    </w:p>
    <w:p>
      <w:r>
        <w:t>Ghi chú</w:t>
      </w:r>
    </w:p>
    <w:p>
      <w:r>
        <w:t>Tổng vốn</w:t>
      </w:r>
    </w:p>
    <w:p>
      <w:r>
        <w:t>Trong đó</w:t>
      </w:r>
    </w:p>
    <w:p>
      <w:r>
        <w:t>Tổng vốn</w:t>
      </w:r>
    </w:p>
    <w:p>
      <w:r>
        <w:t>Trong đó</w:t>
      </w:r>
    </w:p>
    <w:p>
      <w:r>
        <w:t>Tổng vốn</w:t>
      </w:r>
    </w:p>
    <w:p>
      <w:r>
        <w:t>Trong đó</w:t>
      </w:r>
    </w:p>
    <w:p>
      <w:r>
        <w:t>Tổng vốn</w:t>
      </w:r>
    </w:p>
    <w:p>
      <w:r>
        <w:t>Trong đó</w:t>
      </w:r>
    </w:p>
    <w:p>
      <w:r>
        <w:t>Tổng vốn</w:t>
      </w:r>
    </w:p>
    <w:p>
      <w:r>
        <w:t>Trong đó</w:t>
      </w:r>
    </w:p>
    <w:p>
      <w:r>
        <w:t>NSTW</w:t>
      </w:r>
    </w:p>
    <w:p>
      <w:r>
        <w:t>NST</w:t>
      </w:r>
    </w:p>
    <w:p>
      <w:r>
        <w:t>NSTW</w:t>
      </w:r>
    </w:p>
    <w:p>
      <w:r>
        <w:t>NST</w:t>
      </w:r>
    </w:p>
    <w:p>
      <w:r>
        <w:t>NSTW</w:t>
      </w:r>
    </w:p>
    <w:p>
      <w:r>
        <w:t>NST</w:t>
      </w:r>
    </w:p>
    <w:p>
      <w:r>
        <w:t>NSTW</w:t>
      </w:r>
    </w:p>
    <w:p>
      <w:r>
        <w:t>NST</w:t>
      </w:r>
    </w:p>
    <w:p>
      <w:r>
        <w:t>NSTW</w:t>
      </w:r>
    </w:p>
    <w:p>
      <w:r>
        <w:t>NST</w:t>
      </w:r>
    </w:p>
    <w:p>
      <w:r>
        <w:t>1</w:t>
      </w:r>
    </w:p>
    <w:p>
      <w:r>
        <w:t>2</w:t>
      </w:r>
    </w:p>
    <w:p>
      <w:r>
        <w:t>3</w:t>
      </w:r>
    </w:p>
    <w:p>
      <w:r>
        <w:t>4</w:t>
      </w:r>
    </w:p>
    <w:p>
      <w:r>
        <w:t>5</w:t>
      </w:r>
    </w:p>
    <w:p>
      <w:r>
        <w:t>6 = 7+8</w:t>
      </w:r>
    </w:p>
    <w:p>
      <w:r>
        <w:t>7</w:t>
      </w:r>
    </w:p>
    <w:p>
      <w:r>
        <w:t>8</w:t>
      </w:r>
    </w:p>
    <w:p>
      <w:r>
        <w:t>9 = 10+11</w:t>
      </w:r>
    </w:p>
    <w:p>
      <w:r>
        <w:t>10</w:t>
      </w:r>
    </w:p>
    <w:p>
      <w:r>
        <w:t>11</w:t>
      </w:r>
    </w:p>
    <w:p>
      <w:r>
        <w:t>12 = 13+14</w:t>
      </w:r>
    </w:p>
    <w:p>
      <w:r>
        <w:t>13</w:t>
      </w:r>
    </w:p>
    <w:p>
      <w:r>
        <w:t>14</w:t>
      </w:r>
    </w:p>
    <w:p>
      <w:r>
        <w:t>15 = 16+17</w:t>
      </w:r>
    </w:p>
    <w:p>
      <w:r>
        <w:t>16</w:t>
      </w:r>
    </w:p>
    <w:p>
      <w:r>
        <w:t>17</w:t>
      </w:r>
    </w:p>
    <w:p>
      <w:r>
        <w:t>18</w:t>
      </w:r>
    </w:p>
    <w:p>
      <w:r>
        <w:t>TỔNG CỘNG</w:t>
      </w:r>
    </w:p>
    <w:p>
      <w:r>
        <w:t>1.202.787</w:t>
      </w:r>
    </w:p>
    <w:p>
      <w:r>
        <w:t>1.092.166</w:t>
      </w:r>
    </w:p>
    <w:p>
      <w:r>
        <w:t>110.621</w:t>
      </w:r>
    </w:p>
    <w:p>
      <w:r>
        <w:t>241.924</w:t>
      </w:r>
    </w:p>
    <w:p>
      <w:r>
        <w:t>218.108</w:t>
      </w:r>
    </w:p>
    <w:p>
      <w:r>
        <w:t>23.816</w:t>
      </w:r>
    </w:p>
    <w:p>
      <w:r>
        <w:t>300.162</w:t>
      </w:r>
    </w:p>
    <w:p>
      <w:r>
        <w:t>282.724</w:t>
      </w:r>
    </w:p>
    <w:p>
      <w:r>
        <w:t>17.438</w:t>
      </w:r>
    </w:p>
    <w:p>
      <w:r>
        <w:t>300.162</w:t>
      </w:r>
    </w:p>
    <w:p>
      <w:r>
        <w:t>282.724</w:t>
      </w:r>
    </w:p>
    <w:p>
      <w:r>
        <w:t>17.438</w:t>
      </w:r>
    </w:p>
    <w:p>
      <w:r>
        <w:t>11.059</w:t>
      </w:r>
    </w:p>
    <w:p>
      <w:r>
        <w:t>11.059</w:t>
      </w:r>
    </w:p>
    <w:p>
      <w:r>
        <w:t>1</w:t>
      </w:r>
    </w:p>
    <w:p>
      <w:r>
        <w:t>Dự án 1: Giải quyết tình trạng thiếu đất ở, nhà ở, đất sản xuất, nước sinh hoạt</w:t>
      </w:r>
    </w:p>
    <w:p>
      <w:r>
        <w:t>206.762</w:t>
      </w:r>
    </w:p>
    <w:p>
      <w:r>
        <w:t>187.965</w:t>
      </w:r>
    </w:p>
    <w:p>
      <w:r>
        <w:t>18.797</w:t>
      </w:r>
    </w:p>
    <w:p>
      <w:r>
        <w:t>59.765</w:t>
      </w:r>
    </w:p>
    <w:p>
      <w:r>
        <w:t>54.332</w:t>
      </w:r>
    </w:p>
    <w:p>
      <w:r>
        <w:t>5.433</w:t>
      </w:r>
    </w:p>
    <w:p>
      <w:r>
        <w:t>37.639</w:t>
      </w:r>
    </w:p>
    <w:p>
      <w:r>
        <w:t>37.639</w:t>
      </w:r>
    </w:p>
    <w:p>
      <w:r>
        <w:t>38.139</w:t>
      </w:r>
    </w:p>
    <w:p>
      <w:r>
        <w:t>38.089</w:t>
      </w:r>
    </w:p>
    <w:p>
      <w:r>
        <w:t>50</w:t>
      </w:r>
    </w:p>
    <w:p>
      <w:r>
        <w:t>3.764</w:t>
      </w:r>
    </w:p>
    <w:p>
      <w:r>
        <w:t>3.764</w:t>
      </w:r>
    </w:p>
    <w:p>
      <w:r>
        <w:t>1.1</w:t>
      </w:r>
    </w:p>
    <w:p>
      <w:r>
        <w:t>Huyện Sơn Hà</w:t>
      </w:r>
    </w:p>
    <w:p>
      <w:r>
        <w:t>51.010</w:t>
      </w:r>
    </w:p>
    <w:p>
      <w:r>
        <w:t>46.372</w:t>
      </w:r>
    </w:p>
    <w:p>
      <w:r>
        <w:t>4.638</w:t>
      </w:r>
    </w:p>
    <w:p>
      <w:r>
        <w:t>14.744</w:t>
      </w:r>
    </w:p>
    <w:p>
      <w:r>
        <w:t>13.404</w:t>
      </w:r>
    </w:p>
    <w:p>
      <w:r>
        <w:t>1.340</w:t>
      </w:r>
    </w:p>
    <w:p>
      <w:r>
        <w:t>9.285</w:t>
      </w:r>
    </w:p>
    <w:p>
      <w:r>
        <w:t>9.285</w:t>
      </w:r>
    </w:p>
    <w:p>
      <w:r>
        <w:t>9.285</w:t>
      </w:r>
    </w:p>
    <w:p>
      <w:r>
        <w:t>9.285</w:t>
      </w:r>
    </w:p>
    <w:p>
      <w:r>
        <w:t>928</w:t>
      </w:r>
    </w:p>
    <w:p>
      <w:r>
        <w:t>928</w:t>
      </w:r>
    </w:p>
    <w:p>
      <w:r>
        <w:t>1.2</w:t>
      </w:r>
    </w:p>
    <w:p>
      <w:r>
        <w:t>Huyện Sơn Tây</w:t>
      </w:r>
    </w:p>
    <w:p>
      <w:r>
        <w:t>43.944</w:t>
      </w:r>
    </w:p>
    <w:p>
      <w:r>
        <w:t>39.949</w:t>
      </w:r>
    </w:p>
    <w:p>
      <w:r>
        <w:t>3.995</w:t>
      </w:r>
    </w:p>
    <w:p>
      <w:r>
        <w:t>12.702</w:t>
      </w:r>
    </w:p>
    <w:p>
      <w:r>
        <w:t>11.547</w:t>
      </w:r>
    </w:p>
    <w:p>
      <w:r>
        <w:t>1.155</w:t>
      </w:r>
    </w:p>
    <w:p>
      <w:r>
        <w:t>8.000</w:t>
      </w:r>
    </w:p>
    <w:p>
      <w:r>
        <w:t>8.000</w:t>
      </w:r>
    </w:p>
    <w:p>
      <w:r>
        <w:t>8.000</w:t>
      </w:r>
    </w:p>
    <w:p>
      <w:r>
        <w:t>8.000</w:t>
      </w:r>
    </w:p>
    <w:p>
      <w:r>
        <w:t>800</w:t>
      </w:r>
    </w:p>
    <w:p>
      <w:r>
        <w:t>800</w:t>
      </w:r>
    </w:p>
    <w:p>
      <w:r>
        <w:t>1.3</w:t>
      </w:r>
    </w:p>
    <w:p>
      <w:r>
        <w:t>Huyện Trà Bồng</w:t>
      </w:r>
    </w:p>
    <w:p>
      <w:r>
        <w:t>52.492</w:t>
      </w:r>
    </w:p>
    <w:p>
      <w:r>
        <w:t>47.720</w:t>
      </w:r>
    </w:p>
    <w:p>
      <w:r>
        <w:t>4.772</w:t>
      </w:r>
    </w:p>
    <w:p>
      <w:r>
        <w:t>15.173</w:t>
      </w:r>
    </w:p>
    <w:p>
      <w:r>
        <w:t>13.794</w:t>
      </w:r>
    </w:p>
    <w:p>
      <w:r>
        <w:t>1.379</w:t>
      </w:r>
    </w:p>
    <w:p>
      <w:r>
        <w:t>9.556</w:t>
      </w:r>
    </w:p>
    <w:p>
      <w:r>
        <w:t>9.556</w:t>
      </w:r>
    </w:p>
    <w:p>
      <w:r>
        <w:t>9.556</w:t>
      </w:r>
    </w:p>
    <w:p>
      <w:r>
        <w:t>9.556</w:t>
      </w:r>
    </w:p>
    <w:p>
      <w:r>
        <w:t>956</w:t>
      </w:r>
    </w:p>
    <w:p>
      <w:r>
        <w:t>956</w:t>
      </w:r>
    </w:p>
    <w:p>
      <w:r>
        <w:t>1.4</w:t>
      </w:r>
    </w:p>
    <w:p>
      <w:r>
        <w:t>Huyện Ba Tơ</w:t>
      </w:r>
    </w:p>
    <w:p>
      <w:r>
        <w:t>39.636</w:t>
      </w:r>
    </w:p>
    <w:p>
      <w:r>
        <w:t>36.033</w:t>
      </w:r>
    </w:p>
    <w:p>
      <w:r>
        <w:t>3.603</w:t>
      </w:r>
    </w:p>
    <w:p>
      <w:r>
        <w:t>11.458</w:t>
      </w:r>
    </w:p>
    <w:p>
      <w:r>
        <w:t>10.416</w:t>
      </w:r>
    </w:p>
    <w:p>
      <w:r>
        <w:t>1.042</w:t>
      </w:r>
    </w:p>
    <w:p>
      <w:r>
        <w:t>7.215</w:t>
      </w:r>
    </w:p>
    <w:p>
      <w:r>
        <w:t>7.215</w:t>
      </w:r>
    </w:p>
    <w:p>
      <w:r>
        <w:t>7.715</w:t>
      </w:r>
    </w:p>
    <w:p>
      <w:r>
        <w:t>7.665</w:t>
      </w:r>
    </w:p>
    <w:p>
      <w:r>
        <w:t>50</w:t>
      </w:r>
    </w:p>
    <w:p>
      <w:r>
        <w:t>722</w:t>
      </w:r>
    </w:p>
    <w:p>
      <w:r>
        <w:t>722</w:t>
      </w:r>
    </w:p>
    <w:p>
      <w:r>
        <w:t>Chuyển từ TDA 2 của Dự án 10</w:t>
      </w:r>
    </w:p>
    <w:p>
      <w:r>
        <w:t>1.5</w:t>
      </w:r>
    </w:p>
    <w:p>
      <w:r>
        <w:t>Huyện Minh Long</w:t>
      </w:r>
    </w:p>
    <w:p>
      <w:r>
        <w:t>14.919</w:t>
      </w:r>
    </w:p>
    <w:p>
      <w:r>
        <w:t>13.563</w:t>
      </w:r>
    </w:p>
    <w:p>
      <w:r>
        <w:t>1.356</w:t>
      </w:r>
    </w:p>
    <w:p>
      <w:r>
        <w:t>4.312</w:t>
      </w:r>
    </w:p>
    <w:p>
      <w:r>
        <w:t>3.920</w:t>
      </w:r>
    </w:p>
    <w:p>
      <w:r>
        <w:t>392</w:t>
      </w:r>
    </w:p>
    <w:p>
      <w:r>
        <w:t>2.716</w:t>
      </w:r>
    </w:p>
    <w:p>
      <w:r>
        <w:t>2.716</w:t>
      </w:r>
    </w:p>
    <w:p>
      <w:r>
        <w:t>2.716</w:t>
      </w:r>
    </w:p>
    <w:p>
      <w:r>
        <w:t>2.716</w:t>
      </w:r>
    </w:p>
    <w:p>
      <w:r>
        <w:t>272</w:t>
      </w:r>
    </w:p>
    <w:p>
      <w:r>
        <w:t>272</w:t>
      </w:r>
    </w:p>
    <w:p>
      <w:r>
        <w:t>1.6</w:t>
      </w:r>
    </w:p>
    <w:p>
      <w:r>
        <w:t>Huyện Tư Nghĩa</w:t>
      </w:r>
    </w:p>
    <w:p>
      <w:r>
        <w:t>4.027</w:t>
      </w:r>
    </w:p>
    <w:p>
      <w:r>
        <w:t>3.661</w:t>
      </w:r>
    </w:p>
    <w:p>
      <w:r>
        <w:t>366</w:t>
      </w:r>
    </w:p>
    <w:p>
      <w:r>
        <w:t>1.164</w:t>
      </w:r>
    </w:p>
    <w:p>
      <w:r>
        <w:t>1.058</w:t>
      </w:r>
    </w:p>
    <w:p>
      <w:r>
        <w:t>106</w:t>
      </w:r>
    </w:p>
    <w:p>
      <w:r>
        <w:t>733</w:t>
      </w:r>
    </w:p>
    <w:p>
      <w:r>
        <w:t>733</w:t>
      </w:r>
    </w:p>
    <w:p>
      <w:r>
        <w:t>733</w:t>
      </w:r>
    </w:p>
    <w:p>
      <w:r>
        <w:t>733</w:t>
      </w:r>
    </w:p>
    <w:p>
      <w:r>
        <w:t>73</w:t>
      </w:r>
    </w:p>
    <w:p>
      <w:r>
        <w:t>73</w:t>
      </w:r>
    </w:p>
    <w:p>
      <w:r>
        <w:t>1.7</w:t>
      </w:r>
    </w:p>
    <w:p>
      <w:r>
        <w:t>Huyện Nghĩa Hành</w:t>
      </w:r>
    </w:p>
    <w:p>
      <w:r>
        <w:t>734</w:t>
      </w:r>
    </w:p>
    <w:p>
      <w:r>
        <w:t>667</w:t>
      </w:r>
    </w:p>
    <w:p>
      <w:r>
        <w:t>67</w:t>
      </w:r>
    </w:p>
    <w:p>
      <w:r>
        <w:t>212</w:t>
      </w:r>
    </w:p>
    <w:p>
      <w:r>
        <w:t>193</w:t>
      </w:r>
    </w:p>
    <w:p>
      <w:r>
        <w:t>19</w:t>
      </w:r>
    </w:p>
    <w:p>
      <w:r>
        <w:t>134</w:t>
      </w:r>
    </w:p>
    <w:p>
      <w:r>
        <w:t>134</w:t>
      </w:r>
    </w:p>
    <w:p>
      <w:r>
        <w:t>134</w:t>
      </w:r>
    </w:p>
    <w:p>
      <w:r>
        <w:t>134</w:t>
      </w:r>
    </w:p>
    <w:p>
      <w:r>
        <w:t>13</w:t>
      </w:r>
    </w:p>
    <w:p>
      <w:r>
        <w:t>13</w:t>
      </w:r>
    </w:p>
    <w:p>
      <w:r>
        <w:t>2</w:t>
      </w:r>
    </w:p>
    <w:p>
      <w:r>
        <w:t>Dự án 2: Quy hoạch, sắp xếp, bố trí, ổn định dân cư ở những nơi cần thiết</w:t>
      </w:r>
    </w:p>
    <w:p>
      <w:r>
        <w:t>142.436</w:t>
      </w:r>
    </w:p>
    <w:p>
      <w:r>
        <w:t>129.487</w:t>
      </w:r>
    </w:p>
    <w:p>
      <w:r>
        <w:t>12.949</w:t>
      </w:r>
    </w:p>
    <w:p>
      <w:r>
        <w:t>25.639</w:t>
      </w:r>
    </w:p>
    <w:p>
      <w:r>
        <w:t>23.308</w:t>
      </w:r>
    </w:p>
    <w:p>
      <w:r>
        <w:t>2.331</w:t>
      </w:r>
    </w:p>
    <w:p>
      <w:r>
        <w:t>35.151</w:t>
      </w:r>
    </w:p>
    <w:p>
      <w:r>
        <w:t>35.151</w:t>
      </w:r>
    </w:p>
    <w:p>
      <w:r>
        <w:t>28.551</w:t>
      </w:r>
    </w:p>
    <w:p>
      <w:r>
        <w:t>28.551</w:t>
      </w:r>
    </w:p>
    <w:p>
      <w:r>
        <w:t>2.855</w:t>
      </w:r>
    </w:p>
    <w:p>
      <w:r>
        <w:t>2.855</w:t>
      </w:r>
    </w:p>
    <w:p>
      <w:r>
        <w:t>2.1</w:t>
      </w:r>
    </w:p>
    <w:p>
      <w:r>
        <w:t>Huyện Sơn Hà</w:t>
      </w:r>
    </w:p>
    <w:p>
      <w:r>
        <w:t>30.419</w:t>
      </w:r>
    </w:p>
    <w:p>
      <w:r>
        <w:t>27.654</w:t>
      </w:r>
    </w:p>
    <w:p>
      <w:r>
        <w:t>2.765</w:t>
      </w:r>
    </w:p>
    <w:p>
      <w:r>
        <w:t>5.476</w:t>
      </w:r>
    </w:p>
    <w:p>
      <w:r>
        <w:t>4.978</w:t>
      </w:r>
    </w:p>
    <w:p>
      <w:r>
        <w:t>498</w:t>
      </w:r>
    </w:p>
    <w:p>
      <w:r>
        <w:t>7.507</w:t>
      </w:r>
    </w:p>
    <w:p>
      <w:r>
        <w:t>7.507</w:t>
      </w:r>
    </w:p>
    <w:p>
      <w:r>
        <w:t>7.507</w:t>
      </w:r>
    </w:p>
    <w:p>
      <w:r>
        <w:t>7.507</w:t>
      </w:r>
    </w:p>
    <w:p>
      <w:r>
        <w:t>751</w:t>
      </w:r>
    </w:p>
    <w:p>
      <w:r>
        <w:t>751</w:t>
      </w:r>
    </w:p>
    <w:p>
      <w:r>
        <w:t>2.2</w:t>
      </w:r>
    </w:p>
    <w:p>
      <w:r>
        <w:t>Huyện Sơn Tây</w:t>
      </w:r>
    </w:p>
    <w:p>
      <w:r>
        <w:t>38.936</w:t>
      </w:r>
    </w:p>
    <w:p>
      <w:r>
        <w:t>35.396</w:t>
      </w:r>
    </w:p>
    <w:p>
      <w:r>
        <w:t>3.540</w:t>
      </w:r>
    </w:p>
    <w:p>
      <w:r>
        <w:t>7.008</w:t>
      </w:r>
    </w:p>
    <w:p>
      <w:r>
        <w:t>6.371</w:t>
      </w:r>
    </w:p>
    <w:p>
      <w:r>
        <w:t>637</w:t>
      </w:r>
    </w:p>
    <w:p>
      <w:r>
        <w:t>9.609</w:t>
      </w:r>
    </w:p>
    <w:p>
      <w:r>
        <w:t>9.609</w:t>
      </w:r>
    </w:p>
    <w:p>
      <w:r>
        <w:t>5.309</w:t>
      </w:r>
    </w:p>
    <w:p>
      <w:r>
        <w:t>5.309</w:t>
      </w:r>
    </w:p>
    <w:p>
      <w:r>
        <w:t>531</w:t>
      </w:r>
    </w:p>
    <w:p>
      <w:r>
        <w:t>531</w:t>
      </w:r>
    </w:p>
    <w:p>
      <w:r>
        <w:t>Điều chỉnh 430 triệu đồng sang TDA 1, Dự án 5</w:t>
      </w:r>
    </w:p>
    <w:p>
      <w:r>
        <w:t>2.3</w:t>
      </w:r>
    </w:p>
    <w:p>
      <w:r>
        <w:t>Huyện Trà Bồng</w:t>
      </w:r>
    </w:p>
    <w:p>
      <w:r>
        <w:t>32.624</w:t>
      </w:r>
    </w:p>
    <w:p>
      <w:r>
        <w:t>29.658</w:t>
      </w:r>
    </w:p>
    <w:p>
      <w:r>
        <w:t>2.966</w:t>
      </w:r>
    </w:p>
    <w:p>
      <w:r>
        <w:t>5.872</w:t>
      </w:r>
    </w:p>
    <w:p>
      <w:r>
        <w:t>5.338</w:t>
      </w:r>
    </w:p>
    <w:p>
      <w:r>
        <w:t>534</w:t>
      </w:r>
    </w:p>
    <w:p>
      <w:r>
        <w:t>8.051</w:t>
      </w:r>
    </w:p>
    <w:p>
      <w:r>
        <w:t>8.051</w:t>
      </w:r>
    </w:p>
    <w:p>
      <w:r>
        <w:t>5.751</w:t>
      </w:r>
    </w:p>
    <w:p>
      <w:r>
        <w:t>5.751</w:t>
      </w:r>
    </w:p>
    <w:p>
      <w:r>
        <w:t>575</w:t>
      </w:r>
    </w:p>
    <w:p>
      <w:r>
        <w:t>575</w:t>
      </w:r>
    </w:p>
    <w:p>
      <w:r>
        <w:t>Điều chỉnh 230 triệu đồng sang TDA 1, Dự án 5</w:t>
      </w:r>
    </w:p>
    <w:p>
      <w:r>
        <w:t>2.4</w:t>
      </w:r>
    </w:p>
    <w:p>
      <w:r>
        <w:t>Huyện Ba Tơ</w:t>
      </w:r>
    </w:p>
    <w:p>
      <w:r>
        <w:t>29.050</w:t>
      </w:r>
    </w:p>
    <w:p>
      <w:r>
        <w:t>26.409</w:t>
      </w:r>
    </w:p>
    <w:p>
      <w:r>
        <w:t>2.641</w:t>
      </w:r>
    </w:p>
    <w:p>
      <w:r>
        <w:t>5.229</w:t>
      </w:r>
    </w:p>
    <w:p>
      <w:r>
        <w:t>4.754</w:t>
      </w:r>
    </w:p>
    <w:p>
      <w:r>
        <w:t>475</w:t>
      </w:r>
    </w:p>
    <w:p>
      <w:r>
        <w:t>7.169</w:t>
      </w:r>
    </w:p>
    <w:p>
      <w:r>
        <w:t>7.169</w:t>
      </w:r>
    </w:p>
    <w:p>
      <w:r>
        <w:t>7.169</w:t>
      </w:r>
    </w:p>
    <w:p>
      <w:r>
        <w:t>7.169</w:t>
      </w:r>
    </w:p>
    <w:p>
      <w:r>
        <w:t>717</w:t>
      </w:r>
    </w:p>
    <w:p>
      <w:r>
        <w:t>717</w:t>
      </w:r>
    </w:p>
    <w:p>
      <w:r>
        <w:t>2.5</w:t>
      </w:r>
    </w:p>
    <w:p>
      <w:r>
        <w:t>Huyện Minh Long</w:t>
      </w:r>
    </w:p>
    <w:p>
      <w:r>
        <w:t>11.407</w:t>
      </w:r>
    </w:p>
    <w:p>
      <w:r>
        <w:t>10.370</w:t>
      </w:r>
    </w:p>
    <w:p>
      <w:r>
        <w:t>1.037</w:t>
      </w:r>
    </w:p>
    <w:p>
      <w:r>
        <w:t>2.054</w:t>
      </w:r>
    </w:p>
    <w:p>
      <w:r>
        <w:t>1.867</w:t>
      </w:r>
    </w:p>
    <w:p>
      <w:r>
        <w:t>187</w:t>
      </w:r>
    </w:p>
    <w:p>
      <w:r>
        <w:t>2.815</w:t>
      </w:r>
    </w:p>
    <w:p>
      <w:r>
        <w:t>2.815</w:t>
      </w:r>
    </w:p>
    <w:p>
      <w:r>
        <w:t>2.815</w:t>
      </w:r>
    </w:p>
    <w:p>
      <w:r>
        <w:t>2.815</w:t>
      </w:r>
    </w:p>
    <w:p>
      <w:r>
        <w:t>282</w:t>
      </w:r>
    </w:p>
    <w:p>
      <w:r>
        <w:t>282</w:t>
      </w:r>
    </w:p>
    <w:p>
      <w:r>
        <w:t>3</w:t>
      </w:r>
    </w:p>
    <w:p>
      <w:r>
        <w:t>Dự án 3: Phát triển sản xuất nông, lâm nghiệp bền vững, phát huy tiềm năng, thế mạnh của các vùng miền để sản xuất hàng hóa theo chuỗi giá trị</w:t>
      </w:r>
    </w:p>
    <w:p>
      <w:r>
        <w:t>31.606</w:t>
      </w:r>
    </w:p>
    <w:p>
      <w:r>
        <w:t>28.733</w:t>
      </w:r>
    </w:p>
    <w:p>
      <w:r>
        <w:t>2.873</w:t>
      </w:r>
    </w:p>
    <w:p>
      <w:r>
        <w:t>7.108</w:t>
      </w:r>
    </w:p>
    <w:p>
      <w:r>
        <w:t>6.181</w:t>
      </w:r>
    </w:p>
    <w:p>
      <w:r>
        <w:t>927</w:t>
      </w:r>
    </w:p>
    <w:p>
      <w:r>
        <w:t>8.162</w:t>
      </w:r>
    </w:p>
    <w:p>
      <w:r>
        <w:t>7.420</w:t>
      </w:r>
    </w:p>
    <w:p>
      <w:r>
        <w:t>742</w:t>
      </w:r>
    </w:p>
    <w:p>
      <w:r>
        <w:t>Tiểu dự án 2: Hỗ trợ phát triển sản xuất theo chuỗi giá trị, vùng trồng dược liệu quý, thúc đẩy khởi sự kinh doanh, khởi nghiệp và thu hút đầu tư</w:t>
      </w:r>
    </w:p>
    <w:p>
      <w:r>
        <w:t>31.606</w:t>
      </w:r>
    </w:p>
    <w:p>
      <w:r>
        <w:t>28.733</w:t>
      </w:r>
    </w:p>
    <w:p>
      <w:r>
        <w:t>2.873</w:t>
      </w:r>
    </w:p>
    <w:p>
      <w:r>
        <w:t>7.108</w:t>
      </w:r>
    </w:p>
    <w:p>
      <w:r>
        <w:t>6.181</w:t>
      </w:r>
    </w:p>
    <w:p>
      <w:r>
        <w:t>927</w:t>
      </w:r>
    </w:p>
    <w:p>
      <w:r>
        <w:t>8.162</w:t>
      </w:r>
    </w:p>
    <w:p>
      <w:r>
        <w:t>7.420</w:t>
      </w:r>
    </w:p>
    <w:p>
      <w:r>
        <w:t>742</w:t>
      </w:r>
    </w:p>
    <w:p>
      <w:r>
        <w:t>* Nội dung 2: Đầu tư, hỗ trợ phát triển vùng trồng dược liệu quý</w:t>
      </w:r>
    </w:p>
    <w:p>
      <w:r>
        <w:t>31.606</w:t>
      </w:r>
    </w:p>
    <w:p>
      <w:r>
        <w:t>28.733</w:t>
      </w:r>
    </w:p>
    <w:p>
      <w:r>
        <w:t>2.873</w:t>
      </w:r>
    </w:p>
    <w:p>
      <w:r>
        <w:t>7.108</w:t>
      </w:r>
    </w:p>
    <w:p>
      <w:r>
        <w:t>6.181</w:t>
      </w:r>
    </w:p>
    <w:p>
      <w:r>
        <w:t>927</w:t>
      </w:r>
    </w:p>
    <w:p>
      <w:r>
        <w:t>8.162</w:t>
      </w:r>
    </w:p>
    <w:p>
      <w:r>
        <w:t>7.420</w:t>
      </w:r>
    </w:p>
    <w:p>
      <w:r>
        <w:t>742</w:t>
      </w:r>
    </w:p>
    <w:p>
      <w:r>
        <w:t>3.1</w:t>
      </w:r>
    </w:p>
    <w:p>
      <w:r>
        <w:t>Huyện Trà Bồng</w:t>
      </w:r>
    </w:p>
    <w:p>
      <w:r>
        <w:t>31.606</w:t>
      </w:r>
    </w:p>
    <w:p>
      <w:r>
        <w:t>28.733</w:t>
      </w:r>
    </w:p>
    <w:p>
      <w:r>
        <w:t>2.873</w:t>
      </w:r>
    </w:p>
    <w:p>
      <w:r>
        <w:t>7.108</w:t>
      </w:r>
    </w:p>
    <w:p>
      <w:r>
        <w:t>6.181</w:t>
      </w:r>
    </w:p>
    <w:p>
      <w:r>
        <w:t>927</w:t>
      </w:r>
    </w:p>
    <w:p>
      <w:r>
        <w:t>8.162</w:t>
      </w:r>
    </w:p>
    <w:p>
      <w:r>
        <w:t>7.420</w:t>
      </w:r>
    </w:p>
    <w:p>
      <w:r>
        <w:t>742</w:t>
      </w:r>
    </w:p>
    <w:p>
      <w:r>
        <w:t>Chuyên sang TDA 1 của Dự án 4 và Dự án 6</w:t>
      </w:r>
    </w:p>
    <w:p>
      <w:r>
        <w:t>4</w:t>
      </w:r>
    </w:p>
    <w:p>
      <w:r>
        <w:t>Dự án 4: Đầu tư cơ sở hạ tầng thiết yếu, phục vụ sản xuất, đời sống trong vùng đồng bào dân tộc thiểu số và miền núi và các đơn vị sự nghiệp công của lĩnh vực dân tộc</w:t>
      </w:r>
    </w:p>
    <w:p>
      <w:r>
        <w:t>628.082</w:t>
      </w:r>
    </w:p>
    <w:p>
      <w:r>
        <w:t>570.984</w:t>
      </w:r>
    </w:p>
    <w:p>
      <w:r>
        <w:t>57.098</w:t>
      </w:r>
    </w:p>
    <w:p>
      <w:r>
        <w:t>113.056</w:t>
      </w:r>
    </w:p>
    <w:p>
      <w:r>
        <w:t>102.778</w:t>
      </w:r>
    </w:p>
    <w:p>
      <w:r>
        <w:t>10.278</w:t>
      </w:r>
    </w:p>
    <w:p>
      <w:r>
        <w:t>170.497</w:t>
      </w:r>
    </w:p>
    <w:p>
      <w:r>
        <w:t>154.997</w:t>
      </w:r>
    </w:p>
    <w:p>
      <w:r>
        <w:t>15.500</w:t>
      </w:r>
    </w:p>
    <w:p>
      <w:r>
        <w:t>182.331</w:t>
      </w:r>
    </w:p>
    <w:p>
      <w:r>
        <w:t>165.758</w:t>
      </w:r>
    </w:p>
    <w:p>
      <w:r>
        <w:t>16.573</w:t>
      </w:r>
    </w:p>
    <w:p>
      <w:r>
        <w:t>Tiểu Dự án 1: Đầu tư cơ sở hạ tầng thiết yếu, phục vụ sản xuất, đời sống trong vùng đồng bào DTTS và MN</w:t>
      </w:r>
    </w:p>
    <w:p>
      <w:r>
        <w:t>628.082</w:t>
      </w:r>
    </w:p>
    <w:p>
      <w:r>
        <w:t>570.984</w:t>
      </w:r>
    </w:p>
    <w:p>
      <w:r>
        <w:t>57.098</w:t>
      </w:r>
    </w:p>
    <w:p>
      <w:r>
        <w:t>113.056</w:t>
      </w:r>
    </w:p>
    <w:p>
      <w:r>
        <w:t>102.778</w:t>
      </w:r>
    </w:p>
    <w:p>
      <w:r>
        <w:t>10.278</w:t>
      </w:r>
    </w:p>
    <w:p>
      <w:r>
        <w:t>170.497</w:t>
      </w:r>
    </w:p>
    <w:p>
      <w:r>
        <w:t>154.997</w:t>
      </w:r>
    </w:p>
    <w:p>
      <w:r>
        <w:t>15.500</w:t>
      </w:r>
    </w:p>
    <w:p>
      <w:r>
        <w:t>182.331</w:t>
      </w:r>
    </w:p>
    <w:p>
      <w:r>
        <w:t>165.758</w:t>
      </w:r>
    </w:p>
    <w:p>
      <w:r>
        <w:t>16.573</w:t>
      </w:r>
    </w:p>
    <w:p>
      <w:r>
        <w:t>4.1</w:t>
      </w:r>
    </w:p>
    <w:p>
      <w:r>
        <w:t>Huyện Sơn Hà</w:t>
      </w:r>
    </w:p>
    <w:p>
      <w:r>
        <w:t>125.355</w:t>
      </w:r>
    </w:p>
    <w:p>
      <w:r>
        <w:t>113.959</w:t>
      </w:r>
    </w:p>
    <w:p>
      <w:r>
        <w:t>11.396</w:t>
      </w:r>
    </w:p>
    <w:p>
      <w:r>
        <w:t>22.564</w:t>
      </w:r>
    </w:p>
    <w:p>
      <w:r>
        <w:t>20.513</w:t>
      </w:r>
    </w:p>
    <w:p>
      <w:r>
        <w:t>2.051</w:t>
      </w:r>
    </w:p>
    <w:p>
      <w:r>
        <w:t>34.029</w:t>
      </w:r>
    </w:p>
    <w:p>
      <w:r>
        <w:t>30.935</w:t>
      </w:r>
    </w:p>
    <w:p>
      <w:r>
        <w:t>3.094</w:t>
      </w:r>
    </w:p>
    <w:p>
      <w:r>
        <w:t>34.029</w:t>
      </w:r>
    </w:p>
    <w:p>
      <w:r>
        <w:t>30.935</w:t>
      </w:r>
    </w:p>
    <w:p>
      <w:r>
        <w:t>3.094</w:t>
      </w:r>
    </w:p>
    <w:p>
      <w:r>
        <w:t>4.2</w:t>
      </w:r>
    </w:p>
    <w:p>
      <w:r>
        <w:t>Huyện Sơn Tây</w:t>
      </w:r>
    </w:p>
    <w:p>
      <w:r>
        <w:t>121.741</w:t>
      </w:r>
    </w:p>
    <w:p>
      <w:r>
        <w:t>110.674</w:t>
      </w:r>
    </w:p>
    <w:p>
      <w:r>
        <w:t>11.067</w:t>
      </w:r>
    </w:p>
    <w:p>
      <w:r>
        <w:t>21.914</w:t>
      </w:r>
    </w:p>
    <w:p>
      <w:r>
        <w:t>19.921</w:t>
      </w:r>
    </w:p>
    <w:p>
      <w:r>
        <w:t>1.993</w:t>
      </w:r>
    </w:p>
    <w:p>
      <w:r>
        <w:t>33.047</w:t>
      </w:r>
    </w:p>
    <w:p>
      <w:r>
        <w:t>30.043</w:t>
      </w:r>
    </w:p>
    <w:p>
      <w:r>
        <w:t>3.004</w:t>
      </w:r>
    </w:p>
    <w:p>
      <w:r>
        <w:t>34.323</w:t>
      </w:r>
    </w:p>
    <w:p>
      <w:r>
        <w:t>31.203</w:t>
      </w:r>
    </w:p>
    <w:p>
      <w:r>
        <w:t>3.120</w:t>
      </w:r>
    </w:p>
    <w:p>
      <w:r>
        <w:t>Chuyển từ TDA 2, Dự án 10</w:t>
      </w:r>
    </w:p>
    <w:p>
      <w:r>
        <w:t>4.3</w:t>
      </w:r>
    </w:p>
    <w:p>
      <w:r>
        <w:t>Huyện Trà Bồng</w:t>
      </w:r>
    </w:p>
    <w:p>
      <w:r>
        <w:t>164.532</w:t>
      </w:r>
    </w:p>
    <w:p>
      <w:r>
        <w:t>149.575</w:t>
      </w:r>
    </w:p>
    <w:p>
      <w:r>
        <w:t>14.957</w:t>
      </w:r>
    </w:p>
    <w:p>
      <w:r>
        <w:t>29.616</w:t>
      </w:r>
    </w:p>
    <w:p>
      <w:r>
        <w:t>26.924</w:t>
      </w:r>
    </w:p>
    <w:p>
      <w:r>
        <w:t>2.692</w:t>
      </w:r>
    </w:p>
    <w:p>
      <w:r>
        <w:t>44.663</w:t>
      </w:r>
    </w:p>
    <w:p>
      <w:r>
        <w:t>40.603</w:t>
      </w:r>
    </w:p>
    <w:p>
      <w:r>
        <w:t>4.060</w:t>
      </w:r>
    </w:p>
    <w:p>
      <w:r>
        <w:t>53.587</w:t>
      </w:r>
    </w:p>
    <w:p>
      <w:r>
        <w:t>48.714</w:t>
      </w:r>
    </w:p>
    <w:p>
      <w:r>
        <w:t>4.873</w:t>
      </w:r>
    </w:p>
    <w:p>
      <w:r>
        <w:t>Chuyển từ TDA 2, Dự án 3 và TDA 2, Dự án 10</w:t>
      </w:r>
    </w:p>
    <w:p>
      <w:r>
        <w:t>4.4</w:t>
      </w:r>
    </w:p>
    <w:p>
      <w:r>
        <w:t>Huyện Ba Tơ</w:t>
      </w:r>
    </w:p>
    <w:p>
      <w:r>
        <w:t>176.515</w:t>
      </w:r>
    </w:p>
    <w:p>
      <w:r>
        <w:t>160.468</w:t>
      </w:r>
    </w:p>
    <w:p>
      <w:r>
        <w:t>16.047</w:t>
      </w:r>
    </w:p>
    <w:p>
      <w:r>
        <w:t>31.773</w:t>
      </w:r>
    </w:p>
    <w:p>
      <w:r>
        <w:t>28.885</w:t>
      </w:r>
    </w:p>
    <w:p>
      <w:r>
        <w:t>2.888</w:t>
      </w:r>
    </w:p>
    <w:p>
      <w:r>
        <w:t>47.916</w:t>
      </w:r>
    </w:p>
    <w:p>
      <w:r>
        <w:t>43.560</w:t>
      </w:r>
    </w:p>
    <w:p>
      <w:r>
        <w:t>4.356</w:t>
      </w:r>
    </w:p>
    <w:p>
      <w:r>
        <w:t>49.550</w:t>
      </w:r>
    </w:p>
    <w:p>
      <w:r>
        <w:t>45.050</w:t>
      </w:r>
    </w:p>
    <w:p>
      <w:r>
        <w:t>4.500</w:t>
      </w:r>
    </w:p>
    <w:p>
      <w:r>
        <w:t>Chuyển từ TDA 2, Dự án 10</w:t>
      </w:r>
    </w:p>
    <w:p>
      <w:r>
        <w:t>4.5</w:t>
      </w:r>
    </w:p>
    <w:p>
      <w:r>
        <w:t>Huyện Minh Long</w:t>
      </w:r>
    </w:p>
    <w:p>
      <w:r>
        <w:t>36.981</w:t>
      </w:r>
    </w:p>
    <w:p>
      <w:r>
        <w:t>33.619</w:t>
      </w:r>
    </w:p>
    <w:p>
      <w:r>
        <w:t>3.362</w:t>
      </w:r>
    </w:p>
    <w:p>
      <w:r>
        <w:t>6.657</w:t>
      </w:r>
    </w:p>
    <w:p>
      <w:r>
        <w:t>6.051</w:t>
      </w:r>
    </w:p>
    <w:p>
      <w:r>
        <w:t>606</w:t>
      </w:r>
    </w:p>
    <w:p>
      <w:r>
        <w:t>10.039</w:t>
      </w:r>
    </w:p>
    <w:p>
      <w:r>
        <w:t>9.126</w:t>
      </w:r>
    </w:p>
    <w:p>
      <w:r>
        <w:t>913</w:t>
      </w:r>
    </w:p>
    <w:p>
      <w:r>
        <w:t>10.039</w:t>
      </w:r>
    </w:p>
    <w:p>
      <w:r>
        <w:t>9.126</w:t>
      </w:r>
    </w:p>
    <w:p>
      <w:r>
        <w:t>913</w:t>
      </w:r>
    </w:p>
    <w:p>
      <w:r>
        <w:t>4.6</w:t>
      </w:r>
    </w:p>
    <w:p>
      <w:r>
        <w:t>Huyện Nghĩa Hành</w:t>
      </w:r>
    </w:p>
    <w:p>
      <w:r>
        <w:t>2.958</w:t>
      </w:r>
    </w:p>
    <w:p>
      <w:r>
        <w:t>2.689</w:t>
      </w:r>
    </w:p>
    <w:p>
      <w:r>
        <w:t>269</w:t>
      </w:r>
    </w:p>
    <w:p>
      <w:r>
        <w:t>532</w:t>
      </w:r>
    </w:p>
    <w:p>
      <w:r>
        <w:t>484</w:t>
      </w:r>
    </w:p>
    <w:p>
      <w:r>
        <w:t>48</w:t>
      </w:r>
    </w:p>
    <w:p>
      <w:r>
        <w:t>803</w:t>
      </w:r>
    </w:p>
    <w:p>
      <w:r>
        <w:t>730</w:t>
      </w:r>
    </w:p>
    <w:p>
      <w:r>
        <w:t>73</w:t>
      </w:r>
    </w:p>
    <w:p>
      <w:r>
        <w:t>803</w:t>
      </w:r>
    </w:p>
    <w:p>
      <w:r>
        <w:t>730</w:t>
      </w:r>
    </w:p>
    <w:p>
      <w:r>
        <w:t>73</w:t>
      </w:r>
    </w:p>
    <w:p>
      <w:r>
        <w:t>5</w:t>
      </w:r>
    </w:p>
    <w:p>
      <w:r>
        <w:t>Dự án 5: Phát triển giáo dục đào tạo nâng cao chất lượng nguồn nhân lực</w:t>
      </w:r>
    </w:p>
    <w:p>
      <w:r>
        <w:t>143.915</w:t>
      </w:r>
    </w:p>
    <w:p>
      <w:r>
        <w:t>130.240</w:t>
      </w:r>
    </w:p>
    <w:p>
      <w:r>
        <w:t>13.675</w:t>
      </w:r>
    </w:p>
    <w:p>
      <w:r>
        <w:t>27.348</w:t>
      </w:r>
    </w:p>
    <w:p>
      <w:r>
        <w:t>23.443</w:t>
      </w:r>
    </w:p>
    <w:p>
      <w:r>
        <w:t>3.905</w:t>
      </w:r>
    </w:p>
    <w:p>
      <w:r>
        <w:t>35.355</w:t>
      </w:r>
    </w:p>
    <w:p>
      <w:r>
        <w:t>35.355</w:t>
      </w:r>
    </w:p>
    <w:p>
      <w:r>
        <w:t>43.843</w:t>
      </w:r>
    </w:p>
    <w:p>
      <w:r>
        <w:t>43.762</w:t>
      </w:r>
    </w:p>
    <w:p>
      <w:r>
        <w:t>81</w:t>
      </w:r>
    </w:p>
    <w:p>
      <w:r>
        <w:t>4.313</w:t>
      </w:r>
    </w:p>
    <w:p>
      <w:r>
        <w:t>4.313</w:t>
      </w:r>
    </w:p>
    <w:p>
      <w:r>
        <w:t>Tiểu Dự án 1: Đổi mới hoạt động, củng cố phát triển các trường phổ thông dân tộc nội trú, trường phổ thông dân tộc bán trú, trường phổ thông có học sinh ở bán trú và xóa mù chữ</w:t>
      </w:r>
    </w:p>
    <w:p>
      <w:r>
        <w:t>143.915</w:t>
      </w:r>
    </w:p>
    <w:p>
      <w:r>
        <w:t>130.240</w:t>
      </w:r>
    </w:p>
    <w:p>
      <w:r>
        <w:t>13.675</w:t>
      </w:r>
    </w:p>
    <w:p>
      <w:r>
        <w:t>27.348</w:t>
      </w:r>
    </w:p>
    <w:p>
      <w:r>
        <w:t>23.443</w:t>
      </w:r>
    </w:p>
    <w:p>
      <w:r>
        <w:t>3.905</w:t>
      </w:r>
    </w:p>
    <w:p>
      <w:r>
        <w:t>35.355</w:t>
      </w:r>
    </w:p>
    <w:p>
      <w:r>
        <w:t>35.355</w:t>
      </w:r>
    </w:p>
    <w:p>
      <w:r>
        <w:t>43.843</w:t>
      </w:r>
    </w:p>
    <w:p>
      <w:r>
        <w:t>43.762</w:t>
      </w:r>
    </w:p>
    <w:p>
      <w:r>
        <w:t>81</w:t>
      </w:r>
    </w:p>
    <w:p>
      <w:r>
        <w:t>4.313</w:t>
      </w:r>
    </w:p>
    <w:p>
      <w:r>
        <w:t>4.313</w:t>
      </w:r>
    </w:p>
    <w:p>
      <w:r>
        <w:t>5.1</w:t>
      </w:r>
    </w:p>
    <w:p>
      <w:r>
        <w:t>Phân bổ cho các sở, ban ngành hội đoàn thể (theo tỷ lệ %)</w:t>
      </w:r>
    </w:p>
    <w:p>
      <w:r>
        <w:t>14.978</w:t>
      </w:r>
    </w:p>
    <w:p>
      <w:r>
        <w:t>13.024</w:t>
      </w:r>
    </w:p>
    <w:p>
      <w:r>
        <w:t>1.954</w:t>
      </w:r>
    </w:p>
    <w:p>
      <w:r>
        <w:t>2.813</w:t>
      </w:r>
    </w:p>
    <w:p>
      <w:r>
        <w:t>2.344</w:t>
      </w:r>
    </w:p>
    <w:p>
      <w:r>
        <w:t>469</w:t>
      </w:r>
    </w:p>
    <w:p>
      <w:r>
        <w:t>3.535</w:t>
      </w:r>
    </w:p>
    <w:p>
      <w:r>
        <w:t>3.535</w:t>
      </w:r>
    </w:p>
    <w:p>
      <w:r>
        <w:t>3.535</w:t>
      </w:r>
    </w:p>
    <w:p>
      <w:r>
        <w:t>3.535</w:t>
      </w:r>
    </w:p>
    <w:p>
      <w:r>
        <w:t>470</w:t>
      </w:r>
    </w:p>
    <w:p>
      <w:r>
        <w:t>470</w:t>
      </w:r>
    </w:p>
    <w:p>
      <w:r>
        <w:t>5.1.1</w:t>
      </w:r>
    </w:p>
    <w:p>
      <w:r>
        <w:t>Phân bổ chi tiết cho Sở Giáo dục và Đào tạo</w:t>
      </w:r>
    </w:p>
    <w:p>
      <w:r>
        <w:t>14.978</w:t>
      </w:r>
    </w:p>
    <w:p>
      <w:r>
        <w:t>13.024</w:t>
      </w:r>
    </w:p>
    <w:p>
      <w:r>
        <w:t>1.954</w:t>
      </w:r>
    </w:p>
    <w:p>
      <w:r>
        <w:t>2.813</w:t>
      </w:r>
    </w:p>
    <w:p>
      <w:r>
        <w:t>2.344</w:t>
      </w:r>
    </w:p>
    <w:p>
      <w:r>
        <w:t>469</w:t>
      </w:r>
    </w:p>
    <w:p>
      <w:r>
        <w:t>3.535</w:t>
      </w:r>
    </w:p>
    <w:p>
      <w:r>
        <w:t>3.535</w:t>
      </w:r>
    </w:p>
    <w:p>
      <w:r>
        <w:t>3.535</w:t>
      </w:r>
    </w:p>
    <w:p>
      <w:r>
        <w:t>3.535</w:t>
      </w:r>
    </w:p>
    <w:p>
      <w:r>
        <w:t>470</w:t>
      </w:r>
    </w:p>
    <w:p>
      <w:r>
        <w:t>470</w:t>
      </w:r>
    </w:p>
    <w:p>
      <w:r>
        <w:t>Chi tiết Phụ lục 2.1</w:t>
      </w:r>
    </w:p>
    <w:p>
      <w:r>
        <w:t>5.2</w:t>
      </w:r>
    </w:p>
    <w:p>
      <w:r>
        <w:t>Phân bổ cho các huyện (theo tiêu chí)</w:t>
      </w:r>
    </w:p>
    <w:p>
      <w:r>
        <w:t>128.937</w:t>
      </w:r>
    </w:p>
    <w:p>
      <w:r>
        <w:t>117.216</w:t>
      </w:r>
    </w:p>
    <w:p>
      <w:r>
        <w:t>11.721</w:t>
      </w:r>
    </w:p>
    <w:p>
      <w:r>
        <w:t>24.535</w:t>
      </w:r>
    </w:p>
    <w:p>
      <w:r>
        <w:t>21.099</w:t>
      </w:r>
    </w:p>
    <w:p>
      <w:r>
        <w:t>3.436</w:t>
      </w:r>
    </w:p>
    <w:p>
      <w:r>
        <w:t>31.820</w:t>
      </w:r>
    </w:p>
    <w:p>
      <w:r>
        <w:t>31.820</w:t>
      </w:r>
    </w:p>
    <w:p>
      <w:r>
        <w:t>40.308</w:t>
      </w:r>
    </w:p>
    <w:p>
      <w:r>
        <w:t>40.227</w:t>
      </w:r>
    </w:p>
    <w:p>
      <w:r>
        <w:t>81</w:t>
      </w:r>
    </w:p>
    <w:p>
      <w:r>
        <w:t>3.843</w:t>
      </w:r>
    </w:p>
    <w:p>
      <w:r>
        <w:t>3.843</w:t>
      </w:r>
    </w:p>
    <w:p>
      <w:r>
        <w:t>5.5.1</w:t>
      </w:r>
    </w:p>
    <w:p>
      <w:r>
        <w:t>Huyện Sơn Hà</w:t>
      </w:r>
    </w:p>
    <w:p>
      <w:r>
        <w:t>12.624</w:t>
      </w:r>
    </w:p>
    <w:p>
      <w:r>
        <w:t>11.476</w:t>
      </w:r>
    </w:p>
    <w:p>
      <w:r>
        <w:t>1.148</w:t>
      </w:r>
    </w:p>
    <w:p>
      <w:r>
        <w:t>2.472</w:t>
      </w:r>
    </w:p>
    <w:p>
      <w:r>
        <w:t>2.066</w:t>
      </w:r>
    </w:p>
    <w:p>
      <w:r>
        <w:t>406</w:t>
      </w:r>
    </w:p>
    <w:p>
      <w:r>
        <w:t>3.115</w:t>
      </w:r>
    </w:p>
    <w:p>
      <w:r>
        <w:t>3.115</w:t>
      </w:r>
    </w:p>
    <w:p>
      <w:r>
        <w:t>4.577</w:t>
      </w:r>
    </w:p>
    <w:p>
      <w:r>
        <w:t>4.535</w:t>
      </w:r>
    </w:p>
    <w:p>
      <w:r>
        <w:t>42</w:t>
      </w:r>
    </w:p>
    <w:p>
      <w:r>
        <w:t>312</w:t>
      </w:r>
    </w:p>
    <w:p>
      <w:r>
        <w:t>312</w:t>
      </w:r>
    </w:p>
    <w:p>
      <w:r>
        <w:t>Chuyển từ TDA 2, Dự án 10</w:t>
      </w:r>
    </w:p>
    <w:p>
      <w:r>
        <w:t>5.2.2</w:t>
      </w:r>
    </w:p>
    <w:p>
      <w:r>
        <w:t>Huyện Sơn Tây</w:t>
      </w:r>
    </w:p>
    <w:p>
      <w:r>
        <w:t>40.190</w:t>
      </w:r>
    </w:p>
    <w:p>
      <w:r>
        <w:t>36.536</w:t>
      </w:r>
    </w:p>
    <w:p>
      <w:r>
        <w:t>3.654</w:t>
      </w:r>
    </w:p>
    <w:p>
      <w:r>
        <w:t>7.535</w:t>
      </w:r>
    </w:p>
    <w:p>
      <w:r>
        <w:t>6.577</w:t>
      </w:r>
    </w:p>
    <w:p>
      <w:r>
        <w:t>958</w:t>
      </w:r>
    </w:p>
    <w:p>
      <w:r>
        <w:t>9.918</w:t>
      </w:r>
    </w:p>
    <w:p>
      <w:r>
        <w:t>9.918</w:t>
      </w:r>
    </w:p>
    <w:p>
      <w:r>
        <w:t>14.218</w:t>
      </w:r>
    </w:p>
    <w:p>
      <w:r>
        <w:t>14.218</w:t>
      </w:r>
    </w:p>
    <w:p>
      <w:r>
        <w:t>1.422</w:t>
      </w:r>
    </w:p>
    <w:p>
      <w:r>
        <w:t>1.422</w:t>
      </w:r>
    </w:p>
    <w:p>
      <w:r>
        <w:t>Bao gồm 430 triệu đồng chuyển từ Dự án 2</w:t>
      </w:r>
    </w:p>
    <w:p>
      <w:r>
        <w:t>5.2.3</w:t>
      </w:r>
    </w:p>
    <w:p>
      <w:r>
        <w:t>Huyện Trà Bồng</w:t>
      </w:r>
    </w:p>
    <w:p>
      <w:r>
        <w:t>39.218</w:t>
      </w:r>
    </w:p>
    <w:p>
      <w:r>
        <w:t>35.654</w:t>
      </w:r>
    </w:p>
    <w:p>
      <w:r>
        <w:t>3.564</w:t>
      </w:r>
    </w:p>
    <w:p>
      <w:r>
        <w:t>7.359</w:t>
      </w:r>
    </w:p>
    <w:p>
      <w:r>
        <w:t>6.417</w:t>
      </w:r>
    </w:p>
    <w:p>
      <w:r>
        <w:t>942</w:t>
      </w:r>
    </w:p>
    <w:p>
      <w:r>
        <w:t>9.679</w:t>
      </w:r>
    </w:p>
    <w:p>
      <w:r>
        <w:t>9.679</w:t>
      </w:r>
    </w:p>
    <w:p>
      <w:r>
        <w:t>11.979</w:t>
      </w:r>
    </w:p>
    <w:p>
      <w:r>
        <w:t>11.979</w:t>
      </w:r>
    </w:p>
    <w:p>
      <w:r>
        <w:t>1.198</w:t>
      </w:r>
    </w:p>
    <w:p>
      <w:r>
        <w:t>1.198</w:t>
      </w:r>
    </w:p>
    <w:p>
      <w:r>
        <w:t>Bao gồm 230 triệu đồng chuyển từ Dự án 2</w:t>
      </w:r>
    </w:p>
    <w:p>
      <w:r>
        <w:t>5.2.4</w:t>
      </w:r>
    </w:p>
    <w:p>
      <w:r>
        <w:t>Huyện Ba Tơ</w:t>
      </w:r>
    </w:p>
    <w:p>
      <w:r>
        <w:t>19.961</w:t>
      </w:r>
    </w:p>
    <w:p>
      <w:r>
        <w:t>18.146</w:t>
      </w:r>
    </w:p>
    <w:p>
      <w:r>
        <w:t>1.815</w:t>
      </w:r>
    </w:p>
    <w:p>
      <w:r>
        <w:t>3.919</w:t>
      </w:r>
    </w:p>
    <w:p>
      <w:r>
        <w:t>3.266</w:t>
      </w:r>
    </w:p>
    <w:p>
      <w:r>
        <w:t>653</w:t>
      </w:r>
    </w:p>
    <w:p>
      <w:r>
        <w:t>4.926</w:t>
      </w:r>
    </w:p>
    <w:p>
      <w:r>
        <w:t>4.926</w:t>
      </w:r>
    </w:p>
    <w:p>
      <w:r>
        <w:t>4.926</w:t>
      </w:r>
    </w:p>
    <w:p>
      <w:r>
        <w:t>4.926</w:t>
      </w:r>
    </w:p>
    <w:p>
      <w:r>
        <w:t>493</w:t>
      </w:r>
    </w:p>
    <w:p>
      <w:r>
        <w:t>493</w:t>
      </w:r>
    </w:p>
    <w:p>
      <w:r>
        <w:t>5.2.5</w:t>
      </w:r>
    </w:p>
    <w:p>
      <w:r>
        <w:t>Huyện Minh Long</w:t>
      </w:r>
    </w:p>
    <w:p>
      <w:r>
        <w:t>16.944</w:t>
      </w:r>
    </w:p>
    <w:p>
      <w:r>
        <w:t>15.404</w:t>
      </w:r>
    </w:p>
    <w:p>
      <w:r>
        <w:t>1.540</w:t>
      </w:r>
    </w:p>
    <w:p>
      <w:r>
        <w:t>3.250</w:t>
      </w:r>
    </w:p>
    <w:p>
      <w:r>
        <w:t>2.773</w:t>
      </w:r>
    </w:p>
    <w:p>
      <w:r>
        <w:t>477</w:t>
      </w:r>
    </w:p>
    <w:p>
      <w:r>
        <w:t>4.182</w:t>
      </w:r>
    </w:p>
    <w:p>
      <w:r>
        <w:t>4.182</w:t>
      </w:r>
    </w:p>
    <w:p>
      <w:r>
        <w:t>4.608</w:t>
      </w:r>
    </w:p>
    <w:p>
      <w:r>
        <w:t>4.569</w:t>
      </w:r>
    </w:p>
    <w:p>
      <w:r>
        <w:t>39</w:t>
      </w:r>
    </w:p>
    <w:p>
      <w:r>
        <w:t>418</w:t>
      </w:r>
    </w:p>
    <w:p>
      <w:r>
        <w:t>418</w:t>
      </w:r>
    </w:p>
    <w:p>
      <w:r>
        <w:t>Chuyển từ TDA 2, Dự án 10</w:t>
      </w:r>
    </w:p>
    <w:p>
      <w:r>
        <w:t>6</w:t>
      </w:r>
    </w:p>
    <w:p>
      <w:r>
        <w:t>Dự án 6: Bảo tồn, phát huy giá trị văn hóa truyền thống tốt đẹp của các dân tộc thiểu số gắn với phát triển du lịch</w:t>
      </w:r>
    </w:p>
    <w:p>
      <w:r>
        <w:t>22.941</w:t>
      </w:r>
    </w:p>
    <w:p>
      <w:r>
        <w:t>20.501</w:t>
      </w:r>
    </w:p>
    <w:p>
      <w:r>
        <w:t>2.440</w:t>
      </w:r>
    </w:p>
    <w:p>
      <w:r>
        <w:t>4.140</w:t>
      </w:r>
    </w:p>
    <w:p>
      <w:r>
        <w:t>3.700</w:t>
      </w:r>
    </w:p>
    <w:p>
      <w:r>
        <w:t>440</w:t>
      </w:r>
    </w:p>
    <w:p>
      <w:r>
        <w:t>6.116</w:t>
      </w:r>
    </w:p>
    <w:p>
      <w:r>
        <w:t>5.579</w:t>
      </w:r>
    </w:p>
    <w:p>
      <w:r>
        <w:t>537</w:t>
      </w:r>
    </w:p>
    <w:p>
      <w:r>
        <w:t>7.198</w:t>
      </w:r>
    </w:p>
    <w:p>
      <w:r>
        <w:t>6.564</w:t>
      </w:r>
    </w:p>
    <w:p>
      <w:r>
        <w:t>634</w:t>
      </w:r>
    </w:p>
    <w:p>
      <w:r>
        <w:t>127</w:t>
      </w:r>
    </w:p>
    <w:p>
      <w:r>
        <w:t>127</w:t>
      </w:r>
    </w:p>
    <w:p>
      <w:r>
        <w:t>6.1</w:t>
      </w:r>
    </w:p>
    <w:p>
      <w:r>
        <w:t>Phân bổ cho các sở, ban ngành hội đoàn thể (theo tỷ lệ %)</w:t>
      </w:r>
    </w:p>
    <w:p>
      <w:r>
        <w:t>8.959</w:t>
      </w:r>
    </w:p>
    <w:p>
      <w:r>
        <w:t>7.790</w:t>
      </w:r>
    </w:p>
    <w:p>
      <w:r>
        <w:t>1.169</w:t>
      </w:r>
    </w:p>
    <w:p>
      <w:r>
        <w:t>1.617</w:t>
      </w:r>
    </w:p>
    <w:p>
      <w:r>
        <w:t>1.406</w:t>
      </w:r>
    </w:p>
    <w:p>
      <w:r>
        <w:t>211</w:t>
      </w:r>
    </w:p>
    <w:p>
      <w:r>
        <w:t>2.311</w:t>
      </w:r>
    </w:p>
    <w:p>
      <w:r>
        <w:t>2.120</w:t>
      </w:r>
    </w:p>
    <w:p>
      <w:r>
        <w:t>191</w:t>
      </w:r>
    </w:p>
    <w:p>
      <w:r>
        <w:t>2.311</w:t>
      </w:r>
    </w:p>
    <w:p>
      <w:r>
        <w:t>2.120</w:t>
      </w:r>
    </w:p>
    <w:p>
      <w:r>
        <w:t>191</w:t>
      </w:r>
    </w:p>
    <w:p>
      <w:r>
        <w:t>127</w:t>
      </w:r>
    </w:p>
    <w:p>
      <w:r>
        <w:t>127</w:t>
      </w:r>
    </w:p>
    <w:p>
      <w:r>
        <w:t>6.1.1</w:t>
      </w:r>
    </w:p>
    <w:p>
      <w:r>
        <w:t>Phân bổ chi tiết cho Sở Văn hóa, Thể thao và Du lịch</w:t>
      </w:r>
    </w:p>
    <w:p>
      <w:r>
        <w:t>8.959</w:t>
      </w:r>
    </w:p>
    <w:p>
      <w:r>
        <w:t>7.790</w:t>
      </w:r>
    </w:p>
    <w:p>
      <w:r>
        <w:t>1.169</w:t>
      </w:r>
    </w:p>
    <w:p>
      <w:r>
        <w:t>1.617</w:t>
      </w:r>
    </w:p>
    <w:p>
      <w:r>
        <w:t>1.406</w:t>
      </w:r>
    </w:p>
    <w:p>
      <w:r>
        <w:t>211</w:t>
      </w:r>
    </w:p>
    <w:p>
      <w:r>
        <w:t>2.311</w:t>
      </w:r>
    </w:p>
    <w:p>
      <w:r>
        <w:t>2.120</w:t>
      </w:r>
    </w:p>
    <w:p>
      <w:r>
        <w:t>191</w:t>
      </w:r>
    </w:p>
    <w:p>
      <w:r>
        <w:t>2.311</w:t>
      </w:r>
    </w:p>
    <w:p>
      <w:r>
        <w:t>2.120</w:t>
      </w:r>
    </w:p>
    <w:p>
      <w:r>
        <w:t>191</w:t>
      </w:r>
    </w:p>
    <w:p>
      <w:r>
        <w:t>127</w:t>
      </w:r>
    </w:p>
    <w:p>
      <w:r>
        <w:t>127</w:t>
      </w:r>
    </w:p>
    <w:p>
      <w:r>
        <w:t>Chi tiết Phụ lục 2.2</w:t>
      </w:r>
    </w:p>
    <w:p>
      <w:r>
        <w:t>6.2</w:t>
      </w:r>
    </w:p>
    <w:p>
      <w:r>
        <w:t>Phân bổ cho các huyện (theo tiêu chí)</w:t>
      </w:r>
    </w:p>
    <w:p>
      <w:r>
        <w:t>13.982</w:t>
      </w:r>
    </w:p>
    <w:p>
      <w:r>
        <w:t>12.711</w:t>
      </w:r>
    </w:p>
    <w:p>
      <w:r>
        <w:t>1.271</w:t>
      </w:r>
    </w:p>
    <w:p>
      <w:r>
        <w:t>2.523</w:t>
      </w:r>
    </w:p>
    <w:p>
      <w:r>
        <w:t>2.294</w:t>
      </w:r>
    </w:p>
    <w:p>
      <w:r>
        <w:t>229</w:t>
      </w:r>
    </w:p>
    <w:p>
      <w:r>
        <w:t>3.805</w:t>
      </w:r>
    </w:p>
    <w:p>
      <w:r>
        <w:t>3.459</w:t>
      </w:r>
    </w:p>
    <w:p>
      <w:r>
        <w:t>346</w:t>
      </w:r>
    </w:p>
    <w:p>
      <w:r>
        <w:t>4.887</w:t>
      </w:r>
    </w:p>
    <w:p>
      <w:r>
        <w:t>4.444</w:t>
      </w:r>
    </w:p>
    <w:p>
      <w:r>
        <w:t>443</w:t>
      </w:r>
    </w:p>
    <w:p>
      <w:r>
        <w:t>6.2.1</w:t>
      </w:r>
    </w:p>
    <w:p>
      <w:r>
        <w:t>Huyện Sơn Hà</w:t>
      </w:r>
    </w:p>
    <w:p>
      <w:r>
        <w:t>2.949</w:t>
      </w:r>
    </w:p>
    <w:p>
      <w:r>
        <w:t>2.681</w:t>
      </w:r>
    </w:p>
    <w:p>
      <w:r>
        <w:t>268</w:t>
      </w:r>
    </w:p>
    <w:p>
      <w:r>
        <w:t>532</w:t>
      </w:r>
    </w:p>
    <w:p>
      <w:r>
        <w:t>484</w:t>
      </w:r>
    </w:p>
    <w:p>
      <w:r>
        <w:t>48</w:t>
      </w:r>
    </w:p>
    <w:p>
      <w:r>
        <w:t>803</w:t>
      </w:r>
    </w:p>
    <w:p>
      <w:r>
        <w:t>730</w:t>
      </w:r>
    </w:p>
    <w:p>
      <w:r>
        <w:t>73</w:t>
      </w:r>
    </w:p>
    <w:p>
      <w:r>
        <w:t>803</w:t>
      </w:r>
    </w:p>
    <w:p>
      <w:r>
        <w:t>730</w:t>
      </w:r>
    </w:p>
    <w:p>
      <w:r>
        <w:t>73</w:t>
      </w:r>
    </w:p>
    <w:p>
      <w:r>
        <w:t>6.2.2</w:t>
      </w:r>
    </w:p>
    <w:p>
      <w:r>
        <w:t>Huyện Sơn Tây</w:t>
      </w:r>
    </w:p>
    <w:p>
      <w:r>
        <w:t>2.294</w:t>
      </w:r>
    </w:p>
    <w:p>
      <w:r>
        <w:t>2.085</w:t>
      </w:r>
    </w:p>
    <w:p>
      <w:r>
        <w:t>209</w:t>
      </w:r>
    </w:p>
    <w:p>
      <w:r>
        <w:t>414</w:t>
      </w:r>
    </w:p>
    <w:p>
      <w:r>
        <w:t>376</w:t>
      </w:r>
    </w:p>
    <w:p>
      <w:r>
        <w:t>38</w:t>
      </w:r>
    </w:p>
    <w:p>
      <w:r>
        <w:t>624</w:t>
      </w:r>
    </w:p>
    <w:p>
      <w:r>
        <w:t>567</w:t>
      </w:r>
    </w:p>
    <w:p>
      <w:r>
        <w:t>57</w:t>
      </w:r>
    </w:p>
    <w:p>
      <w:r>
        <w:t>624</w:t>
      </w:r>
    </w:p>
    <w:p>
      <w:r>
        <w:t>567</w:t>
      </w:r>
    </w:p>
    <w:p>
      <w:r>
        <w:t>57</w:t>
      </w:r>
    </w:p>
    <w:p>
      <w:r>
        <w:t>6.2.3</w:t>
      </w:r>
    </w:p>
    <w:p>
      <w:r>
        <w:t>Huyện Trà Bồng</w:t>
      </w:r>
    </w:p>
    <w:p>
      <w:r>
        <w:t>3.386</w:t>
      </w:r>
    </w:p>
    <w:p>
      <w:r>
        <w:t>3.079</w:t>
      </w:r>
    </w:p>
    <w:p>
      <w:r>
        <w:t>307</w:t>
      </w:r>
    </w:p>
    <w:p>
      <w:r>
        <w:t>612</w:t>
      </w:r>
    </w:p>
    <w:p>
      <w:r>
        <w:t>556</w:t>
      </w:r>
    </w:p>
    <w:p>
      <w:r>
        <w:t>56</w:t>
      </w:r>
    </w:p>
    <w:p>
      <w:r>
        <w:t>922</w:t>
      </w:r>
    </w:p>
    <w:p>
      <w:r>
        <w:t>838</w:t>
      </w:r>
    </w:p>
    <w:p>
      <w:r>
        <w:t>84</w:t>
      </w:r>
    </w:p>
    <w:p>
      <w:r>
        <w:t>2.004</w:t>
      </w:r>
    </w:p>
    <w:p>
      <w:r>
        <w:t>1.823</w:t>
      </w:r>
    </w:p>
    <w:p>
      <w:r>
        <w:t>181</w:t>
      </w:r>
    </w:p>
    <w:p>
      <w:r>
        <w:t>Chuyển từ TDA 2, Dự án 3</w:t>
      </w:r>
    </w:p>
    <w:p>
      <w:r>
        <w:t>6.2.4</w:t>
      </w:r>
    </w:p>
    <w:p>
      <w:r>
        <w:t>Huyện Ba Tơ</w:t>
      </w:r>
    </w:p>
    <w:p>
      <w:r>
        <w:t>3.605</w:t>
      </w:r>
    </w:p>
    <w:p>
      <w:r>
        <w:t>3.277</w:t>
      </w:r>
    </w:p>
    <w:p>
      <w:r>
        <w:t>328</w:t>
      </w:r>
    </w:p>
    <w:p>
      <w:r>
        <w:t>650</w:t>
      </w:r>
    </w:p>
    <w:p>
      <w:r>
        <w:t>591</w:t>
      </w:r>
    </w:p>
    <w:p>
      <w:r>
        <w:t>59</w:t>
      </w:r>
    </w:p>
    <w:p>
      <w:r>
        <w:t>981</w:t>
      </w:r>
    </w:p>
    <w:p>
      <w:r>
        <w:t>892</w:t>
      </w:r>
    </w:p>
    <w:p>
      <w:r>
        <w:t>89</w:t>
      </w:r>
    </w:p>
    <w:p>
      <w:r>
        <w:t>981</w:t>
      </w:r>
    </w:p>
    <w:p>
      <w:r>
        <w:t>892</w:t>
      </w:r>
    </w:p>
    <w:p>
      <w:r>
        <w:t>89</w:t>
      </w:r>
    </w:p>
    <w:p>
      <w:r>
        <w:t>6.2.5</w:t>
      </w:r>
    </w:p>
    <w:p>
      <w:r>
        <w:t>Huyện Minh Long</w:t>
      </w:r>
    </w:p>
    <w:p>
      <w:r>
        <w:t>983</w:t>
      </w:r>
    </w:p>
    <w:p>
      <w:r>
        <w:t>894</w:t>
      </w:r>
    </w:p>
    <w:p>
      <w:r>
        <w:t>89</w:t>
      </w:r>
    </w:p>
    <w:p>
      <w:r>
        <w:t>177</w:t>
      </w:r>
    </w:p>
    <w:p>
      <w:r>
        <w:t>161</w:t>
      </w:r>
    </w:p>
    <w:p>
      <w:r>
        <w:t>16</w:t>
      </w:r>
    </w:p>
    <w:p>
      <w:r>
        <w:t>267</w:t>
      </w:r>
    </w:p>
    <w:p>
      <w:r>
        <w:t>243</w:t>
      </w:r>
    </w:p>
    <w:p>
      <w:r>
        <w:t>24</w:t>
      </w:r>
    </w:p>
    <w:p>
      <w:r>
        <w:t>267</w:t>
      </w:r>
    </w:p>
    <w:p>
      <w:r>
        <w:t>243</w:t>
      </w:r>
    </w:p>
    <w:p>
      <w:r>
        <w:t>24</w:t>
      </w:r>
    </w:p>
    <w:p>
      <w:r>
        <w:t>6.2.6</w:t>
      </w:r>
    </w:p>
    <w:p>
      <w:r>
        <w:t>Huyện Nghĩa Hành</w:t>
      </w:r>
    </w:p>
    <w:p>
      <w:r>
        <w:t>765</w:t>
      </w:r>
    </w:p>
    <w:p>
      <w:r>
        <w:t>695</w:t>
      </w:r>
    </w:p>
    <w:p>
      <w:r>
        <w:t>70</w:t>
      </w:r>
    </w:p>
    <w:p>
      <w:r>
        <w:t>138</w:t>
      </w:r>
    </w:p>
    <w:p>
      <w:r>
        <w:t>126</w:t>
      </w:r>
    </w:p>
    <w:p>
      <w:r>
        <w:t>12</w:t>
      </w:r>
    </w:p>
    <w:p>
      <w:r>
        <w:t>208</w:t>
      </w:r>
    </w:p>
    <w:p>
      <w:r>
        <w:t>189</w:t>
      </w:r>
    </w:p>
    <w:p>
      <w:r>
        <w:t>19</w:t>
      </w:r>
    </w:p>
    <w:p>
      <w:r>
        <w:t>208</w:t>
      </w:r>
    </w:p>
    <w:p>
      <w:r>
        <w:t>189</w:t>
      </w:r>
    </w:p>
    <w:p>
      <w:r>
        <w:t>19</w:t>
      </w:r>
    </w:p>
    <w:p>
      <w:r>
        <w:t>7</w:t>
      </w:r>
    </w:p>
    <w:p>
      <w:r>
        <w:t>Dự án 10: Truyền thông, tuyên truyền, vận động trong vùng đồng bào dân tộc thiểu số và miền núi. Kiểm tra, giám sát đánh giá việc tổ chức thực hiện Chương trình</w:t>
      </w:r>
    </w:p>
    <w:p>
      <w:r>
        <w:t>27.045</w:t>
      </w:r>
    </w:p>
    <w:p>
      <w:r>
        <w:t>24.256</w:t>
      </w:r>
    </w:p>
    <w:p>
      <w:r>
        <w:t>2.789</w:t>
      </w:r>
    </w:p>
    <w:p>
      <w:r>
        <w:t>4.868</w:t>
      </w:r>
    </w:p>
    <w:p>
      <w:r>
        <w:t>4366</w:t>
      </w:r>
    </w:p>
    <w:p>
      <w:r>
        <w:t>502</w:t>
      </w:r>
    </w:p>
    <w:p>
      <w:r>
        <w:t>7.242</w:t>
      </w:r>
    </w:p>
    <w:p>
      <w:r>
        <w:t>6.583</w:t>
      </w:r>
    </w:p>
    <w:p>
      <w:r>
        <w:t>659</w:t>
      </w:r>
    </w:p>
    <w:p>
      <w:r>
        <w:t>100</w:t>
      </w:r>
    </w:p>
    <w:p>
      <w:r>
        <w:t>0</w:t>
      </w:r>
    </w:p>
    <w:p>
      <w:r>
        <w:t>100</w:t>
      </w:r>
    </w:p>
    <w:p>
      <w:r>
        <w:t>Tiểu dự án 2: Ứng dụng công nghệ thông tin hỗ trợ phát triển kinh tế - xã hội và đảm bảo an ninh trật tự vùng đồng bào dân tộc thiểu số và miền núi</w:t>
      </w:r>
    </w:p>
    <w:p>
      <w:r>
        <w:t>27.045</w:t>
      </w:r>
    </w:p>
    <w:p>
      <w:r>
        <w:t>24.256</w:t>
      </w:r>
    </w:p>
    <w:p>
      <w:r>
        <w:t>2.789</w:t>
      </w:r>
    </w:p>
    <w:p>
      <w:r>
        <w:t>4.868</w:t>
      </w:r>
    </w:p>
    <w:p>
      <w:r>
        <w:t>4.366</w:t>
      </w:r>
    </w:p>
    <w:p>
      <w:r>
        <w:t>502</w:t>
      </w:r>
    </w:p>
    <w:p>
      <w:r>
        <w:t>7.242</w:t>
      </w:r>
    </w:p>
    <w:p>
      <w:r>
        <w:t>6.583</w:t>
      </w:r>
    </w:p>
    <w:p>
      <w:r>
        <w:t>659</w:t>
      </w:r>
    </w:p>
    <w:p>
      <w:r>
        <w:t>0</w:t>
      </w:r>
    </w:p>
    <w:p>
      <w:r>
        <w:t>0</w:t>
      </w:r>
    </w:p>
    <w:p>
      <w:r>
        <w:t>100</w:t>
      </w:r>
    </w:p>
    <w:p>
      <w:r>
        <w:t>7.1</w:t>
      </w:r>
    </w:p>
    <w:p>
      <w:r>
        <w:t>Phân bổ cho các sở, ban ngành hội đoàn thể (theo tỷ lệ %)</w:t>
      </w:r>
    </w:p>
    <w:p>
      <w:r>
        <w:t>8.368</w:t>
      </w:r>
    </w:p>
    <w:p>
      <w:r>
        <w:t>7.277</w:t>
      </w:r>
    </w:p>
    <w:p>
      <w:r>
        <w:t>1.091</w:t>
      </w:r>
    </w:p>
    <w:p>
      <w:r>
        <w:t>1.506</w:t>
      </w:r>
    </w:p>
    <w:p>
      <w:r>
        <w:t>1.310</w:t>
      </w:r>
    </w:p>
    <w:p>
      <w:r>
        <w:t>196</w:t>
      </w:r>
    </w:p>
    <w:p>
      <w:r>
        <w:t>7.1.1</w:t>
      </w:r>
    </w:p>
    <w:p>
      <w:r>
        <w:t>Ban Dân tộc tỉnh (0% tổng vốn đầu tư của Tiểu dự án 2)</w:t>
      </w:r>
    </w:p>
    <w:p>
      <w:r>
        <w:t>5.579</w:t>
      </w:r>
    </w:p>
    <w:p>
      <w:r>
        <w:t>4.851</w:t>
      </w:r>
    </w:p>
    <w:p>
      <w:r>
        <w:t>728</w:t>
      </w:r>
    </w:p>
    <w:p>
      <w:r>
        <w:t>1.004</w:t>
      </w:r>
    </w:p>
    <w:p>
      <w:r>
        <w:t>873</w:t>
      </w:r>
    </w:p>
    <w:p>
      <w:r>
        <w:t>131</w:t>
      </w:r>
    </w:p>
    <w:p>
      <w:r>
        <w:t>7.1.2</w:t>
      </w:r>
    </w:p>
    <w:p>
      <w:r>
        <w:t>Liên minh HTX tỉnh (0% tổng vốn đầu tư của Tiểu dự án 2)</w:t>
      </w:r>
    </w:p>
    <w:p>
      <w:r>
        <w:t>2.789</w:t>
      </w:r>
    </w:p>
    <w:p>
      <w:r>
        <w:t>2.426</w:t>
      </w:r>
    </w:p>
    <w:p>
      <w:r>
        <w:t>363</w:t>
      </w:r>
    </w:p>
    <w:p>
      <w:r>
        <w:t>502</w:t>
      </w:r>
    </w:p>
    <w:p>
      <w:r>
        <w:t>437</w:t>
      </w:r>
    </w:p>
    <w:p>
      <w:r>
        <w:t>65</w:t>
      </w:r>
    </w:p>
    <w:p>
      <w:r>
        <w:t>7.2</w:t>
      </w:r>
    </w:p>
    <w:p>
      <w:r>
        <w:t>Phân bổ cho các huyện (theo tiêu chí)</w:t>
      </w:r>
    </w:p>
    <w:p>
      <w:r>
        <w:t>18.677</w:t>
      </w:r>
    </w:p>
    <w:p>
      <w:r>
        <w:t>16.979</w:t>
      </w:r>
    </w:p>
    <w:p>
      <w:r>
        <w:t>1.698</w:t>
      </w:r>
    </w:p>
    <w:p>
      <w:r>
        <w:t>3.362</w:t>
      </w:r>
    </w:p>
    <w:p>
      <w:r>
        <w:t>3.056</w:t>
      </w:r>
    </w:p>
    <w:p>
      <w:r>
        <w:t>306</w:t>
      </w:r>
    </w:p>
    <w:p>
      <w:r>
        <w:t>7.242</w:t>
      </w:r>
    </w:p>
    <w:p>
      <w:r>
        <w:t>6.583</w:t>
      </w:r>
    </w:p>
    <w:p>
      <w:r>
        <w:t>659</w:t>
      </w:r>
    </w:p>
    <w:p>
      <w:r>
        <w:t>0</w:t>
      </w:r>
    </w:p>
    <w:p>
      <w:r>
        <w:t>0</w:t>
      </w:r>
    </w:p>
    <w:p>
      <w:r>
        <w:t>100</w:t>
      </w:r>
    </w:p>
    <w:p>
      <w:r>
        <w:t>7.2.1</w:t>
      </w:r>
    </w:p>
    <w:p>
      <w:r>
        <w:t>Huyện Sơn Hà</w:t>
      </w:r>
    </w:p>
    <w:p>
      <w:r>
        <w:t>4.027</w:t>
      </w:r>
    </w:p>
    <w:p>
      <w:r>
        <w:t>3.661</w:t>
      </w:r>
    </w:p>
    <w:p>
      <w:r>
        <w:t>366</w:t>
      </w:r>
    </w:p>
    <w:p>
      <w:r>
        <w:t>725</w:t>
      </w:r>
    </w:p>
    <w:p>
      <w:r>
        <w:t>659</w:t>
      </w:r>
    </w:p>
    <w:p>
      <w:r>
        <w:t>66</w:t>
      </w:r>
    </w:p>
    <w:p>
      <w:r>
        <w:t>1.562</w:t>
      </w:r>
    </w:p>
    <w:p>
      <w:r>
        <w:t>1.420</w:t>
      </w:r>
    </w:p>
    <w:p>
      <w:r>
        <w:t>142</w:t>
      </w:r>
    </w:p>
    <w:p>
      <w:r>
        <w:t>100</w:t>
      </w:r>
    </w:p>
    <w:p>
      <w:r>
        <w:t>Điều chỉnh sang TDA 1, Dự án 5</w:t>
      </w:r>
    </w:p>
    <w:p>
      <w:r>
        <w:t>7.2.2</w:t>
      </w:r>
    </w:p>
    <w:p>
      <w:r>
        <w:t>Huyện Sơn Tây</w:t>
      </w:r>
    </w:p>
    <w:p>
      <w:r>
        <w:t>3.288</w:t>
      </w:r>
    </w:p>
    <w:p>
      <w:r>
        <w:t>2.989</w:t>
      </w:r>
    </w:p>
    <w:p>
      <w:r>
        <w:t>299</w:t>
      </w:r>
    </w:p>
    <w:p>
      <w:r>
        <w:t>592</w:t>
      </w:r>
    </w:p>
    <w:p>
      <w:r>
        <w:t>538</w:t>
      </w:r>
    </w:p>
    <w:p>
      <w:r>
        <w:t>54</w:t>
      </w:r>
    </w:p>
    <w:p>
      <w:r>
        <w:t>1.276</w:t>
      </w:r>
    </w:p>
    <w:p>
      <w:r>
        <w:t>1.160</w:t>
      </w:r>
    </w:p>
    <w:p>
      <w:r>
        <w:t>116</w:t>
      </w:r>
    </w:p>
    <w:p>
      <w:r>
        <w:t>Điều chỉnh sang TDA 1, Dự án 4</w:t>
      </w:r>
    </w:p>
    <w:p>
      <w:r>
        <w:t>7.2.3</w:t>
      </w:r>
    </w:p>
    <w:p>
      <w:r>
        <w:t>Huyện Trà Bồng</w:t>
      </w:r>
    </w:p>
    <w:p>
      <w:r>
        <w:t>4.752</w:t>
      </w:r>
    </w:p>
    <w:p>
      <w:r>
        <w:t>4.320</w:t>
      </w:r>
    </w:p>
    <w:p>
      <w:r>
        <w:t>432</w:t>
      </w:r>
    </w:p>
    <w:p>
      <w:r>
        <w:t>857</w:t>
      </w:r>
    </w:p>
    <w:p>
      <w:r>
        <w:t>779</w:t>
      </w:r>
    </w:p>
    <w:p>
      <w:r>
        <w:t>78</w:t>
      </w:r>
    </w:p>
    <w:p>
      <w:r>
        <w:t>1.844</w:t>
      </w:r>
    </w:p>
    <w:p>
      <w:r>
        <w:t>1.676</w:t>
      </w:r>
    </w:p>
    <w:p>
      <w:r>
        <w:t>168</w:t>
      </w:r>
    </w:p>
    <w:p>
      <w:r>
        <w:t>Điều chỉnh sang TDA 1, Dự án 4</w:t>
      </w:r>
    </w:p>
    <w:p>
      <w:r>
        <w:t>7.2.4</w:t>
      </w:r>
    </w:p>
    <w:p>
      <w:r>
        <w:t>Huyện Ba Tơ</w:t>
      </w:r>
    </w:p>
    <w:p>
      <w:r>
        <w:t>5.501</w:t>
      </w:r>
    </w:p>
    <w:p>
      <w:r>
        <w:t>5.001</w:t>
      </w:r>
    </w:p>
    <w:p>
      <w:r>
        <w:t>500</w:t>
      </w:r>
    </w:p>
    <w:p>
      <w:r>
        <w:t>990</w:t>
      </w:r>
    </w:p>
    <w:p>
      <w:r>
        <w:t>900</w:t>
      </w:r>
    </w:p>
    <w:p>
      <w:r>
        <w:t>90</w:t>
      </w:r>
    </w:p>
    <w:p>
      <w:r>
        <w:t>2.134</w:t>
      </w:r>
    </w:p>
    <w:p>
      <w:r>
        <w:t>1.940</w:t>
      </w:r>
    </w:p>
    <w:p>
      <w:r>
        <w:t>194</w:t>
      </w:r>
    </w:p>
    <w:p>
      <w:r>
        <w:t>Điều chỉnh sang Dụ án 1 và TDA 1, Dự án 4</w:t>
      </w:r>
    </w:p>
    <w:p>
      <w:r>
        <w:t>7.2.5</w:t>
      </w:r>
    </w:p>
    <w:p>
      <w:r>
        <w:t>Huyện Minh Long</w:t>
      </w:r>
    </w:p>
    <w:p>
      <w:r>
        <w:t>1.097</w:t>
      </w:r>
    </w:p>
    <w:p>
      <w:r>
        <w:t>997</w:t>
      </w:r>
    </w:p>
    <w:p>
      <w:r>
        <w:t>100</w:t>
      </w:r>
    </w:p>
    <w:p>
      <w:r>
        <w:t>198</w:t>
      </w:r>
    </w:p>
    <w:p>
      <w:r>
        <w:t>180</w:t>
      </w:r>
    </w:p>
    <w:p>
      <w:r>
        <w:t>18</w:t>
      </w:r>
    </w:p>
    <w:p>
      <w:r>
        <w:t>426</w:t>
      </w:r>
    </w:p>
    <w:p>
      <w:r>
        <w:t>387</w:t>
      </w:r>
    </w:p>
    <w:p>
      <w:r>
        <w:t>39</w:t>
      </w:r>
    </w:p>
    <w:p>
      <w:r>
        <w:t>Điều chỉnh sang TDA 1, Dụ án 5</w:t>
      </w:r>
    </w:p>
    <w:p>
      <w:r>
        <w:t>7.2.6</w:t>
      </w:r>
    </w:p>
    <w:p>
      <w:r>
        <w:t>Huyện Nghĩa Hành</w:t>
      </w:r>
    </w:p>
    <w:p>
      <w:r>
        <w:t>12</w:t>
      </w:r>
    </w:p>
    <w:p>
      <w:r>
        <w:t>11</w:t>
      </w:r>
    </w:p>
    <w:p>
      <w:r>
        <w:t>1</w:t>
      </w:r>
    </w:p>
    <w:p>
      <w:r>
        <w:t>PHỤ LỤC 2.1</w:t>
      </w:r>
    </w:p>
    <w:p>
      <w:r>
        <w:t>KẾ HOẠCH VỐN ĐẦU TƯ CÔNG NĂM 2023 (ĐỢT 2) THỰC HIỆN CHƯƠNG TRÌNH MỤC TIÊU QUỐC GIA PHÁT TRIỂN KINH TẾ - XÃ HỘI VÙNG ĐỒNG BÀO DÂN TỘC THIỂU SỐ VÀ MIỀN NÚI TỈNH QUẢNG NGÃI GIAI ĐOẠN 2021 - 2030, GIAI ĐOẠN I: TỪ NĂM 2021 ĐẾN NĂM 2025</w:t>
      </w:r>
    </w:p>
    <w:p>
      <w:r>
        <w:t>Dự án 5: Phát triển giáo dục đào tạo nâng cao chất lượng nguồn nhân lực</w:t>
      </w:r>
    </w:p>
    <w:p>
      <w:r>
        <w:t>Tiểu Dự án 1: Đổi mới hoạt động, củng cố phát triển các trường phổ thông dân tộc nội trú, trường phổ thông dân tộc bán trú, trường phổ thông có học sinh ở bán trú và xóa mù chữ</w:t>
      </w:r>
    </w:p>
    <w:p>
      <w:r>
        <w:t>Nguồn vốn: Ngân sách địa phương</w:t>
      </w:r>
    </w:p>
    <w:p>
      <w:r>
        <w:t>(Kèm theo Nghị quyết số 57/NQ-HĐND ngày 22 tháng 9 năm 2023 của Hội đồng nhân dân tỉnh Quảng Ngãi)</w:t>
      </w:r>
    </w:p>
    <w:p>
      <w:r>
        <w:t>Đvt: Triệu đồng</w:t>
      </w:r>
    </w:p>
    <w:p>
      <w:r>
        <w:t>TT</w:t>
      </w:r>
    </w:p>
    <w:p>
      <w:r>
        <w:t>Danh mục công trình</w:t>
      </w:r>
    </w:p>
    <w:p>
      <w:r>
        <w:t>Địa điểm xây dựng</w:t>
      </w:r>
    </w:p>
    <w:p>
      <w:r>
        <w:t>Thời gian KC- HT</w:t>
      </w:r>
    </w:p>
    <w:p>
      <w:r>
        <w:t>Quyết định đầu tư</w:t>
      </w:r>
    </w:p>
    <w:p>
      <w:r>
        <w:t>Tổng mức đầu tư</w:t>
      </w:r>
    </w:p>
    <w:p>
      <w:r>
        <w:t>Kế hoạch vốn trung hạn giai đoạn 2021-2025</w:t>
      </w:r>
    </w:p>
    <w:p>
      <w:r>
        <w:t>Lũy kế vốn bố trí đến hết năm 2022</w:t>
      </w:r>
    </w:p>
    <w:p>
      <w:r>
        <w:t>Kế hoạch vốn năm 2023</w:t>
      </w:r>
    </w:p>
    <w:p>
      <w:r>
        <w:t>Kế hoạch vốn năm 2023 - Ngân sách tỉnh đối ứng (Đợt 2)</w:t>
      </w:r>
    </w:p>
    <w:p>
      <w:r>
        <w:t>Ghi chú</w:t>
      </w:r>
    </w:p>
    <w:p>
      <w:r>
        <w:t>Tổng số</w:t>
      </w:r>
    </w:p>
    <w:p>
      <w:r>
        <w:t>Trong đó:</w:t>
      </w:r>
    </w:p>
    <w:p>
      <w:r>
        <w:t>Tổng số</w:t>
      </w:r>
    </w:p>
    <w:p>
      <w:r>
        <w:t>Trong đó:</w:t>
      </w:r>
    </w:p>
    <w:p>
      <w:r>
        <w:t>Tổng số</w:t>
      </w:r>
    </w:p>
    <w:p>
      <w:r>
        <w:t>Trong đó:</w:t>
      </w:r>
    </w:p>
    <w:p>
      <w:r>
        <w:t>Tổng số</w:t>
      </w:r>
    </w:p>
    <w:p>
      <w:r>
        <w:t>Trong đó:</w:t>
      </w:r>
    </w:p>
    <w:p>
      <w:r>
        <w:t>Tổng số</w:t>
      </w:r>
    </w:p>
    <w:p>
      <w:r>
        <w:t>Trong đó:</w:t>
      </w:r>
    </w:p>
    <w:p>
      <w:r>
        <w:t>NSTW</w:t>
      </w:r>
    </w:p>
    <w:p>
      <w:r>
        <w:t>NSĐP</w:t>
      </w:r>
    </w:p>
    <w:p>
      <w:r>
        <w:t>NSTW</w:t>
      </w:r>
    </w:p>
    <w:p>
      <w:r>
        <w:t>NST</w:t>
      </w:r>
    </w:p>
    <w:p>
      <w:r>
        <w:t>NSTW</w:t>
      </w:r>
    </w:p>
    <w:p>
      <w:r>
        <w:t>NST</w:t>
      </w:r>
    </w:p>
    <w:p>
      <w:r>
        <w:t>NSTW</w:t>
      </w:r>
    </w:p>
    <w:p>
      <w:r>
        <w:t>NST</w:t>
      </w:r>
    </w:p>
    <w:p>
      <w:r>
        <w:t>NSTW</w:t>
      </w:r>
    </w:p>
    <w:p>
      <w:r>
        <w:t>NST</w:t>
      </w:r>
    </w:p>
    <w:p>
      <w:r>
        <w:t>1</w:t>
      </w:r>
    </w:p>
    <w:p>
      <w:r>
        <w:t>2</w:t>
      </w:r>
    </w:p>
    <w:p>
      <w:r>
        <w:t>3</w:t>
      </w:r>
    </w:p>
    <w:p>
      <w:r>
        <w:t>4</w:t>
      </w:r>
    </w:p>
    <w:p>
      <w:r>
        <w:t>5</w:t>
      </w:r>
    </w:p>
    <w:p>
      <w:r>
        <w:t>6 = 7+8</w:t>
      </w:r>
    </w:p>
    <w:p>
      <w:r>
        <w:t>7</w:t>
      </w:r>
    </w:p>
    <w:p>
      <w:r>
        <w:t>8</w:t>
      </w:r>
    </w:p>
    <w:p>
      <w:r>
        <w:t>9 = 10+11</w:t>
      </w:r>
    </w:p>
    <w:p>
      <w:r>
        <w:t>10</w:t>
      </w:r>
    </w:p>
    <w:p>
      <w:r>
        <w:t>11</w:t>
      </w:r>
    </w:p>
    <w:p>
      <w:r>
        <w:t>12 = 13+14</w:t>
      </w:r>
    </w:p>
    <w:p>
      <w:r>
        <w:t>13</w:t>
      </w:r>
    </w:p>
    <w:p>
      <w:r>
        <w:t>14</w:t>
      </w:r>
    </w:p>
    <w:p>
      <w:r>
        <w:t>15 = 16+17</w:t>
      </w:r>
    </w:p>
    <w:p>
      <w:r>
        <w:t>16</w:t>
      </w:r>
    </w:p>
    <w:p>
      <w:r>
        <w:t>17</w:t>
      </w:r>
    </w:p>
    <w:p>
      <w:r>
        <w:t>18 = 19+20</w:t>
      </w:r>
    </w:p>
    <w:p>
      <w:r>
        <w:t>19</w:t>
      </w:r>
    </w:p>
    <w:p>
      <w:r>
        <w:t>20</w:t>
      </w:r>
    </w:p>
    <w:p>
      <w:r>
        <w:t>21</w:t>
      </w:r>
    </w:p>
    <w:p>
      <w:r>
        <w:t>TỔNG CỘNG</w:t>
      </w:r>
    </w:p>
    <w:p>
      <w:r>
        <w:t>5.578</w:t>
      </w:r>
    </w:p>
    <w:p>
      <w:r>
        <w:t>4.850</w:t>
      </w:r>
    </w:p>
    <w:p>
      <w:r>
        <w:t>728</w:t>
      </w:r>
    </w:p>
    <w:p>
      <w:r>
        <w:t>5.578</w:t>
      </w:r>
    </w:p>
    <w:p>
      <w:r>
        <w:t>4.850</w:t>
      </w:r>
    </w:p>
    <w:p>
      <w:r>
        <w:t>1.369</w:t>
      </w:r>
    </w:p>
    <w:p>
      <w:r>
        <w:t>2.813</w:t>
      </w:r>
    </w:p>
    <w:p>
      <w:r>
        <w:t>2.344</w:t>
      </w:r>
    </w:p>
    <w:p>
      <w:r>
        <w:t>469</w:t>
      </w:r>
    </w:p>
    <w:p>
      <w:r>
        <w:t>3.535</w:t>
      </w:r>
    </w:p>
    <w:p>
      <w:r>
        <w:t>3.535</w:t>
      </w:r>
    </w:p>
    <w:p>
      <w:r>
        <w:t>0</w:t>
      </w:r>
    </w:p>
    <w:p>
      <w:r>
        <w:t>470</w:t>
      </w:r>
    </w:p>
    <w:p>
      <w:r>
        <w:t>470</w:t>
      </w:r>
    </w:p>
    <w:p>
      <w:r>
        <w:t>1</w:t>
      </w:r>
    </w:p>
    <w:p>
      <w:r>
        <w:t>Dự án 5: Phát triển giáo dục đào tạo nâng cao chất lượng nguồn nhân lực</w:t>
      </w:r>
    </w:p>
    <w:p>
      <w:r>
        <w:t>5.578</w:t>
      </w:r>
    </w:p>
    <w:p>
      <w:r>
        <w:t>4.850</w:t>
      </w:r>
    </w:p>
    <w:p>
      <w:r>
        <w:t>728</w:t>
      </w:r>
    </w:p>
    <w:p>
      <w:r>
        <w:t>5.578</w:t>
      </w:r>
    </w:p>
    <w:p>
      <w:r>
        <w:t>4.850</w:t>
      </w:r>
    </w:p>
    <w:p>
      <w:r>
        <w:t>1.369</w:t>
      </w:r>
    </w:p>
    <w:p>
      <w:r>
        <w:t>2.813</w:t>
      </w:r>
    </w:p>
    <w:p>
      <w:r>
        <w:t>2.344</w:t>
      </w:r>
    </w:p>
    <w:p>
      <w:r>
        <w:t>469</w:t>
      </w:r>
    </w:p>
    <w:p>
      <w:r>
        <w:t>3.535</w:t>
      </w:r>
    </w:p>
    <w:p>
      <w:r>
        <w:t>3.535</w:t>
      </w:r>
    </w:p>
    <w:p>
      <w:r>
        <w:t>0</w:t>
      </w:r>
    </w:p>
    <w:p>
      <w:r>
        <w:t>470</w:t>
      </w:r>
    </w:p>
    <w:p>
      <w:r>
        <w:t>470</w:t>
      </w:r>
    </w:p>
    <w:p>
      <w:r>
        <w:t>Tiểu Dự án 1: Đổi mới hoạt động, củng cố phát triển các trường phổ thông dân tộc nội trú, trường phổ thông dân tộc bán trú, trường phổ thông có học sinh ở bán trú và xóa mù chữ</w:t>
      </w:r>
    </w:p>
    <w:p>
      <w:r>
        <w:t>5.578</w:t>
      </w:r>
    </w:p>
    <w:p>
      <w:r>
        <w:t>4.850</w:t>
      </w:r>
    </w:p>
    <w:p>
      <w:r>
        <w:t>728</w:t>
      </w:r>
    </w:p>
    <w:p>
      <w:r>
        <w:t>5.578</w:t>
      </w:r>
    </w:p>
    <w:p>
      <w:r>
        <w:t>4.850</w:t>
      </w:r>
    </w:p>
    <w:p>
      <w:r>
        <w:t>1.369</w:t>
      </w:r>
    </w:p>
    <w:p>
      <w:r>
        <w:t>2.813</w:t>
      </w:r>
    </w:p>
    <w:p>
      <w:r>
        <w:t>2.344</w:t>
      </w:r>
    </w:p>
    <w:p>
      <w:r>
        <w:t>469</w:t>
      </w:r>
    </w:p>
    <w:p>
      <w:r>
        <w:t>3.535</w:t>
      </w:r>
    </w:p>
    <w:p>
      <w:r>
        <w:t>3.535</w:t>
      </w:r>
    </w:p>
    <w:p>
      <w:r>
        <w:t>0</w:t>
      </w:r>
    </w:p>
    <w:p>
      <w:r>
        <w:t>470</w:t>
      </w:r>
    </w:p>
    <w:p>
      <w:r>
        <w:t>470</w:t>
      </w:r>
    </w:p>
    <w:p>
      <w:r>
        <w:t>Sở Giáo dục và Đạo tạo</w:t>
      </w:r>
    </w:p>
    <w:p>
      <w:r>
        <w:t>5.578</w:t>
      </w:r>
    </w:p>
    <w:p>
      <w:r>
        <w:t>4.850</w:t>
      </w:r>
    </w:p>
    <w:p>
      <w:r>
        <w:t>728</w:t>
      </w:r>
    </w:p>
    <w:p>
      <w:r>
        <w:t>5.578</w:t>
      </w:r>
    </w:p>
    <w:p>
      <w:r>
        <w:t>4.850</w:t>
      </w:r>
    </w:p>
    <w:p>
      <w:r>
        <w:t>1.369</w:t>
      </w:r>
    </w:p>
    <w:p>
      <w:r>
        <w:t>2.813</w:t>
      </w:r>
    </w:p>
    <w:p>
      <w:r>
        <w:t>2.344</w:t>
      </w:r>
    </w:p>
    <w:p>
      <w:r>
        <w:t>469</w:t>
      </w:r>
    </w:p>
    <w:p>
      <w:r>
        <w:t>3.535</w:t>
      </w:r>
    </w:p>
    <w:p>
      <w:r>
        <w:t>3.535</w:t>
      </w:r>
    </w:p>
    <w:p>
      <w:r>
        <w:t>0</w:t>
      </w:r>
    </w:p>
    <w:p>
      <w:r>
        <w:t>470</w:t>
      </w:r>
    </w:p>
    <w:p>
      <w:r>
        <w:t>470</w:t>
      </w:r>
    </w:p>
    <w:p>
      <w:r>
        <w:t>1.1</w:t>
      </w:r>
    </w:p>
    <w:p>
      <w:r>
        <w:t>Trả nợ công trình hoàn thành năm 2022</w:t>
      </w:r>
    </w:p>
    <w:p>
      <w:r>
        <w:t>920</w:t>
      </w:r>
    </w:p>
    <w:p>
      <w:r>
        <w:t>800</w:t>
      </w:r>
    </w:p>
    <w:p>
      <w:r>
        <w:t>120</w:t>
      </w:r>
    </w:p>
    <w:p>
      <w:r>
        <w:t>920</w:t>
      </w:r>
    </w:p>
    <w:p>
      <w:r>
        <w:t>800</w:t>
      </w:r>
    </w:p>
    <w:p>
      <w:r>
        <w:t>120</w:t>
      </w:r>
    </w:p>
    <w:p>
      <w:r>
        <w:t>480</w:t>
      </w:r>
    </w:p>
    <w:p>
      <w:r>
        <w:t>400</w:t>
      </w:r>
    </w:p>
    <w:p>
      <w:r>
        <w:t>80</w:t>
      </w:r>
    </w:p>
    <w:p>
      <w:r>
        <w:t>400</w:t>
      </w:r>
    </w:p>
    <w:p>
      <w:r>
        <w:t>400</w:t>
      </w:r>
    </w:p>
    <w:p>
      <w:r>
        <w:t>0</w:t>
      </w:r>
    </w:p>
    <w:p>
      <w:r>
        <w:t>3,5</w:t>
      </w:r>
    </w:p>
    <w:p>
      <w:r>
        <w:t>3,5</w:t>
      </w:r>
    </w:p>
    <w:p>
      <w:r>
        <w:t>1.1.1</w:t>
      </w:r>
    </w:p>
    <w:p>
      <w:r>
        <w:t>Dự án: Trường THPT Tây Trà, HM: Cải tạo, đổ bê tông, lát gạch sân nền, tạo khuôn viên Nhà thi đấu đa năng</w:t>
      </w:r>
    </w:p>
    <w:p>
      <w:r>
        <w:t>xã Trà Phong, huyện Trà Bồng</w:t>
      </w:r>
    </w:p>
    <w:p>
      <w:r>
        <w:t>2022</w:t>
      </w:r>
    </w:p>
    <w:p>
      <w:r>
        <w:t>151/QĐ-SXD ngày 6/9/2022</w:t>
      </w:r>
    </w:p>
    <w:p>
      <w:r>
        <w:t>920</w:t>
      </w:r>
    </w:p>
    <w:p>
      <w:r>
        <w:t>800</w:t>
      </w:r>
    </w:p>
    <w:p>
      <w:r>
        <w:t>120</w:t>
      </w:r>
    </w:p>
    <w:p>
      <w:r>
        <w:t>920</w:t>
      </w:r>
    </w:p>
    <w:p>
      <w:r>
        <w:t>800</w:t>
      </w:r>
    </w:p>
    <w:p>
      <w:r>
        <w:t>120</w:t>
      </w:r>
    </w:p>
    <w:p>
      <w:r>
        <w:t>480</w:t>
      </w:r>
    </w:p>
    <w:p>
      <w:r>
        <w:t>400</w:t>
      </w:r>
    </w:p>
    <w:p>
      <w:r>
        <w:t>80</w:t>
      </w:r>
    </w:p>
    <w:p>
      <w:r>
        <w:t>400</w:t>
      </w:r>
    </w:p>
    <w:p>
      <w:r>
        <w:t>400</w:t>
      </w:r>
    </w:p>
    <w:p>
      <w:r>
        <w:t>3,5</w:t>
      </w:r>
    </w:p>
    <w:p>
      <w:r>
        <w:t>3,5</w:t>
      </w:r>
    </w:p>
    <w:p>
      <w:r>
        <w:t>Bố trí vốn theo giá trị quyết toán đã được cấp thẩm quyền phê duyệt tại Quyết định số 125/QĐ- STC ngày 19/7/2023</w:t>
      </w:r>
    </w:p>
    <w:p>
      <w:r>
        <w:t>1.2</w:t>
      </w:r>
    </w:p>
    <w:p>
      <w:r>
        <w:t>Công trình chuyển tiếp sang năm 2023</w:t>
      </w:r>
    </w:p>
    <w:p>
      <w:r>
        <w:t>4.658</w:t>
      </w:r>
    </w:p>
    <w:p>
      <w:r>
        <w:t>4.050</w:t>
      </w:r>
    </w:p>
    <w:p>
      <w:r>
        <w:t>608</w:t>
      </w:r>
    </w:p>
    <w:p>
      <w:r>
        <w:t>4.658</w:t>
      </w:r>
    </w:p>
    <w:p>
      <w:r>
        <w:t>4.050</w:t>
      </w:r>
    </w:p>
    <w:p>
      <w:r>
        <w:t>608</w:t>
      </w:r>
    </w:p>
    <w:p>
      <w:r>
        <w:t>2.333</w:t>
      </w:r>
    </w:p>
    <w:p>
      <w:r>
        <w:t>1.944</w:t>
      </w:r>
    </w:p>
    <w:p>
      <w:r>
        <w:t>389</w:t>
      </w:r>
    </w:p>
    <w:p>
      <w:r>
        <w:t>1.935</w:t>
      </w:r>
    </w:p>
    <w:p>
      <w:r>
        <w:t>1.935</w:t>
      </w:r>
    </w:p>
    <w:p>
      <w:r>
        <w:t>0</w:t>
      </w:r>
    </w:p>
    <w:p>
      <w:r>
        <w:t>26,5</w:t>
      </w:r>
    </w:p>
    <w:p>
      <w:r>
        <w:t>26,5</w:t>
      </w:r>
    </w:p>
    <w:p>
      <w:r>
        <w:t>1.2.1</w:t>
      </w:r>
    </w:p>
    <w:p>
      <w:r>
        <w:t>Dự án: Trường THCS- THPT Phạm Kiệt, HM: Cải tạo, nâng cấp tường rào, cổng ngõ</w:t>
      </w:r>
    </w:p>
    <w:p>
      <w:r>
        <w:t>xã Sơn Kỳ, huyện Sơn Hà</w:t>
      </w:r>
    </w:p>
    <w:p>
      <w:r>
        <w:t>2022- 2023</w:t>
      </w:r>
    </w:p>
    <w:p>
      <w:r>
        <w:t>154/QĐ-SXD ngày 12/9/2022</w:t>
      </w:r>
    </w:p>
    <w:p>
      <w:r>
        <w:t>1.208</w:t>
      </w:r>
    </w:p>
    <w:p>
      <w:r>
        <w:t>1.050</w:t>
      </w:r>
    </w:p>
    <w:p>
      <w:r>
        <w:t>158</w:t>
      </w:r>
    </w:p>
    <w:p>
      <w:r>
        <w:t>1.208</w:t>
      </w:r>
    </w:p>
    <w:p>
      <w:r>
        <w:t>1.050</w:t>
      </w:r>
    </w:p>
    <w:p>
      <w:r>
        <w:t>158</w:t>
      </w:r>
    </w:p>
    <w:p>
      <w:r>
        <w:t>773</w:t>
      </w:r>
    </w:p>
    <w:p>
      <w:r>
        <w:t>644</w:t>
      </w:r>
    </w:p>
    <w:p>
      <w:r>
        <w:t>129</w:t>
      </w:r>
    </w:p>
    <w:p>
      <w:r>
        <w:t>288</w:t>
      </w:r>
    </w:p>
    <w:p>
      <w:r>
        <w:t>288</w:t>
      </w:r>
    </w:p>
    <w:p>
      <w:r>
        <w:t>0</w:t>
      </w:r>
    </w:p>
    <w:p>
      <w:r>
        <w:t>1.2.2</w:t>
      </w:r>
    </w:p>
    <w:p>
      <w:r>
        <w:t>Dự án:Trường THPT Minh Long, HM: Nâng cấp, sửa chữa nhà bán trú. Công trình vệ sinh, nước sạch khu nhà bán trú học sinh</w:t>
      </w:r>
    </w:p>
    <w:p>
      <w:r>
        <w:t>xã Long Mai, huyện Minh Long</w:t>
      </w:r>
    </w:p>
    <w:p>
      <w:r>
        <w:t>2022-</w:t>
      </w:r>
    </w:p>
    <w:p>
      <w:r>
        <w:t>2023</w:t>
      </w:r>
    </w:p>
    <w:p>
      <w:r>
        <w:t>157/QĐ-SXD ngày 16/9/2022</w:t>
      </w:r>
    </w:p>
    <w:p>
      <w:r>
        <w:t>1.150</w:t>
      </w:r>
    </w:p>
    <w:p>
      <w:r>
        <w:t>1.000</w:t>
      </w:r>
    </w:p>
    <w:p>
      <w:r>
        <w:t>150</w:t>
      </w:r>
    </w:p>
    <w:p>
      <w:r>
        <w:t>1.150</w:t>
      </w:r>
    </w:p>
    <w:p>
      <w:r>
        <w:t>1.000</w:t>
      </w:r>
    </w:p>
    <w:p>
      <w:r>
        <w:t>150</w:t>
      </w:r>
    </w:p>
    <w:p>
      <w:r>
        <w:t>600</w:t>
      </w:r>
    </w:p>
    <w:p>
      <w:r>
        <w:t>500</w:t>
      </w:r>
    </w:p>
    <w:p>
      <w:r>
        <w:t>100</w:t>
      </w:r>
    </w:p>
    <w:p>
      <w:r>
        <w:t>500</w:t>
      </w:r>
    </w:p>
    <w:p>
      <w:r>
        <w:t>500</w:t>
      </w:r>
    </w:p>
    <w:p>
      <w:r>
        <w:t>26,5</w:t>
      </w:r>
    </w:p>
    <w:p>
      <w:r>
        <w:t>26,5</w:t>
      </w:r>
    </w:p>
    <w:p>
      <w:r>
        <w:t>Bố trí vốn theo giá trị quyết toán đã được cấp thẩm quyền phê duyệt tại Quyết định số 124/QĐ- STC ngày 19/7/2023</w:t>
      </w:r>
    </w:p>
    <w:p>
      <w:r>
        <w:t>1.2.3</w:t>
      </w:r>
    </w:p>
    <w:p>
      <w:r>
        <w:t>Dự án trường THPT Ba Tơ, HM: Sửa chữa, cải tạo dẫy phòng học 6 phòng 2 tầng thành nhà thư viện, phòng tổ bộ môn và các hạng mục phụ trợ</w:t>
      </w:r>
    </w:p>
    <w:p>
      <w:r>
        <w:t>thị trấn Ba Tơ, huyện Ba Tơ</w:t>
      </w:r>
    </w:p>
    <w:p>
      <w:r>
        <w:t>2022- 2023</w:t>
      </w:r>
    </w:p>
    <w:p>
      <w:r>
        <w:t>156/QĐ-SXD ngày 14/9/2022</w:t>
      </w:r>
    </w:p>
    <w:p>
      <w:r>
        <w:t>2.300</w:t>
      </w:r>
    </w:p>
    <w:p>
      <w:r>
        <w:t>2.000</w:t>
      </w:r>
    </w:p>
    <w:p>
      <w:r>
        <w:t>300</w:t>
      </w:r>
    </w:p>
    <w:p>
      <w:r>
        <w:t>2.300</w:t>
      </w:r>
    </w:p>
    <w:p>
      <w:r>
        <w:t>2.000</w:t>
      </w:r>
    </w:p>
    <w:p>
      <w:r>
        <w:t>300</w:t>
      </w:r>
    </w:p>
    <w:p>
      <w:r>
        <w:t>960</w:t>
      </w:r>
    </w:p>
    <w:p>
      <w:r>
        <w:t>800</w:t>
      </w:r>
    </w:p>
    <w:p>
      <w:r>
        <w:t>160</w:t>
      </w:r>
    </w:p>
    <w:p>
      <w:r>
        <w:t>1.147</w:t>
      </w:r>
    </w:p>
    <w:p>
      <w:r>
        <w:t>1.147</w:t>
      </w:r>
    </w:p>
    <w:p>
      <w:r>
        <w:t>0</w:t>
      </w:r>
    </w:p>
    <w:p>
      <w:r>
        <w:t>1.3</w:t>
      </w:r>
    </w:p>
    <w:p>
      <w:r>
        <w:t>Công trình khởi công mới năm 2023</w:t>
      </w:r>
    </w:p>
    <w:p>
      <w:r>
        <w:t>4.917</w:t>
      </w:r>
    </w:p>
    <w:p>
      <w:r>
        <w:t>4.276</w:t>
      </w:r>
    </w:p>
    <w:p>
      <w:r>
        <w:t>641</w:t>
      </w:r>
    </w:p>
    <w:p>
      <w:r>
        <w:t>4.917</w:t>
      </w:r>
    </w:p>
    <w:p>
      <w:r>
        <w:t>4.276</w:t>
      </w:r>
    </w:p>
    <w:p>
      <w:r>
        <w:t>641</w:t>
      </w:r>
    </w:p>
    <w:p>
      <w:r>
        <w:t>1.200</w:t>
      </w:r>
    </w:p>
    <w:p>
      <w:r>
        <w:t>1.200</w:t>
      </w:r>
    </w:p>
    <w:p>
      <w:r>
        <w:t>0</w:t>
      </w:r>
    </w:p>
    <w:p>
      <w:r>
        <w:t>440</w:t>
      </w:r>
    </w:p>
    <w:p>
      <w:r>
        <w:t>440</w:t>
      </w:r>
    </w:p>
    <w:p>
      <w:r>
        <w:t>1.3.1</w:t>
      </w:r>
    </w:p>
    <w:p>
      <w:r>
        <w:t>Dự án: Trường THPT Trà Bồng, HM: Cải tạo, nâng cấp sân chào cờ</w:t>
      </w:r>
    </w:p>
    <w:p>
      <w:r>
        <w:t>Xã Trà Sơn, huyện Trà Bồng</w:t>
      </w:r>
    </w:p>
    <w:p>
      <w:r>
        <w:t>2023-</w:t>
      </w:r>
    </w:p>
    <w:p>
      <w:r>
        <w:t>2024</w:t>
      </w:r>
    </w:p>
    <w:p>
      <w:r>
        <w:t>38/QĐ-SXD ngày 7/3/2023</w:t>
      </w:r>
    </w:p>
    <w:p>
      <w:r>
        <w:t>1.265</w:t>
      </w:r>
    </w:p>
    <w:p>
      <w:r>
        <w:t>1.100</w:t>
      </w:r>
    </w:p>
    <w:p>
      <w:r>
        <w:t>165</w:t>
      </w:r>
    </w:p>
    <w:p>
      <w:r>
        <w:t>1.265</w:t>
      </w:r>
    </w:p>
    <w:p>
      <w:r>
        <w:t>1.100</w:t>
      </w:r>
    </w:p>
    <w:p>
      <w:r>
        <w:t>165</w:t>
      </w:r>
    </w:p>
    <w:p>
      <w:r>
        <w:t>420</w:t>
      </w:r>
    </w:p>
    <w:p>
      <w:r>
        <w:t>420</w:t>
      </w:r>
    </w:p>
    <w:p>
      <w:r>
        <w:t>100</w:t>
      </w:r>
    </w:p>
    <w:p>
      <w:r>
        <w:t>100</w:t>
      </w:r>
    </w:p>
    <w:p>
      <w:r>
        <w:t>1.3.1</w:t>
      </w:r>
    </w:p>
    <w:p>
      <w:r>
        <w:t>Dự án: Trường THPT Đinh Tiên Hoàng, HM: Cải tạo xây dựng 04 phòng học 02 tầng có nhà vệ sinh</w:t>
      </w:r>
    </w:p>
    <w:p>
      <w:r>
        <w:t>Xã Sơn Dung, Huyện Sơn Tây</w:t>
      </w:r>
    </w:p>
    <w:p>
      <w:r>
        <w:t>2023-</w:t>
      </w:r>
    </w:p>
    <w:p>
      <w:r>
        <w:t>2024</w:t>
      </w:r>
    </w:p>
    <w:p>
      <w:r>
        <w:t>39/QĐ-SXD ngày 8/3/2023</w:t>
      </w:r>
    </w:p>
    <w:p>
      <w:r>
        <w:t>3.652</w:t>
      </w:r>
    </w:p>
    <w:p>
      <w:r>
        <w:t>3.176</w:t>
      </w:r>
    </w:p>
    <w:p>
      <w:r>
        <w:t>476</w:t>
      </w:r>
    </w:p>
    <w:p>
      <w:r>
        <w:t>3.652</w:t>
      </w:r>
    </w:p>
    <w:p>
      <w:r>
        <w:t>3.176</w:t>
      </w:r>
    </w:p>
    <w:p>
      <w:r>
        <w:t>476</w:t>
      </w:r>
    </w:p>
    <w:p>
      <w:r>
        <w:t>780</w:t>
      </w:r>
    </w:p>
    <w:p>
      <w:r>
        <w:t>780</w:t>
      </w:r>
    </w:p>
    <w:p>
      <w:r>
        <w:t>340</w:t>
      </w:r>
    </w:p>
    <w:p>
      <w:r>
        <w:t>340</w:t>
      </w:r>
    </w:p>
    <w:p>
      <w:r>
        <w:t>PHỤ LỤC 2.2</w:t>
      </w:r>
    </w:p>
    <w:p>
      <w:r>
        <w:t>KẾ HOẠCH VỐN ĐẦU TƯ CÔNG NĂM 2023 (ĐỢT 2) THỰC HIỆN CHƯƠNG TRÌNH MỤC TIÊU QUỐC GIA PHÁT TRIỂN KINH TẾ - XÃ HỘI VÙNG ĐỒNG BÀO DÂN TỘC THIỂU SỐ VÀ MIỀN NÚI TỈNH QUẢNG NGÃI GIAI ĐOẠN 2021 - 2030, GIAI ĐOẠN I: TỪ NĂM 2021 ĐẾN NĂM 2025</w:t>
      </w:r>
    </w:p>
    <w:p>
      <w:r>
        <w:t>Dự án 6: Bảo tồn, phát huy giá trị văn hóa truyền thống tốt đẹp của các dân tộc thiểu số gắn với phát triển du lịch</w:t>
      </w:r>
    </w:p>
    <w:p>
      <w:r>
        <w:t>Nguồn vốn: Ngân sách địa phương</w:t>
      </w:r>
    </w:p>
    <w:p>
      <w:r>
        <w:t>(Kèm theo Nghị quyết số 57/NQ-HĐND ngày 22 tháng 9 năm 2023 của Hội đồng nhân dân tỉnh Quảng Ngãi)</w:t>
      </w:r>
    </w:p>
    <w:p>
      <w:r>
        <w:t>Đvt: Triệu đồng</w:t>
      </w:r>
    </w:p>
    <w:p>
      <w:r>
        <w:t>TT</w:t>
      </w:r>
    </w:p>
    <w:p>
      <w:r>
        <w:t>Danh mục công trình</w:t>
      </w:r>
    </w:p>
    <w:p>
      <w:r>
        <w:t>Đầu mối giao kế hoạch/Chủ đầu tư</w:t>
      </w:r>
    </w:p>
    <w:p>
      <w:r>
        <w:t>Địa điểm xây dựng</w:t>
      </w:r>
    </w:p>
    <w:p>
      <w:r>
        <w:t>Thời gian KC-HT</w:t>
      </w:r>
    </w:p>
    <w:p>
      <w:r>
        <w:t>Quyết định đầu tư</w:t>
      </w:r>
    </w:p>
    <w:p>
      <w:r>
        <w:t>Tổng mức đầu tư</w:t>
      </w:r>
    </w:p>
    <w:p>
      <w:r>
        <w:t>Kế hoạch vốn trung hạn giai đoạn 2021-2025</w:t>
      </w:r>
    </w:p>
    <w:p>
      <w:r>
        <w:t>Lũy kế vốn đã bố trí đến hết năm 2022</w:t>
      </w:r>
    </w:p>
    <w:p>
      <w:r>
        <w:t>Kế hoạch vốn năm 2023</w:t>
      </w:r>
    </w:p>
    <w:p>
      <w:r>
        <w:t>Kế hoạch vốn năm 2023 - Ngân sách tinh đối ứng (Đợt 2)</w:t>
      </w:r>
    </w:p>
    <w:p>
      <w:r>
        <w:t>Ghi chú</w:t>
      </w:r>
    </w:p>
    <w:p>
      <w:r>
        <w:t>Tổng số</w:t>
      </w:r>
    </w:p>
    <w:p>
      <w:r>
        <w:t>Trong đó:</w:t>
      </w:r>
    </w:p>
    <w:p>
      <w:r>
        <w:t>Tổng số</w:t>
      </w:r>
    </w:p>
    <w:p>
      <w:r>
        <w:t>Trong đó:</w:t>
      </w:r>
    </w:p>
    <w:p>
      <w:r>
        <w:t>Tổng số</w:t>
      </w:r>
    </w:p>
    <w:p>
      <w:r>
        <w:t>Trong đó:</w:t>
      </w:r>
    </w:p>
    <w:p>
      <w:r>
        <w:t>Tổng số</w:t>
      </w:r>
    </w:p>
    <w:p>
      <w:r>
        <w:t>Trong đó:</w:t>
      </w:r>
    </w:p>
    <w:p>
      <w:r>
        <w:t>Tổng số</w:t>
      </w:r>
    </w:p>
    <w:p>
      <w:r>
        <w:t>Trong đó:</w:t>
      </w:r>
    </w:p>
    <w:p>
      <w:r>
        <w:t>NSTW</w:t>
      </w:r>
    </w:p>
    <w:p>
      <w:r>
        <w:t>NSĐP</w:t>
      </w:r>
    </w:p>
    <w:p>
      <w:r>
        <w:t>NSTW</w:t>
      </w:r>
    </w:p>
    <w:p>
      <w:r>
        <w:t>NST</w:t>
      </w:r>
    </w:p>
    <w:p>
      <w:r>
        <w:t>NSTW</w:t>
      </w:r>
    </w:p>
    <w:p>
      <w:r>
        <w:t>NST</w:t>
      </w:r>
    </w:p>
    <w:p>
      <w:r>
        <w:t>NSTW</w:t>
      </w:r>
    </w:p>
    <w:p>
      <w:r>
        <w:t>NST</w:t>
      </w:r>
    </w:p>
    <w:p>
      <w:r>
        <w:t>NSTW</w:t>
      </w:r>
    </w:p>
    <w:p>
      <w:r>
        <w:t>NST</w:t>
      </w:r>
    </w:p>
    <w:p>
      <w:r>
        <w:t>1</w:t>
      </w:r>
    </w:p>
    <w:p>
      <w:r>
        <w:t>2</w:t>
      </w:r>
    </w:p>
    <w:p>
      <w:r>
        <w:t>3</w:t>
      </w:r>
    </w:p>
    <w:p>
      <w:r>
        <w:t>4</w:t>
      </w:r>
    </w:p>
    <w:p>
      <w:r>
        <w:t>5</w:t>
      </w:r>
    </w:p>
    <w:p>
      <w:r>
        <w:t>6</w:t>
      </w:r>
    </w:p>
    <w:p>
      <w:r>
        <w:t>7 = 8+9</w:t>
      </w:r>
    </w:p>
    <w:p>
      <w:r>
        <w:t>8</w:t>
      </w:r>
    </w:p>
    <w:p>
      <w:r>
        <w:t>9</w:t>
      </w:r>
    </w:p>
    <w:p>
      <w:r>
        <w:t>10 = 11+12</w:t>
      </w:r>
    </w:p>
    <w:p>
      <w:r>
        <w:t>11</w:t>
      </w:r>
    </w:p>
    <w:p>
      <w:r>
        <w:t>12</w:t>
      </w:r>
    </w:p>
    <w:p>
      <w:r>
        <w:t>13 = 14+15</w:t>
      </w:r>
    </w:p>
    <w:p>
      <w:r>
        <w:t>14</w:t>
      </w:r>
    </w:p>
    <w:p>
      <w:r>
        <w:t>15</w:t>
      </w:r>
    </w:p>
    <w:p>
      <w:r>
        <w:t>16 = 17+18</w:t>
      </w:r>
    </w:p>
    <w:p>
      <w:r>
        <w:t>17</w:t>
      </w:r>
    </w:p>
    <w:p>
      <w:r>
        <w:t>18</w:t>
      </w:r>
    </w:p>
    <w:p>
      <w:r>
        <w:t>19 = 20+21</w:t>
      </w:r>
    </w:p>
    <w:p>
      <w:r>
        <w:t>20</w:t>
      </w:r>
    </w:p>
    <w:p>
      <w:r>
        <w:t>21</w:t>
      </w:r>
    </w:p>
    <w:p>
      <w:r>
        <w:t>22</w:t>
      </w:r>
    </w:p>
    <w:p>
      <w:r>
        <w:t>TỔNG CỘNG</w:t>
      </w:r>
    </w:p>
    <w:p>
      <w:r>
        <w:t>4.359</w:t>
      </w:r>
    </w:p>
    <w:p>
      <w:r>
        <w:t>3.790</w:t>
      </w:r>
    </w:p>
    <w:p>
      <w:r>
        <w:t>569</w:t>
      </w:r>
    </w:p>
    <w:p>
      <w:r>
        <w:t>4.359</w:t>
      </w:r>
    </w:p>
    <w:p>
      <w:r>
        <w:t>3.790</w:t>
      </w:r>
    </w:p>
    <w:p>
      <w:r>
        <w:t>569</w:t>
      </w:r>
    </w:p>
    <w:p>
      <w:r>
        <w:t>812</w:t>
      </w:r>
    </w:p>
    <w:p>
      <w:r>
        <w:t>706</w:t>
      </w:r>
    </w:p>
    <w:p>
      <w:r>
        <w:t>106</w:t>
      </w:r>
    </w:p>
    <w:p>
      <w:r>
        <w:t>2.311</w:t>
      </w:r>
    </w:p>
    <w:p>
      <w:r>
        <w:t>2.120</w:t>
      </w:r>
    </w:p>
    <w:p>
      <w:r>
        <w:t>191</w:t>
      </w:r>
    </w:p>
    <w:p>
      <w:r>
        <w:t>127</w:t>
      </w:r>
    </w:p>
    <w:p>
      <w:r>
        <w:t>127</w:t>
      </w:r>
    </w:p>
    <w:p>
      <w:r>
        <w:t>1</w:t>
      </w:r>
    </w:p>
    <w:p>
      <w:r>
        <w:t>Dự án 6: Bảo tồn, phát huy giá trị văn hóa truyền thống tốt đẹp của các dân tộc thiểu số gắn với phát triển du lịch</w:t>
      </w:r>
    </w:p>
    <w:p>
      <w:r>
        <w:t>4.359</w:t>
      </w:r>
    </w:p>
    <w:p>
      <w:r>
        <w:t>3.790</w:t>
      </w:r>
    </w:p>
    <w:p>
      <w:r>
        <w:t>569</w:t>
      </w:r>
    </w:p>
    <w:p>
      <w:r>
        <w:t>4.359</w:t>
      </w:r>
    </w:p>
    <w:p>
      <w:r>
        <w:t>3.790</w:t>
      </w:r>
    </w:p>
    <w:p>
      <w:r>
        <w:t>569</w:t>
      </w:r>
    </w:p>
    <w:p>
      <w:r>
        <w:t>812</w:t>
      </w:r>
    </w:p>
    <w:p>
      <w:r>
        <w:t>706</w:t>
      </w:r>
    </w:p>
    <w:p>
      <w:r>
        <w:t>106</w:t>
      </w:r>
    </w:p>
    <w:p>
      <w:r>
        <w:t>2.311</w:t>
      </w:r>
    </w:p>
    <w:p>
      <w:r>
        <w:t>2.120</w:t>
      </w:r>
    </w:p>
    <w:p>
      <w:r>
        <w:t>191</w:t>
      </w:r>
    </w:p>
    <w:p>
      <w:r>
        <w:t>127</w:t>
      </w:r>
    </w:p>
    <w:p>
      <w:r>
        <w:t>127</w:t>
      </w:r>
    </w:p>
    <w:p>
      <w:r>
        <w:t>1.1</w:t>
      </w:r>
    </w:p>
    <w:p>
      <w:r>
        <w:t>Tu bổ, tôn tạo, chống xuống cấp di tích quốc gia đặc biệt về cuộc khởi nghĩa Ba Tơ tỉnh Quảng Ngãi</w:t>
      </w:r>
    </w:p>
    <w:p>
      <w:r>
        <w:t>Sở Văn hóa, Thể thao và Du lịch</w:t>
      </w:r>
    </w:p>
    <w:p>
      <w:r>
        <w:t>Huyện Ba Tơ</w:t>
      </w:r>
    </w:p>
    <w:p>
      <w:r>
        <w:t>2022- 2024</w:t>
      </w:r>
    </w:p>
    <w:p>
      <w:r>
        <w:t>408/QĐ-UBND ngày 29/3/2023</w:t>
      </w:r>
    </w:p>
    <w:p>
      <w:r>
        <w:t>4.359</w:t>
      </w:r>
    </w:p>
    <w:p>
      <w:r>
        <w:t>3.790</w:t>
      </w:r>
    </w:p>
    <w:p>
      <w:r>
        <w:t>569</w:t>
      </w:r>
    </w:p>
    <w:p>
      <w:r>
        <w:t>4.359</w:t>
      </w:r>
    </w:p>
    <w:p>
      <w:r>
        <w:t>3.790</w:t>
      </w:r>
    </w:p>
    <w:p>
      <w:r>
        <w:t>569</w:t>
      </w:r>
    </w:p>
    <w:p>
      <w:r>
        <w:t>812</w:t>
      </w:r>
    </w:p>
    <w:p>
      <w:r>
        <w:t>706</w:t>
      </w:r>
    </w:p>
    <w:p>
      <w:r>
        <w:t>106</w:t>
      </w:r>
    </w:p>
    <w:p>
      <w:r>
        <w:t>2.311</w:t>
      </w:r>
    </w:p>
    <w:p>
      <w:r>
        <w:t>2.120</w:t>
      </w:r>
    </w:p>
    <w:p>
      <w:r>
        <w:t>191</w:t>
      </w:r>
    </w:p>
    <w:p>
      <w:r>
        <w:t>127</w:t>
      </w:r>
    </w:p>
    <w:p>
      <w:r>
        <w:t>127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