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564/NQ-HĐND năm 2024 tán thành chủ trương sắp xếp đơn vị hành chính cấp huyện, cấp xã giai đoạn 2023-2025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564/NQ-HĐND</w:t>
      </w:r>
    </w:p>
    <w:p>
      <w:r>
        <w:t>Thanh Hóa, ngày 30 tháng 7 năm 2024</w:t>
      </w:r>
    </w:p>
    <w:p>
      <w:r>
        <w:t>NGHỊ QUYẾT</w:t>
      </w:r>
    </w:p>
    <w:p>
      <w:r>
        <w:t>VỀ VIỆC TÁN THÀNH CHỦ TRƯƠNG SẮP XẾP ĐƠN VỊ HÀNH CHÍNH CẤP HUYỆN, CẤP XÃ GIAI ĐOẠN 2023 - 2025 CỦA TỈNH THANH HÓA</w:t>
      </w:r>
    </w:p>
    <w:p>
      <w:r>
        <w:t>HỘI ĐỒNG NHÂN DÂN TỈNH THANH HÓA</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Thực hiện dân chủ ở cơ sở ngày 10 tháng 11 năm 2022;</w:t>
      </w:r>
    </w:p>
    <w:p>
      <w:r>
        <w:t>Căn cứ các Nghị quyết của Ủy ban Thường vụ Quốc hội: Số 35/2023/UBTVQH15 ngày 12 tháng 7 năm 2023 về việc sắp xếp đơn vị hành chính cấp huyện, cấp xã giai đoạn 2023 - 2030; số 1211/2016/UBTVQH13 ngày 25 tháng 5 năm 2016 về tiêu chuẩn của đơn vị hành chính và phân loại đơn vị hành chính; số 27/2022/UBTVQH15 ngày 21 tháng 9 năm 2022 sửa đổi, bổ sung một số điều của Nghị quyết số 1211/2016/ƯBTVQH13 ngày 25 tháng 5 năm 2016 của Ủy ban Thường vụ Quốc hội về tiêu chuẩn đơn vị hành chính và phân loại đơn vị hành chính;</w:t>
      </w:r>
    </w:p>
    <w:p>
      <w:r>
        <w:t>Căn cứ Nghị quyết số 117/NQ-CP ngày 30 tháng 7 năm 2023 của Chính phủ ban hành Kế hoạch thực hiện sắp xếp đơn vị hành chính cấp huyện, cấp xã giai đoạn 2023 - 2025;</w:t>
      </w:r>
    </w:p>
    <w:p>
      <w:r>
        <w:t>Căn cứ các Nghị định của Chính phủ: Số 54/2018/NĐ-CP ngày 16 tháng 4 năm 2018 hướng dẫn việc lấy ý kiến cử tri về thành lập, giải thể, nhập, chia, điều chỉnh địa giới đơn vị hành chính; số 66/2023/NĐ-CP ngày 24 tháng 8 năm 2023 sửa đổi, bổ sung một số điều của Nghị định số 54/2018/NĐ-CP ngày 16 tháng 4 năm 2018 của Chính phủ hướng dẫn lấy ý kiến cử tri về thành lập, giải thể, nhập chia, điều chỉnh địa giới đơn vị hành chính;</w:t>
      </w:r>
    </w:p>
    <w:p>
      <w:r>
        <w:t>Xét Tờ trình số 156/TTr-UBND ngày 26 tháng 7 năm 2024 của Ủy ban nhân dân tỉnh về việc sắp xếp đơn vị hành chính cấp huyện, cấp xã giai đoạn 2023 - 2025 của tỉnh Thanh Hóa; Báo cáo thẩm tra số 535/BC-PC ngày 30 tháng 7 năm 2024 của Ban Pháp chế Hội đồng nhân dân tỉnh; ý kiến thảo luận của đại biểu Hội đồng nhân dân tỉnh tại kỳ họp.</w:t>
      </w:r>
    </w:p>
    <w:p>
      <w:r>
        <w:t>QUYẾT NGHỊ:</w:t>
      </w:r>
    </w:p>
    <w:p>
      <w:r>
        <w:t>Điều 1.  Tán thành chủ trương sắp xếp đơn vị hành chính cấp huyện, cấp xã giai đoạn 2023 - 2025 của tỉnh Thanh Hóa, cụ thể như sau:</w:t>
      </w:r>
    </w:p>
    <w:p>
      <w:r>
        <w:t>1. Sắp xếp đơn vị hành chính cấp huyện:</w:t>
      </w:r>
    </w:p>
    <w:p>
      <w:r>
        <w:t>1.1. Nhập toàn bộ 82,87 km 2  diện tích tự nhiên và quy mô dân số 101.272 người của huyện Đông Sơn vào thành phố Thanh Hóa. Sau khi nhập:</w:t>
      </w:r>
    </w:p>
    <w:p>
      <w:r>
        <w:t>a) Tên gọi của thành phố là thành phố Thanh Hóa.</w:t>
      </w:r>
    </w:p>
    <w:p>
      <w:r>
        <w:t>b) Thành phố Thanh Hóa có diện tích tự nhiên là 228,22 km 2  và quy mô dân số là 615.106 người.</w:t>
      </w:r>
    </w:p>
    <w:p>
      <w:r>
        <w:t>c) Thành phố Thanh Hóa giáp các huyện: Hoằng Hóa, Thiệu Hóa, Triệu Sơn, Quảng Xương, Nông Cống và thành phố Sầm Sơn.</w:t>
      </w:r>
    </w:p>
    <w:p>
      <w:r>
        <w:t>1.2. Sau khi nhập huyện Đông Sơn vào thành phố Thanh Hóa, tỉnh Thanh Hóa có 26 đơn vị hành chính cấp huyện, gồm: 02 thành phố (thành phố Thanh Hóa, thành phố Sầm Sơn), 02 thị xã (thị xã Bỉm Sơn, thị xã Nghi Sơn) và 22 huyện (Quảng Xương, Hoằng Hóa, Hậu Lộc, Hà Trung, Nga Sơn, Thiệu Hóa, Triệu Sơn, Yên Định, Nông Cống, Ngọc Lặc, Cẩm Thủy, Thạch Thành, Vĩnh Lộc, Thọ Xuân, Như Thanh, Như Xuân, Thường Xuân, Lang Chánh, Bá Thước, Quan Hóa, Quan Sơn, Mường Lát).</w:t>
      </w:r>
    </w:p>
    <w:p>
      <w:r>
        <w:t>2. Sắp xếp đơn vị hành chính cấp xã:</w:t>
      </w:r>
    </w:p>
    <w:p>
      <w:r>
        <w:t>2.1. Sắp xếp đơn vị hành chính cấp xã thuộc thành phố Thanh Hóa:</w:t>
      </w:r>
    </w:p>
    <w:p>
      <w:r>
        <w:t>a) Nhập toàn bộ 0,87 km 2  diện tích tự nhiên và quy mô dân số 16.152 người của phường Tân Sơn vào phường Phú Sơn. Sau khi nhập:</w:t>
      </w:r>
    </w:p>
    <w:p>
      <w:r>
        <w:t>Tên gọi của phường là phường Phú Sơn.</w:t>
      </w:r>
    </w:p>
    <w:p>
      <w:r>
        <w:t>Phường Phú Sơn có diện tích tự nhiên là 2,70 km 2  và quy mô dân số là 33.359 người.</w:t>
      </w:r>
    </w:p>
    <w:p>
      <w:r>
        <w:t>Phường Phú Sơn giáp các phường: Đông Thọ, Điện Biên, Lam Sơn, Ba Đình, Ngọc Trạo, Đông Vệ, An Hưng, Đông Lĩnh và Đông Tân.</w:t>
      </w:r>
    </w:p>
    <w:p>
      <w:r>
        <w:t>b) Sau khi sắp xếp, thành phố Thanh Hóa có 47 đơn vị hành chính cấp xã, gồm 33 phường và 14 xã (bao gồm cả thành lập phường).</w:t>
      </w:r>
    </w:p>
    <w:p>
      <w:r>
        <w:t>2.2. Sắp xếp đơn vị hành chính cấp xã thuộc thành phố sầm Sơn:</w:t>
      </w:r>
    </w:p>
    <w:p>
      <w:r>
        <w:t>a) Thành lập xã Đại Hùng trên cơ sở nhập toàn bộ 2,11 km 2  diện tích tự nhiên, quy mô dân số 7.054 người của xã Quảng Đại và toàn bộ 3,94 km 2  diện tích tự nhiên, quy mô dân số 7.241 người của xã Quảng Hùng. Sau khi thành lập:</w:t>
      </w:r>
    </w:p>
    <w:p>
      <w:r>
        <w:t>Tên gọi của xã là xã Đại Hùng.</w:t>
      </w:r>
    </w:p>
    <w:p>
      <w:r>
        <w:t>Xã Đại Hùng có diện tích tự nhiên là 6,05 km 2  và quy mô dân số là 14.295 người.</w:t>
      </w:r>
    </w:p>
    <w:p>
      <w:r>
        <w:t>Xã Đại Hùng giáp xã Quảng Minh, phường Quảng Vinh, giáp huyện Quảng Xương và giáp Biển Đông.</w:t>
      </w:r>
    </w:p>
    <w:p>
      <w:r>
        <w:t>b) Sau khi sắp xếp, thành phố Sầm Sơn có 10 đơn vị hành chính cấp xã, gồm 08 phường và 02 xã.</w:t>
      </w:r>
    </w:p>
    <w:p>
      <w:r>
        <w:t>2.3. Sắp xếp đơn vị hành chính cấp xã thuộc thị xã Nghi Sơn:</w:t>
      </w:r>
    </w:p>
    <w:p>
      <w:r>
        <w:t>a) Giải thể xã Hải Yến, điều chỉnh diện tích tự nhiên và quy mô dân số của xã Hải Yến vào các phường: Mai Lâm, Tĩnh Hải, Hải Thượng, Nguyên Bình.</w:t>
      </w:r>
    </w:p>
    <w:p>
      <w:r>
        <w:t>b) Điều chỉnh 1,73 km 2  diện tích tự nhiên của phường Tĩnh Hải và 3,23 km 2  diện tích tự nhiên của xã Hải Yến vào phường Mai Lâm. Sau khi điều chỉnh, phường Mai Lâm có diện tích tự nhiên là 22,76 km 2  và quy mô dân số là 10.020 người.</w:t>
      </w:r>
    </w:p>
    <w:p>
      <w:r>
        <w:t>Phường Mai Lâm giáp các xã: Tùng Lâm, Tân Trường, Trường Lâm, các phường: Trúc Lâm, Tĩnh Hải, Hải Thượng và giáp Biển Đông.</w:t>
      </w:r>
    </w:p>
    <w:p>
      <w:r>
        <w:t>c) Điều chỉnh 0,45 km 2  diện tích tự nhiên và quy mô dân số 795 người của xã Hải Yến vào phường Tĩnh Hải. Sau khi điều chỉnh, phường Tĩnh Hải có diện tích tự nhiên là 5,44 km 2  và quy mô dân số là 8.784 người.</w:t>
      </w:r>
    </w:p>
    <w:p>
      <w:r>
        <w:t>Phường Tĩnh Hải giáp các phường: Trúc Lâm, Mai Lâm, Hải Bình và giáp Biển Đông.</w:t>
      </w:r>
    </w:p>
    <w:p>
      <w:r>
        <w:t>d) Điều chỉnh 3,12 km 2  diện tích tự nhiên và quy mô dân số 55 người của xã Hải Yến vào phường Hải Thượng. Sau khi điều chỉnh, phường Hải Thượng có diện tích tự nhiên là 27,32 km 2  và quy mô dân số là 11.681 người.</w:t>
      </w:r>
    </w:p>
    <w:p>
      <w:r>
        <w:t>Phường Hải Thượng giáp các xã: Trường Lâm, Hải Hà, phường Mai Lâm, giáp tỉnh Nghệ An và giáp Biển Đông</w:t>
      </w:r>
    </w:p>
    <w:p>
      <w:r>
        <w:t>đ) Điều chỉnh quy mô dân số 4.471 người của xã Hải Yến vào phường Nguyên Bình. Sau khi điều chỉnh, phường Nguyên Bình có diện tích tự nhiên là 33,25 km 2  và quy mô dân số là 16.310 người.</w:t>
      </w:r>
    </w:p>
    <w:p>
      <w:r>
        <w:t>Phường Nguyên Bình giáp các xã: Hải Nhân, Định Hải, Phú Sơn, Phú Lâm và các phường: Trúc Lâm, Xuân Lâm, Bình Minh, Hải Hòa.</w:t>
      </w:r>
    </w:p>
    <w:p>
      <w:r>
        <w:t>e) Sau khi giải thể, sắp xếp thị xã Nghi Sơn có 30 đơn vị hành chính cấp xã, gồm 16 phường và 14 xã.</w:t>
      </w:r>
    </w:p>
    <w:p>
      <w:r>
        <w:t>2.4. Sắp xếp đơn vị hành chính cấp xã thuộc huyện Nga Sơn:</w:t>
      </w:r>
    </w:p>
    <w:p>
      <w:r>
        <w:t>a) Thành lập xã Nga Hiệp trên cơ sở nhập toàn bộ 2,92 km 2  diện tích tự nhiên, quy mô dân số 8.693 người của xã Nga Bạch và toàn bộ 3,33 km 2  diện tích tự nhiên, quy mô dân số 4.932 người của xã Nga Trung. Sau khi thành lập:</w:t>
      </w:r>
    </w:p>
    <w:p>
      <w:r>
        <w:t>Tên gọi của xã là xã Nga Hiệp.</w:t>
      </w:r>
    </w:p>
    <w:p>
      <w:r>
        <w:t>Xã Nga Hiệp có diện tích tự nhiên là 6,25 km 2  và quy mô dân số là 13.625 người.</w:t>
      </w:r>
    </w:p>
    <w:p>
      <w:r>
        <w:t>Xã Nga Hiệp giáp các xã: Nga Thủy, Nga Phượng, Nga Thạch, thị trấn Nga Sơn và giáp huyện Hậu Lộc.</w:t>
      </w:r>
    </w:p>
    <w:p>
      <w:r>
        <w:t>b) Sau khi sắp xếp, huyện Nga Sơn có 23 đơn vị hành chính cấp xã, gồm 22 xã và 01 thị trấn.</w:t>
      </w:r>
    </w:p>
    <w:p>
      <w:r>
        <w:t>2.5. Sắp xếp đơn vị hành chính cấp xã thuộc huyện Hà Trung:</w:t>
      </w:r>
    </w:p>
    <w:p>
      <w:r>
        <w:t>a) Thành lập xã Thái Lai trên cơ sở nhập toàn bộ 6,00 km 2  diện tích tự nhiên, quy mô dân số 4.328 người của xã Hà Thái và toàn bộ 6,88 km 2  diện tích tự nhiên, quy mô dân số 4.884 người của xã Hà Lai. Sau khi thành lập:</w:t>
      </w:r>
    </w:p>
    <w:p>
      <w:r>
        <w:t>Tên gọi của xã là xã Thái Lai.</w:t>
      </w:r>
    </w:p>
    <w:p>
      <w:r>
        <w:t>Xã Thái Lai có diện tích tự nhiên là 12,88 km 2  và quy mô dân số là 9.212 người.</w:t>
      </w:r>
    </w:p>
    <w:p>
      <w:r>
        <w:t>Xã Thái Lai giáp các xã: Hà Châu, Hà Hải, Hà Bình, Lĩnh Toại, Yến Sơn, Hoạt Giang và thị trấn Hà Trung.</w:t>
      </w:r>
    </w:p>
    <w:p>
      <w:r>
        <w:t>b) Sau khi sắp xếp, huyện Hà Trung có 19 đơn vị hành chính cấp xã, gồm 16 xã và 03 thị trấn (bao gồm cả thành lập thị trấn).</w:t>
      </w:r>
    </w:p>
    <w:p>
      <w:r>
        <w:t>2.6. Sắp xếp đơn vị hành chính cấp xã thuộc huyện Hậu Lộc:</w:t>
      </w:r>
    </w:p>
    <w:p>
      <w:r>
        <w:t>a) Nhập toàn bộ 4,45 km 2  diện tích tự nhiên và quy mô dân số 4.081 người của xã Phong Lộc vào xã Tuy Lộc. Sau khi nhập:</w:t>
      </w:r>
    </w:p>
    <w:p>
      <w:r>
        <w:t>Tên gọi của xã là xã Tuy Lộc.</w:t>
      </w:r>
    </w:p>
    <w:p>
      <w:r>
        <w:t>Xã Tuy Lộc có diện tích tự nhiên là 10,37 km 2  và quy mô dân số là 9.255 người.</w:t>
      </w:r>
    </w:p>
    <w:p>
      <w:r>
        <w:t>Xã Tuy Lộc giáp các xã: Hoa Lộc, Liên Lộc, Quang Lộc, cầu Lộc, thị trấn Hậu Lộc và giáp huyện Nga Sơn.</w:t>
      </w:r>
    </w:p>
    <w:p>
      <w:r>
        <w:t>b) Sau khi sắp xếp, huyện Hậu Lộc có 22 đơn vị hành chính cấp xã, gồm 21 xã và 01 thị trấn.</w:t>
      </w:r>
    </w:p>
    <w:p>
      <w:r>
        <w:t>2.7. Sắp xếp đơn vị hành chính cấp xã thuộc huyện Hoằng Hóa:</w:t>
      </w:r>
    </w:p>
    <w:p>
      <w:r>
        <w:t>a) Nhập toàn bộ 3,90 km 2  diện tích tự nhiên và quy mô dân số 5.512 người của xã Hoằng Phượng vào xã Hoằng Giang. Sau khi nhập:</w:t>
      </w:r>
    </w:p>
    <w:p>
      <w:r>
        <w:t>Tên gọi của xã là xã Hoằng Giang.</w:t>
      </w:r>
    </w:p>
    <w:p>
      <w:r>
        <w:t>Xã Hoằng Giang có diện tích tự nhiên là 7,54 km 2  và quy mô dân số là 10.587 người.</w:t>
      </w:r>
    </w:p>
    <w:p>
      <w:r>
        <w:t>Xã Hoằng Giang giáp các xã: Hoằng Phú, Hoằng Hợp, Hoằng Xuân, giáp huyện Thiệu Hóa và giáp thành phố Thanh Hóa.</w:t>
      </w:r>
    </w:p>
    <w:p>
      <w:r>
        <w:t>b) Sau khi sắp xếp, huyện Hoằng Hóa có 36 đơn vị hành chính cấp xã, gồm 35 xã và 01 thị trấn.</w:t>
      </w:r>
    </w:p>
    <w:p>
      <w:r>
        <w:t>2.8. Sắp xếp đơn vị hành chính cấp xã thuộc huyện Yên Định:</w:t>
      </w:r>
    </w:p>
    <w:p>
      <w:r>
        <w:t>a) Nhập toàn bộ 6,02 km 2  diện tích tự nhiên và quy mô dân số 5.666 người của xã Yên Lạc vào xã Yên Ninh. Sau khi nhập:</w:t>
      </w:r>
    </w:p>
    <w:p>
      <w:r>
        <w:t>Tên gọi của xã là xã Yên Ninh.</w:t>
      </w:r>
    </w:p>
    <w:p>
      <w:r>
        <w:t>Xã Yên Ninh có diện tích tự nhiên là 11,98 km 2  và quy mô dân số là 10.630 người.</w:t>
      </w:r>
    </w:p>
    <w:p>
      <w:r>
        <w:t>Xã Yên Ninh giáp các xã: Yên Phong, Yên Thái, Định Tăng, Định Liên, Yên Thịnh và Yên Hùng.</w:t>
      </w:r>
    </w:p>
    <w:p>
      <w:r>
        <w:t>b) Sau khi sắp xếp, huyện Yên Định có 25 đơn vị hành chính cấp xã, gồm 21 xã và 04 thị trấn.</w:t>
      </w:r>
    </w:p>
    <w:p>
      <w:r>
        <w:t>2.9. Sắp xếp đơn vị hành chính cấp xã thuộc huyện Triệu Sơn:</w:t>
      </w:r>
    </w:p>
    <w:p>
      <w:r>
        <w:t>a) Nhập toàn bộ 4,76 km 2  diện tích tự nhiên và quy mô dân số 5.425 người của xã Xuân Thịnh vào xã Xuân Lộc. Sau khi nhập:</w:t>
      </w:r>
    </w:p>
    <w:p>
      <w:r>
        <w:t>Tên gọi của xã là xã Xuân Lộc.</w:t>
      </w:r>
    </w:p>
    <w:p>
      <w:r>
        <w:t>Xã Xuân Lộc có diện tích tự nhiên là 8,04 km 2  và quy mô dân số là 9.731 người.</w:t>
      </w:r>
    </w:p>
    <w:p>
      <w:r>
        <w:t>Xã Xuân Lộc giáp các xã: Thọ Phú, Thọ Ngọc, Thọ Thế, Thọ Dân thuộc huyện Triệu Sơn và giáp huyện Thọ Xuân.</w:t>
      </w:r>
    </w:p>
    <w:p>
      <w:r>
        <w:t>b) Nhập toàn bộ 3,51 km 2  diện tích tự nhiên và quy mô dân số 5.241 người của xã Thọ Vực vào xã Thọ Phú. Sau khi nhập:</w:t>
      </w:r>
    </w:p>
    <w:p>
      <w:r>
        <w:t>Tên gọi của xã là xã Thọ Phú.</w:t>
      </w:r>
    </w:p>
    <w:p>
      <w:r>
        <w:t>Xã Thọ Phú có diện tích tự nhiên là 8,30 km 2  và quy mô dân số là 10.083 người.</w:t>
      </w:r>
    </w:p>
    <w:p>
      <w:r>
        <w:t>Xã Thọ Phú giáp các xã: Xuân Lộc, Thọ Thế, Dân Lực và giáp các huyện: Thọ Xuân, Thiệu Hóa.</w:t>
      </w:r>
    </w:p>
    <w:p>
      <w:r>
        <w:t>c) Sau khi sắp xếp, huyện Triệu Sơn có 32 đơn vị hành chính cấp xã, gồm 30 xã và 02 thị trấn.</w:t>
      </w:r>
    </w:p>
    <w:p>
      <w:r>
        <w:t>2.10. Sắp xếp đơn vị hành chính cấp xã thuộc huyện Thạch Thành:</w:t>
      </w:r>
    </w:p>
    <w:p>
      <w:r>
        <w:t>a) Nhập toàn bộ 9,37 km 2  diện tích tự nhiên và quy mô dân số 5.712 người của xã Thạch Đồng vào xã Thạch Long. Sau khi nhập:</w:t>
      </w:r>
    </w:p>
    <w:p>
      <w:r>
        <w:t>Tên gọi của xã là xã Thạch Long.</w:t>
      </w:r>
    </w:p>
    <w:p>
      <w:r>
        <w:t>Xã Thạch Long có diện tích tự nhiên là 19,82 km 2  và quy mô dân số là 11.479 người.</w:t>
      </w:r>
    </w:p>
    <w:p>
      <w:r>
        <w:t>Xã Thạch Long giáp các xã: Thành Hưng, Thạch Bình, Thạch Định và giáp các huyện: Cẩm Thủy, Vĩnh Lộc.</w:t>
      </w:r>
    </w:p>
    <w:p>
      <w:r>
        <w:t>b) Sau khi sắp xếp, huyện Thạch Thành có 24 đơn vị hành chính cấp xã, gồm 22 xã và 02 thị trấn.</w:t>
      </w:r>
    </w:p>
    <w:p>
      <w:r>
        <w:t>Điều 2.  Giao Ủy ban nhân dân tỉnh căn cứ Nghị quyết này và các quy định của pháp luật hiện hành, hoàn chỉnh hồ sơ, đề án, trình cấp có thẩm quyền xem xét, quyết định.</w:t>
      </w:r>
    </w:p>
    <w:p>
      <w:r>
        <w:t>Điều 3.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21 thông qua ngày 30 tháng 7 năm 2024 và có hiệu lực kể từ ngày thông qua./.</w:t>
      </w:r>
    </w:p>
    <w:p>
      <w:r>
        <w:t>Nơi nhận:</w:t>
      </w:r>
    </w:p>
    <w:p>
      <w:r>
        <w:t>- Như Điều 2, Điều 3;</w:t>
      </w:r>
    </w:p>
    <w:p>
      <w:r>
        <w:t>- Ủy ban Thường vụ Quốc hội;</w:t>
      </w:r>
    </w:p>
    <w:p>
      <w:r>
        <w:t>- Chính phủ;</w:t>
      </w:r>
    </w:p>
    <w:p>
      <w:r>
        <w:t>- Các bộ: Nội vụ, Xây dựng;</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