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phê chuẩn quyết toán ngân sách địa phương tỉnh Phú Yên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56 /NQ-HĐND</w:t>
      </w:r>
    </w:p>
    <w:p>
      <w:r>
        <w:t>Phú Yên, ngày 06 tháng 12 năm 2024</w:t>
      </w:r>
    </w:p>
    <w:p>
      <w:r>
        <w:t>NGHỊ QUYẾT</w:t>
      </w:r>
    </w:p>
    <w:p>
      <w:r>
        <w:t>PHÊ CHUẨN QUYẾT TOÁN NGÂN SÁCH ĐỊA PHƯƠNG TỈNH PHÚ YÊN NĂM 2023</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 1 /2017/NĐ-CP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dự toán ngân sách địa phương, phê  chuẩn  quyết toán ngân sách địa phương hằng năm;</w:t>
      </w:r>
    </w:p>
    <w:p>
      <w:r>
        <w:t>Xét Tờ trình số 222/TTr-UBND ngày 20 tháng 11 năm 2024 của Ủy ban nhân dân tỉnh về việc phê  chuẩn  quyết toán ngân sách địa phương năm 2023 tỉnh Phú Yên; Báo cáo  thẩm  tra của Ban Kinh tế - ngân sách Hội đồng nhân dân tỉnh; ý kiến thảo luận của đại biểu Hội đồng nhân dân tỉnh tại kỳ họp.</w:t>
      </w:r>
    </w:p>
    <w:p>
      <w:r>
        <w:t>QUYẾT NGHỊ:</w:t>
      </w:r>
    </w:p>
    <w:p>
      <w:r>
        <w:t>Điều 1. Phê chuẩn quyết toán ngân sách địa phương năm 2023 tỉnh Phú Yên như sau:</w:t>
      </w:r>
    </w:p>
    <w:p>
      <w:r>
        <w:t>I. Tổng thu ngân sách nhà nước trên địa bàn</w:t>
      </w:r>
    </w:p>
    <w:p>
      <w:r>
        <w:t>4.198.582 triệu đồng</w:t>
      </w:r>
    </w:p>
    <w:p>
      <w:r>
        <w:t>Trong đó: Ngân sách trung ương hưởng:</w:t>
      </w:r>
    </w:p>
    <w:p>
      <w:r>
        <w:t>297.274 triệu đồng</w:t>
      </w:r>
    </w:p>
    <w:p>
      <w:r>
        <w:t>Ngân sách địa phương hưởng:</w:t>
      </w:r>
    </w:p>
    <w:p>
      <w:r>
        <w:t>3.901.308 triệu đồng</w:t>
      </w:r>
    </w:p>
    <w:p>
      <w:r>
        <w:t>II. Tổng thu ngân sách địa phương</w:t>
      </w:r>
    </w:p>
    <w:p>
      <w:r>
        <w:t>17.400.525 triệu đồng</w:t>
      </w:r>
    </w:p>
    <w:p>
      <w:r>
        <w:t>1. Thu ngân sách địa phương hưởng theo phân cấp:</w:t>
      </w:r>
    </w:p>
    <w:p>
      <w:r>
        <w:t>3.898.418 triệu đồng</w:t>
      </w:r>
    </w:p>
    <w:p>
      <w:r>
        <w:t>- Các khoản thu ngân sách địa phương hưởng 100%:</w:t>
      </w:r>
    </w:p>
    <w:p>
      <w:r>
        <w:t>1.771.748 triệu đồng</w:t>
      </w:r>
    </w:p>
    <w:p>
      <w:r>
        <w:t>- Các khoản thu phân chia ngân sách địa phương hưởng theo tỷ lệ phần trăm (%):</w:t>
      </w:r>
    </w:p>
    <w:p>
      <w:r>
        <w:t>2.126.670 triệu đồng</w:t>
      </w:r>
    </w:p>
    <w:p>
      <w:r>
        <w:t>2. Thu bổ sung từ ngân sách Trung ương:</w:t>
      </w:r>
    </w:p>
    <w:p>
      <w:r>
        <w:t>6.069.140 triệu đồng</w:t>
      </w:r>
    </w:p>
    <w:p>
      <w:r>
        <w:t>3. Thu kết dư ngân sách:</w:t>
      </w:r>
    </w:p>
    <w:p>
      <w:r>
        <w:t>155.405 triệu đồng</w:t>
      </w:r>
    </w:p>
    <w:p>
      <w:r>
        <w:t>4. Thu viện trợ:</w:t>
      </w:r>
    </w:p>
    <w:p>
      <w:r>
        <w:t>2.890 triệu đồng</w:t>
      </w:r>
    </w:p>
    <w:p>
      <w:r>
        <w:t>5. Thu chuyển nguồn từ ngân sách năm trước:</w:t>
      </w:r>
    </w:p>
    <w:p>
      <w:r>
        <w:t>7.274.672 triệu đồng</w:t>
      </w:r>
    </w:p>
    <w:p>
      <w:r>
        <w:t>III. Vay bù đắp bội chi ngân sách địa phương</w:t>
      </w:r>
    </w:p>
    <w:p>
      <w:r>
        <w:t>5.774 triệu đồng</w:t>
      </w:r>
    </w:p>
    <w:p>
      <w:r>
        <w:t>IV. Tổng chi cân đối ngân sách địa phương</w:t>
      </w:r>
    </w:p>
    <w:p>
      <w:r>
        <w:t>17.320.035 triệu đồng</w:t>
      </w:r>
    </w:p>
    <w:p>
      <w:r>
        <w:t>1. Chi đầu tư phát triển:</w:t>
      </w:r>
    </w:p>
    <w:p>
      <w:r>
        <w:t>3.456.957 triệu đồng</w:t>
      </w:r>
    </w:p>
    <w:p>
      <w:r>
        <w:t>a. Chi đầu tư phát triển cân đối ngân sách địa phương:</w:t>
      </w:r>
    </w:p>
    <w:p>
      <w:r>
        <w:t>1.890.349 triệu đồng</w:t>
      </w:r>
    </w:p>
    <w:p>
      <w:r>
        <w:t>b. Chi đầu tư phát triển các chương trình mục tiêu quốc gia, chương trình mục tiêu, nhiệm vụ:</w:t>
      </w:r>
    </w:p>
    <w:p>
      <w:r>
        <w:t>1.566.608 triệu đồng</w:t>
      </w:r>
    </w:p>
    <w:p>
      <w:r>
        <w:t>2. Chi thường xuyên:</w:t>
      </w:r>
    </w:p>
    <w:p>
      <w:r>
        <w:t>5.962.119 triệu đồng</w:t>
      </w:r>
    </w:p>
    <w:p>
      <w:r>
        <w:t>a. Chi thường xuyên cân đối ngân sách địa phương:</w:t>
      </w:r>
    </w:p>
    <w:p>
      <w:r>
        <w:t>5.807.558 triệu đồng</w:t>
      </w:r>
    </w:p>
    <w:p>
      <w:r>
        <w:t>b. Chi thường xuyên các chương trình mục tiêu quốc gia, chương trình mục tiêu, nhiệm vụ:</w:t>
      </w:r>
    </w:p>
    <w:p>
      <w:r>
        <w:t>154.561 triệu đồng</w:t>
      </w:r>
    </w:p>
    <w:p>
      <w:r>
        <w:t>3. Chi bổ sung Quỹ dự trữ tài chính:</w:t>
      </w:r>
    </w:p>
    <w:p>
      <w:r>
        <w:t>1.000 triệu đồng</w:t>
      </w:r>
    </w:p>
    <w:p>
      <w:r>
        <w:t>4. Chi chuyển nguồn ngân sách sang năm sau:</w:t>
      </w:r>
    </w:p>
    <w:p>
      <w:r>
        <w:t>7.397.066 triệu đồng</w:t>
      </w:r>
    </w:p>
    <w:p>
      <w:r>
        <w:t>5. Chi trả nợ lãi, phí tiền vay:</w:t>
      </w:r>
    </w:p>
    <w:p>
      <w:r>
        <w:t>419 triệu đồng</w:t>
      </w:r>
    </w:p>
    <w:p>
      <w:r>
        <w:t>6. Chi nộp ngân sách Trung ương:</w:t>
      </w:r>
    </w:p>
    <w:p>
      <w:r>
        <w:t>502.475 triệu đồng</w:t>
      </w:r>
    </w:p>
    <w:p>
      <w:r>
        <w:t>V. Chi trả nợ gốc</w:t>
      </w:r>
    </w:p>
    <w:p>
      <w:r>
        <w:t>1.381 triệu đồng</w:t>
      </w:r>
    </w:p>
    <w:p>
      <w:r>
        <w:t>(S ố  liệu thu ngân sách địa phương và chi ngân sách địa phương nêu trên không bao gồm s ố  thu, chi  chuyển  giao ngân sách nội bộ giữa các cấp ngân sách địa phương)</w:t>
      </w:r>
    </w:p>
    <w:p>
      <w:r>
        <w:t>V I.  Tổng số kết dư ngân sách địa phương ( II+III-IV-V )</w:t>
      </w:r>
    </w:p>
    <w:p>
      <w:r>
        <w:t>84.883 triệu đồng</w:t>
      </w:r>
    </w:p>
    <w:p>
      <w:r>
        <w:t>1. Kết dư ngân sách cấp tỉnh:</w:t>
      </w:r>
    </w:p>
    <w:p>
      <w:r>
        <w:t>22.114 triệu đồng.</w:t>
      </w:r>
    </w:p>
    <w:p>
      <w:r>
        <w:t>2. Kết dư ngân sách cấp huyện:</w:t>
      </w:r>
    </w:p>
    <w:p>
      <w:r>
        <w:t>39.347 triệu đồng.</w:t>
      </w:r>
    </w:p>
    <w:p>
      <w:r>
        <w:t>3. Kết dư ngân sách cấp xã:</w:t>
      </w:r>
    </w:p>
    <w:p>
      <w:r>
        <w:t>23.422 triệu đồng.</w:t>
      </w:r>
    </w:p>
    <w:p>
      <w:r>
        <w:t>(Chi tiết tại Phụ lục  số  01,  01 a, 02, 03, 04, 05, 06, 07, 08 và 09 đính kèm)</w:t>
      </w:r>
    </w:p>
    <w:p>
      <w:r>
        <w:t>Điều 2.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Khoá  VIII , Kỳ họp thứ 23 thông qua ngày 06 tháng 12 năm 2024 và có hiệu lực từ ngày thông qua./ .</w:t>
      </w:r>
    </w:p>
    <w:p>
      <w:r>
        <w:t>Nơi nhận:</w:t>
      </w:r>
    </w:p>
    <w:p>
      <w:r>
        <w:t>- Ủy ban Thường vụ Quốc hội;</w:t>
      </w:r>
    </w:p>
    <w:p>
      <w:r>
        <w:t>- Chính phủ;</w:t>
      </w:r>
    </w:p>
    <w:p>
      <w:r>
        <w:t>- Bộ Tài chính;</w:t>
      </w:r>
    </w:p>
    <w:p>
      <w:r>
        <w:t>- Thường trực Tỉnh ủy;</w:t>
      </w:r>
    </w:p>
    <w:p>
      <w:r>
        <w:t>- Đoàn đại biểu Quốc hội tỉnh;</w:t>
      </w:r>
    </w:p>
    <w:p>
      <w:r>
        <w:t>- TT. HĐND, UBND,  U BMTTQVN tỉnh;</w:t>
      </w:r>
    </w:p>
    <w:p>
      <w:r>
        <w:t>- Viện KSND, TAND, Cục THADS tỉnh;</w:t>
      </w:r>
    </w:p>
    <w:p>
      <w:r>
        <w:t>- Các đại biểu HĐND tỉnh;</w:t>
      </w:r>
    </w:p>
    <w:p>
      <w:r>
        <w:t>- Các  sở , ban, ngành, đoàn thể tỉnh;</w:t>
      </w:r>
    </w:p>
    <w:p>
      <w:r>
        <w:t>- Các VP: Tỉnh  ủy , Đoàn ĐBQH&amp;HĐND, UBND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