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56/NQ-HĐND năm 2023 về kế hoạch đầu tư công năm 2024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56/NQ-HĐND</w:t>
      </w:r>
    </w:p>
    <w:p>
      <w:r>
        <w:t>Lào Cai, ngày 08 tháng 12 năm 2023</w:t>
      </w:r>
    </w:p>
    <w:p>
      <w:r>
        <w:t>NGHỊ QUYẾT</w:t>
      </w:r>
    </w:p>
    <w:p>
      <w:r>
        <w:t>VỀ KẾ HOẠCH ĐẦU TƯ CÔNG NĂM 2024 TỈNH LÀO CAI</w:t>
      </w:r>
    </w:p>
    <w:p>
      <w:r>
        <w:t>HỘI ĐỒNG NHÂN DÂN TỈNH LÀO CAI</w:t>
      </w:r>
    </w:p>
    <w:p>
      <w:r>
        <w:t>KHÓA XVI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105/2023/QH15 ngày 10 tháng 11 năm 2023 của Quốc hội về phân bổ ngân sách trung ương năm 2024;</w:t>
      </w:r>
    </w:p>
    <w:p>
      <w:r>
        <w:t>Xét các tờ trình của Ủy ban nhân dân tỉnh Lào Cai: Tờ trình số 182/TTr- UBND ngày 15 tháng 11 năm 2023 về kế hoạch đầu tư công năm 2024; Tờ trình số 196/TTr-UBND ngày 30 tháng 11 năm 2023 và Tờ trình số 200/TTr-UBND ngày 01 tháng 12 năm 2023 về điều chỉnh, bổ sung kế hoạch đầu tư công năm 2024; Báo cáo thẩm tra số 292/BC-KTNS ngày 04 tháng 12 năm 2023 của Ban Kinh tế - Ngân sách Hội đồng nhân dân tỉnh; ý kiến thảo luận của đại biểu Hội đồng nhân dân tỉnh tại kỳ họp.</w:t>
      </w:r>
    </w:p>
    <w:p>
      <w:r>
        <w:t>QUYẾT NGHỊ:</w:t>
      </w:r>
    </w:p>
    <w:p>
      <w:r>
        <w:t>Điều 1. Quyết định kế hoạch đầu tư công năm 2024 vốn ngân sách nhà nước tỉnh Lào Cai như sau:</w:t>
      </w:r>
    </w:p>
    <w:p>
      <w:r>
        <w:t>1. Tổng kế hoạch vốn: 5.791.985 triệu đồng; gồm:</w:t>
      </w:r>
    </w:p>
    <w:p>
      <w:r>
        <w:t>a) Vốn ngân sách địa phương: 3.893.179 triệu đồng, trong đó:</w:t>
      </w:r>
    </w:p>
    <w:p>
      <w:r>
        <w:t>- Nguồn xây dựng cơ bản vốn tập trung trong nước: 718.373 triệu đồng.</w:t>
      </w:r>
    </w:p>
    <w:p>
      <w:r>
        <w:t>- Nguồn thu sử dụng đất: 1.829.306 triệu đồng.</w:t>
      </w:r>
    </w:p>
    <w:p>
      <w:r>
        <w:t>- Nguồn tăng thu thuế phí, thu khác, tiết kiệm chi ngân sách tỉnh và các nguồn vốn hợp pháp khác: 1.000.000 triệu đồng.</w:t>
      </w:r>
    </w:p>
    <w:p>
      <w:r>
        <w:t>- Nguồn thu từ hoạt động xổ số kiến thiết: 35.500 triệu đồng.</w:t>
      </w:r>
    </w:p>
    <w:p>
      <w:r>
        <w:t>- Nguồn thu từ khai thác khoáng sản để đảm bảo hạ tầng giao thông và khắc phục môi trường: 300.000 triệu đồng.</w:t>
      </w:r>
    </w:p>
    <w:p>
      <w:r>
        <w:t>- Nguồn vốn dự bị động viên ngân sách trung ương bổ sung có mục tiêu cho ngân sách tỉnh: 10.000 triệu đồng.</w:t>
      </w:r>
    </w:p>
    <w:p>
      <w:r>
        <w:t>b) Vốn ngân sách trung ương: 1.898.806 triệu đồng, trong đó:</w:t>
      </w:r>
    </w:p>
    <w:p>
      <w:r>
        <w:t>- Vốn ngân sách trung ương đầu tư theo ngành, lĩnh vực: 921.280 triệu đồng.</w:t>
      </w:r>
    </w:p>
    <w:p>
      <w:r>
        <w:t>- Vốn Chương trình mục tiêu quốc gia: 977.526 triệu đồng.</w:t>
      </w:r>
    </w:p>
    <w:p>
      <w:r>
        <w:t>2. Phân bổ chi tiết kế hoạch vốn:</w:t>
      </w:r>
    </w:p>
    <w:p>
      <w:r>
        <w:t>(Chi tiết theo các biểu từ 01 đến biểu 13 đính kèm)</w:t>
      </w:r>
    </w:p>
    <w:p>
      <w:r>
        <w:t>Điều 2. Tổ chức thực hiện</w:t>
      </w:r>
    </w:p>
    <w:p>
      <w:r>
        <w:t>1. Ủy ban nhân dân tỉnh chịu trách nhiệm thực hiện Nghị quyết.</w:t>
      </w:r>
    </w:p>
    <w:p>
      <w:r>
        <w:t>2. Thường trực Hội đồng nhân dân, các ban Hội đồng nhân dân, các tổ đại biểu Hội đồng nhân dân và đại biểu Hội đồng nhân dân tỉnh chịu trách nhiệm giám sát việc thực hiện Nghị quyết.</w:t>
      </w:r>
    </w:p>
    <w:p>
      <w:r>
        <w:t>Nghị quyết này đã được Hội đồng nhân dân tỉnh Lào Cai khóa XVI, Kỳ họp thứ 16 thông qua ngày 08 tháng 12 năm 2023./.</w:t>
      </w:r>
    </w:p>
    <w:p>
      <w:r>
        <w:t>Nơi nhận:</w:t>
      </w:r>
    </w:p>
    <w:p>
      <w:r>
        <w:t>- Ủy ban thường vụ Quốc hội; Chính phủ;</w:t>
      </w:r>
    </w:p>
    <w:p>
      <w:r>
        <w:t>- Bộ Tài chính; Bộ Kế hoạch và Đầu tư;</w:t>
      </w:r>
    </w:p>
    <w:p>
      <w:r>
        <w:t>- Kiểm toán nhà nước khu vực VII;</w:t>
      </w:r>
    </w:p>
    <w:p>
      <w:r>
        <w:t>- TT: TU, HĐND, UBND, Đoàn ĐBQH tỉnh;</w:t>
      </w:r>
    </w:p>
    <w:p>
      <w:r>
        <w:t>- Ban Thường trực UBMTTQVN tỉnh;</w:t>
      </w:r>
    </w:p>
    <w:p>
      <w:r>
        <w:t>- Đại biểu HĐND tỉnh;</w:t>
      </w:r>
    </w:p>
    <w:p>
      <w:r>
        <w:t>- Các sở, ban, ngành, đoàn thể tỉnh;</w:t>
      </w:r>
    </w:p>
    <w:p>
      <w:r>
        <w:t>- TT: HĐND, UBND các huyện, thị xã, thành phố;</w:t>
      </w:r>
    </w:p>
    <w:p>
      <w:r>
        <w:t>- VP:TU, Đoàn ĐBQH và HĐND, UBND tỉnh;</w:t>
      </w:r>
    </w:p>
    <w:p>
      <w:r>
        <w:t>- Báo Lào Cai, Đài PT-TH; Cổng TTĐT tỉnh;</w:t>
      </w:r>
    </w:p>
    <w:p>
      <w:r>
        <w:t>- Các phòng chuyên môn thuộc văn phòng;</w:t>
      </w:r>
    </w:p>
    <w:p>
      <w:r>
        <w:t>- Lưu: VT, KTNS.</w:t>
      </w:r>
    </w:p>
    <w:p>
      <w:r>
        <w:t>CHỦ TỊCH</w:t>
      </w:r>
    </w:p>
    <w:p>
      <w:r>
        <w:t>Vũ Xuân Cường</w:t>
      </w:r>
    </w:p>
    <w:p>
      <w:r>
        <w:t>BIỂU TỔNG HỢP: KẾ HOẠCH ĐẦU TƯ CÔNG NĂM 2024 - TỈNH LÀO CAI</w:t>
      </w:r>
    </w:p>
    <w:p>
      <w:r>
        <w:t>(Kèm theo Nghị quyết số: 56/NQ-HĐND ngày 08 tháng 12 năm 2023 của Hội đồng nhân dân tỉnh Lào Cai)</w:t>
      </w:r>
    </w:p>
    <w:p>
      <w:r>
        <w:t>Đơn vị tính: Triệu đồng</w:t>
      </w:r>
    </w:p>
    <w:p>
      <w:r>
        <w:t>STT</w:t>
      </w:r>
    </w:p>
    <w:p>
      <w:r>
        <w:t>Nguồn vốn</w:t>
      </w:r>
    </w:p>
    <w:p>
      <w:r>
        <w:t>Kế hoạch đầu tư công năm 2024</w:t>
      </w:r>
    </w:p>
    <w:p>
      <w:r>
        <w:t>Phân bổ kỳ này</w:t>
      </w:r>
    </w:p>
    <w:p>
      <w:r>
        <w:t>Còn lại chưa phân bổ</w:t>
      </w:r>
    </w:p>
    <w:p>
      <w:r>
        <w:t>Ghi chú</w:t>
      </w:r>
    </w:p>
    <w:p>
      <w:r>
        <w:t>Tổng cộng</w:t>
      </w:r>
    </w:p>
    <w:p>
      <w:r>
        <w:t>5,791,985</w:t>
      </w:r>
    </w:p>
    <w:p>
      <w:r>
        <w:t>5,136,135</w:t>
      </w:r>
    </w:p>
    <w:p>
      <w:r>
        <w:t>655,850</w:t>
      </w:r>
    </w:p>
    <w:p>
      <w:r>
        <w:t>A</w:t>
      </w:r>
    </w:p>
    <w:p>
      <w:r>
        <w:t>VỐN NGÂN SÁCH ĐỊA PHƯƠNG</w:t>
      </w:r>
    </w:p>
    <w:p>
      <w:r>
        <w:t>3,893,179</w:t>
      </w:r>
    </w:p>
    <w:p>
      <w:r>
        <w:t>3,262,627</w:t>
      </w:r>
    </w:p>
    <w:p>
      <w:r>
        <w:t>630,552</w:t>
      </w:r>
    </w:p>
    <w:p>
      <w:r>
        <w:t>1</w:t>
      </w:r>
    </w:p>
    <w:p>
      <w:r>
        <w:t>Nguồn xây dựng cơ bản vốn tập trung trong nước (Ngân sách tập trung)</w:t>
      </w:r>
    </w:p>
    <w:p>
      <w:r>
        <w:t>718,373</w:t>
      </w:r>
    </w:p>
    <w:p>
      <w:r>
        <w:t>718,373</w:t>
      </w:r>
    </w:p>
    <w:p>
      <w:r>
        <w:t>0</w:t>
      </w:r>
    </w:p>
    <w:p>
      <w:r>
        <w:t>Chi tiết tại Biểu 01</w:t>
      </w:r>
    </w:p>
    <w:p>
      <w:r>
        <w:t>2</w:t>
      </w:r>
    </w:p>
    <w:p>
      <w:r>
        <w:t>Nguồn thu sử dụng đất</w:t>
      </w:r>
    </w:p>
    <w:p>
      <w:r>
        <w:t>1,829,306</w:t>
      </w:r>
    </w:p>
    <w:p>
      <w:r>
        <w:t>1,498,940</w:t>
      </w:r>
    </w:p>
    <w:p>
      <w:r>
        <w:t>330,366</w:t>
      </w:r>
    </w:p>
    <w:p>
      <w:r>
        <w:t>Chi tiết tại Biểu 02, 06</w:t>
      </w:r>
    </w:p>
    <w:p>
      <w:r>
        <w:t>3</w:t>
      </w:r>
    </w:p>
    <w:p>
      <w:r>
        <w:t>Nguồn tăng thu thuế phí, thu khác, tiết kiệm chi ngân sách tỉnh và các nguồn vốn hợp pháp khác</w:t>
      </w:r>
    </w:p>
    <w:p>
      <w:r>
        <w:t>1,000,000</w:t>
      </w:r>
    </w:p>
    <w:p>
      <w:r>
        <w:t>865,814</w:t>
      </w:r>
    </w:p>
    <w:p>
      <w:r>
        <w:t>134,186</w:t>
      </w:r>
    </w:p>
    <w:p>
      <w:r>
        <w:t>Chi tiết tại Biểu 03, 06</w:t>
      </w:r>
    </w:p>
    <w:p>
      <w:r>
        <w:t>4</w:t>
      </w:r>
    </w:p>
    <w:p>
      <w:r>
        <w:t>Nguồn thu từ hoạt động xổ số kiến thiết</w:t>
      </w:r>
    </w:p>
    <w:p>
      <w:r>
        <w:t>35,500</w:t>
      </w:r>
    </w:p>
    <w:p>
      <w:r>
        <w:t>35,500</w:t>
      </w:r>
    </w:p>
    <w:p>
      <w:r>
        <w:t>0</w:t>
      </w:r>
    </w:p>
    <w:p>
      <w:r>
        <w:t>Chi tiết tại Biểu 04</w:t>
      </w:r>
    </w:p>
    <w:p>
      <w:r>
        <w:t>5</w:t>
      </w:r>
    </w:p>
    <w:p>
      <w:r>
        <w:t>Nguồn thu khai thác khoáng sản để đầu tư hạ tầng giao thông và khắc phục môi trường</w:t>
      </w:r>
    </w:p>
    <w:p>
      <w:r>
        <w:t>300,000</w:t>
      </w:r>
    </w:p>
    <w:p>
      <w:r>
        <w:t>134,000</w:t>
      </w:r>
    </w:p>
    <w:p>
      <w:r>
        <w:t>166,000</w:t>
      </w:r>
    </w:p>
    <w:p>
      <w:r>
        <w:t>Chi tiết tại Biểu 05</w:t>
      </w:r>
    </w:p>
    <w:p>
      <w:r>
        <w:t>6</w:t>
      </w:r>
    </w:p>
    <w:p>
      <w:r>
        <w:t>Nguồn vốn dự bị động viên NSTW bổ sung có mục tiêu cho ngân sách tỉnh</w:t>
      </w:r>
    </w:p>
    <w:p>
      <w:r>
        <w:t>10,000</w:t>
      </w:r>
    </w:p>
    <w:p>
      <w:r>
        <w:t>10,000</w:t>
      </w:r>
    </w:p>
    <w:p>
      <w:r>
        <w:t>0</w:t>
      </w:r>
    </w:p>
    <w:p>
      <w:r>
        <w:t>Chi tiết tại Biểu 07</w:t>
      </w:r>
    </w:p>
    <w:p>
      <w:r>
        <w:t>B</w:t>
      </w:r>
    </w:p>
    <w:p>
      <w:r>
        <w:t>VỐN NGÂN SÁCH TRUNG ƯƠNG</w:t>
      </w:r>
    </w:p>
    <w:p>
      <w:r>
        <w:t>1,898,806</w:t>
      </w:r>
    </w:p>
    <w:p>
      <w:r>
        <w:t>1,873,508</w:t>
      </w:r>
    </w:p>
    <w:p>
      <w:r>
        <w:t>25,298</w:t>
      </w:r>
    </w:p>
    <w:p>
      <w:r>
        <w:t>I</w:t>
      </w:r>
    </w:p>
    <w:p>
      <w:r>
        <w:t>VỐN TRONG NƯỚC</w:t>
      </w:r>
    </w:p>
    <w:p>
      <w:r>
        <w:t>1,898,806</w:t>
      </w:r>
    </w:p>
    <w:p>
      <w:r>
        <w:t>1,873,508</w:t>
      </w:r>
    </w:p>
    <w:p>
      <w:r>
        <w:t>25,298</w:t>
      </w:r>
    </w:p>
    <w:p>
      <w:r>
        <w:t>1</w:t>
      </w:r>
    </w:p>
    <w:p>
      <w:r>
        <w:t>Vốn NSTW đầu tư theo ngành, lĩnh vực</w:t>
      </w:r>
    </w:p>
    <w:p>
      <w:r>
        <w:t>921,280</w:t>
      </w:r>
    </w:p>
    <w:p>
      <w:r>
        <w:t>921,280</w:t>
      </w:r>
    </w:p>
    <w:p>
      <w:r>
        <w:t>0</w:t>
      </w:r>
    </w:p>
    <w:p>
      <w:r>
        <w:t>Chi tiết tại Biểu 08</w:t>
      </w:r>
    </w:p>
    <w:p>
      <w:r>
        <w:t>2</w:t>
      </w:r>
    </w:p>
    <w:p>
      <w:r>
        <w:t>Vốn thực hiện Chương trình mục tiêu quốc gia</w:t>
      </w:r>
    </w:p>
    <w:p>
      <w:r>
        <w:t>977,526</w:t>
      </w:r>
    </w:p>
    <w:p>
      <w:r>
        <w:t>952,228</w:t>
      </w:r>
    </w:p>
    <w:p>
      <w:r>
        <w:t>25,298</w:t>
      </w:r>
    </w:p>
    <w:p>
      <w:r>
        <w:t>Chi tiết tại Biểu 09</w:t>
      </w:r>
    </w:p>
    <w:p>
      <w:r>
        <w:t>2.1</w:t>
      </w:r>
    </w:p>
    <w:p>
      <w:r>
        <w:t>Vốn thực hiện Chương trình mục tiêu quốc gia phát triển kinh tế xã hội vùng đồng bào dân tộc thiểu số và miền núi</w:t>
      </w:r>
    </w:p>
    <w:p>
      <w:r>
        <w:t>608,096</w:t>
      </w:r>
    </w:p>
    <w:p>
      <w:r>
        <w:t>603,887</w:t>
      </w:r>
    </w:p>
    <w:p>
      <w:r>
        <w:t>4,209</w:t>
      </w:r>
    </w:p>
    <w:p>
      <w:r>
        <w:t>Chi tiết tại Biểu 10, 11</w:t>
      </w:r>
    </w:p>
    <w:p>
      <w:r>
        <w:t>2.2</w:t>
      </w:r>
    </w:p>
    <w:p>
      <w:r>
        <w:t>Vốn thực hiện Chương trình mục tiêu quốc gia nông thôn mới</w:t>
      </w:r>
    </w:p>
    <w:p>
      <w:r>
        <w:t>90,980</w:t>
      </w:r>
    </w:p>
    <w:p>
      <w:r>
        <w:t>90,980</w:t>
      </w:r>
    </w:p>
    <w:p>
      <w:r>
        <w:t>0</w:t>
      </w:r>
    </w:p>
    <w:p>
      <w:r>
        <w:t>Chi tiết tại Biểu 12</w:t>
      </w:r>
    </w:p>
    <w:p>
      <w:r>
        <w:t>2.3</w:t>
      </w:r>
    </w:p>
    <w:p>
      <w:r>
        <w:t>Vốn thực hiện Chương trình mục tiêu quốc gia giảm nghèo bền vững</w:t>
      </w:r>
    </w:p>
    <w:p>
      <w:r>
        <w:t>278,450</w:t>
      </w:r>
    </w:p>
    <w:p>
      <w:r>
        <w:t>257,361</w:t>
      </w:r>
    </w:p>
    <w:p>
      <w:r>
        <w:t>21,089</w:t>
      </w:r>
    </w:p>
    <w:p>
      <w:r>
        <w:t>Chi tiết tại Biểu 13</w:t>
      </w:r>
    </w:p>
    <w:p>
      <w:r>
        <w:t>II</w:t>
      </w:r>
    </w:p>
    <w:p>
      <w:r>
        <w:t>VỐN NƯỚC NGOÀI</w:t>
      </w:r>
    </w:p>
    <w:p>
      <w:r>
        <w:t>0</w:t>
      </w:r>
    </w:p>
    <w:p>
      <w:r>
        <w:t>BIỂU 01: PHÂN BỔ NGUỒN NGÂN SÁCH TẬP TRUNG NĂM 2024</w:t>
      </w:r>
    </w:p>
    <w:p>
      <w:r>
        <w:t>(Kèm theo Nghị quyết số: 56/NQ-HĐND ngày 08 tháng 12 năm 2023 của Hội đồng nhân dân tỉnh Lào Cai)</w:t>
      </w:r>
    </w:p>
    <w:p>
      <w:r>
        <w:t>Đơn vị tính: Triệu đồng</w:t>
      </w:r>
    </w:p>
    <w:p>
      <w:r>
        <w:t>TT</w:t>
      </w:r>
    </w:p>
    <w:p>
      <w:r>
        <w:t>Danh mục dự án</w:t>
      </w:r>
    </w:p>
    <w:p>
      <w:r>
        <w:t>Đơn vị chủ đầu tư</w:t>
      </w:r>
    </w:p>
    <w:p>
      <w:r>
        <w:t>Thời gian KC-HT</w:t>
      </w:r>
    </w:p>
    <w:p>
      <w:r>
        <w:t>Quyết định phê duyệt (Chủ trương/đầu tư/quyết toán)</w:t>
      </w:r>
    </w:p>
    <w:p>
      <w:r>
        <w:t>Lũy kế vốn đã bố trí đến hết 2020</w:t>
      </w:r>
    </w:p>
    <w:p>
      <w:r>
        <w:t>Kế hoạch đầu tư công trung hạn giai đoạn 2021-2025 Nguồn ngân sách tập trung</w:t>
      </w:r>
    </w:p>
    <w:p>
      <w:r>
        <w:t>Kế hoạch vốn NSTT năm 2024</w:t>
      </w:r>
    </w:p>
    <w:p>
      <w:r>
        <w:t>Ghi chú</w:t>
      </w:r>
    </w:p>
    <w:p>
      <w:r>
        <w:t>Số quyết định; ngày, tháng, năm</w:t>
      </w:r>
    </w:p>
    <w:p>
      <w:r>
        <w:t>TMĐT</w:t>
      </w:r>
    </w:p>
    <w:p>
      <w:r>
        <w:t>Tổng số</w:t>
      </w:r>
    </w:p>
    <w:p>
      <w:r>
        <w:t>Trong đó NSTT đã bố trí</w:t>
      </w:r>
    </w:p>
    <w:p>
      <w:r>
        <w:t>Tổng số</w:t>
      </w:r>
    </w:p>
    <w:p>
      <w:r>
        <w:t>NSTT Đã bố trí năm 2021</w:t>
      </w:r>
    </w:p>
    <w:p>
      <w:r>
        <w:t>NSTT đã bố trí năm 2022</w:t>
      </w:r>
    </w:p>
    <w:p>
      <w:r>
        <w:t>NSTT đã bố trí năm 2023</w:t>
      </w:r>
    </w:p>
    <w:p>
      <w:r>
        <w:t>Bố trí tiếp giai đoạn 2024-2025</w:t>
      </w:r>
    </w:p>
    <w:p>
      <w:r>
        <w:t>Tổng số</w:t>
      </w:r>
    </w:p>
    <w:p>
      <w:r>
        <w:t>Trong đó</w:t>
      </w:r>
    </w:p>
    <w:p>
      <w:r>
        <w:t>Tổng số</w:t>
      </w:r>
    </w:p>
    <w:p>
      <w:r>
        <w:t>Trong đó NSTT</w:t>
      </w:r>
    </w:p>
    <w:p>
      <w:r>
        <w:t>Kế hoạch vốn năm 2024</w:t>
      </w:r>
    </w:p>
    <w:p>
      <w:r>
        <w:t>Thu hồi ngân sách tỉnh</w:t>
      </w:r>
    </w:p>
    <w:p>
      <w:r>
        <w:t>1</w:t>
      </w:r>
    </w:p>
    <w:p>
      <w:r>
        <w:t>2</w:t>
      </w:r>
    </w:p>
    <w:p>
      <w:r>
        <w:t>3</w:t>
      </w:r>
    </w:p>
    <w:p>
      <w:r>
        <w:t>5</w:t>
      </w:r>
    </w:p>
    <w:p>
      <w:r>
        <w:t>6</w:t>
      </w:r>
    </w:p>
    <w:p>
      <w:r>
        <w:t>7</w:t>
      </w:r>
    </w:p>
    <w:p>
      <w:r>
        <w:t>8</w:t>
      </w:r>
    </w:p>
    <w:p>
      <w:r>
        <w:t>9</w:t>
      </w:r>
    </w:p>
    <w:p>
      <w:r>
        <w:t>10</w:t>
      </w:r>
    </w:p>
    <w:p>
      <w:r>
        <w:t>11</w:t>
      </w:r>
    </w:p>
    <w:p>
      <w:r>
        <w:t>12</w:t>
      </w:r>
    </w:p>
    <w:p>
      <w:r>
        <w:t>13</w:t>
      </w:r>
    </w:p>
    <w:p>
      <w:r>
        <w:t>14</w:t>
      </w:r>
    </w:p>
    <w:p>
      <w:r>
        <w:t>15</w:t>
      </w:r>
    </w:p>
    <w:p>
      <w:r>
        <w:t>16</w:t>
      </w:r>
    </w:p>
    <w:p>
      <w:r>
        <w:t>17</w:t>
      </w:r>
    </w:p>
    <w:p>
      <w:r>
        <w:t>18</w:t>
      </w:r>
    </w:p>
    <w:p>
      <w:r>
        <w:t>20</w:t>
      </w:r>
    </w:p>
    <w:p>
      <w:r>
        <w:t>TỔNG CỘNG</w:t>
      </w:r>
    </w:p>
    <w:p>
      <w:r>
        <w:t>206</w:t>
      </w:r>
    </w:p>
    <w:p>
      <w:r>
        <w:t>5,567,034</w:t>
      </w:r>
    </w:p>
    <w:p>
      <w:r>
        <w:t>3,867,745</w:t>
      </w:r>
    </w:p>
    <w:p>
      <w:r>
        <w:t>1,009,543</w:t>
      </w:r>
    </w:p>
    <w:p>
      <w:r>
        <w:t>685,702</w:t>
      </w:r>
    </w:p>
    <w:p>
      <w:r>
        <w:t>3,125,760</w:t>
      </w:r>
    </w:p>
    <w:p>
      <w:r>
        <w:t>539,075</w:t>
      </w:r>
    </w:p>
    <w:p>
      <w:r>
        <w:t>609,595</w:t>
      </w:r>
    </w:p>
    <w:p>
      <w:r>
        <w:t>566,131</w:t>
      </w:r>
    </w:p>
    <w:p>
      <w:r>
        <w:t>1,410,959</w:t>
      </w:r>
    </w:p>
    <w:p>
      <w:r>
        <w:t>718,373</w:t>
      </w:r>
    </w:p>
    <w:p>
      <w:r>
        <w:t>540,373</w:t>
      </w:r>
    </w:p>
    <w:p>
      <w:r>
        <w:t>178,000</w:t>
      </w:r>
    </w:p>
    <w:p>
      <w:r>
        <w:t>A</w:t>
      </w:r>
    </w:p>
    <w:p>
      <w:r>
        <w:t>CÁC DỰ ÁN CHUYỂN TIẾP, HOÀN THÀNH, QUYẾT TOÁN</w:t>
      </w:r>
    </w:p>
    <w:p>
      <w:r>
        <w:t>206</w:t>
      </w:r>
    </w:p>
    <w:p>
      <w:r>
        <w:t>5,567,034</w:t>
      </w:r>
    </w:p>
    <w:p>
      <w:r>
        <w:t>3,867,745</w:t>
      </w:r>
    </w:p>
    <w:p>
      <w:r>
        <w:t>1,009,543</w:t>
      </w:r>
    </w:p>
    <w:p>
      <w:r>
        <w:t>685,702</w:t>
      </w:r>
    </w:p>
    <w:p>
      <w:r>
        <w:t>3,125,760</w:t>
      </w:r>
    </w:p>
    <w:p>
      <w:r>
        <w:t>539,075</w:t>
      </w:r>
    </w:p>
    <w:p>
      <w:r>
        <w:t>609,595</w:t>
      </w:r>
    </w:p>
    <w:p>
      <w:r>
        <w:t>566,131</w:t>
      </w:r>
    </w:p>
    <w:p>
      <w:r>
        <w:t>1,410,959</w:t>
      </w:r>
    </w:p>
    <w:p>
      <w:r>
        <w:t>682,370</w:t>
      </w:r>
    </w:p>
    <w:p>
      <w:r>
        <w:t>504,370</w:t>
      </w:r>
    </w:p>
    <w:p>
      <w:r>
        <w:t>178,000</w:t>
      </w:r>
    </w:p>
    <w:p>
      <w:r>
        <w:t>I</w:t>
      </w:r>
    </w:p>
    <w:p>
      <w:r>
        <w:t>HUYỆN BẮC HÀ</w:t>
      </w:r>
    </w:p>
    <w:p>
      <w:r>
        <w:t>23</w:t>
      </w:r>
    </w:p>
    <w:p>
      <w:r>
        <w:t>866,779</w:t>
      </w:r>
    </w:p>
    <w:p>
      <w:r>
        <w:t>592,414</w:t>
      </w:r>
    </w:p>
    <w:p>
      <w:r>
        <w:t>153,316</w:t>
      </w:r>
    </w:p>
    <w:p>
      <w:r>
        <w:t>153,316</w:t>
      </w:r>
    </w:p>
    <w:p>
      <w:r>
        <w:t>384,486</w:t>
      </w:r>
    </w:p>
    <w:p>
      <w:r>
        <w:t>56,300</w:t>
      </w:r>
    </w:p>
    <w:p>
      <w:r>
        <w:t>51,500</w:t>
      </w:r>
    </w:p>
    <w:p>
      <w:r>
        <w:t>49,947</w:t>
      </w:r>
    </w:p>
    <w:p>
      <w:r>
        <w:t>226,739</w:t>
      </w:r>
    </w:p>
    <w:p>
      <w:r>
        <w:t>74,473</w:t>
      </w:r>
    </w:p>
    <w:p>
      <w:r>
        <w:t>53,196</w:t>
      </w:r>
    </w:p>
    <w:p>
      <w:r>
        <w:t>21,277</w:t>
      </w:r>
    </w:p>
    <w:p>
      <w:r>
        <w:t>Dự án quyết toán</w:t>
      </w:r>
    </w:p>
    <w:p>
      <w:r>
        <w:t>5</w:t>
      </w:r>
    </w:p>
    <w:p>
      <w:r>
        <w:t>92,446</w:t>
      </w:r>
    </w:p>
    <w:p>
      <w:r>
        <w:t>92,446</w:t>
      </w:r>
    </w:p>
    <w:p>
      <w:r>
        <w:t>68,176</w:t>
      </w:r>
    </w:p>
    <w:p>
      <w:r>
        <w:t>68,176</w:t>
      </w:r>
    </w:p>
    <w:p>
      <w:r>
        <w:t>24,658</w:t>
      </w:r>
    </w:p>
    <w:p>
      <w:r>
        <w:t>9,700</w:t>
      </w:r>
    </w:p>
    <w:p>
      <w:r>
        <w:t>2,250</w:t>
      </w:r>
    </w:p>
    <w:p>
      <w:r>
        <w:t>2,800</w:t>
      </w:r>
    </w:p>
    <w:p>
      <w:r>
        <w:t>9,908</w:t>
      </w:r>
    </w:p>
    <w:p>
      <w:r>
        <w:t>9,513</w:t>
      </w:r>
    </w:p>
    <w:p>
      <w:r>
        <w:t>6,242</w:t>
      </w:r>
    </w:p>
    <w:p>
      <w:r>
        <w:t>3,271</w:t>
      </w:r>
    </w:p>
    <w:p>
      <w:r>
        <w:t>1</w:t>
      </w:r>
    </w:p>
    <w:p>
      <w:r>
        <w:t>Nhà Văn hóa các dân tộc huyện Bắc Hà, tỉnh Lào Cai; hạng mục Thiết bị, ngoại thất, cấp nước, PCCC, cấp điện ngoài nhà</w:t>
      </w:r>
    </w:p>
    <w:p>
      <w:r>
        <w:t>94; 13/01/2023</w:t>
      </w:r>
    </w:p>
    <w:p>
      <w:r>
        <w:t>7,492</w:t>
      </w:r>
    </w:p>
    <w:p>
      <w:r>
        <w:t>7,492</w:t>
      </w:r>
    </w:p>
    <w:p>
      <w:r>
        <w:t>6,000</w:t>
      </w:r>
    </w:p>
    <w:p>
      <w:r>
        <w:t>6,000</w:t>
      </w:r>
    </w:p>
    <w:p>
      <w:r>
        <w:t>1,492</w:t>
      </w:r>
    </w:p>
    <w:p>
      <w:r>
        <w:t>1,492</w:t>
      </w:r>
    </w:p>
    <w:p>
      <w:r>
        <w:t>1,492</w:t>
      </w:r>
    </w:p>
    <w:p>
      <w:r>
        <w:t>1,492</w:t>
      </w:r>
    </w:p>
    <w:p>
      <w:r>
        <w:t>2</w:t>
      </w:r>
    </w:p>
    <w:p>
      <w:r>
        <w:t>Cầu bản thôn Khởi Xá 1, xã Bảo Nhai; Ngầm tràn liên hợp thôn Bản Cái, xã Nậm Lúc; Cầu suối Ngòi Đùn, thị trấn Bắc Hà, huyện Bắc Hà</w:t>
      </w:r>
    </w:p>
    <w:p>
      <w:r>
        <w:t>UBND huyện Bắc Hà</w:t>
      </w:r>
    </w:p>
    <w:p>
      <w:r>
        <w:t>2019-2023</w:t>
      </w:r>
    </w:p>
    <w:p>
      <w:r>
        <w:t>154/18/1/2023</w:t>
      </w:r>
    </w:p>
    <w:p>
      <w:r>
        <w:t>11,487</w:t>
      </w:r>
    </w:p>
    <w:p>
      <w:r>
        <w:t>11,487</w:t>
      </w:r>
    </w:p>
    <w:p>
      <w:r>
        <w:t>6,885</w:t>
      </w:r>
    </w:p>
    <w:p>
      <w:r>
        <w:t>6,885</w:t>
      </w:r>
    </w:p>
    <w:p>
      <w:r>
        <w:t>4,990</w:t>
      </w:r>
    </w:p>
    <w:p>
      <w:r>
        <w:t>2,500</w:t>
      </w:r>
    </w:p>
    <w:p>
      <w:r>
        <w:t>500</w:t>
      </w:r>
    </w:p>
    <w:p>
      <w:r>
        <w:t>1,300</w:t>
      </w:r>
    </w:p>
    <w:p>
      <w:r>
        <w:t>690</w:t>
      </w:r>
    </w:p>
    <w:p>
      <w:r>
        <w:t>302</w:t>
      </w:r>
    </w:p>
    <w:p>
      <w:r>
        <w:t>302</w:t>
      </w:r>
    </w:p>
    <w:p>
      <w:r>
        <w:t>3</w:t>
      </w:r>
    </w:p>
    <w:p>
      <w:r>
        <w:t>Đường từ thôn Làng Mới xã Nậm Khánh đi thôn Xà Phìn, xã Bản Liền, huyện Bắc Hà</w:t>
      </w:r>
    </w:p>
    <w:p>
      <w:r>
        <w:t>UBND huyện Bắc Hà</w:t>
      </w:r>
    </w:p>
    <w:p>
      <w:r>
        <w:t>2019-2022</w:t>
      </w:r>
    </w:p>
    <w:p>
      <w:r>
        <w:t>1248/08/6/2022</w:t>
      </w:r>
    </w:p>
    <w:p>
      <w:r>
        <w:t>14,460</w:t>
      </w:r>
    </w:p>
    <w:p>
      <w:r>
        <w:t>14,460</w:t>
      </w:r>
    </w:p>
    <w:p>
      <w:r>
        <w:t>9,031</w:t>
      </w:r>
    </w:p>
    <w:p>
      <w:r>
        <w:t>9,031</w:t>
      </w:r>
    </w:p>
    <w:p>
      <w:r>
        <w:t>5,429</w:t>
      </w:r>
    </w:p>
    <w:p>
      <w:r>
        <w:t>2,200</w:t>
      </w:r>
    </w:p>
    <w:p>
      <w:r>
        <w:t>450</w:t>
      </w:r>
    </w:p>
    <w:p>
      <w:r>
        <w:t>500</w:t>
      </w:r>
    </w:p>
    <w:p>
      <w:r>
        <w:t>2,279</w:t>
      </w:r>
    </w:p>
    <w:p>
      <w:r>
        <w:t>2,279</w:t>
      </w:r>
    </w:p>
    <w:p>
      <w:r>
        <w:t>2,279</w:t>
      </w:r>
    </w:p>
    <w:p>
      <w:r>
        <w:t>4</w:t>
      </w:r>
    </w:p>
    <w:p>
      <w:r>
        <w:t>Nâng cấp chợ văn hóa Bắc Hà, thị trấn Bắc Hà, huyện Bắc Hà, tỉnh Lào Cai</w:t>
      </w:r>
    </w:p>
    <w:p>
      <w:r>
        <w:t>UBND huyện Bắc Hà</w:t>
      </w:r>
    </w:p>
    <w:p>
      <w:r>
        <w:t>2019-2023</w:t>
      </w:r>
    </w:p>
    <w:p>
      <w:r>
        <w:t>1135; 12/5/2023</w:t>
      </w:r>
    </w:p>
    <w:p>
      <w:r>
        <w:t>47,676</w:t>
      </w:r>
    </w:p>
    <w:p>
      <w:r>
        <w:t>47,676</w:t>
      </w:r>
    </w:p>
    <w:p>
      <w:r>
        <w:t>43,200</w:t>
      </w:r>
    </w:p>
    <w:p>
      <w:r>
        <w:t>43,200</w:t>
      </w:r>
    </w:p>
    <w:p>
      <w:r>
        <w:t>4,476</w:t>
      </w:r>
    </w:p>
    <w:p>
      <w:r>
        <w:t>1,500</w:t>
      </w:r>
    </w:p>
    <w:p>
      <w:r>
        <w:t>2,976</w:t>
      </w:r>
    </w:p>
    <w:p>
      <w:r>
        <w:t>2,969</w:t>
      </w:r>
    </w:p>
    <w:p>
      <w:r>
        <w:t>2,969</w:t>
      </w:r>
    </w:p>
    <w:p>
      <w:r>
        <w:t>5</w:t>
      </w:r>
    </w:p>
    <w:p>
      <w:r>
        <w:t>Cầu Dín Tủng, xã Lầu Thí Ngài và Cầu qua suối Nậm Cáy thuộc tỉnh lộ 153 được Pạc Kha, huyện Bắc Hà</w:t>
      </w:r>
    </w:p>
    <w:p>
      <w:r>
        <w:t>UBND huyện Bắc Hà</w:t>
      </w:r>
    </w:p>
    <w:p>
      <w:r>
        <w:t>2020-2023</w:t>
      </w:r>
    </w:p>
    <w:p>
      <w:r>
        <w:t>3543; 10/10/2023</w:t>
      </w:r>
    </w:p>
    <w:p>
      <w:r>
        <w:t>11,331</w:t>
      </w:r>
    </w:p>
    <w:p>
      <w:r>
        <w:t>11,331</w:t>
      </w:r>
    </w:p>
    <w:p>
      <w:r>
        <w:t>3,060</w:t>
      </w:r>
    </w:p>
    <w:p>
      <w:r>
        <w:t>3,060</w:t>
      </w:r>
    </w:p>
    <w:p>
      <w:r>
        <w:t>8,271</w:t>
      </w:r>
    </w:p>
    <w:p>
      <w:r>
        <w:t>3,500</w:t>
      </w:r>
    </w:p>
    <w:p>
      <w:r>
        <w:t>1,300</w:t>
      </w:r>
    </w:p>
    <w:p>
      <w:r>
        <w:t>1,000</w:t>
      </w:r>
    </w:p>
    <w:p>
      <w:r>
        <w:t>2,471</w:t>
      </w:r>
    </w:p>
    <w:p>
      <w:r>
        <w:t>2,471</w:t>
      </w:r>
    </w:p>
    <w:p>
      <w:r>
        <w:t>2,471</w:t>
      </w:r>
    </w:p>
    <w:p>
      <w:r>
        <w:t>Dự án hoàn thành chờ quyết toán</w:t>
      </w:r>
    </w:p>
    <w:p>
      <w:r>
        <w:t>11</w:t>
      </w:r>
    </w:p>
    <w:p>
      <w:r>
        <w:t>176,915</w:t>
      </w:r>
    </w:p>
    <w:p>
      <w:r>
        <w:t>173,450</w:t>
      </w:r>
    </w:p>
    <w:p>
      <w:r>
        <w:t>35,140</w:t>
      </w:r>
    </w:p>
    <w:p>
      <w:r>
        <w:t>35,140</w:t>
      </w:r>
    </w:p>
    <w:p>
      <w:r>
        <w:t>138,310</w:t>
      </w:r>
    </w:p>
    <w:p>
      <w:r>
        <w:t>29,000</w:t>
      </w:r>
    </w:p>
    <w:p>
      <w:r>
        <w:t>28,650</w:t>
      </w:r>
    </w:p>
    <w:p>
      <w:r>
        <w:t>37,767</w:t>
      </w:r>
    </w:p>
    <w:p>
      <w:r>
        <w:t>42,893</w:t>
      </w:r>
    </w:p>
    <w:p>
      <w:r>
        <w:t>26,360</w:t>
      </w:r>
    </w:p>
    <w:p>
      <w:r>
        <w:t>16,354</w:t>
      </w:r>
    </w:p>
    <w:p>
      <w:r>
        <w:t>10,006</w:t>
      </w:r>
    </w:p>
    <w:p>
      <w:r>
        <w:t>1</w:t>
      </w:r>
    </w:p>
    <w:p>
      <w:r>
        <w:t>Đường liên xã Nậm Mòn - xã Cốc Ly, huyện Bắc Hà</w:t>
      </w:r>
    </w:p>
    <w:p>
      <w:r>
        <w:t>UBND huyện Bắc Hà</w:t>
      </w:r>
    </w:p>
    <w:p>
      <w:r>
        <w:t>2019-2023</w:t>
      </w:r>
    </w:p>
    <w:p>
      <w:r>
        <w:t>3481/31/10/2018</w:t>
      </w:r>
    </w:p>
    <w:p>
      <w:r>
        <w:t>14,950</w:t>
      </w:r>
    </w:p>
    <w:p>
      <w:r>
        <w:t>14,203</w:t>
      </w:r>
    </w:p>
    <w:p>
      <w:r>
        <w:t>7,760</w:t>
      </w:r>
    </w:p>
    <w:p>
      <w:r>
        <w:t>7,760</w:t>
      </w:r>
    </w:p>
    <w:p>
      <w:r>
        <w:t>6,443</w:t>
      </w:r>
    </w:p>
    <w:p>
      <w:r>
        <w:t>3,400</w:t>
      </w:r>
    </w:p>
    <w:p>
      <w:r>
        <w:t>600</w:t>
      </w:r>
    </w:p>
    <w:p>
      <w:r>
        <w:t>494</w:t>
      </w:r>
    </w:p>
    <w:p>
      <w:r>
        <w:t>1,949</w:t>
      </w:r>
    </w:p>
    <w:p>
      <w:r>
        <w:t>1,000</w:t>
      </w:r>
    </w:p>
    <w:p>
      <w:r>
        <w:t>1,000</w:t>
      </w:r>
    </w:p>
    <w:p>
      <w:r>
        <w:t>2</w:t>
      </w:r>
    </w:p>
    <w:p>
      <w:r>
        <w:t>Đường liên xã Thải Giàng Phố - Bản Liền, huyện Bắc Hà</w:t>
      </w:r>
    </w:p>
    <w:p>
      <w:r>
        <w:t>UBND huyện Bắc Hà</w:t>
      </w:r>
    </w:p>
    <w:p>
      <w:r>
        <w:t>2019-2023</w:t>
      </w:r>
    </w:p>
    <w:p>
      <w:r>
        <w:t>3477/31/10/2018</w:t>
      </w:r>
    </w:p>
    <w:p>
      <w:r>
        <w:t>24,164</w:t>
      </w:r>
    </w:p>
    <w:p>
      <w:r>
        <w:t>22,956</w:t>
      </w:r>
    </w:p>
    <w:p>
      <w:r>
        <w:t>12,820</w:t>
      </w:r>
    </w:p>
    <w:p>
      <w:r>
        <w:t>12,820</w:t>
      </w:r>
    </w:p>
    <w:p>
      <w:r>
        <w:t>10,136</w:t>
      </w:r>
    </w:p>
    <w:p>
      <w:r>
        <w:t>5,200</w:t>
      </w:r>
    </w:p>
    <w:p>
      <w:r>
        <w:t>1,000</w:t>
      </w:r>
    </w:p>
    <w:p>
      <w:r>
        <w:t>1,000</w:t>
      </w:r>
    </w:p>
    <w:p>
      <w:r>
        <w:t>2,936</w:t>
      </w:r>
    </w:p>
    <w:p>
      <w:r>
        <w:t>1,000</w:t>
      </w:r>
    </w:p>
    <w:p>
      <w:r>
        <w:t>1,000</w:t>
      </w:r>
    </w:p>
    <w:p>
      <w:r>
        <w:t>3</w:t>
      </w:r>
    </w:p>
    <w:p>
      <w:r>
        <w:t>Cải tạo, nâng cấp đường từ Tỉnh lộ 153 – Đền Trung Đô, xã Bảo Nhai, huyện Bắc Hà</w:t>
      </w:r>
    </w:p>
    <w:p>
      <w:r>
        <w:t>UBND huyện Bắc Hà</w:t>
      </w:r>
    </w:p>
    <w:p>
      <w:r>
        <w:t>2021-2023</w:t>
      </w:r>
    </w:p>
    <w:p>
      <w:r>
        <w:t>1526,11/5/2021</w:t>
      </w:r>
    </w:p>
    <w:p>
      <w:r>
        <w:t>23,000</w:t>
      </w:r>
    </w:p>
    <w:p>
      <w:r>
        <w:t>23,000</w:t>
      </w:r>
    </w:p>
    <w:p>
      <w:r>
        <w:t>23,000</w:t>
      </w:r>
    </w:p>
    <w:p>
      <w:r>
        <w:t>2,100</w:t>
      </w:r>
    </w:p>
    <w:p>
      <w:r>
        <w:t>5,700</w:t>
      </w:r>
    </w:p>
    <w:p>
      <w:r>
        <w:t>5,500</w:t>
      </w:r>
    </w:p>
    <w:p>
      <w:r>
        <w:t>9,700</w:t>
      </w:r>
    </w:p>
    <w:p>
      <w:r>
        <w:t>5,000</w:t>
      </w:r>
    </w:p>
    <w:p>
      <w:r>
        <w:t>3,000</w:t>
      </w:r>
    </w:p>
    <w:p>
      <w:r>
        <w:t>2,000</w:t>
      </w:r>
    </w:p>
    <w:p>
      <w:r>
        <w:t>4</w:t>
      </w:r>
    </w:p>
    <w:p>
      <w:r>
        <w:t>Cầu Khe Đề, Cầu thôn Sín Chải, xã Tả Củ Tỷ; Cầu thôn Nậm Đét, xã Nậm Đét, huyện Bắc Hà</w:t>
      </w:r>
    </w:p>
    <w:p>
      <w:r>
        <w:t>UBND huyện Bắc Hà</w:t>
      </w:r>
    </w:p>
    <w:p>
      <w:r>
        <w:t>2021-2023</w:t>
      </w:r>
    </w:p>
    <w:p>
      <w:r>
        <w:t>1531/QĐ-UBND 11/05/2021</w:t>
      </w:r>
    </w:p>
    <w:p>
      <w:r>
        <w:t>6,500</w:t>
      </w:r>
    </w:p>
    <w:p>
      <w:r>
        <w:t>6,500</w:t>
      </w:r>
    </w:p>
    <w:p>
      <w:r>
        <w:t>6,500</w:t>
      </w:r>
    </w:p>
    <w:p>
      <w:r>
        <w:t>950</w:t>
      </w:r>
    </w:p>
    <w:p>
      <w:r>
        <w:t>1,300</w:t>
      </w:r>
    </w:p>
    <w:p>
      <w:r>
        <w:t>2,500</w:t>
      </w:r>
    </w:p>
    <w:p>
      <w:r>
        <w:t>1,750</w:t>
      </w:r>
    </w:p>
    <w:p>
      <w:r>
        <w:t>750</w:t>
      </w:r>
    </w:p>
    <w:p>
      <w:r>
        <w:t>750</w:t>
      </w:r>
    </w:p>
    <w:p>
      <w:r>
        <w:t>5</w:t>
      </w:r>
    </w:p>
    <w:p>
      <w:r>
        <w:t>Đường liên xã từ thôn Nậm Đét, xã Nậm Đét đến thôn Cốc Đầm, xã Nậm Lúc</w:t>
      </w:r>
    </w:p>
    <w:p>
      <w:r>
        <w:t>UBND huyện Bắc Hà</w:t>
      </w:r>
    </w:p>
    <w:p>
      <w:r>
        <w:t>2021-2023</w:t>
      </w:r>
    </w:p>
    <w:p>
      <w:r>
        <w:t>1512/10/5/2021</w:t>
      </w:r>
    </w:p>
    <w:p>
      <w:r>
        <w:t>9,800</w:t>
      </w:r>
    </w:p>
    <w:p>
      <w:r>
        <w:t>9,800</w:t>
      </w:r>
    </w:p>
    <w:p>
      <w:r>
        <w:t>9,800</w:t>
      </w:r>
    </w:p>
    <w:p>
      <w:r>
        <w:t>1,500</w:t>
      </w:r>
    </w:p>
    <w:p>
      <w:r>
        <w:t>3,600</w:t>
      </w:r>
    </w:p>
    <w:p>
      <w:r>
        <w:t>917</w:t>
      </w:r>
    </w:p>
    <w:p>
      <w:r>
        <w:t>3,783</w:t>
      </w:r>
    </w:p>
    <w:p>
      <w:r>
        <w:t>3,000</w:t>
      </w:r>
    </w:p>
    <w:p>
      <w:r>
        <w:t>3,000</w:t>
      </w:r>
    </w:p>
    <w:p>
      <w:r>
        <w:t>6</w:t>
      </w:r>
    </w:p>
    <w:p>
      <w:r>
        <w:t>Chỉnh trang hệ thống đường, hệ thống thoát nước các tuyến phố còn lại và Công viên cây xanh thuộc nội thị, thị trấn Bắc Hà, huyện Bắc Hà</w:t>
      </w:r>
    </w:p>
    <w:p>
      <w:r>
        <w:t>UBND huyện Bắc Hà</w:t>
      </w:r>
    </w:p>
    <w:p>
      <w:r>
        <w:t>2021-2023</w:t>
      </w:r>
    </w:p>
    <w:p>
      <w:r>
        <w:t>1539/11/5/2021</w:t>
      </w:r>
    </w:p>
    <w:p>
      <w:r>
        <w:t>14,990</w:t>
      </w:r>
    </w:p>
    <w:p>
      <w:r>
        <w:t>14,990</w:t>
      </w:r>
    </w:p>
    <w:p>
      <w:r>
        <w:t>14,990</w:t>
      </w:r>
    </w:p>
    <w:p>
      <w:r>
        <w:t>2,300</w:t>
      </w:r>
    </w:p>
    <w:p>
      <w:r>
        <w:t>2,900</w:t>
      </w:r>
    </w:p>
    <w:p>
      <w:r>
        <w:t>7,892</w:t>
      </w:r>
    </w:p>
    <w:p>
      <w:r>
        <w:t>1,898</w:t>
      </w:r>
    </w:p>
    <w:p>
      <w:r>
        <w:t>1,000</w:t>
      </w:r>
    </w:p>
    <w:p>
      <w:r>
        <w:t>1,000</w:t>
      </w:r>
    </w:p>
    <w:p>
      <w:r>
        <w:t>7</w:t>
      </w:r>
    </w:p>
    <w:p>
      <w:r>
        <w:t>Cải tạo, nâng cấp đường từ Trạm vật tư thị trấn Bắc Hà đi UBND xã Na Hối</w:t>
      </w:r>
    </w:p>
    <w:p>
      <w:r>
        <w:t>UBND huyện Bắc Hà</w:t>
      </w:r>
    </w:p>
    <w:p>
      <w:r>
        <w:t>2021-2023</w:t>
      </w:r>
    </w:p>
    <w:p>
      <w:r>
        <w:t>1450,05/5/2021</w:t>
      </w:r>
    </w:p>
    <w:p>
      <w:r>
        <w:t>12,500</w:t>
      </w:r>
    </w:p>
    <w:p>
      <w:r>
        <w:t>12,500</w:t>
      </w:r>
    </w:p>
    <w:p>
      <w:r>
        <w:t>12,500</w:t>
      </w:r>
    </w:p>
    <w:p>
      <w:r>
        <w:t>1,950</w:t>
      </w:r>
    </w:p>
    <w:p>
      <w:r>
        <w:t>2,400</w:t>
      </w:r>
    </w:p>
    <w:p>
      <w:r>
        <w:t>5,500</w:t>
      </w:r>
    </w:p>
    <w:p>
      <w:r>
        <w:t>2,650</w:t>
      </w:r>
    </w:p>
    <w:p>
      <w:r>
        <w:t>2,010</w:t>
      </w:r>
    </w:p>
    <w:p>
      <w:r>
        <w:t>300</w:t>
      </w:r>
    </w:p>
    <w:p>
      <w:r>
        <w:t>1,710</w:t>
      </w:r>
    </w:p>
    <w:p>
      <w:r>
        <w:t>8</w:t>
      </w:r>
    </w:p>
    <w:p>
      <w:r>
        <w:t>Nâng cấp mạng đường nội thị thị trấn Bắc Hà, huyện Bắc Hà</w:t>
      </w:r>
    </w:p>
    <w:p>
      <w:r>
        <w:t>UBND huyện Bắc Hà</w:t>
      </w:r>
    </w:p>
    <w:p>
      <w:r>
        <w:t>2021-2023</w:t>
      </w:r>
    </w:p>
    <w:p>
      <w:r>
        <w:t>1449/05/5/2021</w:t>
      </w:r>
    </w:p>
    <w:p>
      <w:r>
        <w:t>13,320</w:t>
      </w:r>
    </w:p>
    <w:p>
      <w:r>
        <w:t>13,320</w:t>
      </w:r>
    </w:p>
    <w:p>
      <w:r>
        <w:t>13,320</w:t>
      </w:r>
    </w:p>
    <w:p>
      <w:r>
        <w:t>2,000</w:t>
      </w:r>
    </w:p>
    <w:p>
      <w:r>
        <w:t>3,950</w:t>
      </w:r>
    </w:p>
    <w:p>
      <w:r>
        <w:t>5,500</w:t>
      </w:r>
    </w:p>
    <w:p>
      <w:r>
        <w:t>1,870</w:t>
      </w:r>
    </w:p>
    <w:p>
      <w:r>
        <w:t>600</w:t>
      </w:r>
    </w:p>
    <w:p>
      <w:r>
        <w:t>600</w:t>
      </w:r>
    </w:p>
    <w:p>
      <w:r>
        <w:t>9</w:t>
      </w:r>
    </w:p>
    <w:p>
      <w:r>
        <w:t>Đường liên xã Ngài ma - Lùng Chù, xã Thải Giàng Phố - Sán Sả Hồ xã Bản Liền huyện Bắc Hà</w:t>
      </w:r>
    </w:p>
    <w:p>
      <w:r>
        <w:t>UBND huyện Bắc Hà</w:t>
      </w:r>
    </w:p>
    <w:p>
      <w:r>
        <w:t>2021-2023</w:t>
      </w:r>
    </w:p>
    <w:p>
      <w:r>
        <w:t>1908,04/6/2021</w:t>
      </w:r>
    </w:p>
    <w:p>
      <w:r>
        <w:t>13,500</w:t>
      </w:r>
    </w:p>
    <w:p>
      <w:r>
        <w:t>13,500</w:t>
      </w:r>
    </w:p>
    <w:p>
      <w:r>
        <w:t>13,500</w:t>
      </w:r>
    </w:p>
    <w:p>
      <w:r>
        <w:t>2,000</w:t>
      </w:r>
    </w:p>
    <w:p>
      <w:r>
        <w:t>2,700</w:t>
      </w:r>
    </w:p>
    <w:p>
      <w:r>
        <w:t>1,200</w:t>
      </w:r>
    </w:p>
    <w:p>
      <w:r>
        <w:t>7,600</w:t>
      </w:r>
    </w:p>
    <w:p>
      <w:r>
        <w:t>6,600</w:t>
      </w:r>
    </w:p>
    <w:p>
      <w:r>
        <w:t>2,304</w:t>
      </w:r>
    </w:p>
    <w:p>
      <w:r>
        <w:t>4,296</w:t>
      </w:r>
    </w:p>
    <w:p>
      <w:r>
        <w:t>10</w:t>
      </w:r>
    </w:p>
    <w:p>
      <w:r>
        <w:t>Nâng cấp Đường liên xã từ thôn Nậm giá, xã Cốc Ly đến thôn Phéc Bủng, xã Bản Phố, huyện Bắc Hà</w:t>
      </w:r>
    </w:p>
    <w:p>
      <w:r>
        <w:t>UBND huyện Bắc Hà</w:t>
      </w:r>
    </w:p>
    <w:p>
      <w:r>
        <w:t>2021-2023</w:t>
      </w:r>
    </w:p>
    <w:p>
      <w:r>
        <w:t>1729,25/5/2021</w:t>
      </w:r>
    </w:p>
    <w:p>
      <w:r>
        <w:t>13,995</w:t>
      </w:r>
    </w:p>
    <w:p>
      <w:r>
        <w:t>13,995</w:t>
      </w:r>
    </w:p>
    <w:p>
      <w:r>
        <w:t>13,995</w:t>
      </w:r>
    </w:p>
    <w:p>
      <w:r>
        <w:t>2,100</w:t>
      </w:r>
    </w:p>
    <w:p>
      <w:r>
        <w:t>2,800</w:t>
      </w:r>
    </w:p>
    <w:p>
      <w:r>
        <w:t>6,000</w:t>
      </w:r>
    </w:p>
    <w:p>
      <w:r>
        <w:t>3,095</w:t>
      </w:r>
    </w:p>
    <w:p>
      <w:r>
        <w:t>2,400</w:t>
      </w:r>
    </w:p>
    <w:p>
      <w:r>
        <w:t>400</w:t>
      </w:r>
    </w:p>
    <w:p>
      <w:r>
        <w:t>2,000</w:t>
      </w:r>
    </w:p>
    <w:p>
      <w:r>
        <w:t>11</w:t>
      </w:r>
    </w:p>
    <w:p>
      <w:r>
        <w:t>Đường liên xã Bảo Nhai - xã Cốc Ly, huyện Bắc Hà</w:t>
      </w:r>
    </w:p>
    <w:p>
      <w:r>
        <w:t>UBND huyện Bắc Hà</w:t>
      </w:r>
    </w:p>
    <w:p>
      <w:r>
        <w:t>2019-2023</w:t>
      </w:r>
    </w:p>
    <w:p>
      <w:r>
        <w:t>3467/31/10/2018</w:t>
      </w:r>
    </w:p>
    <w:p>
      <w:r>
        <w:t>30,196</w:t>
      </w:r>
    </w:p>
    <w:p>
      <w:r>
        <w:t>28,686</w:t>
      </w:r>
    </w:p>
    <w:p>
      <w:r>
        <w:t>14,560</w:t>
      </w:r>
    </w:p>
    <w:p>
      <w:r>
        <w:t>14,560</w:t>
      </w:r>
    </w:p>
    <w:p>
      <w:r>
        <w:t>14,126</w:t>
      </w:r>
    </w:p>
    <w:p>
      <w:r>
        <w:t>5,500</w:t>
      </w:r>
    </w:p>
    <w:p>
      <w:r>
        <w:t>1,700</w:t>
      </w:r>
    </w:p>
    <w:p>
      <w:r>
        <w:t>1,264</w:t>
      </w:r>
    </w:p>
    <w:p>
      <w:r>
        <w:t>5,662</w:t>
      </w:r>
    </w:p>
    <w:p>
      <w:r>
        <w:t>3,000</w:t>
      </w:r>
    </w:p>
    <w:p>
      <w:r>
        <w:t>3,000</w:t>
      </w:r>
    </w:p>
    <w:p>
      <w:r>
        <w:t>Dự án chuyển tiếp</w:t>
      </w:r>
    </w:p>
    <w:p>
      <w:r>
        <w:t>7</w:t>
      </w:r>
    </w:p>
    <w:p>
      <w:r>
        <w:t>597,418</w:t>
      </w:r>
    </w:p>
    <w:p>
      <w:r>
        <w:t>326,518</w:t>
      </w:r>
    </w:p>
    <w:p>
      <w:r>
        <w:t>50,000</w:t>
      </w:r>
    </w:p>
    <w:p>
      <w:r>
        <w:t>50,000</w:t>
      </w:r>
    </w:p>
    <w:p>
      <w:r>
        <w:t>221,518</w:t>
      </w:r>
    </w:p>
    <w:p>
      <w:r>
        <w:t>17,600</w:t>
      </w:r>
    </w:p>
    <w:p>
      <w:r>
        <w:t>20,600</w:t>
      </w:r>
    </w:p>
    <w:p>
      <w:r>
        <w:t>9,380</w:t>
      </w:r>
    </w:p>
    <w:p>
      <w:r>
        <w:t>173,938</w:t>
      </w:r>
    </w:p>
    <w:p>
      <w:r>
        <w:t>38,600</w:t>
      </w:r>
    </w:p>
    <w:p>
      <w:r>
        <w:t>30,600</w:t>
      </w:r>
    </w:p>
    <w:p>
      <w:r>
        <w:t>8,000</w:t>
      </w:r>
    </w:p>
    <w:p>
      <w:r>
        <w:t>1</w:t>
      </w:r>
    </w:p>
    <w:p>
      <w:r>
        <w:t>Cầu Na Hô xã Tà Chải; Cầu Nậm Kha 1, Cầu Nậm Nhù xã Nậm Lúc, huyện Bắc Hà</w:t>
      </w:r>
    </w:p>
    <w:p>
      <w:r>
        <w:t>UBND huyện Bắc Hà</w:t>
      </w:r>
    </w:p>
    <w:p>
      <w:r>
        <w:t>2021-2024</w:t>
      </w:r>
    </w:p>
    <w:p>
      <w:r>
        <w:t>1879,03/6/2021</w:t>
      </w:r>
    </w:p>
    <w:p>
      <w:r>
        <w:t>12,800</w:t>
      </w:r>
    </w:p>
    <w:p>
      <w:r>
        <w:t>12,800</w:t>
      </w:r>
    </w:p>
    <w:p>
      <w:r>
        <w:t>12,800</w:t>
      </w:r>
    </w:p>
    <w:p>
      <w:r>
        <w:t>1,900</w:t>
      </w:r>
    </w:p>
    <w:p>
      <w:r>
        <w:t>2,600</w:t>
      </w:r>
    </w:p>
    <w:p>
      <w:r>
        <w:t>8,300</w:t>
      </w:r>
    </w:p>
    <w:p>
      <w:r>
        <w:t>3,000</w:t>
      </w:r>
    </w:p>
    <w:p>
      <w:r>
        <w:t>3,000</w:t>
      </w:r>
    </w:p>
    <w:p>
      <w:r>
        <w:t>2</w:t>
      </w:r>
    </w:p>
    <w:p>
      <w:r>
        <w:t>Cải tạo công viên Hồ Na Cồ, thị trấn Bắc Hà, huyện Bắc Hà</w:t>
      </w:r>
    </w:p>
    <w:p>
      <w:r>
        <w:t>UBND huyện Bắc Hà</w:t>
      </w:r>
    </w:p>
    <w:p>
      <w:r>
        <w:t>2022-2024</w:t>
      </w:r>
    </w:p>
    <w:p>
      <w:r>
        <w:t>2641/27/2021</w:t>
      </w:r>
    </w:p>
    <w:p>
      <w:r>
        <w:t>38,818</w:t>
      </w:r>
    </w:p>
    <w:p>
      <w:r>
        <w:t>38,818</w:t>
      </w:r>
    </w:p>
    <w:p>
      <w:r>
        <w:t>38,818</w:t>
      </w:r>
    </w:p>
    <w:p>
      <w:r>
        <w:t>8,000</w:t>
      </w:r>
    </w:p>
    <w:p>
      <w:r>
        <w:t>3,500</w:t>
      </w:r>
    </w:p>
    <w:p>
      <w:r>
        <w:t>27,318</w:t>
      </w:r>
    </w:p>
    <w:p>
      <w:r>
        <w:t>12,000</w:t>
      </w:r>
    </w:p>
    <w:p>
      <w:r>
        <w:t>5,000</w:t>
      </w:r>
    </w:p>
    <w:p>
      <w:r>
        <w:t>7,000</w:t>
      </w:r>
    </w:p>
    <w:p>
      <w:r>
        <w:t>3</w:t>
      </w:r>
    </w:p>
    <w:p>
      <w:r>
        <w:t>Dự án đường vành đai 2 (đoạn DT 153 đi UBND xã Na Hối - Na Kim, xã Tà Chải), huyện Bắc Hà, tỉnh Lào Cai</w:t>
      </w:r>
    </w:p>
    <w:p>
      <w:r>
        <w:t>UBND huyện Bắc Hà</w:t>
      </w:r>
    </w:p>
    <w:p>
      <w:r>
        <w:t>2019-2024</w:t>
      </w:r>
    </w:p>
    <w:p>
      <w:r>
        <w:t>3478/31/10/2018</w:t>
      </w:r>
    </w:p>
    <w:p>
      <w:r>
        <w:t>300,000</w:t>
      </w:r>
    </w:p>
    <w:p>
      <w:r>
        <w:t>90,000</w:t>
      </w:r>
    </w:p>
    <w:p>
      <w:r>
        <w:t>50,000</w:t>
      </w:r>
    </w:p>
    <w:p>
      <w:r>
        <w:t>50,000</w:t>
      </w:r>
    </w:p>
    <w:p>
      <w:r>
        <w:t>40,000</w:t>
      </w:r>
    </w:p>
    <w:p>
      <w:r>
        <w:t>15,700</w:t>
      </w:r>
    </w:p>
    <w:p>
      <w:r>
        <w:t>10,000</w:t>
      </w:r>
    </w:p>
    <w:p>
      <w:r>
        <w:t>14,300</w:t>
      </w:r>
    </w:p>
    <w:p>
      <w:r>
        <w:t>4,000</w:t>
      </w:r>
    </w:p>
    <w:p>
      <w:r>
        <w:t>4,000</w:t>
      </w:r>
    </w:p>
    <w:p>
      <w:r>
        <w:t>4</w:t>
      </w:r>
    </w:p>
    <w:p>
      <w:r>
        <w:t>Trung tâm y tế huyện Bắc Hà</w:t>
      </w:r>
    </w:p>
    <w:p>
      <w:r>
        <w:t>UBND huyện Bắc Hà</w:t>
      </w:r>
    </w:p>
    <w:p>
      <w:r>
        <w:t>2023-2024</w:t>
      </w:r>
    </w:p>
    <w:p>
      <w:r>
        <w:t>1048- 24/5/2022</w:t>
      </w:r>
    </w:p>
    <w:p>
      <w:r>
        <w:t>18,000</w:t>
      </w:r>
    </w:p>
    <w:p>
      <w:r>
        <w:t>17,100</w:t>
      </w:r>
    </w:p>
    <w:p>
      <w:r>
        <w:t>17,100</w:t>
      </w:r>
    </w:p>
    <w:p>
      <w:r>
        <w:t>5,180</w:t>
      </w:r>
    </w:p>
    <w:p>
      <w:r>
        <w:t>11,920</w:t>
      </w:r>
    </w:p>
    <w:p>
      <w:r>
        <w:t>5,000</w:t>
      </w:r>
    </w:p>
    <w:p>
      <w:r>
        <w:t>5,000</w:t>
      </w:r>
    </w:p>
    <w:p>
      <w:r>
        <w:t>5</w:t>
      </w:r>
    </w:p>
    <w:p>
      <w:r>
        <w:t>Trụ sở làm việc công an xã và dân quân xã Bản Liền</w:t>
      </w:r>
    </w:p>
    <w:p>
      <w:r>
        <w:t>UBND huyện Bắc Hà</w:t>
      </w:r>
    </w:p>
    <w:p>
      <w:r>
        <w:t>2023-2024</w:t>
      </w:r>
    </w:p>
    <w:p>
      <w:r>
        <w:t>40/QĐ-UBND ngày 23/02/2023</w:t>
      </w:r>
    </w:p>
    <w:p>
      <w:r>
        <w:t>3,300</w:t>
      </w:r>
    </w:p>
    <w:p>
      <w:r>
        <w:t>3,300</w:t>
      </w:r>
    </w:p>
    <w:p>
      <w:r>
        <w:t>3,300</w:t>
      </w:r>
    </w:p>
    <w:p>
      <w:r>
        <w:t>700</w:t>
      </w:r>
    </w:p>
    <w:p>
      <w:r>
        <w:t>2,600</w:t>
      </w:r>
    </w:p>
    <w:p>
      <w:r>
        <w:t>1,600</w:t>
      </w:r>
    </w:p>
    <w:p>
      <w:r>
        <w:t>600</w:t>
      </w:r>
    </w:p>
    <w:p>
      <w:r>
        <w:t>1,000</w:t>
      </w:r>
    </w:p>
    <w:p>
      <w:r>
        <w:t>6</w:t>
      </w:r>
    </w:p>
    <w:p>
      <w:r>
        <w:t>Trụ sở hành chính huyện Bắc Hà</w:t>
      </w:r>
    </w:p>
    <w:p>
      <w:r>
        <w:t>UBND huyện Bắc Hà</w:t>
      </w:r>
    </w:p>
    <w:p>
      <w:r>
        <w:t>2023-2025</w:t>
      </w:r>
    </w:p>
    <w:p>
      <w:r>
        <w:t>3065; ngày 01/12/2023</w:t>
      </w:r>
    </w:p>
    <w:p>
      <w:r>
        <w:t>200,000</w:t>
      </w:r>
    </w:p>
    <w:p>
      <w:r>
        <w:t>140,000</w:t>
      </w:r>
    </w:p>
    <w:p>
      <w:r>
        <w:t>85,000</w:t>
      </w:r>
    </w:p>
    <w:p>
      <w:r>
        <w:t>85,000</w:t>
      </w:r>
    </w:p>
    <w:p>
      <w:r>
        <w:t>10,000</w:t>
      </w:r>
    </w:p>
    <w:p>
      <w:r>
        <w:t>10,000</w:t>
      </w:r>
    </w:p>
    <w:p>
      <w:r>
        <w:t>7</w:t>
      </w:r>
    </w:p>
    <w:p>
      <w:r>
        <w:t>Cải tạo, nâng cấp đường vào khu vực trung tâm xã Thải Giàng Phố</w:t>
      </w:r>
    </w:p>
    <w:p>
      <w:r>
        <w:t>UBND huyện Bắc Hà</w:t>
      </w:r>
    </w:p>
    <w:p>
      <w:r>
        <w:t>2023-2025</w:t>
      </w:r>
    </w:p>
    <w:p>
      <w:r>
        <w:t>2914 ngày 17/11/2023</w:t>
      </w:r>
    </w:p>
    <w:p>
      <w:r>
        <w:t>24,500</w:t>
      </w:r>
    </w:p>
    <w:p>
      <w:r>
        <w:t>24,500</w:t>
      </w:r>
    </w:p>
    <w:p>
      <w:r>
        <w:t>24,500</w:t>
      </w:r>
    </w:p>
    <w:p>
      <w:r>
        <w:t>24,500</w:t>
      </w:r>
    </w:p>
    <w:p>
      <w:r>
        <w:t>3,000</w:t>
      </w:r>
    </w:p>
    <w:p>
      <w:r>
        <w:t>3,000</w:t>
      </w:r>
    </w:p>
    <w:p>
      <w:r>
        <w:t>II</w:t>
      </w:r>
    </w:p>
    <w:p>
      <w:r>
        <w:t>HUYỆN BẢO THẮNG</w:t>
      </w:r>
    </w:p>
    <w:p>
      <w:r>
        <w:t>22</w:t>
      </w:r>
    </w:p>
    <w:p>
      <w:r>
        <w:t>347,412</w:t>
      </w:r>
    </w:p>
    <w:p>
      <w:r>
        <w:t>338,529</w:t>
      </w:r>
    </w:p>
    <w:p>
      <w:r>
        <w:t>68,667</w:t>
      </w:r>
    </w:p>
    <w:p>
      <w:r>
        <w:t>68,667</w:t>
      </w:r>
    </w:p>
    <w:p>
      <w:r>
        <w:t>270,269</w:t>
      </w:r>
    </w:p>
    <w:p>
      <w:r>
        <w:t>50,300</w:t>
      </w:r>
    </w:p>
    <w:p>
      <w:r>
        <w:t>57,211</w:t>
      </w:r>
    </w:p>
    <w:p>
      <w:r>
        <w:t>53,739</w:t>
      </w:r>
    </w:p>
    <w:p>
      <w:r>
        <w:t>109,019</w:t>
      </w:r>
    </w:p>
    <w:p>
      <w:r>
        <w:t>75,967</w:t>
      </w:r>
    </w:p>
    <w:p>
      <w:r>
        <w:t>32,827</w:t>
      </w:r>
    </w:p>
    <w:p>
      <w:r>
        <w:t>43,140</w:t>
      </w:r>
    </w:p>
    <w:p>
      <w:r>
        <w:t>Dự án quyết toán</w:t>
      </w:r>
    </w:p>
    <w:p>
      <w:r>
        <w:t>5</w:t>
      </w:r>
    </w:p>
    <w:p>
      <w:r>
        <w:t>47,612</w:t>
      </w:r>
    </w:p>
    <w:p>
      <w:r>
        <w:t>47,612</w:t>
      </w:r>
    </w:p>
    <w:p>
      <w:r>
        <w:t>7,600</w:t>
      </w:r>
    </w:p>
    <w:p>
      <w:r>
        <w:t>7,600</w:t>
      </w:r>
    </w:p>
    <w:p>
      <w:r>
        <w:t>40,419</w:t>
      </w:r>
    </w:p>
    <w:p>
      <w:r>
        <w:t>7,700</w:t>
      </w:r>
    </w:p>
    <w:p>
      <w:r>
        <w:t>7,900</w:t>
      </w:r>
    </w:p>
    <w:p>
      <w:r>
        <w:t>7,800</w:t>
      </w:r>
    </w:p>
    <w:p>
      <w:r>
        <w:t>17,019</w:t>
      </w:r>
    </w:p>
    <w:p>
      <w:r>
        <w:t>16,612</w:t>
      </w:r>
    </w:p>
    <w:p>
      <w:r>
        <w:t>1,386</w:t>
      </w:r>
    </w:p>
    <w:p>
      <w:r>
        <w:t>15,226</w:t>
      </w:r>
    </w:p>
    <w:p>
      <w:r>
        <w:t>1</w:t>
      </w:r>
    </w:p>
    <w:p>
      <w:r>
        <w:t>Nhà lớp học chức năng, hiệu bộ và các hạng mục phụ trợ, ngoại thất Trường Mầm non số 1 thị trấn Nông trường Phong Hải, huyện Bảo Thắng</w:t>
      </w:r>
    </w:p>
    <w:p>
      <w:r>
        <w:t>UBND huyện Bảo Tháng</w:t>
      </w:r>
    </w:p>
    <w:p>
      <w:r>
        <w:t>2021-2023</w:t>
      </w:r>
    </w:p>
    <w:p>
      <w:r>
        <w:t>2321, 25/9/2023</w:t>
      </w:r>
    </w:p>
    <w:p>
      <w:r>
        <w:t>11,093</w:t>
      </w:r>
    </w:p>
    <w:p>
      <w:r>
        <w:t>11,093</w:t>
      </w:r>
    </w:p>
    <w:p>
      <w:r>
        <w:t>11,500</w:t>
      </w:r>
    </w:p>
    <w:p>
      <w:r>
        <w:t>1,700</w:t>
      </w:r>
    </w:p>
    <w:p>
      <w:r>
        <w:t>2,300</w:t>
      </w:r>
    </w:p>
    <w:p>
      <w:r>
        <w:t>1,000</w:t>
      </w:r>
    </w:p>
    <w:p>
      <w:r>
        <w:t>6,500</w:t>
      </w:r>
    </w:p>
    <w:p>
      <w:r>
        <w:t>6,093</w:t>
      </w:r>
    </w:p>
    <w:p>
      <w:r>
        <w:t>907</w:t>
      </w:r>
    </w:p>
    <w:p>
      <w:r>
        <w:t>5,186</w:t>
      </w:r>
    </w:p>
    <w:p>
      <w:r>
        <w:t>2</w:t>
      </w:r>
    </w:p>
    <w:p>
      <w:r>
        <w:t>Cầu tràn Khe Bá - Phú Hải 1, xã Phú Nhuận</w:t>
      </w:r>
    </w:p>
    <w:p>
      <w:r>
        <w:t>UBND huyện Bảo Thắng</w:t>
      </w:r>
    </w:p>
    <w:p>
      <w:r>
        <w:t>2019-2023</w:t>
      </w:r>
    </w:p>
    <w:p>
      <w:r>
        <w:t>2059, 21/8/2023</w:t>
      </w:r>
    </w:p>
    <w:p>
      <w:r>
        <w:t>9,279</w:t>
      </w:r>
    </w:p>
    <w:p>
      <w:r>
        <w:t>9,279</w:t>
      </w:r>
    </w:p>
    <w:p>
      <w:r>
        <w:t>7,600</w:t>
      </w:r>
    </w:p>
    <w:p>
      <w:r>
        <w:t>7,600</w:t>
      </w:r>
    </w:p>
    <w:p>
      <w:r>
        <w:t>1,679</w:t>
      </w:r>
    </w:p>
    <w:p>
      <w:r>
        <w:t>1,200</w:t>
      </w:r>
    </w:p>
    <w:p>
      <w:r>
        <w:t>479</w:t>
      </w:r>
    </w:p>
    <w:p>
      <w:r>
        <w:t>479</w:t>
      </w:r>
    </w:p>
    <w:p>
      <w:r>
        <w:t>479</w:t>
      </w:r>
    </w:p>
    <w:p>
      <w:r>
        <w:t>3</w:t>
      </w:r>
    </w:p>
    <w:p>
      <w:r>
        <w:t>Nhà làm việc và các hạng mục phụ trợ trụ sở UBND xã Bản Phiệt, huyện Bảo Thắng</w:t>
      </w:r>
    </w:p>
    <w:p>
      <w:r>
        <w:t>UBND huyện Bảo Tháng</w:t>
      </w:r>
    </w:p>
    <w:p>
      <w:r>
        <w:t>2021-2023</w:t>
      </w:r>
    </w:p>
    <w:p>
      <w:r>
        <w:t>856, 17/04/2023</w:t>
      </w:r>
    </w:p>
    <w:p>
      <w:r>
        <w:t>10,266</w:t>
      </w:r>
    </w:p>
    <w:p>
      <w:r>
        <w:t>10,266</w:t>
      </w:r>
    </w:p>
    <w:p>
      <w:r>
        <w:t>10,266</w:t>
      </w:r>
    </w:p>
    <w:p>
      <w:r>
        <w:t>2,150</w:t>
      </w:r>
    </w:p>
    <w:p>
      <w:r>
        <w:t>2,100</w:t>
      </w:r>
    </w:p>
    <w:p>
      <w:r>
        <w:t>5,000</w:t>
      </w:r>
    </w:p>
    <w:p>
      <w:r>
        <w:t>1,016</w:t>
      </w:r>
    </w:p>
    <w:p>
      <w:r>
        <w:t>1,016</w:t>
      </w:r>
    </w:p>
    <w:p>
      <w:r>
        <w:t>1,016</w:t>
      </w:r>
    </w:p>
    <w:p>
      <w:r>
        <w:t>4</w:t>
      </w:r>
    </w:p>
    <w:p>
      <w:r>
        <w:t>Trường Tiểu học Sơn Hải, huyện Bảo Thắng</w:t>
      </w:r>
    </w:p>
    <w:p>
      <w:r>
        <w:t>UBND huyện Bảo Tháng</w:t>
      </w:r>
    </w:p>
    <w:p>
      <w:r>
        <w:t>2021-2023</w:t>
      </w:r>
    </w:p>
    <w:p>
      <w:r>
        <w:t>1890; 04/8/2023</w:t>
      </w:r>
    </w:p>
    <w:p>
      <w:r>
        <w:t>8,944</w:t>
      </w:r>
    </w:p>
    <w:p>
      <w:r>
        <w:t>8,944</w:t>
      </w:r>
    </w:p>
    <w:p>
      <w:r>
        <w:t>8,944</w:t>
      </w:r>
    </w:p>
    <w:p>
      <w:r>
        <w:t>1,400</w:t>
      </w:r>
    </w:p>
    <w:p>
      <w:r>
        <w:t>1,800</w:t>
      </w:r>
    </w:p>
    <w:p>
      <w:r>
        <w:t>800</w:t>
      </w:r>
    </w:p>
    <w:p>
      <w:r>
        <w:t>4,944</w:t>
      </w:r>
    </w:p>
    <w:p>
      <w:r>
        <w:t>4,944</w:t>
      </w:r>
    </w:p>
    <w:p>
      <w:r>
        <w:t>4,944</w:t>
      </w:r>
    </w:p>
    <w:p>
      <w:r>
        <w:t>5</w:t>
      </w:r>
    </w:p>
    <w:p>
      <w:r>
        <w:t>Trụ sở Đảng ủy - HĐND - UBND thị trấn Tằng Loỏng, huyện Bảo Thắng</w:t>
      </w:r>
    </w:p>
    <w:p>
      <w:r>
        <w:t>UBND huyện Bảo Tháng</w:t>
      </w:r>
    </w:p>
    <w:p>
      <w:r>
        <w:t>2021-2023</w:t>
      </w:r>
    </w:p>
    <w:p>
      <w:r>
        <w:t>917, 20/04/2023</w:t>
      </w:r>
    </w:p>
    <w:p>
      <w:r>
        <w:t>8,030</w:t>
      </w:r>
    </w:p>
    <w:p>
      <w:r>
        <w:t>8,030</w:t>
      </w:r>
    </w:p>
    <w:p>
      <w:r>
        <w:t>8,030</w:t>
      </w:r>
    </w:p>
    <w:p>
      <w:r>
        <w:t>1,250</w:t>
      </w:r>
    </w:p>
    <w:p>
      <w:r>
        <w:t>1,700</w:t>
      </w:r>
    </w:p>
    <w:p>
      <w:r>
        <w:t>1,000</w:t>
      </w:r>
    </w:p>
    <w:p>
      <w:r>
        <w:t>4,080</w:t>
      </w:r>
    </w:p>
    <w:p>
      <w:r>
        <w:t>4,080</w:t>
      </w:r>
    </w:p>
    <w:p>
      <w:r>
        <w:t>4,080</w:t>
      </w:r>
    </w:p>
    <w:p>
      <w:r>
        <w:t>Dự án hoàn thành chờ quyết toán</w:t>
      </w:r>
    </w:p>
    <w:p>
      <w:r>
        <w:t>11</w:t>
      </w:r>
    </w:p>
    <w:p>
      <w:r>
        <w:t>189,000</w:t>
      </w:r>
    </w:p>
    <w:p>
      <w:r>
        <w:t>184,517</w:t>
      </w:r>
    </w:p>
    <w:p>
      <w:r>
        <w:t>46,167</w:t>
      </w:r>
    </w:p>
    <w:p>
      <w:r>
        <w:t>46,167</w:t>
      </w:r>
    </w:p>
    <w:p>
      <w:r>
        <w:t>138,350</w:t>
      </w:r>
    </w:p>
    <w:p>
      <w:r>
        <w:t>32,600</w:t>
      </w:r>
    </w:p>
    <w:p>
      <w:r>
        <w:t>42,911</w:t>
      </w:r>
    </w:p>
    <w:p>
      <w:r>
        <w:t>27,439</w:t>
      </w:r>
    </w:p>
    <w:p>
      <w:r>
        <w:t>35,400</w:t>
      </w:r>
    </w:p>
    <w:p>
      <w:r>
        <w:t>26,905</w:t>
      </w:r>
    </w:p>
    <w:p>
      <w:r>
        <w:t>7,991</w:t>
      </w:r>
    </w:p>
    <w:p>
      <w:r>
        <w:t>18,914</w:t>
      </w:r>
    </w:p>
    <w:p>
      <w:r>
        <w:t>1</w:t>
      </w:r>
    </w:p>
    <w:p>
      <w:r>
        <w:t>Ngầm tràn liên hợp thôn Cù 1, xã Xuân Giao; Cầu vượt suối Con Chăn tại thôn Làng Chưng; Cầu thôn Làng Chưng đi thôn Tả Hà 1 và thôn Nam Hải, xã Sơn Hà, huyện Bảo Thắng</w:t>
      </w:r>
    </w:p>
    <w:p>
      <w:r>
        <w:t>UBND huyện Bảo Thắng</w:t>
      </w:r>
    </w:p>
    <w:p>
      <w:r>
        <w:t>2021-2024</w:t>
      </w:r>
    </w:p>
    <w:p>
      <w:r>
        <w:t>3472/31/10/2018</w:t>
      </w:r>
    </w:p>
    <w:p>
      <w:r>
        <w:t>9,800</w:t>
      </w:r>
    </w:p>
    <w:p>
      <w:r>
        <w:t>9,800</w:t>
      </w:r>
    </w:p>
    <w:p>
      <w:r>
        <w:t>8,580</w:t>
      </w:r>
    </w:p>
    <w:p>
      <w:r>
        <w:t>8,580</w:t>
      </w:r>
    </w:p>
    <w:p>
      <w:r>
        <w:t>1,220</w:t>
      </w:r>
    </w:p>
    <w:p>
      <w:r>
        <w:t>200</w:t>
      </w:r>
    </w:p>
    <w:p>
      <w:r>
        <w:t>1,020</w:t>
      </w:r>
    </w:p>
    <w:p>
      <w:r>
        <w:t>500</w:t>
      </w:r>
    </w:p>
    <w:p>
      <w:r>
        <w:t>500</w:t>
      </w:r>
    </w:p>
    <w:p>
      <w:r>
        <w:t>2</w:t>
      </w:r>
    </w:p>
    <w:p>
      <w:r>
        <w:t>Cải tạo, nâng cấp đường từ thôn Làng My, xã Xuân Quang đi đền Đồng Ân thôn Quyết Tâm xã Thái Niên</w:t>
      </w:r>
    </w:p>
    <w:p>
      <w:r>
        <w:t>UBND huyện Bảo Tháng</w:t>
      </w:r>
    </w:p>
    <w:p>
      <w:r>
        <w:t>2018-2024</w:t>
      </w:r>
    </w:p>
    <w:p>
      <w:r>
        <w:t>4771, 30/10/2017</w:t>
      </w:r>
    </w:p>
    <w:p>
      <w:r>
        <w:t>25,000</w:t>
      </w:r>
    </w:p>
    <w:p>
      <w:r>
        <w:t>25,000</w:t>
      </w:r>
    </w:p>
    <w:p>
      <w:r>
        <w:t>19,822</w:t>
      </w:r>
    </w:p>
    <w:p>
      <w:r>
        <w:t>19,822</w:t>
      </w:r>
    </w:p>
    <w:p>
      <w:r>
        <w:t>5,178</w:t>
      </w:r>
    </w:p>
    <w:p>
      <w:r>
        <w:t>500</w:t>
      </w:r>
    </w:p>
    <w:p>
      <w:r>
        <w:t>950</w:t>
      </w:r>
    </w:p>
    <w:p>
      <w:r>
        <w:t>3,728</w:t>
      </w:r>
    </w:p>
    <w:p>
      <w:r>
        <w:t>2,000</w:t>
      </w:r>
    </w:p>
    <w:p>
      <w:r>
        <w:t>2,000</w:t>
      </w:r>
    </w:p>
    <w:p>
      <w:r>
        <w:t>3</w:t>
      </w:r>
    </w:p>
    <w:p>
      <w:r>
        <w:t>Nâng cấp tuyến đường liên xã từ An Thành - Khe Tắm, xã Phố Lu đi xã Trì Quang, huyện Bảo Thắng</w:t>
      </w:r>
    </w:p>
    <w:p>
      <w:r>
        <w:t>UBND huyện Bảo Tháng</w:t>
      </w:r>
    </w:p>
    <w:p>
      <w:r>
        <w:t>2020-2024</w:t>
      </w:r>
    </w:p>
    <w:p>
      <w:r>
        <w:t>2884, 17/09/2019</w:t>
      </w:r>
    </w:p>
    <w:p>
      <w:r>
        <w:t>26,500</w:t>
      </w:r>
    </w:p>
    <w:p>
      <w:r>
        <w:t>25,417</w:t>
      </w:r>
    </w:p>
    <w:p>
      <w:r>
        <w:t>13,075</w:t>
      </w:r>
    </w:p>
    <w:p>
      <w:r>
        <w:t>13,075</w:t>
      </w:r>
    </w:p>
    <w:p>
      <w:r>
        <w:t>12,342</w:t>
      </w:r>
    </w:p>
    <w:p>
      <w:r>
        <w:t>7,600</w:t>
      </w:r>
    </w:p>
    <w:p>
      <w:r>
        <w:t>4,160</w:t>
      </w:r>
    </w:p>
    <w:p>
      <w:r>
        <w:t>582</w:t>
      </w:r>
    </w:p>
    <w:p>
      <w:r>
        <w:t>582</w:t>
      </w:r>
    </w:p>
    <w:p>
      <w:r>
        <w:t>582</w:t>
      </w:r>
    </w:p>
    <w:p>
      <w:r>
        <w:t>4</w:t>
      </w:r>
    </w:p>
    <w:p>
      <w:r>
        <w:t>Đường từ QL70 đi tỉnh lộ 157 và đường từ tỉnh lộ 157 TT Phong Hải đi xã Thái Niên, huyện Bảo Thắng</w:t>
      </w:r>
    </w:p>
    <w:p>
      <w:r>
        <w:t>UBND huyện Bảo Tháng</w:t>
      </w:r>
    </w:p>
    <w:p>
      <w:r>
        <w:t>2020-2024</w:t>
      </w:r>
    </w:p>
    <w:p>
      <w:r>
        <w:t>3084, 30/09/2019</w:t>
      </w:r>
    </w:p>
    <w:p>
      <w:r>
        <w:t>28,000</w:t>
      </w:r>
    </w:p>
    <w:p>
      <w:r>
        <w:t>26,600</w:t>
      </w:r>
    </w:p>
    <w:p>
      <w:r>
        <w:t>4,690</w:t>
      </w:r>
    </w:p>
    <w:p>
      <w:r>
        <w:t>4,690</w:t>
      </w:r>
    </w:p>
    <w:p>
      <w:r>
        <w:t>21,910</w:t>
      </w:r>
    </w:p>
    <w:p>
      <w:r>
        <w:t>6,000</w:t>
      </w:r>
    </w:p>
    <w:p>
      <w:r>
        <w:t>7,001</w:t>
      </w:r>
    </w:p>
    <w:p>
      <w:r>
        <w:t>6,000</w:t>
      </w:r>
    </w:p>
    <w:p>
      <w:r>
        <w:t>2,909</w:t>
      </w:r>
    </w:p>
    <w:p>
      <w:r>
        <w:t>2,909</w:t>
      </w:r>
    </w:p>
    <w:p>
      <w:r>
        <w:t>609</w:t>
      </w:r>
    </w:p>
    <w:p>
      <w:r>
        <w:t>2,300</w:t>
      </w:r>
    </w:p>
    <w:p>
      <w:r>
        <w:t>5</w:t>
      </w:r>
    </w:p>
    <w:p>
      <w:r>
        <w:t>Nhà thi đấu đa năng huyện Bảo Thắng</w:t>
      </w:r>
    </w:p>
    <w:p>
      <w:r>
        <w:t>UBND huyện Bảo Tháng</w:t>
      </w:r>
    </w:p>
    <w:p>
      <w:r>
        <w:t>2021-2024</w:t>
      </w:r>
    </w:p>
    <w:p>
      <w:r>
        <w:t>1445, 05/05/2021</w:t>
      </w:r>
    </w:p>
    <w:p>
      <w:r>
        <w:t>14,800</w:t>
      </w:r>
    </w:p>
    <w:p>
      <w:r>
        <w:t>14,800</w:t>
      </w:r>
    </w:p>
    <w:p>
      <w:r>
        <w:t>14,800</w:t>
      </w:r>
    </w:p>
    <w:p>
      <w:r>
        <w:t>2,100</w:t>
      </w:r>
    </w:p>
    <w:p>
      <w:r>
        <w:t>3,100</w:t>
      </w:r>
    </w:p>
    <w:p>
      <w:r>
        <w:t>2,600</w:t>
      </w:r>
    </w:p>
    <w:p>
      <w:r>
        <w:t>7,000</w:t>
      </w:r>
    </w:p>
    <w:p>
      <w:r>
        <w:t>6,200</w:t>
      </w:r>
    </w:p>
    <w:p>
      <w:r>
        <w:t>1,200</w:t>
      </w:r>
    </w:p>
    <w:p>
      <w:r>
        <w:t>5,000</w:t>
      </w:r>
    </w:p>
    <w:p>
      <w:r>
        <w:t>6</w:t>
      </w:r>
    </w:p>
    <w:p>
      <w:r>
        <w:t>Cầu thôn Tằng Loỏng, thị trấn Tằng Loỏng, huyện Bảo Thắng</w:t>
      </w:r>
    </w:p>
    <w:p>
      <w:r>
        <w:t>UBND huyện Bảo Tháng</w:t>
      </w:r>
    </w:p>
    <w:p>
      <w:r>
        <w:t>2021-2024</w:t>
      </w:r>
    </w:p>
    <w:p>
      <w:r>
        <w:t>1705, 21/05/2021</w:t>
      </w:r>
    </w:p>
    <w:p>
      <w:r>
        <w:t>8,000</w:t>
      </w:r>
    </w:p>
    <w:p>
      <w:r>
        <w:t>8,000</w:t>
      </w:r>
    </w:p>
    <w:p>
      <w:r>
        <w:t>8,000</w:t>
      </w:r>
    </w:p>
    <w:p>
      <w:r>
        <w:t>1,200</w:t>
      </w:r>
    </w:p>
    <w:p>
      <w:r>
        <w:t>1,600</w:t>
      </w:r>
    </w:p>
    <w:p>
      <w:r>
        <w:t>4,000</w:t>
      </w:r>
    </w:p>
    <w:p>
      <w:r>
        <w:t>1,200</w:t>
      </w:r>
    </w:p>
    <w:p>
      <w:r>
        <w:t>500</w:t>
      </w:r>
    </w:p>
    <w:p>
      <w:r>
        <w:t>500</w:t>
      </w:r>
    </w:p>
    <w:p>
      <w:r>
        <w:t>7</w:t>
      </w:r>
    </w:p>
    <w:p>
      <w:r>
        <w:t>Trường Tiểu học số 1 xã Gia Phú và Trường Tiểu học số 2 thị trấn Tằng Loỏng, huyện Bảo Thắng</w:t>
      </w:r>
    </w:p>
    <w:p>
      <w:r>
        <w:t>UBND huyện Bảo Tháng</w:t>
      </w:r>
    </w:p>
    <w:p>
      <w:r>
        <w:t>2021-2024</w:t>
      </w:r>
    </w:p>
    <w:p>
      <w:r>
        <w:t>3243, 06/09/2021</w:t>
      </w:r>
    </w:p>
    <w:p>
      <w:r>
        <w:t>12,800</w:t>
      </w:r>
    </w:p>
    <w:p>
      <w:r>
        <w:t>12,800</w:t>
      </w:r>
    </w:p>
    <w:p>
      <w:r>
        <w:t>12,800</w:t>
      </w:r>
    </w:p>
    <w:p>
      <w:r>
        <w:t>1,950</w:t>
      </w:r>
    </w:p>
    <w:p>
      <w:r>
        <w:t>4,800</w:t>
      </w:r>
    </w:p>
    <w:p>
      <w:r>
        <w:t>5,000</w:t>
      </w:r>
    </w:p>
    <w:p>
      <w:r>
        <w:t>1,050</w:t>
      </w:r>
    </w:p>
    <w:p>
      <w:r>
        <w:t>400</w:t>
      </w:r>
    </w:p>
    <w:p>
      <w:r>
        <w:t>400</w:t>
      </w:r>
    </w:p>
    <w:p>
      <w:r>
        <w:t>8</w:t>
      </w:r>
    </w:p>
    <w:p>
      <w:r>
        <w:t>Trường THCS thị trấn Nông trường Phong Hải, huyện Bảo Thắng</w:t>
      </w:r>
    </w:p>
    <w:p>
      <w:r>
        <w:t>UBND huyện Bảo Tháng</w:t>
      </w:r>
    </w:p>
    <w:p>
      <w:r>
        <w:t>2021-2024</w:t>
      </w:r>
    </w:p>
    <w:p>
      <w:r>
        <w:t>1831, 01/06/2021</w:t>
      </w:r>
    </w:p>
    <w:p>
      <w:r>
        <w:t>11,500</w:t>
      </w:r>
    </w:p>
    <w:p>
      <w:r>
        <w:t>11,500</w:t>
      </w:r>
    </w:p>
    <w:p>
      <w:r>
        <w:t>11,500</w:t>
      </w:r>
    </w:p>
    <w:p>
      <w:r>
        <w:t>1,700</w:t>
      </w:r>
    </w:p>
    <w:p>
      <w:r>
        <w:t>2,300</w:t>
      </w:r>
    </w:p>
    <w:p>
      <w:r>
        <w:t>3,939</w:t>
      </w:r>
    </w:p>
    <w:p>
      <w:r>
        <w:t>3,561</w:t>
      </w:r>
    </w:p>
    <w:p>
      <w:r>
        <w:t>3,014</w:t>
      </w:r>
    </w:p>
    <w:p>
      <w:r>
        <w:t>200</w:t>
      </w:r>
    </w:p>
    <w:p>
      <w:r>
        <w:t>2,814</w:t>
      </w:r>
    </w:p>
    <w:p>
      <w:r>
        <w:t>9</w:t>
      </w:r>
    </w:p>
    <w:p>
      <w:r>
        <w:t>Cầu thôn Đầu Nhuần xã Phú Nhuận, huyện Bảo Thắng</w:t>
      </w:r>
    </w:p>
    <w:p>
      <w:r>
        <w:t>UBND huyện Bảo Tháng</w:t>
      </w:r>
    </w:p>
    <w:p>
      <w:r>
        <w:t>2021-2024</w:t>
      </w:r>
    </w:p>
    <w:p>
      <w:r>
        <w:t>1735, 25/05/2021</w:t>
      </w:r>
    </w:p>
    <w:p>
      <w:r>
        <w:t>10,800</w:t>
      </w:r>
    </w:p>
    <w:p>
      <w:r>
        <w:t>10,800</w:t>
      </w:r>
    </w:p>
    <w:p>
      <w:r>
        <w:t>10,800</w:t>
      </w:r>
    </w:p>
    <w:p>
      <w:r>
        <w:t>1,600</w:t>
      </w:r>
    </w:p>
    <w:p>
      <w:r>
        <w:t>5,600</w:t>
      </w:r>
    </w:p>
    <w:p>
      <w:r>
        <w:t>900</w:t>
      </w:r>
    </w:p>
    <w:p>
      <w:r>
        <w:t>2,700</w:t>
      </w:r>
    </w:p>
    <w:p>
      <w:r>
        <w:t>2,100</w:t>
      </w:r>
    </w:p>
    <w:p>
      <w:r>
        <w:t>500</w:t>
      </w:r>
    </w:p>
    <w:p>
      <w:r>
        <w:t>1,600</w:t>
      </w:r>
    </w:p>
    <w:p>
      <w:r>
        <w:t>10</w:t>
      </w:r>
    </w:p>
    <w:p>
      <w:r>
        <w:t>Đường từ ga Làng Giàng xã Thái Niên đi thôn Làng Chung xã Bản Phiệt, huyện Bảo Thắng</w:t>
      </w:r>
    </w:p>
    <w:p>
      <w:r>
        <w:t>UBND huyện Bảo Tháng</w:t>
      </w:r>
    </w:p>
    <w:p>
      <w:r>
        <w:t>2021-2024</w:t>
      </w:r>
    </w:p>
    <w:p>
      <w:r>
        <w:t>1883, 03/06/2021</w:t>
      </w:r>
    </w:p>
    <w:p>
      <w:r>
        <w:t>13,800</w:t>
      </w:r>
    </w:p>
    <w:p>
      <w:r>
        <w:t>13,800</w:t>
      </w:r>
    </w:p>
    <w:p>
      <w:r>
        <w:t>13,800</w:t>
      </w:r>
    </w:p>
    <w:p>
      <w:r>
        <w:t>2,050</w:t>
      </w:r>
    </w:p>
    <w:p>
      <w:r>
        <w:t>6,200</w:t>
      </w:r>
    </w:p>
    <w:p>
      <w:r>
        <w:t>500</w:t>
      </w:r>
    </w:p>
    <w:p>
      <w:r>
        <w:t>5,050</w:t>
      </w:r>
    </w:p>
    <w:p>
      <w:r>
        <w:t>3,700</w:t>
      </w:r>
    </w:p>
    <w:p>
      <w:r>
        <w:t>500</w:t>
      </w:r>
    </w:p>
    <w:p>
      <w:r>
        <w:t>3,200</w:t>
      </w:r>
    </w:p>
    <w:p>
      <w:r>
        <w:t>11</w:t>
      </w:r>
    </w:p>
    <w:p>
      <w:r>
        <w:t>Đường liên xã từ Sơn Hà đi đền Cô Ba xã Phú Nhuận, huyện Bảo Thắng</w:t>
      </w:r>
    </w:p>
    <w:p>
      <w:r>
        <w:t>UBND huyện Bảo Tháng</w:t>
      </w:r>
    </w:p>
    <w:p>
      <w:r>
        <w:t>2021-2024</w:t>
      </w:r>
    </w:p>
    <w:p>
      <w:r>
        <w:t>1823, 31/05/2021</w:t>
      </w:r>
    </w:p>
    <w:p>
      <w:r>
        <w:t>28,000</w:t>
      </w:r>
    </w:p>
    <w:p>
      <w:r>
        <w:t>26,000</w:t>
      </w:r>
    </w:p>
    <w:p>
      <w:r>
        <w:t>26,000</w:t>
      </w:r>
    </w:p>
    <w:p>
      <w:r>
        <w:t>7,700</w:t>
      </w:r>
    </w:p>
    <w:p>
      <w:r>
        <w:t>7,200</w:t>
      </w:r>
    </w:p>
    <w:p>
      <w:r>
        <w:t>4,500</w:t>
      </w:r>
    </w:p>
    <w:p>
      <w:r>
        <w:t>6,600</w:t>
      </w:r>
    </w:p>
    <w:p>
      <w:r>
        <w:t>5,000</w:t>
      </w:r>
    </w:p>
    <w:p>
      <w:r>
        <w:t>1,000</w:t>
      </w:r>
    </w:p>
    <w:p>
      <w:r>
        <w:t>4,000</w:t>
      </w:r>
    </w:p>
    <w:p>
      <w:r>
        <w:t>c</w:t>
      </w:r>
    </w:p>
    <w:p>
      <w:r>
        <w:t>Dự án chuyển tiếp</w:t>
      </w:r>
    </w:p>
    <w:p>
      <w:r>
        <w:t>6</w:t>
      </w:r>
    </w:p>
    <w:p>
      <w:r>
        <w:t>110,800</w:t>
      </w:r>
    </w:p>
    <w:p>
      <w:r>
        <w:t>106,400</w:t>
      </w:r>
    </w:p>
    <w:p>
      <w:r>
        <w:t>14,900</w:t>
      </w:r>
    </w:p>
    <w:p>
      <w:r>
        <w:t>14,900</w:t>
      </w:r>
    </w:p>
    <w:p>
      <w:r>
        <w:t>91,500</w:t>
      </w:r>
    </w:p>
    <w:p>
      <w:r>
        <w:t>10,000</w:t>
      </w:r>
    </w:p>
    <w:p>
      <w:r>
        <w:t>6,400</w:t>
      </w:r>
    </w:p>
    <w:p>
      <w:r>
        <w:t>18,500</w:t>
      </w:r>
    </w:p>
    <w:p>
      <w:r>
        <w:t>56,600</w:t>
      </w:r>
    </w:p>
    <w:p>
      <w:r>
        <w:t>32,450</w:t>
      </w:r>
    </w:p>
    <w:p>
      <w:r>
        <w:t>23,450</w:t>
      </w:r>
    </w:p>
    <w:p>
      <w:r>
        <w:t>9,000</w:t>
      </w:r>
    </w:p>
    <w:p>
      <w:r>
        <w:t>1</w:t>
      </w:r>
    </w:p>
    <w:p>
      <w:r>
        <w:t>Đường từ Quốc lộ 4E đi xã Trì Quang, huyện Bảo Thăng</w:t>
      </w:r>
    </w:p>
    <w:p>
      <w:r>
        <w:t>UBND huyện Bảo Tháng</w:t>
      </w:r>
    </w:p>
    <w:p>
      <w:r>
        <w:t>2021-2024</w:t>
      </w:r>
    </w:p>
    <w:p>
      <w:r>
        <w:t>2943, 17/08/2021; 876, 18/04/2023</w:t>
      </w:r>
    </w:p>
    <w:p>
      <w:r>
        <w:t>31,200</w:t>
      </w:r>
    </w:p>
    <w:p>
      <w:r>
        <w:t>27,700</w:t>
      </w:r>
    </w:p>
    <w:p>
      <w:r>
        <w:t>27,700</w:t>
      </w:r>
    </w:p>
    <w:p>
      <w:r>
        <w:t>2,200</w:t>
      </w:r>
    </w:p>
    <w:p>
      <w:r>
        <w:t>3,000</w:t>
      </w:r>
    </w:p>
    <w:p>
      <w:r>
        <w:t>5,000</w:t>
      </w:r>
    </w:p>
    <w:p>
      <w:r>
        <w:t>17,500</w:t>
      </w:r>
    </w:p>
    <w:p>
      <w:r>
        <w:t>14,000</w:t>
      </w:r>
    </w:p>
    <w:p>
      <w:r>
        <w:t>9,000</w:t>
      </w:r>
    </w:p>
    <w:p>
      <w:r>
        <w:t>5,000</w:t>
      </w:r>
    </w:p>
    <w:p>
      <w:r>
        <w:t>2</w:t>
      </w:r>
    </w:p>
    <w:p>
      <w:r>
        <w:t>Đường liên xã từ Xả Hồ, xã Phong Niên đi Km11 Quốc lộ 4E xã Xuân Quang, huyện Bảo Thắng</w:t>
      </w:r>
    </w:p>
    <w:p>
      <w:r>
        <w:t>UBND huyện Bảo Tháng</w:t>
      </w:r>
    </w:p>
    <w:p>
      <w:r>
        <w:t>2021-2024</w:t>
      </w:r>
    </w:p>
    <w:p>
      <w:r>
        <w:t>2942, 17/8/2021</w:t>
      </w:r>
    </w:p>
    <w:p>
      <w:r>
        <w:t>9,000</w:t>
      </w:r>
    </w:p>
    <w:p>
      <w:r>
        <w:t>9,000</w:t>
      </w:r>
    </w:p>
    <w:p>
      <w:r>
        <w:t>9,000</w:t>
      </w:r>
    </w:p>
    <w:p>
      <w:r>
        <w:t>1,300</w:t>
      </w:r>
    </w:p>
    <w:p>
      <w:r>
        <w:t>1,900</w:t>
      </w:r>
    </w:p>
    <w:p>
      <w:r>
        <w:t>5,000</w:t>
      </w:r>
    </w:p>
    <w:p>
      <w:r>
        <w:t>800</w:t>
      </w:r>
    </w:p>
    <w:p>
      <w:r>
        <w:t>350</w:t>
      </w:r>
    </w:p>
    <w:p>
      <w:r>
        <w:t>350</w:t>
      </w:r>
    </w:p>
    <w:p>
      <w:r>
        <w:t>3</w:t>
      </w:r>
    </w:p>
    <w:p>
      <w:r>
        <w:t>Trụ sở Đảng ủy - HĐND - UBND thị trấn Phố Lu, huyện Bảo Thắng</w:t>
      </w:r>
    </w:p>
    <w:p>
      <w:r>
        <w:t>UBND huyện Bảo Tháng</w:t>
      </w:r>
    </w:p>
    <w:p>
      <w:r>
        <w:t>2021-2024</w:t>
      </w:r>
    </w:p>
    <w:p>
      <w:r>
        <w:t>2685, 11/11/2022</w:t>
      </w:r>
    </w:p>
    <w:p>
      <w:r>
        <w:t>20,000</w:t>
      </w:r>
    </w:p>
    <w:p>
      <w:r>
        <w:t>20,000</w:t>
      </w:r>
    </w:p>
    <w:p>
      <w:r>
        <w:t>20,000</w:t>
      </w:r>
    </w:p>
    <w:p>
      <w:r>
        <w:t>3,900</w:t>
      </w:r>
    </w:p>
    <w:p>
      <w:r>
        <w:t>16,100</w:t>
      </w:r>
    </w:p>
    <w:p>
      <w:r>
        <w:t>6,000</w:t>
      </w:r>
    </w:p>
    <w:p>
      <w:r>
        <w:t>6,000</w:t>
      </w:r>
    </w:p>
    <w:p>
      <w:r>
        <w:t>4</w:t>
      </w:r>
    </w:p>
    <w:p>
      <w:r>
        <w:t>Trung tâm y tế huyện Bảo Thắng</w:t>
      </w:r>
    </w:p>
    <w:p>
      <w:r>
        <w:t>UBND huyện Bảo Tháng</w:t>
      </w:r>
    </w:p>
    <w:p>
      <w:r>
        <w:t>2023-2024</w:t>
      </w:r>
    </w:p>
    <w:p>
      <w:r>
        <w:t>1030, 20/05/2022</w:t>
      </w:r>
    </w:p>
    <w:p>
      <w:r>
        <w:t>18,000</w:t>
      </w:r>
    </w:p>
    <w:p>
      <w:r>
        <w:t>17,100</w:t>
      </w:r>
    </w:p>
    <w:p>
      <w:r>
        <w:t>17,100</w:t>
      </w:r>
    </w:p>
    <w:p>
      <w:r>
        <w:t>3,400</w:t>
      </w:r>
    </w:p>
    <w:p>
      <w:r>
        <w:t>13,700</w:t>
      </w:r>
    </w:p>
    <w:p>
      <w:r>
        <w:t>5,100</w:t>
      </w:r>
    </w:p>
    <w:p>
      <w:r>
        <w:t>5,100</w:t>
      </w:r>
    </w:p>
    <w:p>
      <w:r>
        <w:t>5</w:t>
      </w:r>
    </w:p>
    <w:p>
      <w:r>
        <w:t>Trụ sở làm việc Công an - Quân sự xã Xuân Quang</w:t>
      </w:r>
    </w:p>
    <w:p>
      <w:r>
        <w:t>UBND huyện Bảo Tháng</w:t>
      </w:r>
    </w:p>
    <w:p>
      <w:r>
        <w:t>2023-2024</w:t>
      </w:r>
    </w:p>
    <w:p>
      <w:r>
        <w:t>116, 11/01/2023</w:t>
      </w:r>
    </w:p>
    <w:p>
      <w:r>
        <w:t>3,600</w:t>
      </w:r>
    </w:p>
    <w:p>
      <w:r>
        <w:t>3,600</w:t>
      </w:r>
    </w:p>
    <w:p>
      <w:r>
        <w:t>3,600</w:t>
      </w:r>
    </w:p>
    <w:p>
      <w:r>
        <w:t>700</w:t>
      </w:r>
    </w:p>
    <w:p>
      <w:r>
        <w:t>2,900</w:t>
      </w:r>
    </w:p>
    <w:p>
      <w:r>
        <w:t>2,500</w:t>
      </w:r>
    </w:p>
    <w:p>
      <w:r>
        <w:t>500</w:t>
      </w:r>
    </w:p>
    <w:p>
      <w:r>
        <w:t>2,000</w:t>
      </w:r>
    </w:p>
    <w:p>
      <w:r>
        <w:t>6</w:t>
      </w:r>
    </w:p>
    <w:p>
      <w:r>
        <w:t>Đường BQ7 nối từ QL70 xã Bản Phiệt, huyện Bảo Thắng đi thôn Na Lốc, xã Bản Lầu, huyện Mường Khương</w:t>
      </w:r>
    </w:p>
    <w:p>
      <w:r>
        <w:t>UBND huyện Bảo Tháng</w:t>
      </w:r>
    </w:p>
    <w:p>
      <w:r>
        <w:t>2019-2024</w:t>
      </w:r>
    </w:p>
    <w:p>
      <w:r>
        <w:t>3473, 31/10/2018</w:t>
      </w:r>
    </w:p>
    <w:p>
      <w:r>
        <w:t>29,000</w:t>
      </w:r>
    </w:p>
    <w:p>
      <w:r>
        <w:t>29,000</w:t>
      </w:r>
    </w:p>
    <w:p>
      <w:r>
        <w:t>14,900</w:t>
      </w:r>
    </w:p>
    <w:p>
      <w:r>
        <w:t>14,900</w:t>
      </w:r>
    </w:p>
    <w:p>
      <w:r>
        <w:t>14,100</w:t>
      </w:r>
    </w:p>
    <w:p>
      <w:r>
        <w:t>6,500</w:t>
      </w:r>
    </w:p>
    <w:p>
      <w:r>
        <w:t>1,500</w:t>
      </w:r>
    </w:p>
    <w:p>
      <w:r>
        <w:t>500</w:t>
      </w:r>
    </w:p>
    <w:p>
      <w:r>
        <w:t>5,600</w:t>
      </w:r>
    </w:p>
    <w:p>
      <w:r>
        <w:t>4,500</w:t>
      </w:r>
    </w:p>
    <w:p>
      <w:r>
        <w:t>2,500</w:t>
      </w:r>
    </w:p>
    <w:p>
      <w:r>
        <w:t>2,000</w:t>
      </w:r>
    </w:p>
    <w:p>
      <w:r>
        <w:t>III</w:t>
      </w:r>
    </w:p>
    <w:p>
      <w:r>
        <w:t>HUYỆN BẢO YÊN</w:t>
      </w:r>
    </w:p>
    <w:p>
      <w:r>
        <w:t>761,617</w:t>
      </w:r>
    </w:p>
    <w:p>
      <w:r>
        <w:t>738,258</w:t>
      </w:r>
    </w:p>
    <w:p>
      <w:r>
        <w:t>67,702</w:t>
      </w:r>
    </w:p>
    <w:p>
      <w:r>
        <w:t>67,571</w:t>
      </w:r>
    </w:p>
    <w:p>
      <w:r>
        <w:t>670,687</w:t>
      </w:r>
    </w:p>
    <w:p>
      <w:r>
        <w:t>106,100</w:t>
      </w:r>
    </w:p>
    <w:p>
      <w:r>
        <w:t>143,510</w:t>
      </w:r>
    </w:p>
    <w:p>
      <w:r>
        <w:t>92,768</w:t>
      </w:r>
    </w:p>
    <w:p>
      <w:r>
        <w:t>328,309</w:t>
      </w:r>
    </w:p>
    <w:p>
      <w:r>
        <w:t>57,534</w:t>
      </w:r>
    </w:p>
    <w:p>
      <w:r>
        <w:t>54,184</w:t>
      </w:r>
    </w:p>
    <w:p>
      <w:r>
        <w:t>3,350</w:t>
      </w:r>
    </w:p>
    <w:p>
      <w:r>
        <w:t>Dự án hoàn thành chờ quyết toán</w:t>
      </w:r>
    </w:p>
    <w:p>
      <w:r>
        <w:t>18</w:t>
      </w:r>
    </w:p>
    <w:p>
      <w:r>
        <w:t>579,417</w:t>
      </w:r>
    </w:p>
    <w:p>
      <w:r>
        <w:t>561,958</w:t>
      </w:r>
    </w:p>
    <w:p>
      <w:r>
        <w:t>67,702</w:t>
      </w:r>
    </w:p>
    <w:p>
      <w:r>
        <w:t>67,571</w:t>
      </w:r>
    </w:p>
    <w:p>
      <w:r>
        <w:t>494,387</w:t>
      </w:r>
    </w:p>
    <w:p>
      <w:r>
        <w:t>82,800</w:t>
      </w:r>
    </w:p>
    <w:p>
      <w:r>
        <w:t>105,555</w:t>
      </w:r>
    </w:p>
    <w:p>
      <w:r>
        <w:t>48,875</w:t>
      </w:r>
    </w:p>
    <w:p>
      <w:r>
        <w:t>257,157</w:t>
      </w:r>
    </w:p>
    <w:p>
      <w:r>
        <w:t>22,710</w:t>
      </w:r>
    </w:p>
    <w:p>
      <w:r>
        <w:t>19,360</w:t>
      </w:r>
    </w:p>
    <w:p>
      <w:r>
        <w:t>3,350</w:t>
      </w:r>
    </w:p>
    <w:p>
      <w:r>
        <w:t>1</w:t>
      </w:r>
    </w:p>
    <w:p>
      <w:r>
        <w:t>Trường mẫu giáo xã Cam Cọn, huyện Bảo Yên</w:t>
      </w:r>
    </w:p>
    <w:p>
      <w:r>
        <w:t>UBND huyện Bảo Yên</w:t>
      </w:r>
    </w:p>
    <w:p>
      <w:r>
        <w:t>2017-2023</w:t>
      </w:r>
    </w:p>
    <w:p>
      <w:r>
        <w:t>3800-31/10/2016; 374-30/3/2017</w:t>
      </w:r>
    </w:p>
    <w:p>
      <w:r>
        <w:t>8,923</w:t>
      </w:r>
    </w:p>
    <w:p>
      <w:r>
        <w:t>8,786</w:t>
      </w:r>
    </w:p>
    <w:p>
      <w:r>
        <w:t>8,102</w:t>
      </w:r>
    </w:p>
    <w:p>
      <w:r>
        <w:t>7,971</w:t>
      </w:r>
    </w:p>
    <w:p>
      <w:r>
        <w:t>815</w:t>
      </w:r>
    </w:p>
    <w:p>
      <w:r>
        <w:t>815</w:t>
      </w:r>
    </w:p>
    <w:p>
      <w:r>
        <w:t>400</w:t>
      </w:r>
    </w:p>
    <w:p>
      <w:r>
        <w:t>400</w:t>
      </w:r>
    </w:p>
    <w:p>
      <w:r>
        <w:t>2</w:t>
      </w:r>
    </w:p>
    <w:p>
      <w:r>
        <w:t>Cầu Đen nối tuyến đường phố Gốc Gạo đi Quốc lộ 70 thị trấn Phố Ràng, huyện Bảo Yên, tỉnh Lào Cai</w:t>
      </w:r>
    </w:p>
    <w:p>
      <w:r>
        <w:t>UBND huyện Bảo Yên</w:t>
      </w:r>
    </w:p>
    <w:p>
      <w:r>
        <w:t>2018-2023</w:t>
      </w:r>
    </w:p>
    <w:p>
      <w:r>
        <w:t>4785*30/10/2017</w:t>
      </w:r>
    </w:p>
    <w:p>
      <w:r>
        <w:t>12,183</w:t>
      </w:r>
    </w:p>
    <w:p>
      <w:r>
        <w:t>12,183</w:t>
      </w:r>
    </w:p>
    <w:p>
      <w:r>
        <w:t>10,800</w:t>
      </w:r>
    </w:p>
    <w:p>
      <w:r>
        <w:t>10,800</w:t>
      </w:r>
    </w:p>
    <w:p>
      <w:r>
        <w:t>1,383</w:t>
      </w:r>
    </w:p>
    <w:p>
      <w:r>
        <w:t>1,383</w:t>
      </w:r>
    </w:p>
    <w:p>
      <w:r>
        <w:t>700</w:t>
      </w:r>
    </w:p>
    <w:p>
      <w:r>
        <w:t>700</w:t>
      </w:r>
    </w:p>
    <w:p>
      <w:r>
        <w:t>3</w:t>
      </w:r>
    </w:p>
    <w:p>
      <w:r>
        <w:t>Cầu bản Chom, xã Yên Sơn, huyện Bảo Yên</w:t>
      </w:r>
    </w:p>
    <w:p>
      <w:r>
        <w:t>UBND huyện Bảo Yên</w:t>
      </w:r>
    </w:p>
    <w:p>
      <w:r>
        <w:t>2018-2023</w:t>
      </w:r>
    </w:p>
    <w:p>
      <w:r>
        <w:t>4786*30/10/2017</w:t>
      </w:r>
    </w:p>
    <w:p>
      <w:r>
        <w:t>10,851</w:t>
      </w:r>
    </w:p>
    <w:p>
      <w:r>
        <w:t>10,851</w:t>
      </w:r>
    </w:p>
    <w:p>
      <w:r>
        <w:t>8,820</w:t>
      </w:r>
    </w:p>
    <w:p>
      <w:r>
        <w:t>8,820</w:t>
      </w:r>
    </w:p>
    <w:p>
      <w:r>
        <w:t>2,031</w:t>
      </w:r>
    </w:p>
    <w:p>
      <w:r>
        <w:t>500</w:t>
      </w:r>
    </w:p>
    <w:p>
      <w:r>
        <w:t>1,531</w:t>
      </w:r>
    </w:p>
    <w:p>
      <w:r>
        <w:t>900</w:t>
      </w:r>
    </w:p>
    <w:p>
      <w:r>
        <w:t>900</w:t>
      </w:r>
    </w:p>
    <w:p>
      <w:r>
        <w:t>4</w:t>
      </w:r>
    </w:p>
    <w:p>
      <w:r>
        <w:t>Đường bản 9 Vành xã Xuân Thượng huyện Bảo Yên đi xã Nà Khương huyện Quang Bình</w:t>
      </w:r>
    </w:p>
    <w:p>
      <w:r>
        <w:t>UBND huyện Bảo Yên</w:t>
      </w:r>
    </w:p>
    <w:p>
      <w:r>
        <w:t>2019-2023</w:t>
      </w:r>
    </w:p>
    <w:p>
      <w:r>
        <w:t>3503*31/10/2018</w:t>
      </w:r>
    </w:p>
    <w:p>
      <w:r>
        <w:t>14,800</w:t>
      </w:r>
    </w:p>
    <w:p>
      <w:r>
        <w:t>14,060</w:t>
      </w:r>
    </w:p>
    <w:p>
      <w:r>
        <w:t>5,880</w:t>
      </w:r>
    </w:p>
    <w:p>
      <w:r>
        <w:t>5,880</w:t>
      </w:r>
    </w:p>
    <w:p>
      <w:r>
        <w:t>8,180</w:t>
      </w:r>
    </w:p>
    <w:p>
      <w:r>
        <w:t>3,200</w:t>
      </w:r>
    </w:p>
    <w:p>
      <w:r>
        <w:t>4,980</w:t>
      </w:r>
    </w:p>
    <w:p>
      <w:r>
        <w:t>4,000</w:t>
      </w:r>
    </w:p>
    <w:p>
      <w:r>
        <w:t>4,000</w:t>
      </w:r>
    </w:p>
    <w:p>
      <w:r>
        <w:t>5</w:t>
      </w:r>
    </w:p>
    <w:p>
      <w:r>
        <w:t>Đường Bản 5 Vài Siêu xã Thượng Hà đi Bản Trang B xã Điện Quan huyện Bảo Yên</w:t>
      </w:r>
    </w:p>
    <w:p>
      <w:r>
        <w:t>UBND huyện Bảo Yên</w:t>
      </w:r>
    </w:p>
    <w:p>
      <w:r>
        <w:t>2020-2023</w:t>
      </w:r>
    </w:p>
    <w:p>
      <w:r>
        <w:t>2889*17/9/2019</w:t>
      </w:r>
    </w:p>
    <w:p>
      <w:r>
        <w:t>17,500</w:t>
      </w:r>
    </w:p>
    <w:p>
      <w:r>
        <w:t>16,625</w:t>
      </w:r>
    </w:p>
    <w:p>
      <w:r>
        <w:t>3,850</w:t>
      </w:r>
    </w:p>
    <w:p>
      <w:r>
        <w:t>3,850</w:t>
      </w:r>
    </w:p>
    <w:p>
      <w:r>
        <w:t>12,775</w:t>
      </w:r>
    </w:p>
    <w:p>
      <w:r>
        <w:t>4,500</w:t>
      </w:r>
    </w:p>
    <w:p>
      <w:r>
        <w:t>1,700</w:t>
      </w:r>
    </w:p>
    <w:p>
      <w:r>
        <w:t>4,450</w:t>
      </w:r>
    </w:p>
    <w:p>
      <w:r>
        <w:t>2,125</w:t>
      </w:r>
    </w:p>
    <w:p>
      <w:r>
        <w:t>1,500</w:t>
      </w:r>
    </w:p>
    <w:p>
      <w:r>
        <w:t>1,500</w:t>
      </w:r>
    </w:p>
    <w:p>
      <w:r>
        <w:t>6</w:t>
      </w:r>
    </w:p>
    <w:p>
      <w:r>
        <w:t>Cầu tràn Bản Vuộc 1 (Ô Chúng); Cầu tràn Bản Vuộc 2 (Ô Thủy); Cầu tràn Thôn Pịt (Ô Nam), Cầu tràn Thôn Sài 1 (Ô Sản), xã Lương Sơn; Cầu tràn Bản 1 AB (Khe Cút), Cầu tràn Bản 1 AB (Cốc Lay), xã Kim Sơn, huyện Bảo Yên</w:t>
      </w:r>
    </w:p>
    <w:p>
      <w:r>
        <w:t>UBND huyện Bảo Yên</w:t>
      </w:r>
    </w:p>
    <w:p>
      <w:r>
        <w:t>2020-2023</w:t>
      </w:r>
    </w:p>
    <w:p>
      <w:r>
        <w:t>2949*20/9/2019</w:t>
      </w:r>
    </w:p>
    <w:p>
      <w:r>
        <w:t>14,000</w:t>
      </w:r>
    </w:p>
    <w:p>
      <w:r>
        <w:t>13,300</w:t>
      </w:r>
    </w:p>
    <w:p>
      <w:r>
        <w:t>5,080</w:t>
      </w:r>
    </w:p>
    <w:p>
      <w:r>
        <w:t>5,080</w:t>
      </w:r>
    </w:p>
    <w:p>
      <w:r>
        <w:t>8,220</w:t>
      </w:r>
    </w:p>
    <w:p>
      <w:r>
        <w:t>5,300</w:t>
      </w:r>
    </w:p>
    <w:p>
      <w:r>
        <w:t>600</w:t>
      </w:r>
    </w:p>
    <w:p>
      <w:r>
        <w:t>2,320</w:t>
      </w:r>
    </w:p>
    <w:p>
      <w:r>
        <w:t>1,000</w:t>
      </w:r>
    </w:p>
    <w:p>
      <w:r>
        <w:t>1,000</w:t>
      </w:r>
    </w:p>
    <w:p>
      <w:r>
        <w:t>7</w:t>
      </w:r>
    </w:p>
    <w:p>
      <w:r>
        <w:t>Nâng cấp tuyến đường liên xã từ xã Việt Tiến huyện Bảo Yên đi xã Tân Phượng, huyện Lục Yên, tỉnh Yên Bái</w:t>
      </w:r>
    </w:p>
    <w:p>
      <w:r>
        <w:t>UBND huyện Bảo Yên</w:t>
      </w:r>
    </w:p>
    <w:p>
      <w:r>
        <w:t>2020-2023</w:t>
      </w:r>
    </w:p>
    <w:p>
      <w:r>
        <w:t>2939*30/9/2019</w:t>
      </w:r>
    </w:p>
    <w:p>
      <w:r>
        <w:t>14,950</w:t>
      </w:r>
    </w:p>
    <w:p>
      <w:r>
        <w:t>14,203</w:t>
      </w:r>
    </w:p>
    <w:p>
      <w:r>
        <w:t>9,550</w:t>
      </w:r>
    </w:p>
    <w:p>
      <w:r>
        <w:t>9,550</w:t>
      </w:r>
    </w:p>
    <w:p>
      <w:r>
        <w:t>4,653</w:t>
      </w:r>
    </w:p>
    <w:p>
      <w:r>
        <w:t>1,500</w:t>
      </w:r>
    </w:p>
    <w:p>
      <w:r>
        <w:t>2,100</w:t>
      </w:r>
    </w:p>
    <w:p>
      <w:r>
        <w:t>1,053</w:t>
      </w:r>
    </w:p>
    <w:p>
      <w:r>
        <w:t>1,000</w:t>
      </w:r>
    </w:p>
    <w:p>
      <w:r>
        <w:t>1,000</w:t>
      </w:r>
    </w:p>
    <w:p>
      <w:r>
        <w:t>8</w:t>
      </w:r>
    </w:p>
    <w:p>
      <w:r>
        <w:t>Cầu tràn bản Việt Hải, Cầu tràn bản Bèn 2, xã Việt Tiến, huyện Bảo Yên</w:t>
      </w:r>
    </w:p>
    <w:p>
      <w:r>
        <w:t>UBND huyện Bảo Yên</w:t>
      </w:r>
    </w:p>
    <w:p>
      <w:r>
        <w:t>2020-2023</w:t>
      </w:r>
    </w:p>
    <w:p>
      <w:r>
        <w:t>141*17/2/2022</w:t>
      </w:r>
    </w:p>
    <w:p>
      <w:r>
        <w:t>7,700</w:t>
      </w:r>
    </w:p>
    <w:p>
      <w:r>
        <w:t>7,315</w:t>
      </w:r>
    </w:p>
    <w:p>
      <w:r>
        <w:t>4,700</w:t>
      </w:r>
    </w:p>
    <w:p>
      <w:r>
        <w:t>4,700</w:t>
      </w:r>
    </w:p>
    <w:p>
      <w:r>
        <w:t>2,615</w:t>
      </w:r>
    </w:p>
    <w:p>
      <w:r>
        <w:t>500</w:t>
      </w:r>
    </w:p>
    <w:p>
      <w:r>
        <w:t>1,500</w:t>
      </w:r>
    </w:p>
    <w:p>
      <w:r>
        <w:t>615</w:t>
      </w:r>
    </w:p>
    <w:p>
      <w:r>
        <w:t>600</w:t>
      </w:r>
    </w:p>
    <w:p>
      <w:r>
        <w:t>600</w:t>
      </w:r>
    </w:p>
    <w:p>
      <w:r>
        <w:t>9</w:t>
      </w:r>
    </w:p>
    <w:p>
      <w:r>
        <w:t>Đường giao thông từ Quốc lộ 279 đi Bản Tắp 2, Bản Tắp 1, Bản Chùn xã Bảo Hà, huyện Bảo Yên</w:t>
      </w:r>
    </w:p>
    <w:p>
      <w:r>
        <w:t>UBND huyện Bảo Yên</w:t>
      </w:r>
    </w:p>
    <w:p>
      <w:r>
        <w:t>2020-2023</w:t>
      </w:r>
    </w:p>
    <w:p>
      <w:r>
        <w:t>3038*30/9/2019</w:t>
      </w:r>
    </w:p>
    <w:p>
      <w:r>
        <w:t>13,500</w:t>
      </w:r>
    </w:p>
    <w:p>
      <w:r>
        <w:t>12,825</w:t>
      </w:r>
    </w:p>
    <w:p>
      <w:r>
        <w:t>6,520</w:t>
      </w:r>
    </w:p>
    <w:p>
      <w:r>
        <w:t>6,520</w:t>
      </w:r>
    </w:p>
    <w:p>
      <w:r>
        <w:t>6,305</w:t>
      </w:r>
    </w:p>
    <w:p>
      <w:r>
        <w:t>3,400</w:t>
      </w:r>
    </w:p>
    <w:p>
      <w:r>
        <w:t>1,600</w:t>
      </w:r>
    </w:p>
    <w:p>
      <w:r>
        <w:t>800</w:t>
      </w:r>
    </w:p>
    <w:p>
      <w:r>
        <w:t>505</w:t>
      </w:r>
    </w:p>
    <w:p>
      <w:r>
        <w:t>500</w:t>
      </w:r>
    </w:p>
    <w:p>
      <w:r>
        <w:t>500</w:t>
      </w:r>
    </w:p>
    <w:p>
      <w:r>
        <w:t>10</w:t>
      </w:r>
    </w:p>
    <w:p>
      <w:r>
        <w:t>Cầu tràn bản Chùn vị trí 1; cầu tràn bản Chùn vị trí 2; cầu tràn bản Bông 1; cầu tràn bản Tắp 1, xã Bảo Hà, huyện Bảo Yên</w:t>
      </w:r>
    </w:p>
    <w:p>
      <w:r>
        <w:t>UBND huyện Bảo Yên</w:t>
      </w:r>
    </w:p>
    <w:p>
      <w:r>
        <w:t>2020-2023</w:t>
      </w:r>
    </w:p>
    <w:p>
      <w:r>
        <w:t>2939*20/9/2019</w:t>
      </w:r>
    </w:p>
    <w:p>
      <w:r>
        <w:t>12,000</w:t>
      </w:r>
    </w:p>
    <w:p>
      <w:r>
        <w:t>11,400</w:t>
      </w:r>
    </w:p>
    <w:p>
      <w:r>
        <w:t>2,640</w:t>
      </w:r>
    </w:p>
    <w:p>
      <w:r>
        <w:t>2,640</w:t>
      </w:r>
    </w:p>
    <w:p>
      <w:r>
        <w:t>8,760</w:t>
      </w:r>
    </w:p>
    <w:p>
      <w:r>
        <w:t>3,500</w:t>
      </w:r>
    </w:p>
    <w:p>
      <w:r>
        <w:t>1,000</w:t>
      </w:r>
    </w:p>
    <w:p>
      <w:r>
        <w:t>3,640</w:t>
      </w:r>
    </w:p>
    <w:p>
      <w:r>
        <w:t>620</w:t>
      </w:r>
    </w:p>
    <w:p>
      <w:r>
        <w:t>620</w:t>
      </w:r>
    </w:p>
    <w:p>
      <w:r>
        <w:t>620</w:t>
      </w:r>
    </w:p>
    <w:p>
      <w:r>
        <w:t>11</w:t>
      </w:r>
    </w:p>
    <w:p>
      <w:r>
        <w:t>Nâng cấp đường Bản 6, xã Long Khánh, huyện Bảo Yên</w:t>
      </w:r>
    </w:p>
    <w:p>
      <w:r>
        <w:t>UBND huyện Bảo Yên</w:t>
      </w:r>
    </w:p>
    <w:p>
      <w:r>
        <w:t>2020-2023</w:t>
      </w:r>
    </w:p>
    <w:p>
      <w:r>
        <w:t>2881*16/9/2019</w:t>
      </w:r>
    </w:p>
    <w:p>
      <w:r>
        <w:t>8,000</w:t>
      </w:r>
    </w:p>
    <w:p>
      <w:r>
        <w:t>7,600</w:t>
      </w:r>
    </w:p>
    <w:p>
      <w:r>
        <w:t>1,760</w:t>
      </w:r>
    </w:p>
    <w:p>
      <w:r>
        <w:t>1,760</w:t>
      </w:r>
    </w:p>
    <w:p>
      <w:r>
        <w:t>5,840</w:t>
      </w:r>
    </w:p>
    <w:p>
      <w:r>
        <w:t>3,700</w:t>
      </w:r>
    </w:p>
    <w:p>
      <w:r>
        <w:t>1,000</w:t>
      </w:r>
    </w:p>
    <w:p>
      <w:r>
        <w:t>700</w:t>
      </w:r>
    </w:p>
    <w:p>
      <w:r>
        <w:t>440</w:t>
      </w:r>
    </w:p>
    <w:p>
      <w:r>
        <w:t>440</w:t>
      </w:r>
    </w:p>
    <w:p>
      <w:r>
        <w:t>440</w:t>
      </w:r>
    </w:p>
    <w:p>
      <w:r>
        <w:t>12</w:t>
      </w:r>
    </w:p>
    <w:p>
      <w:r>
        <w:t>Thủy lợi bản Liên Hà, xã Bảo Hà, huyện Bảo Yên</w:t>
      </w:r>
    </w:p>
    <w:p>
      <w:r>
        <w:t>UBND huyện Bảo Yên</w:t>
      </w:r>
    </w:p>
    <w:p>
      <w:r>
        <w:t>2021-2023</w:t>
      </w:r>
    </w:p>
    <w:p>
      <w:r>
        <w:t>213,28/01/2021</w:t>
      </w:r>
    </w:p>
    <w:p>
      <w:r>
        <w:t>5,510</w:t>
      </w:r>
    </w:p>
    <w:p>
      <w:r>
        <w:t>5,110</w:t>
      </w:r>
    </w:p>
    <w:p>
      <w:r>
        <w:t>5,110</w:t>
      </w:r>
    </w:p>
    <w:p>
      <w:r>
        <w:t>650</w:t>
      </w:r>
    </w:p>
    <w:p>
      <w:r>
        <w:t>900</w:t>
      </w:r>
    </w:p>
    <w:p>
      <w:r>
        <w:t>2,300</w:t>
      </w:r>
    </w:p>
    <w:p>
      <w:r>
        <w:t>1,260</w:t>
      </w:r>
    </w:p>
    <w:p>
      <w:r>
        <w:t>850</w:t>
      </w:r>
    </w:p>
    <w:p>
      <w:r>
        <w:t>850</w:t>
      </w:r>
    </w:p>
    <w:p>
      <w:r>
        <w:t>13</w:t>
      </w:r>
    </w:p>
    <w:p>
      <w:r>
        <w:t>Kè chống sạt lở bờ suối bảo vệ khu dân cư trung tâm xã Nghĩa Đô, huyện Bảo Yên</w:t>
      </w:r>
    </w:p>
    <w:p>
      <w:r>
        <w:t>UBND huyện Bảo Yên</w:t>
      </w:r>
    </w:p>
    <w:p>
      <w:r>
        <w:t>2021-2023</w:t>
      </w:r>
    </w:p>
    <w:p>
      <w:r>
        <w:t>1789,28/05/2021</w:t>
      </w:r>
    </w:p>
    <w:p>
      <w:r>
        <w:t>11,000</w:t>
      </w:r>
    </w:p>
    <w:p>
      <w:r>
        <w:t>11,000</w:t>
      </w:r>
    </w:p>
    <w:p>
      <w:r>
        <w:t>11,000</w:t>
      </w:r>
    </w:p>
    <w:p>
      <w:r>
        <w:t>1,700</w:t>
      </w:r>
    </w:p>
    <w:p>
      <w:r>
        <w:t>6,395</w:t>
      </w:r>
    </w:p>
    <w:p>
      <w:r>
        <w:t>1,500</w:t>
      </w:r>
    </w:p>
    <w:p>
      <w:r>
        <w:t>1,405</w:t>
      </w:r>
    </w:p>
    <w:p>
      <w:r>
        <w:t>1,000</w:t>
      </w:r>
    </w:p>
    <w:p>
      <w:r>
        <w:t>1,000</w:t>
      </w:r>
    </w:p>
    <w:p>
      <w:r>
        <w:t>14</w:t>
      </w:r>
    </w:p>
    <w:p>
      <w:r>
        <w:t>Cầu tràn Bản 5 Vài Siêu (Ông Đức - Ông Bình); cầu bản Bản 5 Vài Siêu (Ông Thành - Ông Kế); cầu tràn Bản 2 Vài Siêu (Ông Chính - Ông Lịch); cầu tràn bản 1 Vài Siêu (từ Km8 QL70 - NVH Bản 1) xã Thượng Hà, huyện Bảo Yên.</w:t>
      </w:r>
    </w:p>
    <w:p>
      <w:r>
        <w:t>UBND huyện Bảo Yên</w:t>
      </w:r>
    </w:p>
    <w:p>
      <w:r>
        <w:t>2021-2023</w:t>
      </w:r>
    </w:p>
    <w:p>
      <w:r>
        <w:t>1891, 04/6/2021</w:t>
      </w:r>
    </w:p>
    <w:p>
      <w:r>
        <w:t>12,000</w:t>
      </w:r>
    </w:p>
    <w:p>
      <w:r>
        <w:t>12,000</w:t>
      </w:r>
    </w:p>
    <w:p>
      <w:r>
        <w:t>12,000</w:t>
      </w:r>
    </w:p>
    <w:p>
      <w:r>
        <w:t>2,300</w:t>
      </w:r>
    </w:p>
    <w:p>
      <w:r>
        <w:t>2,400</w:t>
      </w:r>
    </w:p>
    <w:p>
      <w:r>
        <w:t>6,775</w:t>
      </w:r>
    </w:p>
    <w:p>
      <w:r>
        <w:t>525</w:t>
      </w:r>
    </w:p>
    <w:p>
      <w:r>
        <w:t>15</w:t>
      </w:r>
    </w:p>
    <w:p>
      <w:r>
        <w:t>Cầu bản Phia 1 + Kè bảo vệ khu dân cư trung tâm xã Lương Sơn, huyện Bảo Yên</w:t>
      </w:r>
    </w:p>
    <w:p>
      <w:r>
        <w:t>UBND huyện Bảo Yên</w:t>
      </w:r>
    </w:p>
    <w:p>
      <w:r>
        <w:t>2021-2023</w:t>
      </w:r>
    </w:p>
    <w:p>
      <w:r>
        <w:t>2463*13/7/2021</w:t>
      </w:r>
    </w:p>
    <w:p>
      <w:r>
        <w:t>9,000</w:t>
      </w:r>
    </w:p>
    <w:p>
      <w:r>
        <w:t>9,000</w:t>
      </w:r>
    </w:p>
    <w:p>
      <w:r>
        <w:t>9,000</w:t>
      </w:r>
    </w:p>
    <w:p>
      <w:r>
        <w:t>1,300</w:t>
      </w:r>
    </w:p>
    <w:p>
      <w:r>
        <w:t>1,850</w:t>
      </w:r>
    </w:p>
    <w:p>
      <w:r>
        <w:t>4,900</w:t>
      </w:r>
    </w:p>
    <w:p>
      <w:r>
        <w:t>950</w:t>
      </w:r>
    </w:p>
    <w:p>
      <w:r>
        <w:t>500</w:t>
      </w:r>
    </w:p>
    <w:p>
      <w:r>
        <w:t>500</w:t>
      </w:r>
    </w:p>
    <w:p>
      <w:r>
        <w:t>16</w:t>
      </w:r>
    </w:p>
    <w:p>
      <w:r>
        <w:t>Nâng cấp, mở mới tuyến đường liên xã từ bản Nậm Núa qua Nậm Xoong xã Vĩnh Yên đi bản Nà Khương xã Nghĩa Đô, huyện Bảo Yên</w:t>
      </w:r>
    </w:p>
    <w:p>
      <w:r>
        <w:t>UBND huyện Bảo Yên</w:t>
      </w:r>
    </w:p>
    <w:p>
      <w:r>
        <w:t>2021-2023</w:t>
      </w:r>
    </w:p>
    <w:p>
      <w:r>
        <w:t>3072*25/8/2021</w:t>
      </w:r>
    </w:p>
    <w:p>
      <w:r>
        <w:t>14,000</w:t>
      </w:r>
    </w:p>
    <w:p>
      <w:r>
        <w:t>14,000</w:t>
      </w:r>
    </w:p>
    <w:p>
      <w:r>
        <w:t>14,000</w:t>
      </w:r>
    </w:p>
    <w:p>
      <w:r>
        <w:t>2,000</w:t>
      </w:r>
    </w:p>
    <w:p>
      <w:r>
        <w:t>2,900</w:t>
      </w:r>
    </w:p>
    <w:p>
      <w:r>
        <w:t>7,117</w:t>
      </w:r>
    </w:p>
    <w:p>
      <w:r>
        <w:t>1,983</w:t>
      </w:r>
    </w:p>
    <w:p>
      <w:r>
        <w:t>700</w:t>
      </w:r>
    </w:p>
    <w:p>
      <w:r>
        <w:t>700</w:t>
      </w:r>
    </w:p>
    <w:p>
      <w:r>
        <w:t>17</w:t>
      </w:r>
    </w:p>
    <w:p>
      <w:r>
        <w:t>Đường kết nối xã Nghĩa Đô, huyện Bảo Yên, tỉnh Lào Cai đi huyện Quang Bình tỉnh Hà Giang</w:t>
      </w:r>
    </w:p>
    <w:p>
      <w:r>
        <w:t>UBND huyện Bảo Yên</w:t>
      </w:r>
    </w:p>
    <w:p>
      <w:r>
        <w:t>2021-2023</w:t>
      </w:r>
    </w:p>
    <w:p>
      <w:r>
        <w:t>3083*25/8/2021</w:t>
      </w:r>
    </w:p>
    <w:p>
      <w:r>
        <w:t>14,600</w:t>
      </w:r>
    </w:p>
    <w:p>
      <w:r>
        <w:t>14,600</w:t>
      </w:r>
    </w:p>
    <w:p>
      <w:r>
        <w:t>14,600</w:t>
      </w:r>
    </w:p>
    <w:p>
      <w:r>
        <w:t>2,150</w:t>
      </w:r>
    </w:p>
    <w:p>
      <w:r>
        <w:t>3,000</w:t>
      </w:r>
    </w:p>
    <w:p>
      <w:r>
        <w:t>4,085</w:t>
      </w:r>
    </w:p>
    <w:p>
      <w:r>
        <w:t>5,365</w:t>
      </w:r>
    </w:p>
    <w:p>
      <w:r>
        <w:t>2,500</w:t>
      </w:r>
    </w:p>
    <w:p>
      <w:r>
        <w:t>2,500</w:t>
      </w:r>
    </w:p>
    <w:p>
      <w:r>
        <w:t>18</w:t>
      </w:r>
    </w:p>
    <w:p>
      <w:r>
        <w:t>Nâng cấp, mở rộng và mở mới tuyến đường từ bản Nậm Hu, Nậm Bắt xã Tân Tiến, huyện Bảo Yên, tỉnh Lào Cai, đi Nà Chì, huyện Xín Mầm, tỉnh Hà Giang</w:t>
      </w:r>
    </w:p>
    <w:p>
      <w:r>
        <w:t>UBND huyện Bảo Yên</w:t>
      </w:r>
    </w:p>
    <w:p>
      <w:r>
        <w:t>2022-2023</w:t>
      </w:r>
    </w:p>
    <w:p>
      <w:r>
        <w:t>6177*02/12/2021</w:t>
      </w:r>
    </w:p>
    <w:p>
      <w:r>
        <w:t>14,500</w:t>
      </w:r>
    </w:p>
    <w:p>
      <w:r>
        <w:t>14,500</w:t>
      </w:r>
    </w:p>
    <w:p>
      <w:r>
        <w:t>14,500</w:t>
      </w:r>
    </w:p>
    <w:p>
      <w:r>
        <w:t>2,700</w:t>
      </w:r>
    </w:p>
    <w:p>
      <w:r>
        <w:t>5,700</w:t>
      </w:r>
    </w:p>
    <w:p>
      <w:r>
        <w:t>6,100</w:t>
      </w:r>
    </w:p>
    <w:p>
      <w:r>
        <w:t>5,500</w:t>
      </w:r>
    </w:p>
    <w:p>
      <w:r>
        <w:t>3,000</w:t>
      </w:r>
    </w:p>
    <w:p>
      <w:r>
        <w:t>2,500</w:t>
      </w:r>
    </w:p>
    <w:p>
      <w:r>
        <w:t>Dự án chuyển tiếp</w:t>
      </w:r>
    </w:p>
    <w:p>
      <w:r>
        <w:t>13</w:t>
      </w:r>
    </w:p>
    <w:p>
      <w:r>
        <w:t>182,200</w:t>
      </w:r>
    </w:p>
    <w:p>
      <w:r>
        <w:t>176,300</w:t>
      </w:r>
    </w:p>
    <w:p>
      <w:r>
        <w:t>176,300</w:t>
      </w:r>
    </w:p>
    <w:p>
      <w:r>
        <w:t>23,300</w:t>
      </w:r>
    </w:p>
    <w:p>
      <w:r>
        <w:t>37,955</w:t>
      </w:r>
    </w:p>
    <w:p>
      <w:r>
        <w:t>43,893</w:t>
      </w:r>
    </w:p>
    <w:p>
      <w:r>
        <w:t>71,152</w:t>
      </w:r>
    </w:p>
    <w:p>
      <w:r>
        <w:t>34,824</w:t>
      </w:r>
    </w:p>
    <w:p>
      <w:r>
        <w:t>34,824</w:t>
      </w:r>
    </w:p>
    <w:p>
      <w:r>
        <w:t>1</w:t>
      </w:r>
    </w:p>
    <w:p>
      <w:r>
        <w:t>Hội trường UBND huyện Bảo Yên</w:t>
      </w:r>
    </w:p>
    <w:p>
      <w:r>
        <w:t>UBND huyện Bảo Yên</w:t>
      </w:r>
    </w:p>
    <w:p>
      <w:r>
        <w:t>2021-2024</w:t>
      </w:r>
    </w:p>
    <w:p>
      <w:r>
        <w:t>1366,28/4/2021</w:t>
      </w:r>
    </w:p>
    <w:p>
      <w:r>
        <w:t>35,000</w:t>
      </w:r>
    </w:p>
    <w:p>
      <w:r>
        <w:t>30,000</w:t>
      </w:r>
    </w:p>
    <w:p>
      <w:r>
        <w:t>30,000</w:t>
      </w:r>
    </w:p>
    <w:p>
      <w:r>
        <w:t>4,500</w:t>
      </w:r>
    </w:p>
    <w:p>
      <w:r>
        <w:t>6,000</w:t>
      </w:r>
    </w:p>
    <w:p>
      <w:r>
        <w:t>7,400</w:t>
      </w:r>
    </w:p>
    <w:p>
      <w:r>
        <w:t>12,100</w:t>
      </w:r>
    </w:p>
    <w:p>
      <w:r>
        <w:t>4,000</w:t>
      </w:r>
    </w:p>
    <w:p>
      <w:r>
        <w:t>4,000</w:t>
      </w:r>
    </w:p>
    <w:p>
      <w:r>
        <w:t>2</w:t>
      </w:r>
    </w:p>
    <w:p>
      <w:r>
        <w:t>Cầu tràn thôn 2 Bảo Ân xã Kim Sơn; Cầu tràn bản 6 Vài Siêu xã Thượng Hà; Cầu tràn bản Bùn 3; Cầu tràn bản Lúc xã Bảo Hà, huyện Bảo Yên</w:t>
      </w:r>
    </w:p>
    <w:p>
      <w:r>
        <w:t>UBND huyện Bảo Yên</w:t>
      </w:r>
    </w:p>
    <w:p>
      <w:r>
        <w:t>2021-2024</w:t>
      </w:r>
    </w:p>
    <w:p>
      <w:r>
        <w:t>1843, 01/6/2021</w:t>
      </w:r>
    </w:p>
    <w:p>
      <w:r>
        <w:t>9,500</w:t>
      </w:r>
    </w:p>
    <w:p>
      <w:r>
        <w:t>9,500</w:t>
      </w:r>
    </w:p>
    <w:p>
      <w:r>
        <w:t>9,500</w:t>
      </w:r>
    </w:p>
    <w:p>
      <w:r>
        <w:t>1,400</w:t>
      </w:r>
    </w:p>
    <w:p>
      <w:r>
        <w:t>1,555</w:t>
      </w:r>
    </w:p>
    <w:p>
      <w:r>
        <w:t>6,545</w:t>
      </w:r>
    </w:p>
    <w:p>
      <w:r>
        <w:t>5,000</w:t>
      </w:r>
    </w:p>
    <w:p>
      <w:r>
        <w:t>5,000</w:t>
      </w:r>
    </w:p>
    <w:p>
      <w:r>
        <w:t>3</w:t>
      </w:r>
    </w:p>
    <w:p>
      <w:r>
        <w:t>Nâng cấp tuyến đường liên xã từ xã Xuân Thượng kết nối với đường Tỉnh lộ 161 đi xã Việt Tiến, huyện Bảo Yên</w:t>
      </w:r>
    </w:p>
    <w:p>
      <w:r>
        <w:t>UBND huyện Bảo Yên</w:t>
      </w:r>
    </w:p>
    <w:p>
      <w:r>
        <w:t>2021-2024</w:t>
      </w:r>
    </w:p>
    <w:p>
      <w:r>
        <w:t>1727,25/5/2021</w:t>
      </w:r>
    </w:p>
    <w:p>
      <w:r>
        <w:t>12,000</w:t>
      </w:r>
    </w:p>
    <w:p>
      <w:r>
        <w:t>12,000</w:t>
      </w:r>
    </w:p>
    <w:p>
      <w:r>
        <w:t>12,000</w:t>
      </w:r>
    </w:p>
    <w:p>
      <w:r>
        <w:t>1,800</w:t>
      </w:r>
    </w:p>
    <w:p>
      <w:r>
        <w:t>2,400</w:t>
      </w:r>
    </w:p>
    <w:p>
      <w:r>
        <w:t>7,800</w:t>
      </w:r>
    </w:p>
    <w:p>
      <w:r>
        <w:t>3,174</w:t>
      </w:r>
    </w:p>
    <w:p>
      <w:r>
        <w:t>3,174</w:t>
      </w:r>
    </w:p>
    <w:p>
      <w:r>
        <w:t>4</w:t>
      </w:r>
    </w:p>
    <w:p>
      <w:r>
        <w:t>Nâng cấp, mở mới tuyến đường liên xã từ bản Khoai 3 xã Bảo Hà đi bản 6AB xã Kim Sơn, huyện Bảo Yên</w:t>
      </w:r>
    </w:p>
    <w:p>
      <w:r>
        <w:t>UBND huyện Bảo Yên</w:t>
      </w:r>
    </w:p>
    <w:p>
      <w:r>
        <w:t>2021-2024</w:t>
      </w:r>
    </w:p>
    <w:p>
      <w:r>
        <w:t>1848,01/6/2021</w:t>
      </w:r>
    </w:p>
    <w:p>
      <w:r>
        <w:t>14,950</w:t>
      </w:r>
    </w:p>
    <w:p>
      <w:r>
        <w:t>14,950</w:t>
      </w:r>
    </w:p>
    <w:p>
      <w:r>
        <w:t>14,950</w:t>
      </w:r>
    </w:p>
    <w:p>
      <w:r>
        <w:t>4,300</w:t>
      </w:r>
    </w:p>
    <w:p>
      <w:r>
        <w:t>6,200</w:t>
      </w:r>
    </w:p>
    <w:p>
      <w:r>
        <w:t>4,450</w:t>
      </w:r>
    </w:p>
    <w:p>
      <w:r>
        <w:t>2,000</w:t>
      </w:r>
    </w:p>
    <w:p>
      <w:r>
        <w:t>2,000</w:t>
      </w:r>
    </w:p>
    <w:p>
      <w:r>
        <w:t>5</w:t>
      </w:r>
    </w:p>
    <w:p>
      <w:r>
        <w:t>Đường Bản Nậm Cằm xã Nghĩa Đô đi Bản Nậm Đâu xã Tân Tiến, huyện Bảo Yên</w:t>
      </w:r>
    </w:p>
    <w:p>
      <w:r>
        <w:t>UBND huyện Bảo Yên</w:t>
      </w:r>
    </w:p>
    <w:p>
      <w:r>
        <w:t>2021-2024</w:t>
      </w:r>
    </w:p>
    <w:p>
      <w:r>
        <w:t>1849,01/6/2021</w:t>
      </w:r>
    </w:p>
    <w:p>
      <w:r>
        <w:t>11,000</w:t>
      </w:r>
    </w:p>
    <w:p>
      <w:r>
        <w:t>11,000</w:t>
      </w:r>
    </w:p>
    <w:p>
      <w:r>
        <w:t>11,000</w:t>
      </w:r>
    </w:p>
    <w:p>
      <w:r>
        <w:t>3,700</w:t>
      </w:r>
    </w:p>
    <w:p>
      <w:r>
        <w:t>4,000</w:t>
      </w:r>
    </w:p>
    <w:p>
      <w:r>
        <w:t>850</w:t>
      </w:r>
    </w:p>
    <w:p>
      <w:r>
        <w:t>2,450</w:t>
      </w:r>
    </w:p>
    <w:p>
      <w:r>
        <w:t>1,950</w:t>
      </w:r>
    </w:p>
    <w:p>
      <w:r>
        <w:t>1,950</w:t>
      </w:r>
    </w:p>
    <w:p>
      <w:r>
        <w:t>6</w:t>
      </w:r>
    </w:p>
    <w:p>
      <w:r>
        <w:t>Hội trường kết hợp nhà văn hoá xã Bảo Hà, xã Điện Quan, xã Xuân Hoà, huyện Bảo Yên</w:t>
      </w:r>
    </w:p>
    <w:p>
      <w:r>
        <w:t>UBND huyện Bảo Yên</w:t>
      </w:r>
    </w:p>
    <w:p>
      <w:r>
        <w:t>2021-2024</w:t>
      </w:r>
    </w:p>
    <w:p>
      <w:r>
        <w:t>1863, 02/6/2021</w:t>
      </w:r>
    </w:p>
    <w:p>
      <w:r>
        <w:t>14,000</w:t>
      </w:r>
    </w:p>
    <w:p>
      <w:r>
        <w:t>14,000</w:t>
      </w:r>
    </w:p>
    <w:p>
      <w:r>
        <w:t>14,000</w:t>
      </w:r>
    </w:p>
    <w:p>
      <w:r>
        <w:t>2,100</w:t>
      </w:r>
    </w:p>
    <w:p>
      <w:r>
        <w:t>2,800</w:t>
      </w:r>
    </w:p>
    <w:p>
      <w:r>
        <w:t>4,143</w:t>
      </w:r>
    </w:p>
    <w:p>
      <w:r>
        <w:t>4,957</w:t>
      </w:r>
    </w:p>
    <w:p>
      <w:r>
        <w:t>1,500</w:t>
      </w:r>
    </w:p>
    <w:p>
      <w:r>
        <w:t>1,500</w:t>
      </w:r>
    </w:p>
    <w:p>
      <w:r>
        <w:t>7</w:t>
      </w:r>
    </w:p>
    <w:p>
      <w:r>
        <w:t>Nâng cấp đường từ bản 3 Nhai Thổ - bản 1 Nhai Tẻn xã Kim Sơn, huyện Bảo Yên nối với xã Trì Quang, huyện Bảo Thắng</w:t>
      </w:r>
    </w:p>
    <w:p>
      <w:r>
        <w:t>UBND huyện Bảo Yên</w:t>
      </w:r>
    </w:p>
    <w:p>
      <w:r>
        <w:t>2021-2024</w:t>
      </w:r>
    </w:p>
    <w:p>
      <w:r>
        <w:t>3050*24/8/2021</w:t>
      </w:r>
    </w:p>
    <w:p>
      <w:r>
        <w:t>14,000</w:t>
      </w:r>
    </w:p>
    <w:p>
      <w:r>
        <w:t>14,000</w:t>
      </w:r>
    </w:p>
    <w:p>
      <w:r>
        <w:t>14,000</w:t>
      </w:r>
    </w:p>
    <w:p>
      <w:r>
        <w:t>2,000</w:t>
      </w:r>
    </w:p>
    <w:p>
      <w:r>
        <w:t>2,900</w:t>
      </w:r>
    </w:p>
    <w:p>
      <w:r>
        <w:t>7,700</w:t>
      </w:r>
    </w:p>
    <w:p>
      <w:r>
        <w:t>1,400</w:t>
      </w:r>
    </w:p>
    <w:p>
      <w:r>
        <w:t>800</w:t>
      </w:r>
    </w:p>
    <w:p>
      <w:r>
        <w:t>800</w:t>
      </w:r>
    </w:p>
    <w:p>
      <w:r>
        <w:t>8</w:t>
      </w:r>
    </w:p>
    <w:p>
      <w:r>
        <w:t>Nâng cấp, cải tạo tuyến đường tỉnh lộ 160 đoạn từ cầu Hạnh Phúc (thị trấn Phố Ràng) đi UBND xã Xuân Thượng, huyện Bảo Yên</w:t>
      </w:r>
    </w:p>
    <w:p>
      <w:r>
        <w:t>UBND huyện Bảo Yên</w:t>
      </w:r>
    </w:p>
    <w:p>
      <w:r>
        <w:t>2021-2024</w:t>
      </w:r>
    </w:p>
    <w:p>
      <w:r>
        <w:t>2212*29/6/2021</w:t>
      </w:r>
    </w:p>
    <w:p>
      <w:r>
        <w:t>12,000</w:t>
      </w:r>
    </w:p>
    <w:p>
      <w:r>
        <w:t>12,000</w:t>
      </w:r>
    </w:p>
    <w:p>
      <w:r>
        <w:t>12,000</w:t>
      </w:r>
    </w:p>
    <w:p>
      <w:r>
        <w:t>1,800</w:t>
      </w:r>
    </w:p>
    <w:p>
      <w:r>
        <w:t>3,900</w:t>
      </w:r>
    </w:p>
    <w:p>
      <w:r>
        <w:t>2,000</w:t>
      </w:r>
    </w:p>
    <w:p>
      <w:r>
        <w:t>4,300</w:t>
      </w:r>
    </w:p>
    <w:p>
      <w:r>
        <w:t>2,300</w:t>
      </w:r>
    </w:p>
    <w:p>
      <w:r>
        <w:t>2,300</w:t>
      </w:r>
    </w:p>
    <w:p>
      <w:r>
        <w:t>9</w:t>
      </w:r>
    </w:p>
    <w:p>
      <w:r>
        <w:t>Cầu tràn Bản Vuộc (Ông Lếp); Cầu tràn bản Vuộc (Ông Quyn); Cầu tràn Bản Sài 1 (Ông Bằng) xã Lương Sơn; Cầu tràn thôn Trĩ Trong (Ông Tháng); Cầu tràn thôn Làng Nủ (Ông San) xã Phúc Khánh, huyện Bảo Yên</w:t>
      </w:r>
    </w:p>
    <w:p>
      <w:r>
        <w:t>UBND huyện Bảo Yên</w:t>
      </w:r>
    </w:p>
    <w:p>
      <w:r>
        <w:t>2021-2024</w:t>
      </w:r>
    </w:p>
    <w:p>
      <w:r>
        <w:t>3084*25/8/2021</w:t>
      </w:r>
    </w:p>
    <w:p>
      <w:r>
        <w:t>11,450</w:t>
      </w:r>
    </w:p>
    <w:p>
      <w:r>
        <w:t>11,450</w:t>
      </w:r>
    </w:p>
    <w:p>
      <w:r>
        <w:t>11,450</w:t>
      </w:r>
    </w:p>
    <w:p>
      <w:r>
        <w:t>1,700</w:t>
      </w:r>
    </w:p>
    <w:p>
      <w:r>
        <w:t>3,200</w:t>
      </w:r>
    </w:p>
    <w:p>
      <w:r>
        <w:t>3,600</w:t>
      </w:r>
    </w:p>
    <w:p>
      <w:r>
        <w:t>2,950</w:t>
      </w:r>
    </w:p>
    <w:p>
      <w:r>
        <w:t>1,500</w:t>
      </w:r>
    </w:p>
    <w:p>
      <w:r>
        <w:t>1,500</w:t>
      </w:r>
    </w:p>
    <w:p>
      <w:r>
        <w:t>10</w:t>
      </w:r>
    </w:p>
    <w:p>
      <w:r>
        <w:t>Xây mới trụ sở UBND xã Tân Tiến, huyện Bảo Yên</w:t>
      </w:r>
    </w:p>
    <w:p>
      <w:r>
        <w:t>Ban QLDA ĐTXD huyện Bảo Yên</w:t>
      </w:r>
    </w:p>
    <w:p>
      <w:r>
        <w:t>2022-2024</w:t>
      </w:r>
    </w:p>
    <w:p>
      <w:r>
        <w:t>2957*16/8/2022</w:t>
      </w:r>
    </w:p>
    <w:p>
      <w:r>
        <w:t>13,500</w:t>
      </w:r>
    </w:p>
    <w:p>
      <w:r>
        <w:t>13,500</w:t>
      </w:r>
    </w:p>
    <w:p>
      <w:r>
        <w:t>13,500</w:t>
      </w:r>
    </w:p>
    <w:p>
      <w:r>
        <w:t>4,700</w:t>
      </w:r>
    </w:p>
    <w:p>
      <w:r>
        <w:t>3,800</w:t>
      </w:r>
    </w:p>
    <w:p>
      <w:r>
        <w:t>5,000</w:t>
      </w:r>
    </w:p>
    <w:p>
      <w:r>
        <w:t>4,000</w:t>
      </w:r>
    </w:p>
    <w:p>
      <w:r>
        <w:t>4,000</w:t>
      </w:r>
    </w:p>
    <w:p>
      <w:r>
        <w:t>11</w:t>
      </w:r>
    </w:p>
    <w:p>
      <w:r>
        <w:t>Nâng cấp cải tạo, tuyến đường vào cụm công nghiệp thị trấn Phố huyện Bảo Yên Ràng</w:t>
      </w:r>
    </w:p>
    <w:p>
      <w:r>
        <w:t>UBND huyện Bảo Yên</w:t>
      </w:r>
    </w:p>
    <w:p>
      <w:r>
        <w:t>2022-2024</w:t>
      </w:r>
    </w:p>
    <w:p>
      <w:r>
        <w:t>6641*27*12/2021</w:t>
      </w:r>
    </w:p>
    <w:p>
      <w:r>
        <w:t>13,500</w:t>
      </w:r>
    </w:p>
    <w:p>
      <w:r>
        <w:t>13,500</w:t>
      </w:r>
    </w:p>
    <w:p>
      <w:r>
        <w:t>13,500</w:t>
      </w:r>
    </w:p>
    <w:p>
      <w:r>
        <w:t>300</w:t>
      </w:r>
    </w:p>
    <w:p>
      <w:r>
        <w:t>3,700</w:t>
      </w:r>
    </w:p>
    <w:p>
      <w:r>
        <w:t>9,500</w:t>
      </w:r>
    </w:p>
    <w:p>
      <w:r>
        <w:t>3,000</w:t>
      </w:r>
    </w:p>
    <w:p>
      <w:r>
        <w:t>3,000</w:t>
      </w:r>
    </w:p>
    <w:p>
      <w:r>
        <w:t>12</w:t>
      </w:r>
    </w:p>
    <w:p>
      <w:r>
        <w:t>Trung tâm y tế huyện Bảo Yên</w:t>
      </w:r>
    </w:p>
    <w:p>
      <w:r>
        <w:t>Ban QLDA ĐTXD huyện Bảo Yên</w:t>
      </w:r>
    </w:p>
    <w:p>
      <w:r>
        <w:t>2023-2025</w:t>
      </w:r>
    </w:p>
    <w:p>
      <w:r>
        <w:t>367, 23/02/2023</w:t>
      </w:r>
    </w:p>
    <w:p>
      <w:r>
        <w:t>18,000</w:t>
      </w:r>
    </w:p>
    <w:p>
      <w:r>
        <w:t>17,100</w:t>
      </w:r>
    </w:p>
    <w:p>
      <w:r>
        <w:t>17,100</w:t>
      </w:r>
    </w:p>
    <w:p>
      <w:r>
        <w:t>10,000</w:t>
      </w:r>
    </w:p>
    <w:p>
      <w:r>
        <w:t>7,100</w:t>
      </w:r>
    </w:p>
    <w:p>
      <w:r>
        <w:t>4,000</w:t>
      </w:r>
    </w:p>
    <w:p>
      <w:r>
        <w:t>4,000</w:t>
      </w:r>
    </w:p>
    <w:p>
      <w:r>
        <w:t>13</w:t>
      </w:r>
    </w:p>
    <w:p>
      <w:r>
        <w:t>Trụ sở làm việc Công an - Quân sự xã Thượng Hà, huyện Bảo Yên</w:t>
      </w:r>
    </w:p>
    <w:p>
      <w:r>
        <w:t>Ban QLDA ĐTXD huyện Bảo Yên</w:t>
      </w:r>
    </w:p>
    <w:p>
      <w:r>
        <w:t>2023-2025</w:t>
      </w:r>
    </w:p>
    <w:p>
      <w:r>
        <w:t>419, 07/02/2023</w:t>
      </w:r>
    </w:p>
    <w:p>
      <w:r>
        <w:t>3,300</w:t>
      </w:r>
    </w:p>
    <w:p>
      <w:r>
        <w:t>3,300</w:t>
      </w:r>
    </w:p>
    <w:p>
      <w:r>
        <w:t>3,300</w:t>
      </w:r>
    </w:p>
    <w:p>
      <w:r>
        <w:t>700</w:t>
      </w:r>
    </w:p>
    <w:p>
      <w:r>
        <w:t>2,600</w:t>
      </w:r>
    </w:p>
    <w:p>
      <w:r>
        <w:t>1,600</w:t>
      </w:r>
    </w:p>
    <w:p>
      <w:r>
        <w:t>1,600</w:t>
      </w:r>
    </w:p>
    <w:p>
      <w:r>
        <w:t>IV</w:t>
      </w:r>
    </w:p>
    <w:p>
      <w:r>
        <w:t>HUYỆN BÁT XÁT</w:t>
      </w:r>
    </w:p>
    <w:p>
      <w:r>
        <w:t>23</w:t>
      </w:r>
    </w:p>
    <w:p>
      <w:r>
        <w:t>300,981</w:t>
      </w:r>
    </w:p>
    <w:p>
      <w:r>
        <w:t>269,497</w:t>
      </w:r>
    </w:p>
    <w:p>
      <w:r>
        <w:t>41,636</w:t>
      </w:r>
    </w:p>
    <w:p>
      <w:r>
        <w:t>41,046</w:t>
      </w:r>
    </w:p>
    <w:p>
      <w:r>
        <w:t>228,451</w:t>
      </w:r>
    </w:p>
    <w:p>
      <w:r>
        <w:t>43,800</w:t>
      </w:r>
    </w:p>
    <w:p>
      <w:r>
        <w:t>46,903</w:t>
      </w:r>
    </w:p>
    <w:p>
      <w:r>
        <w:t>51,582</w:t>
      </w:r>
    </w:p>
    <w:p>
      <w:r>
        <w:t>86,166</w:t>
      </w:r>
    </w:p>
    <w:p>
      <w:r>
        <w:t>50,756</w:t>
      </w:r>
    </w:p>
    <w:p>
      <w:r>
        <w:t>36,426</w:t>
      </w:r>
    </w:p>
    <w:p>
      <w:r>
        <w:t>14,330</w:t>
      </w:r>
    </w:p>
    <w:p>
      <w:r>
        <w:t>Dự án quyết toán</w:t>
      </w:r>
    </w:p>
    <w:p>
      <w:r>
        <w:t>2</w:t>
      </w:r>
    </w:p>
    <w:p>
      <w:r>
        <w:t>14,933</w:t>
      </w:r>
    </w:p>
    <w:p>
      <w:r>
        <w:t>12,283</w:t>
      </w:r>
    </w:p>
    <w:p>
      <w:r>
        <w:t>12,283</w:t>
      </w:r>
    </w:p>
    <w:p>
      <w:r>
        <w:t>1,500</w:t>
      </w:r>
    </w:p>
    <w:p>
      <w:r>
        <w:t>3,170</w:t>
      </w:r>
    </w:p>
    <w:p>
      <w:r>
        <w:t>1,000</w:t>
      </w:r>
    </w:p>
    <w:p>
      <w:r>
        <w:t>6,613</w:t>
      </w:r>
    </w:p>
    <w:p>
      <w:r>
        <w:t>6,613</w:t>
      </w:r>
    </w:p>
    <w:p>
      <w:r>
        <w:t>2,283</w:t>
      </w:r>
    </w:p>
    <w:p>
      <w:r>
        <w:t>4,330</w:t>
      </w:r>
    </w:p>
    <w:p>
      <w:r>
        <w:t>1</w:t>
      </w:r>
    </w:p>
    <w:p>
      <w:r>
        <w:t>Trụ sở Đảng ủy - HĐND-UBND xã Bản Qua, huyện Bát Xát.</w:t>
      </w:r>
    </w:p>
    <w:p>
      <w:r>
        <w:t>UBND huyện Bát Xát</w:t>
      </w:r>
    </w:p>
    <w:p>
      <w:r>
        <w:t>2021-2023</w:t>
      </w:r>
    </w:p>
    <w:p>
      <w:r>
        <w:t>1831; 28/7/2023</w:t>
      </w:r>
    </w:p>
    <w:p>
      <w:r>
        <w:t>10,057</w:t>
      </w:r>
    </w:p>
    <w:p>
      <w:r>
        <w:t>10,057</w:t>
      </w:r>
    </w:p>
    <w:p>
      <w:r>
        <w:t>10,057</w:t>
      </w:r>
    </w:p>
    <w:p>
      <w:r>
        <w:t>1,500</w:t>
      </w:r>
    </w:p>
    <w:p>
      <w:r>
        <w:t>3,170</w:t>
      </w:r>
    </w:p>
    <w:p>
      <w:r>
        <w:t>1,000</w:t>
      </w:r>
    </w:p>
    <w:p>
      <w:r>
        <w:t>4,387</w:t>
      </w:r>
    </w:p>
    <w:p>
      <w:r>
        <w:t>4,387</w:t>
      </w:r>
    </w:p>
    <w:p>
      <w:r>
        <w:t>57</w:t>
      </w:r>
    </w:p>
    <w:p>
      <w:r>
        <w:t>4,330</w:t>
      </w:r>
    </w:p>
    <w:p>
      <w:r>
        <w:t>2</w:t>
      </w:r>
    </w:p>
    <w:p>
      <w:r>
        <w:t>Cấp điện thôn Bản Lầu xã Trịnh Tường, huyện Bát Xát</w:t>
      </w:r>
    </w:p>
    <w:p>
      <w:r>
        <w:t>UBND huyện Bát Xát</w:t>
      </w:r>
    </w:p>
    <w:p>
      <w:r>
        <w:t>2021-2023</w:t>
      </w:r>
    </w:p>
    <w:p>
      <w:r>
        <w:t>6889; 09/11/2023</w:t>
      </w:r>
    </w:p>
    <w:p>
      <w:r>
        <w:t>4,876</w:t>
      </w:r>
    </w:p>
    <w:p>
      <w:r>
        <w:t>2,226</w:t>
      </w:r>
    </w:p>
    <w:p>
      <w:r>
        <w:t>2,226</w:t>
      </w:r>
    </w:p>
    <w:p>
      <w:r>
        <w:t>2,226</w:t>
      </w:r>
    </w:p>
    <w:p>
      <w:r>
        <w:t>2,226</w:t>
      </w:r>
    </w:p>
    <w:p>
      <w:r>
        <w:t>2,226</w:t>
      </w:r>
    </w:p>
    <w:p>
      <w:r>
        <w:t>Dự án hoàn thành chờ quyết toán</w:t>
      </w:r>
    </w:p>
    <w:p>
      <w:r>
        <w:t>13</w:t>
      </w:r>
    </w:p>
    <w:p>
      <w:r>
        <w:t>177,507</w:t>
      </w:r>
    </w:p>
    <w:p>
      <w:r>
        <w:t>154,124</w:t>
      </w:r>
    </w:p>
    <w:p>
      <w:r>
        <w:t>30,296</w:t>
      </w:r>
    </w:p>
    <w:p>
      <w:r>
        <w:t>29,846</w:t>
      </w:r>
    </w:p>
    <w:p>
      <w:r>
        <w:t>124,278</w:t>
      </w:r>
    </w:p>
    <w:p>
      <w:r>
        <w:t>25,700</w:t>
      </w:r>
    </w:p>
    <w:p>
      <w:r>
        <w:t>35,902</w:t>
      </w:r>
    </w:p>
    <w:p>
      <w:r>
        <w:t>37,432</w:t>
      </w:r>
    </w:p>
    <w:p>
      <w:r>
        <w:t>25,244</w:t>
      </w:r>
    </w:p>
    <w:p>
      <w:r>
        <w:t>14,643</w:t>
      </w:r>
    </w:p>
    <w:p>
      <w:r>
        <w:t>9,643</w:t>
      </w:r>
    </w:p>
    <w:p>
      <w:r>
        <w:t>5,000</w:t>
      </w:r>
    </w:p>
    <w:p>
      <w:r>
        <w:t>1</w:t>
      </w:r>
    </w:p>
    <w:p>
      <w:r>
        <w:t>Cầu tràn thôn Ngải Trồ 1 đi Ngải Trồ 2 xã A Mú Sung; Cầu tràn thôn Ná Lùng đi thôn Nậm Chỏm xã Cốc Mỳ huyện Bát Xát</w:t>
      </w:r>
    </w:p>
    <w:p>
      <w:r>
        <w:t>UBND huyện Bát Xát</w:t>
      </w:r>
    </w:p>
    <w:p>
      <w:r>
        <w:t>2020-2023</w:t>
      </w:r>
    </w:p>
    <w:p>
      <w:r>
        <w:t>3602-31/10/2019</w:t>
      </w:r>
    </w:p>
    <w:p>
      <w:r>
        <w:t>8,000</w:t>
      </w:r>
    </w:p>
    <w:p>
      <w:r>
        <w:t>7,600</w:t>
      </w:r>
    </w:p>
    <w:p>
      <w:r>
        <w:t>1,360</w:t>
      </w:r>
    </w:p>
    <w:p>
      <w:r>
        <w:t>1,360</w:t>
      </w:r>
    </w:p>
    <w:p>
      <w:r>
        <w:t>6,240</w:t>
      </w:r>
    </w:p>
    <w:p>
      <w:r>
        <w:t>2,600</w:t>
      </w:r>
    </w:p>
    <w:p>
      <w:r>
        <w:t>1,674</w:t>
      </w:r>
    </w:p>
    <w:p>
      <w:r>
        <w:t>900</w:t>
      </w:r>
    </w:p>
    <w:p>
      <w:r>
        <w:t>1,066</w:t>
      </w:r>
    </w:p>
    <w:p>
      <w:r>
        <w:t>500</w:t>
      </w:r>
    </w:p>
    <w:p>
      <w:r>
        <w:t>500</w:t>
      </w:r>
    </w:p>
    <w:p>
      <w:r>
        <w:t>2</w:t>
      </w:r>
    </w:p>
    <w:p>
      <w:r>
        <w:t>Nhà khách UBND huyện tại xã Y Tý</w:t>
      </w:r>
    </w:p>
    <w:p>
      <w:r>
        <w:t>UBND huyện Bát Xát</w:t>
      </w:r>
    </w:p>
    <w:p>
      <w:r>
        <w:t>2016-2023</w:t>
      </w:r>
    </w:p>
    <w:p>
      <w:r>
        <w:t>1134-23/12/16</w:t>
      </w:r>
    </w:p>
    <w:p>
      <w:r>
        <w:t>12,310</w:t>
      </w:r>
    </w:p>
    <w:p>
      <w:r>
        <w:t>6,824</w:t>
      </w:r>
    </w:p>
    <w:p>
      <w:r>
        <w:t>4,399</w:t>
      </w:r>
    </w:p>
    <w:p>
      <w:r>
        <w:t>4,399</w:t>
      </w:r>
    </w:p>
    <w:p>
      <w:r>
        <w:t>2,425</w:t>
      </w:r>
    </w:p>
    <w:p>
      <w:r>
        <w:t>500</w:t>
      </w:r>
    </w:p>
    <w:p>
      <w:r>
        <w:t>800</w:t>
      </w:r>
    </w:p>
    <w:p>
      <w:r>
        <w:t>1,125</w:t>
      </w:r>
    </w:p>
    <w:p>
      <w:r>
        <w:t>500</w:t>
      </w:r>
    </w:p>
    <w:p>
      <w:r>
        <w:t>500</w:t>
      </w:r>
    </w:p>
    <w:p>
      <w:r>
        <w:t>3</w:t>
      </w:r>
    </w:p>
    <w:p>
      <w:r>
        <w:t>Kè thoát lũ trung tâm thị trấn Bát Xát</w:t>
      </w:r>
    </w:p>
    <w:p>
      <w:r>
        <w:t>UBND huyện Bát Xát</w:t>
      </w:r>
    </w:p>
    <w:p>
      <w:r>
        <w:t>2019-2023</w:t>
      </w:r>
    </w:p>
    <w:p>
      <w:r>
        <w:t>3523 31/10/2018</w:t>
      </w:r>
    </w:p>
    <w:p>
      <w:r>
        <w:t>20,000</w:t>
      </w:r>
    </w:p>
    <w:p>
      <w:r>
        <w:t>19,000</w:t>
      </w:r>
    </w:p>
    <w:p>
      <w:r>
        <w:t>9,577</w:t>
      </w:r>
    </w:p>
    <w:p>
      <w:r>
        <w:t>9,577</w:t>
      </w:r>
    </w:p>
    <w:p>
      <w:r>
        <w:t>9,423</w:t>
      </w:r>
    </w:p>
    <w:p>
      <w:r>
        <w:t>5,400</w:t>
      </w:r>
    </w:p>
    <w:p>
      <w:r>
        <w:t>800</w:t>
      </w:r>
    </w:p>
    <w:p>
      <w:r>
        <w:t>500</w:t>
      </w:r>
    </w:p>
    <w:p>
      <w:r>
        <w:t>2,723</w:t>
      </w:r>
    </w:p>
    <w:p>
      <w:r>
        <w:t>1,500</w:t>
      </w:r>
    </w:p>
    <w:p>
      <w:r>
        <w:t>1,500</w:t>
      </w:r>
    </w:p>
    <w:p>
      <w:r>
        <w:t>4</w:t>
      </w:r>
    </w:p>
    <w:p>
      <w:r>
        <w:t>Đường nối từ Km2+200 tỉnh lộ 158 đến đường tuần tra biên giới đoạn, từ Bản Pho đến thôn Lũng Pô xã A Mú Sung huyện Bát Xát</w:t>
      </w:r>
    </w:p>
    <w:p>
      <w:r>
        <w:t>UBND huyện Bát Xát</w:t>
      </w:r>
    </w:p>
    <w:p>
      <w:r>
        <w:t>2020-2023</w:t>
      </w:r>
    </w:p>
    <w:p>
      <w:r>
        <w:t>3606-31/10/2019</w:t>
      </w:r>
    </w:p>
    <w:p>
      <w:r>
        <w:t>15,000</w:t>
      </w:r>
    </w:p>
    <w:p>
      <w:r>
        <w:t>14,250</w:t>
      </w:r>
    </w:p>
    <w:p>
      <w:r>
        <w:t>7,200</w:t>
      </w:r>
    </w:p>
    <w:p>
      <w:r>
        <w:t>6,750</w:t>
      </w:r>
    </w:p>
    <w:p>
      <w:r>
        <w:t>7,500</w:t>
      </w:r>
    </w:p>
    <w:p>
      <w:r>
        <w:t>4,000</w:t>
      </w:r>
    </w:p>
    <w:p>
      <w:r>
        <w:t>2,653</w:t>
      </w:r>
    </w:p>
    <w:p>
      <w:r>
        <w:t>847</w:t>
      </w:r>
    </w:p>
    <w:p>
      <w:r>
        <w:t>443</w:t>
      </w:r>
    </w:p>
    <w:p>
      <w:r>
        <w:t>443</w:t>
      </w:r>
    </w:p>
    <w:p>
      <w:r>
        <w:t>5</w:t>
      </w:r>
    </w:p>
    <w:p>
      <w:r>
        <w:t>Xây dựng cầu Mường Hum, xã Mường Hum, huyện Bát Xát</w:t>
      </w:r>
    </w:p>
    <w:p>
      <w:r>
        <w:t>UBND huyện Bát Xát</w:t>
      </w:r>
    </w:p>
    <w:p>
      <w:r>
        <w:t>2020-2023</w:t>
      </w:r>
    </w:p>
    <w:p>
      <w:r>
        <w:t>1055-20/4/2020</w:t>
      </w:r>
    </w:p>
    <w:p>
      <w:r>
        <w:t>30,000</w:t>
      </w:r>
    </w:p>
    <w:p>
      <w:r>
        <w:t>15,000</w:t>
      </w:r>
    </w:p>
    <w:p>
      <w:r>
        <w:t>15,000</w:t>
      </w:r>
    </w:p>
    <w:p>
      <w:r>
        <w:t>9,000</w:t>
      </w:r>
    </w:p>
    <w:p>
      <w:r>
        <w:t>3,500</w:t>
      </w:r>
    </w:p>
    <w:p>
      <w:r>
        <w:t>2,500</w:t>
      </w:r>
    </w:p>
    <w:p>
      <w:r>
        <w:t>1,000</w:t>
      </w:r>
    </w:p>
    <w:p>
      <w:r>
        <w:t>1,000</w:t>
      </w:r>
    </w:p>
    <w:p>
      <w:r>
        <w:t>6</w:t>
      </w:r>
    </w:p>
    <w:p>
      <w:r>
        <w:t>Trụ sở Đảng ủy - HĐND - UBND xã Phìn Ngan</w:t>
      </w:r>
    </w:p>
    <w:p>
      <w:r>
        <w:t>UBND huyện Bát Xát</w:t>
      </w:r>
    </w:p>
    <w:p>
      <w:r>
        <w:t>2021-2023</w:t>
      </w:r>
    </w:p>
    <w:p>
      <w:r>
        <w:t>1617- 17/5/2021</w:t>
      </w:r>
    </w:p>
    <w:p>
      <w:r>
        <w:t>13,500</w:t>
      </w:r>
    </w:p>
    <w:p>
      <w:r>
        <w:t>13,500</w:t>
      </w:r>
    </w:p>
    <w:p>
      <w:r>
        <w:t>13,500</w:t>
      </w:r>
    </w:p>
    <w:p>
      <w:r>
        <w:t>2,000</w:t>
      </w:r>
    </w:p>
    <w:p>
      <w:r>
        <w:t>2,700</w:t>
      </w:r>
    </w:p>
    <w:p>
      <w:r>
        <w:t>8,000</w:t>
      </w:r>
    </w:p>
    <w:p>
      <w:r>
        <w:t>800</w:t>
      </w:r>
    </w:p>
    <w:p>
      <w:r>
        <w:t>7</w:t>
      </w:r>
    </w:p>
    <w:p>
      <w:r>
        <w:t>Hệ thống thủy lợi xã A Lù huyện Bát Xát</w:t>
      </w:r>
    </w:p>
    <w:p>
      <w:r>
        <w:t>UBND huyện Bát Xát</w:t>
      </w:r>
    </w:p>
    <w:p>
      <w:r>
        <w:t>2021-2023</w:t>
      </w:r>
    </w:p>
    <w:p>
      <w:r>
        <w:t>1866-03/6/2021</w:t>
      </w:r>
    </w:p>
    <w:p>
      <w:r>
        <w:t>7,000</w:t>
      </w:r>
    </w:p>
    <w:p>
      <w:r>
        <w:t>7,000</w:t>
      </w:r>
    </w:p>
    <w:p>
      <w:r>
        <w:t>7,000</w:t>
      </w:r>
    </w:p>
    <w:p>
      <w:r>
        <w:t>1,050</w:t>
      </w:r>
    </w:p>
    <w:p>
      <w:r>
        <w:t>1,400</w:t>
      </w:r>
    </w:p>
    <w:p>
      <w:r>
        <w:t>2,800</w:t>
      </w:r>
    </w:p>
    <w:p>
      <w:r>
        <w:t>1,750</w:t>
      </w:r>
    </w:p>
    <w:p>
      <w:r>
        <w:t>1,000</w:t>
      </w:r>
    </w:p>
    <w:p>
      <w:r>
        <w:t>1,000</w:t>
      </w:r>
    </w:p>
    <w:p>
      <w:r>
        <w:t>8</w:t>
      </w:r>
    </w:p>
    <w:p>
      <w:r>
        <w:t>Kè chống sạt lở bờ suối Bản Mạc xã Trịnh Tường, huyện Bát Xát</w:t>
      </w:r>
    </w:p>
    <w:p>
      <w:r>
        <w:t>UBND huyện Bát Xát</w:t>
      </w:r>
    </w:p>
    <w:p>
      <w:r>
        <w:t>2021-2023</w:t>
      </w:r>
    </w:p>
    <w:p>
      <w:r>
        <w:t>1373-28/04/2021</w:t>
      </w:r>
    </w:p>
    <w:p>
      <w:r>
        <w:t>14,900</w:t>
      </w:r>
    </w:p>
    <w:p>
      <w:r>
        <w:t>14,900</w:t>
      </w:r>
    </w:p>
    <w:p>
      <w:r>
        <w:t>14,900</w:t>
      </w:r>
    </w:p>
    <w:p>
      <w:r>
        <w:t>2,250</w:t>
      </w:r>
    </w:p>
    <w:p>
      <w:r>
        <w:t>4,275</w:t>
      </w:r>
    </w:p>
    <w:p>
      <w:r>
        <w:t>7,580</w:t>
      </w:r>
    </w:p>
    <w:p>
      <w:r>
        <w:t>795</w:t>
      </w:r>
    </w:p>
    <w:p>
      <w:r>
        <w:t>9</w:t>
      </w:r>
    </w:p>
    <w:p>
      <w:r>
        <w:t>Trụ sở Đảng ủy - HĐND-UBND xã Bản Vược, huyện Bát Xát.</w:t>
      </w:r>
    </w:p>
    <w:p>
      <w:r>
        <w:t>UBND huyện Bát Xát</w:t>
      </w:r>
    </w:p>
    <w:p>
      <w:r>
        <w:t>2021-2023</w:t>
      </w:r>
    </w:p>
    <w:p>
      <w:r>
        <w:t>1370/28/4/2021</w:t>
      </w:r>
    </w:p>
    <w:p>
      <w:r>
        <w:t>13,968</w:t>
      </w:r>
    </w:p>
    <w:p>
      <w:r>
        <w:t>13,968</w:t>
      </w:r>
    </w:p>
    <w:p>
      <w:r>
        <w:t>13,968</w:t>
      </w:r>
    </w:p>
    <w:p>
      <w:r>
        <w:t>2,100</w:t>
      </w:r>
    </w:p>
    <w:p>
      <w:r>
        <w:t>2,800</w:t>
      </w:r>
    </w:p>
    <w:p>
      <w:r>
        <w:t>6,792</w:t>
      </w:r>
    </w:p>
    <w:p>
      <w:r>
        <w:t>2,276</w:t>
      </w:r>
    </w:p>
    <w:p>
      <w:r>
        <w:t>2,000</w:t>
      </w:r>
    </w:p>
    <w:p>
      <w:r>
        <w:t>2,000</w:t>
      </w:r>
    </w:p>
    <w:p>
      <w:r>
        <w:t>10</w:t>
      </w:r>
    </w:p>
    <w:p>
      <w:r>
        <w:t>Đường tránh trung tâm cụm xã Trịnh Tường (điểm đầu từ Km29+600, điểm cuối Km32 Đường ĐT165 xã Trịnh Tường), huyện Bát Xát</w:t>
      </w:r>
    </w:p>
    <w:p>
      <w:r>
        <w:t>UBND huyện Bát Xát</w:t>
      </w:r>
    </w:p>
    <w:p>
      <w:r>
        <w:t>2019-2023</w:t>
      </w:r>
    </w:p>
    <w:p>
      <w:r>
        <w:t>3524 31/10/2018; 1722 - 14/6/2019</w:t>
      </w:r>
    </w:p>
    <w:p>
      <w:r>
        <w:t>14,934</w:t>
      </w:r>
    </w:p>
    <w:p>
      <w:r>
        <w:t>14,187</w:t>
      </w:r>
    </w:p>
    <w:p>
      <w:r>
        <w:t>7,760</w:t>
      </w:r>
    </w:p>
    <w:p>
      <w:r>
        <w:t>7,760</w:t>
      </w:r>
    </w:p>
    <w:p>
      <w:r>
        <w:t>6,427</w:t>
      </w:r>
    </w:p>
    <w:p>
      <w:r>
        <w:t>3,400</w:t>
      </w:r>
    </w:p>
    <w:p>
      <w:r>
        <w:t>600</w:t>
      </w:r>
    </w:p>
    <w:p>
      <w:r>
        <w:t>2,427</w:t>
      </w:r>
    </w:p>
    <w:p>
      <w:r>
        <w:t>1,000</w:t>
      </w:r>
    </w:p>
    <w:p>
      <w:r>
        <w:t>1,000</w:t>
      </w:r>
    </w:p>
    <w:p>
      <w:r>
        <w:t>11</w:t>
      </w:r>
    </w:p>
    <w:p>
      <w:r>
        <w:t>Xây mới Nhà lớp học và hỗ trợ học tập trường Tiểu học Thị trấn Bát Xát, huyện Bát Xát</w:t>
      </w:r>
    </w:p>
    <w:p>
      <w:r>
        <w:t>UBND huyện Bát Xát</w:t>
      </w:r>
    </w:p>
    <w:p>
      <w:r>
        <w:t>2021-2023</w:t>
      </w:r>
    </w:p>
    <w:p>
      <w:r>
        <w:t>1422/- 04/5/2021</w:t>
      </w:r>
    </w:p>
    <w:p>
      <w:r>
        <w:t>7,395</w:t>
      </w:r>
    </w:p>
    <w:p>
      <w:r>
        <w:t>7,395</w:t>
      </w:r>
    </w:p>
    <w:p>
      <w:r>
        <w:t>7,395</w:t>
      </w:r>
    </w:p>
    <w:p>
      <w:r>
        <w:t>1,100</w:t>
      </w:r>
    </w:p>
    <w:p>
      <w:r>
        <w:t>1,500</w:t>
      </w:r>
    </w:p>
    <w:p>
      <w:r>
        <w:t>3,540</w:t>
      </w:r>
    </w:p>
    <w:p>
      <w:r>
        <w:t>1,255</w:t>
      </w:r>
    </w:p>
    <w:p>
      <w:r>
        <w:t>500</w:t>
      </w:r>
    </w:p>
    <w:p>
      <w:r>
        <w:t>500</w:t>
      </w:r>
    </w:p>
    <w:p>
      <w:r>
        <w:t>12</w:t>
      </w:r>
    </w:p>
    <w:p>
      <w:r>
        <w:t>Nhà lớp học bộ môn, Nhà bán trú và Nhà đa năng trường PTDTBT TH và THCS Dền Sáng, xã Dền Sáng, huyện Bát Xát</w:t>
      </w:r>
    </w:p>
    <w:p>
      <w:r>
        <w:t>UBND huyện Bát Xát</w:t>
      </w:r>
    </w:p>
    <w:p>
      <w:r>
        <w:t>2021-2023</w:t>
      </w:r>
    </w:p>
    <w:p>
      <w:r>
        <w:t>4658/QĐ - 31/12/2021</w:t>
      </w:r>
    </w:p>
    <w:p>
      <w:r>
        <w:t>8,500</w:t>
      </w:r>
    </w:p>
    <w:p>
      <w:r>
        <w:t>8,500</w:t>
      </w:r>
    </w:p>
    <w:p>
      <w:r>
        <w:t>8,500</w:t>
      </w:r>
    </w:p>
    <w:p>
      <w:r>
        <w:t>2,500</w:t>
      </w:r>
    </w:p>
    <w:p>
      <w:r>
        <w:t>2,416</w:t>
      </w:r>
    </w:p>
    <w:p>
      <w:r>
        <w:t>3,584</w:t>
      </w:r>
    </w:p>
    <w:p>
      <w:r>
        <w:t>2,700</w:t>
      </w:r>
    </w:p>
    <w:p>
      <w:r>
        <w:t>700</w:t>
      </w:r>
    </w:p>
    <w:p>
      <w:r>
        <w:t>2,000</w:t>
      </w:r>
    </w:p>
    <w:p>
      <w:r>
        <w:t>13</w:t>
      </w:r>
    </w:p>
    <w:p>
      <w:r>
        <w:t>Cầu treo Láo Vàng Chải xã Tòng Sành; Cầu tràn Suối Chải, xã Phìn Ngan; Cầu tràn Sùng Hoảng thôn Van Hồ, xã Phìn Ngan, huyện Bát Xát.</w:t>
      </w:r>
    </w:p>
    <w:p>
      <w:r>
        <w:t>UBND huyện Bát Xát</w:t>
      </w:r>
    </w:p>
    <w:p>
      <w:r>
        <w:t>2021-2023</w:t>
      </w:r>
    </w:p>
    <w:p>
      <w:r>
        <w:t>1885-03/6/2021</w:t>
      </w:r>
    </w:p>
    <w:p>
      <w:r>
        <w:t>12,000</w:t>
      </w:r>
    </w:p>
    <w:p>
      <w:r>
        <w:t>12,000</w:t>
      </w:r>
    </w:p>
    <w:p>
      <w:r>
        <w:t>12,000</w:t>
      </w:r>
    </w:p>
    <w:p>
      <w:r>
        <w:t>1,800</w:t>
      </w:r>
    </w:p>
    <w:p>
      <w:r>
        <w:t>5,500</w:t>
      </w:r>
    </w:p>
    <w:p>
      <w:r>
        <w:t>604</w:t>
      </w:r>
    </w:p>
    <w:p>
      <w:r>
        <w:t>4,096</w:t>
      </w:r>
    </w:p>
    <w:p>
      <w:r>
        <w:t>3,500</w:t>
      </w:r>
    </w:p>
    <w:p>
      <w:r>
        <w:t>500</w:t>
      </w:r>
    </w:p>
    <w:p>
      <w:r>
        <w:t>3,000</w:t>
      </w:r>
    </w:p>
    <w:p>
      <w:r>
        <w:t>Dự án chuyển tiếp</w:t>
      </w:r>
    </w:p>
    <w:p>
      <w:r>
        <w:t>8</w:t>
      </w:r>
    </w:p>
    <w:p>
      <w:r>
        <w:t>108,541</w:t>
      </w:r>
    </w:p>
    <w:p>
      <w:r>
        <w:t>103,090</w:t>
      </w:r>
    </w:p>
    <w:p>
      <w:r>
        <w:t>11,340</w:t>
      </w:r>
    </w:p>
    <w:p>
      <w:r>
        <w:t>11,200</w:t>
      </w:r>
    </w:p>
    <w:p>
      <w:r>
        <w:t>91,890</w:t>
      </w:r>
    </w:p>
    <w:p>
      <w:r>
        <w:t>16,600</w:t>
      </w:r>
    </w:p>
    <w:p>
      <w:r>
        <w:t>7,831</w:t>
      </w:r>
    </w:p>
    <w:p>
      <w:r>
        <w:t>13,150</w:t>
      </w:r>
    </w:p>
    <w:p>
      <w:r>
        <w:t>54,309</w:t>
      </w:r>
    </w:p>
    <w:p>
      <w:r>
        <w:t>29,500</w:t>
      </w:r>
    </w:p>
    <w:p>
      <w:r>
        <w:t>24,500</w:t>
      </w:r>
    </w:p>
    <w:p>
      <w:r>
        <w:t>5,000</w:t>
      </w:r>
    </w:p>
    <w:p>
      <w:r>
        <w:t>1</w:t>
      </w:r>
    </w:p>
    <w:p>
      <w:r>
        <w:t>Đường từ xã Pa cheo đi xã Phìn Ngan, huyện Bát Xát đoạn Km6+500- Km14+500(từ thôn Bản Giàng xã Pa Cheo đến thôn Khú Trù xã Phìn Ngan)</w:t>
      </w:r>
    </w:p>
    <w:p>
      <w:r>
        <w:t>UBND huyện Bát Xát</w:t>
      </w:r>
    </w:p>
    <w:p>
      <w:r>
        <w:t>2020-2024</w:t>
      </w:r>
    </w:p>
    <w:p>
      <w:r>
        <w:t>3604-31/10/2019</w:t>
      </w:r>
    </w:p>
    <w:p>
      <w:r>
        <w:t>25,000</w:t>
      </w:r>
    </w:p>
    <w:p>
      <w:r>
        <w:t>23,750</w:t>
      </w:r>
    </w:p>
    <w:p>
      <w:r>
        <w:t>4,140</w:t>
      </w:r>
    </w:p>
    <w:p>
      <w:r>
        <w:t>4,000</w:t>
      </w:r>
    </w:p>
    <w:p>
      <w:r>
        <w:t>19,750</w:t>
      </w:r>
    </w:p>
    <w:p>
      <w:r>
        <w:t>6,000</w:t>
      </w:r>
    </w:p>
    <w:p>
      <w:r>
        <w:t>331</w:t>
      </w:r>
    </w:p>
    <w:p>
      <w:r>
        <w:t>13,419</w:t>
      </w:r>
    </w:p>
    <w:p>
      <w:r>
        <w:t>8,000</w:t>
      </w:r>
    </w:p>
    <w:p>
      <w:r>
        <w:t>8,000</w:t>
      </w:r>
    </w:p>
    <w:p>
      <w:r>
        <w:t>2</w:t>
      </w:r>
    </w:p>
    <w:p>
      <w:r>
        <w:t>Đường từ Km28+650 ĐT 156B đi các thôn Kim Tiến, làng Pẳn, Tả Trang xã Quang Kim huyện Bát Xát</w:t>
      </w:r>
    </w:p>
    <w:p>
      <w:r>
        <w:t>UBND huyện Bát Xát</w:t>
      </w:r>
    </w:p>
    <w:p>
      <w:r>
        <w:t>2020-2024</w:t>
      </w:r>
    </w:p>
    <w:p>
      <w:r>
        <w:t>2935,20/9/2019; 3605,31/10/2019</w:t>
      </w:r>
    </w:p>
    <w:p>
      <w:r>
        <w:t>15,000</w:t>
      </w:r>
    </w:p>
    <w:p>
      <w:r>
        <w:t>14,250</w:t>
      </w:r>
    </w:p>
    <w:p>
      <w:r>
        <w:t>7,200</w:t>
      </w:r>
    </w:p>
    <w:p>
      <w:r>
        <w:t>7,200</w:t>
      </w:r>
    </w:p>
    <w:p>
      <w:r>
        <w:t>7,050</w:t>
      </w:r>
    </w:p>
    <w:p>
      <w:r>
        <w:t>3,700</w:t>
      </w:r>
    </w:p>
    <w:p>
      <w:r>
        <w:t>3,350</w:t>
      </w:r>
    </w:p>
    <w:p>
      <w:r>
        <w:t>1,500</w:t>
      </w:r>
    </w:p>
    <w:p>
      <w:r>
        <w:t>1,500</w:t>
      </w:r>
    </w:p>
    <w:p>
      <w:r>
        <w:t>3</w:t>
      </w:r>
    </w:p>
    <w:p>
      <w:r>
        <w:t>Đường Quang Kim - Phìn Ngan ( đoạn Km4 đi trung tâm xã Phìn Ngan mới), huyện Bát Xát</w:t>
      </w:r>
    </w:p>
    <w:p>
      <w:r>
        <w:t>UBND huyện Bát Xát</w:t>
      </w:r>
    </w:p>
    <w:p>
      <w:r>
        <w:t>2021-2024</w:t>
      </w:r>
    </w:p>
    <w:p>
      <w:r>
        <w:t>2907-13/8/202</w:t>
      </w:r>
    </w:p>
    <w:p>
      <w:r>
        <w:t>14,992</w:t>
      </w:r>
    </w:p>
    <w:p>
      <w:r>
        <w:t>12,800</w:t>
      </w:r>
    </w:p>
    <w:p>
      <w:r>
        <w:t>12,800</w:t>
      </w:r>
    </w:p>
    <w:p>
      <w:r>
        <w:t>1,900</w:t>
      </w:r>
    </w:p>
    <w:p>
      <w:r>
        <w:t>2,600</w:t>
      </w:r>
    </w:p>
    <w:p>
      <w:r>
        <w:t>1,500</w:t>
      </w:r>
    </w:p>
    <w:p>
      <w:r>
        <w:t>6,800</w:t>
      </w:r>
    </w:p>
    <w:p>
      <w:r>
        <w:t>2,500</w:t>
      </w:r>
    </w:p>
    <w:p>
      <w:r>
        <w:t>2,500</w:t>
      </w:r>
    </w:p>
    <w:p>
      <w:r>
        <w:t>4</w:t>
      </w:r>
    </w:p>
    <w:p>
      <w:r>
        <w:t>Xây mới cầu Nậm Pung, xã Nậm Pung huyện Bát Xát</w:t>
      </w:r>
    </w:p>
    <w:p>
      <w:r>
        <w:t>UBND huyện Bát Xát</w:t>
      </w:r>
    </w:p>
    <w:p>
      <w:r>
        <w:t>2021-2024</w:t>
      </w:r>
    </w:p>
    <w:p>
      <w:r>
        <w:t>2250-30/6/2021</w:t>
      </w:r>
    </w:p>
    <w:p>
      <w:r>
        <w:t>10,000</w:t>
      </w:r>
    </w:p>
    <w:p>
      <w:r>
        <w:t>10,000</w:t>
      </w:r>
    </w:p>
    <w:p>
      <w:r>
        <w:t>10,000</w:t>
      </w:r>
    </w:p>
    <w:p>
      <w:r>
        <w:t>1,500</w:t>
      </w:r>
    </w:p>
    <w:p>
      <w:r>
        <w:t>2,000</w:t>
      </w:r>
    </w:p>
    <w:p>
      <w:r>
        <w:t>1,000</w:t>
      </w:r>
    </w:p>
    <w:p>
      <w:r>
        <w:t>5,500</w:t>
      </w:r>
    </w:p>
    <w:p>
      <w:r>
        <w:t>5,000</w:t>
      </w:r>
    </w:p>
    <w:p>
      <w:r>
        <w:t>5,000</w:t>
      </w:r>
    </w:p>
    <w:p>
      <w:r>
        <w:t>5</w:t>
      </w:r>
    </w:p>
    <w:p>
      <w:r>
        <w:t>Xây dựng mới bãi đỗ xe tại trung tâm xã Y Tý huyện Bát Xát</w:t>
      </w:r>
    </w:p>
    <w:p>
      <w:r>
        <w:t>UBND huyện Bát Xát</w:t>
      </w:r>
    </w:p>
    <w:p>
      <w:r>
        <w:t>2021-2024</w:t>
      </w:r>
    </w:p>
    <w:p>
      <w:r>
        <w:t>1374/- 28/4/2021</w:t>
      </w:r>
    </w:p>
    <w:p>
      <w:r>
        <w:t>10,000</w:t>
      </w:r>
    </w:p>
    <w:p>
      <w:r>
        <w:t>10,000</w:t>
      </w:r>
    </w:p>
    <w:p>
      <w:r>
        <w:t>10,000</w:t>
      </w:r>
    </w:p>
    <w:p>
      <w:r>
        <w:t>1,500</w:t>
      </w:r>
    </w:p>
    <w:p>
      <w:r>
        <w:t>150</w:t>
      </w:r>
    </w:p>
    <w:p>
      <w:r>
        <w:t>8,350</w:t>
      </w:r>
    </w:p>
    <w:p>
      <w:r>
        <w:t>2,700</w:t>
      </w:r>
    </w:p>
    <w:p>
      <w:r>
        <w:t>2,700</w:t>
      </w:r>
    </w:p>
    <w:p>
      <w:r>
        <w:t>6</w:t>
      </w:r>
    </w:p>
    <w:p>
      <w:r>
        <w:t>Nâng cấp tuyến đường từ TL156 vào UBND xã Nậm Chạc huyện Bát Xát</w:t>
      </w:r>
    </w:p>
    <w:p>
      <w:r>
        <w:t>UBND huyện Bát Xát</w:t>
      </w:r>
    </w:p>
    <w:p>
      <w:r>
        <w:t>2021-2024</w:t>
      </w:r>
    </w:p>
    <w:p>
      <w:r>
        <w:t>2908-13/8/2021</w:t>
      </w:r>
    </w:p>
    <w:p>
      <w:r>
        <w:t>14,000</w:t>
      </w:r>
    </w:p>
    <w:p>
      <w:r>
        <w:t>14,000</w:t>
      </w:r>
    </w:p>
    <w:p>
      <w:r>
        <w:t>14,000</w:t>
      </w:r>
    </w:p>
    <w:p>
      <w:r>
        <w:t>2,000</w:t>
      </w:r>
    </w:p>
    <w:p>
      <w:r>
        <w:t>2,900</w:t>
      </w:r>
    </w:p>
    <w:p>
      <w:r>
        <w:t>2,000</w:t>
      </w:r>
    </w:p>
    <w:p>
      <w:r>
        <w:t>7,100</w:t>
      </w:r>
    </w:p>
    <w:p>
      <w:r>
        <w:t>2,500</w:t>
      </w:r>
    </w:p>
    <w:p>
      <w:r>
        <w:t>2,500</w:t>
      </w:r>
    </w:p>
    <w:p>
      <w:r>
        <w:t>7</w:t>
      </w:r>
    </w:p>
    <w:p>
      <w:r>
        <w:t>Trụ sở làm việc Công an - Quân sự xã Pa Cheo, huyện Bát Xát</w:t>
      </w:r>
    </w:p>
    <w:p>
      <w:r>
        <w:t>UBND huyện Bát Xát</w:t>
      </w:r>
    </w:p>
    <w:p>
      <w:r>
        <w:t>2023-2025</w:t>
      </w:r>
    </w:p>
    <w:p>
      <w:r>
        <w:t>2995; ngày 31/5/2023</w:t>
      </w:r>
    </w:p>
    <w:p>
      <w:r>
        <w:t>4,559</w:t>
      </w:r>
    </w:p>
    <w:p>
      <w:r>
        <w:t>3,300</w:t>
      </w:r>
    </w:p>
    <w:p>
      <w:r>
        <w:t>3,300</w:t>
      </w:r>
    </w:p>
    <w:p>
      <w:r>
        <w:t>3,300</w:t>
      </w:r>
    </w:p>
    <w:p>
      <w:r>
        <w:t>1,300</w:t>
      </w:r>
    </w:p>
    <w:p>
      <w:r>
        <w:t>1,300</w:t>
      </w:r>
    </w:p>
    <w:p>
      <w:r>
        <w:t>8</w:t>
      </w:r>
    </w:p>
    <w:p>
      <w:r>
        <w:t>Kè suối chống sạt lở tại trung tâm xã Nậm Chạc huyện Bát Xát</w:t>
      </w:r>
    </w:p>
    <w:p>
      <w:r>
        <w:t>UBND huyện Bát Xát</w:t>
      </w:r>
    </w:p>
    <w:p>
      <w:r>
        <w:t>2022-2025</w:t>
      </w:r>
    </w:p>
    <w:p>
      <w:r>
        <w:t>3784-26/4/2022</w:t>
      </w:r>
    </w:p>
    <w:p>
      <w:r>
        <w:t>14,990</w:t>
      </w:r>
    </w:p>
    <w:p>
      <w:r>
        <w:t>14,990</w:t>
      </w:r>
    </w:p>
    <w:p>
      <w:r>
        <w:t>14,990</w:t>
      </w:r>
    </w:p>
    <w:p>
      <w:r>
        <w:t>8,500</w:t>
      </w:r>
    </w:p>
    <w:p>
      <w:r>
        <w:t>6,490</w:t>
      </w:r>
    </w:p>
    <w:p>
      <w:r>
        <w:t>6,000</w:t>
      </w:r>
    </w:p>
    <w:p>
      <w:r>
        <w:t>1,000</w:t>
      </w:r>
    </w:p>
    <w:p>
      <w:r>
        <w:t>5,000</w:t>
      </w:r>
    </w:p>
    <w:p>
      <w:r>
        <w:t>V</w:t>
      </w:r>
    </w:p>
    <w:p>
      <w:r>
        <w:t>HUYỆN MƯỜNG KHƯƠNG</w:t>
      </w:r>
    </w:p>
    <w:p>
      <w:r>
        <w:t>28</w:t>
      </w:r>
    </w:p>
    <w:p>
      <w:r>
        <w:t>324,177</w:t>
      </w:r>
    </w:p>
    <w:p>
      <w:r>
        <w:t>323,777</w:t>
      </w:r>
    </w:p>
    <w:p>
      <w:r>
        <w:t>56,630</w:t>
      </w:r>
    </w:p>
    <w:p>
      <w:r>
        <w:t>56,630</w:t>
      </w:r>
    </w:p>
    <w:p>
      <w:r>
        <w:t>267,147</w:t>
      </w:r>
    </w:p>
    <w:p>
      <w:r>
        <w:t>59,672</w:t>
      </w:r>
    </w:p>
    <w:p>
      <w:r>
        <w:t>85,110</w:t>
      </w:r>
    </w:p>
    <w:p>
      <w:r>
        <w:t>58,876</w:t>
      </w:r>
    </w:p>
    <w:p>
      <w:r>
        <w:t>63,489</w:t>
      </w:r>
    </w:p>
    <w:p>
      <w:r>
        <w:t>39,491</w:t>
      </w:r>
    </w:p>
    <w:p>
      <w:r>
        <w:t>34,991</w:t>
      </w:r>
    </w:p>
    <w:p>
      <w:r>
        <w:t>4,500</w:t>
      </w:r>
    </w:p>
    <w:p>
      <w:r>
        <w:t>Dự án hoàn thành chờ quyết toán</w:t>
      </w:r>
    </w:p>
    <w:p>
      <w:r>
        <w:t>6</w:t>
      </w:r>
    </w:p>
    <w:p>
      <w:r>
        <w:t>48,517</w:t>
      </w:r>
    </w:p>
    <w:p>
      <w:r>
        <w:t>48,117</w:t>
      </w:r>
    </w:p>
    <w:p>
      <w:r>
        <w:t>20,410</w:t>
      </w:r>
    </w:p>
    <w:p>
      <w:r>
        <w:t>20,410</w:t>
      </w:r>
    </w:p>
    <w:p>
      <w:r>
        <w:t>27,707</w:t>
      </w:r>
    </w:p>
    <w:p>
      <w:r>
        <w:t>8,450</w:t>
      </w:r>
    </w:p>
    <w:p>
      <w:r>
        <w:t>7,510</w:t>
      </w:r>
    </w:p>
    <w:p>
      <w:r>
        <w:t>7,600</w:t>
      </w:r>
    </w:p>
    <w:p>
      <w:r>
        <w:t>4,147</w:t>
      </w:r>
    </w:p>
    <w:p>
      <w:r>
        <w:t>2,350</w:t>
      </w:r>
    </w:p>
    <w:p>
      <w:r>
        <w:t>2,350</w:t>
      </w:r>
    </w:p>
    <w:p>
      <w:r>
        <w:t>1</w:t>
      </w:r>
    </w:p>
    <w:p>
      <w:r>
        <w:t>Nâng cấp tuyến đường liên xã từ thôn Suối Thầu xã Bản Xen đến thôn Sín Chải A xã La Pan Tẩn</w:t>
      </w:r>
    </w:p>
    <w:p>
      <w:r>
        <w:t>UBND huyện Mường Khương</w:t>
      </w:r>
    </w:p>
    <w:p>
      <w:r>
        <w:t>2019-2023</w:t>
      </w:r>
    </w:p>
    <w:p>
      <w:r>
        <w:t>3483, 31/10/2018</w:t>
      </w:r>
    </w:p>
    <w:p>
      <w:r>
        <w:t>13,927</w:t>
      </w:r>
    </w:p>
    <w:p>
      <w:r>
        <w:t>13,927</w:t>
      </w:r>
    </w:p>
    <w:p>
      <w:r>
        <w:t>12,890</w:t>
      </w:r>
    </w:p>
    <w:p>
      <w:r>
        <w:t>12,890</w:t>
      </w:r>
    </w:p>
    <w:p>
      <w:r>
        <w:t>1,037</w:t>
      </w:r>
    </w:p>
    <w:p>
      <w:r>
        <w:t>1,037</w:t>
      </w:r>
    </w:p>
    <w:p>
      <w:r>
        <w:t>500</w:t>
      </w:r>
    </w:p>
    <w:p>
      <w:r>
        <w:t>500</w:t>
      </w:r>
    </w:p>
    <w:p>
      <w:r>
        <w:t>2</w:t>
      </w:r>
    </w:p>
    <w:p>
      <w:r>
        <w:t>Trường mầm non Chợ Chậu, xã Lùng Vai; Trường TH xã Lùng Khấu Nhin</w:t>
      </w:r>
    </w:p>
    <w:p>
      <w:r>
        <w:t>UBND huyện Mường Khương</w:t>
      </w:r>
    </w:p>
    <w:p>
      <w:r>
        <w:t>2019-2023</w:t>
      </w:r>
    </w:p>
    <w:p>
      <w:r>
        <w:t>3079 ngày 01/10/2019</w:t>
      </w:r>
    </w:p>
    <w:p>
      <w:r>
        <w:t>7,590</w:t>
      </w:r>
    </w:p>
    <w:p>
      <w:r>
        <w:t>7,590</w:t>
      </w:r>
    </w:p>
    <w:p>
      <w:r>
        <w:t>3,760</w:t>
      </w:r>
    </w:p>
    <w:p>
      <w:r>
        <w:t>3,760</w:t>
      </w:r>
    </w:p>
    <w:p>
      <w:r>
        <w:t>3,830</w:t>
      </w:r>
    </w:p>
    <w:p>
      <w:r>
        <w:t>2,800</w:t>
      </w:r>
    </w:p>
    <w:p>
      <w:r>
        <w:t>310</w:t>
      </w:r>
    </w:p>
    <w:p>
      <w:r>
        <w:t>400</w:t>
      </w:r>
    </w:p>
    <w:p>
      <w:r>
        <w:t>320</w:t>
      </w:r>
    </w:p>
    <w:p>
      <w:r>
        <w:t>3</w:t>
      </w:r>
    </w:p>
    <w:p>
      <w:r>
        <w:t>Xây dựng 8 cầu tràn trên tuyến đường vào thôn Na Lốc 1,2 Pạc Bo, Đồi Gianh, Na Nhung xã Bản Lầu và Sín Lùng Chải A xã Lùng Khấu Nhin</w:t>
      </w:r>
    </w:p>
    <w:p>
      <w:r>
        <w:t>UBND huyện Mường Khương</w:t>
      </w:r>
    </w:p>
    <w:p>
      <w:r>
        <w:t>2019-2023</w:t>
      </w:r>
    </w:p>
    <w:p>
      <w:r>
        <w:t>3153 ngày 07/10/2019</w:t>
      </w:r>
    </w:p>
    <w:p>
      <w:r>
        <w:t>8,000</w:t>
      </w:r>
    </w:p>
    <w:p>
      <w:r>
        <w:t>7,600</w:t>
      </w:r>
    </w:p>
    <w:p>
      <w:r>
        <w:t>3,760</w:t>
      </w:r>
    </w:p>
    <w:p>
      <w:r>
        <w:t>3,760</w:t>
      </w:r>
    </w:p>
    <w:p>
      <w:r>
        <w:t>3,840</w:t>
      </w:r>
    </w:p>
    <w:p>
      <w:r>
        <w:t>2,800</w:t>
      </w:r>
    </w:p>
    <w:p>
      <w:r>
        <w:t>600</w:t>
      </w:r>
    </w:p>
    <w:p>
      <w:r>
        <w:t>110</w:t>
      </w:r>
    </w:p>
    <w:p>
      <w:r>
        <w:t>330</w:t>
      </w:r>
    </w:p>
    <w:p>
      <w:r>
        <w:t>4</w:t>
      </w:r>
    </w:p>
    <w:p>
      <w:r>
        <w:t>Trụ sở làm việc công an và Dân quân xã Bản Xen, xã Lùng Vai và xã Thanh Bình, huyện Mường Khương</w:t>
      </w:r>
    </w:p>
    <w:p>
      <w:r>
        <w:t>UBND huyện Mường Khương</w:t>
      </w:r>
    </w:p>
    <w:p>
      <w:r>
        <w:t>2021-2023</w:t>
      </w:r>
    </w:p>
    <w:p>
      <w:r>
        <w:t>1619 ngày 17/5/2021</w:t>
      </w:r>
    </w:p>
    <w:p>
      <w:r>
        <w:t>6,000</w:t>
      </w:r>
    </w:p>
    <w:p>
      <w:r>
        <w:t>6,000</w:t>
      </w:r>
    </w:p>
    <w:p>
      <w:r>
        <w:t>6,000</w:t>
      </w:r>
    </w:p>
    <w:p>
      <w:r>
        <w:t>900</w:t>
      </w:r>
    </w:p>
    <w:p>
      <w:r>
        <w:t>4,000</w:t>
      </w:r>
    </w:p>
    <w:p>
      <w:r>
        <w:t>500</w:t>
      </w:r>
    </w:p>
    <w:p>
      <w:r>
        <w:t>600</w:t>
      </w:r>
    </w:p>
    <w:p>
      <w:r>
        <w:t>450</w:t>
      </w:r>
    </w:p>
    <w:p>
      <w:r>
        <w:t>450</w:t>
      </w:r>
    </w:p>
    <w:p>
      <w:r>
        <w:t>5</w:t>
      </w:r>
    </w:p>
    <w:p>
      <w:r>
        <w:t>Trụ sở làm việc công an và dân quân xã Nấm Lư, xã Lùng Khấu Nhin và xã Cao Sơn, huyện Mường Khương</w:t>
      </w:r>
    </w:p>
    <w:p>
      <w:r>
        <w:t>UBND huyện Mường Khương</w:t>
      </w:r>
    </w:p>
    <w:p>
      <w:r>
        <w:t>2021-2023</w:t>
      </w:r>
    </w:p>
    <w:p>
      <w:r>
        <w:t>1541 ngày 11/5/2021</w:t>
      </w:r>
    </w:p>
    <w:p>
      <w:r>
        <w:t>6,000</w:t>
      </w:r>
    </w:p>
    <w:p>
      <w:r>
        <w:t>6,000</w:t>
      </w:r>
    </w:p>
    <w:p>
      <w:r>
        <w:t>6,000</w:t>
      </w:r>
    </w:p>
    <w:p>
      <w:r>
        <w:t>900</w:t>
      </w:r>
    </w:p>
    <w:p>
      <w:r>
        <w:t>1,200</w:t>
      </w:r>
    </w:p>
    <w:p>
      <w:r>
        <w:t>3,290</w:t>
      </w:r>
    </w:p>
    <w:p>
      <w:r>
        <w:t>610</w:t>
      </w:r>
    </w:p>
    <w:p>
      <w:r>
        <w:t>400</w:t>
      </w:r>
    </w:p>
    <w:p>
      <w:r>
        <w:t>400</w:t>
      </w:r>
    </w:p>
    <w:p>
      <w:r>
        <w:t>6</w:t>
      </w:r>
    </w:p>
    <w:p>
      <w:r>
        <w:t>Chợ văn hóa xã Cao Sơn, huyện Mường Khương, tỉnh Lào Cai</w:t>
      </w:r>
    </w:p>
    <w:p>
      <w:r>
        <w:t>UBND huyện Mường Khương</w:t>
      </w:r>
    </w:p>
    <w:p>
      <w:r>
        <w:t>2021-2023</w:t>
      </w:r>
    </w:p>
    <w:p>
      <w:r>
        <w:t>1543 ngày 11/5/2021</w:t>
      </w:r>
    </w:p>
    <w:p>
      <w:r>
        <w:t>7,000</w:t>
      </w:r>
    </w:p>
    <w:p>
      <w:r>
        <w:t>7,000</w:t>
      </w:r>
    </w:p>
    <w:p>
      <w:r>
        <w:t>7,000</w:t>
      </w:r>
    </w:p>
    <w:p>
      <w:r>
        <w:t>1,050</w:t>
      </w:r>
    </w:p>
    <w:p>
      <w:r>
        <w:t>1,400</w:t>
      </w:r>
    </w:p>
    <w:p>
      <w:r>
        <w:t>3,300</w:t>
      </w:r>
    </w:p>
    <w:p>
      <w:r>
        <w:t>1,250</w:t>
      </w:r>
    </w:p>
    <w:p>
      <w:r>
        <w:t>1,000</w:t>
      </w:r>
    </w:p>
    <w:p>
      <w:r>
        <w:t>1,000</w:t>
      </w:r>
    </w:p>
    <w:p>
      <w:r>
        <w:t>Dự án chuyển tiếp</w:t>
      </w:r>
    </w:p>
    <w:p>
      <w:r>
        <w:t>22</w:t>
      </w:r>
    </w:p>
    <w:p>
      <w:r>
        <w:t>275,660</w:t>
      </w:r>
    </w:p>
    <w:p>
      <w:r>
        <w:t>275,660</w:t>
      </w:r>
    </w:p>
    <w:p>
      <w:r>
        <w:t>36,220</w:t>
      </w:r>
    </w:p>
    <w:p>
      <w:r>
        <w:t>36,220</w:t>
      </w:r>
    </w:p>
    <w:p>
      <w:r>
        <w:t>239,440</w:t>
      </w:r>
    </w:p>
    <w:p>
      <w:r>
        <w:t>51,222</w:t>
      </w:r>
    </w:p>
    <w:p>
      <w:r>
        <w:t>77,600</w:t>
      </w:r>
    </w:p>
    <w:p>
      <w:r>
        <w:t>51,276</w:t>
      </w:r>
    </w:p>
    <w:p>
      <w:r>
        <w:t>59,342</w:t>
      </w:r>
    </w:p>
    <w:p>
      <w:r>
        <w:t>37,141</w:t>
      </w:r>
    </w:p>
    <w:p>
      <w:r>
        <w:t>32,641</w:t>
      </w:r>
    </w:p>
    <w:p>
      <w:r>
        <w:t>4,500</w:t>
      </w:r>
    </w:p>
    <w:p>
      <w:r>
        <w:t>1</w:t>
      </w:r>
    </w:p>
    <w:p>
      <w:r>
        <w:t>Xây dựng tuyến đường DT 154 – Ma Cái Thàng, xã La Pán Tẩn, huyện Mường Khương</w:t>
      </w:r>
    </w:p>
    <w:p>
      <w:r>
        <w:t>UBND huyện Mường Khương</w:t>
      </w:r>
    </w:p>
    <w:p>
      <w:r>
        <w:t>2017-2024</w:t>
      </w:r>
    </w:p>
    <w:p>
      <w:r>
        <w:t>4793 ngày 30/10/2017</w:t>
      </w:r>
    </w:p>
    <w:p>
      <w:r>
        <w:t>14,210</w:t>
      </w:r>
    </w:p>
    <w:p>
      <w:r>
        <w:t>14,210</w:t>
      </w:r>
    </w:p>
    <w:p>
      <w:r>
        <w:t>10,390</w:t>
      </w:r>
    </w:p>
    <w:p>
      <w:r>
        <w:t>10,390</w:t>
      </w:r>
    </w:p>
    <w:p>
      <w:r>
        <w:t>3,820</w:t>
      </w:r>
    </w:p>
    <w:p>
      <w:r>
        <w:t>250</w:t>
      </w:r>
    </w:p>
    <w:p>
      <w:r>
        <w:t>1,229</w:t>
      </w:r>
    </w:p>
    <w:p>
      <w:r>
        <w:t>2,341</w:t>
      </w:r>
    </w:p>
    <w:p>
      <w:r>
        <w:t>1,341</w:t>
      </w:r>
    </w:p>
    <w:p>
      <w:r>
        <w:t>1,341</w:t>
      </w:r>
    </w:p>
    <w:p>
      <w:r>
        <w:t>2</w:t>
      </w:r>
    </w:p>
    <w:p>
      <w:r>
        <w:t>Nâng cấp tuyến đường QL4D đi thôn Cốc Lầy - Pồ Ngảng nối vào đường đi Mốc 117 xã Lùng Vai</w:t>
      </w:r>
    </w:p>
    <w:p>
      <w:r>
        <w:t>UBND huyện Mường Khương</w:t>
      </w:r>
    </w:p>
    <w:p>
      <w:r>
        <w:t>2019-2024</w:t>
      </w:r>
    </w:p>
    <w:p>
      <w:r>
        <w:t>3092 ngày 01/10/2019</w:t>
      </w:r>
    </w:p>
    <w:p>
      <w:r>
        <w:t>25,175</w:t>
      </w:r>
    </w:p>
    <w:p>
      <w:r>
        <w:t>25,175</w:t>
      </w:r>
    </w:p>
    <w:p>
      <w:r>
        <w:t>7,330</w:t>
      </w:r>
    </w:p>
    <w:p>
      <w:r>
        <w:t>7,330</w:t>
      </w:r>
    </w:p>
    <w:p>
      <w:r>
        <w:t>17,845</w:t>
      </w:r>
    </w:p>
    <w:p>
      <w:r>
        <w:t>8,922</w:t>
      </w:r>
    </w:p>
    <w:p>
      <w:r>
        <w:t>5,900</w:t>
      </w:r>
    </w:p>
    <w:p>
      <w:r>
        <w:t>2,600</w:t>
      </w:r>
    </w:p>
    <w:p>
      <w:r>
        <w:t>423</w:t>
      </w:r>
    </w:p>
    <w:p>
      <w:r>
        <w:t>200</w:t>
      </w:r>
    </w:p>
    <w:p>
      <w:r>
        <w:t>200</w:t>
      </w:r>
    </w:p>
    <w:p>
      <w:r>
        <w:t>3</w:t>
      </w:r>
    </w:p>
    <w:p>
      <w:r>
        <w:t>Nâng cấp đường từ thôn Sín Chải A xã La Pan Tẩn đi thôn Suối Thầu xã Bản Xen</w:t>
      </w:r>
    </w:p>
    <w:p>
      <w:r>
        <w:t>UBND huyện Mường Khương</w:t>
      </w:r>
    </w:p>
    <w:p>
      <w:r>
        <w:t>2019-2024</w:t>
      </w:r>
    </w:p>
    <w:p>
      <w:r>
        <w:t>3043 ngày 30/9/2019</w:t>
      </w:r>
    </w:p>
    <w:p>
      <w:r>
        <w:t>12,350</w:t>
      </w:r>
    </w:p>
    <w:p>
      <w:r>
        <w:t>12,350</w:t>
      </w:r>
    </w:p>
    <w:p>
      <w:r>
        <w:t>6,480</w:t>
      </w:r>
    </w:p>
    <w:p>
      <w:r>
        <w:t>6,480</w:t>
      </w:r>
    </w:p>
    <w:p>
      <w:r>
        <w:t>5,870</w:t>
      </w:r>
    </w:p>
    <w:p>
      <w:r>
        <w:t>3,200</w:t>
      </w:r>
    </w:p>
    <w:p>
      <w:r>
        <w:t>2,000</w:t>
      </w:r>
    </w:p>
    <w:p>
      <w:r>
        <w:t>670</w:t>
      </w:r>
    </w:p>
    <w:p>
      <w:r>
        <w:t>300</w:t>
      </w:r>
    </w:p>
    <w:p>
      <w:r>
        <w:t>300</w:t>
      </w:r>
    </w:p>
    <w:p>
      <w:r>
        <w:t>4</w:t>
      </w:r>
    </w:p>
    <w:p>
      <w:r>
        <w:t>Đường liên xã từ thôn Cán Hồ xã Tung Chung Phố đi thôn Bản Phố xã Tả Ngải Chồ</w:t>
      </w:r>
    </w:p>
    <w:p>
      <w:r>
        <w:t>UBND huyện Mường Khương</w:t>
      </w:r>
    </w:p>
    <w:p>
      <w:r>
        <w:t>2019-2024</w:t>
      </w:r>
    </w:p>
    <w:p>
      <w:r>
        <w:t>3042 ngày 30/9/2019</w:t>
      </w:r>
    </w:p>
    <w:p>
      <w:r>
        <w:t>14,250</w:t>
      </w:r>
    </w:p>
    <w:p>
      <w:r>
        <w:t>14,250</w:t>
      </w:r>
    </w:p>
    <w:p>
      <w:r>
        <w:t>7,050</w:t>
      </w:r>
    </w:p>
    <w:p>
      <w:r>
        <w:t>7,050</w:t>
      </w:r>
    </w:p>
    <w:p>
      <w:r>
        <w:t>7,200</w:t>
      </w:r>
    </w:p>
    <w:p>
      <w:r>
        <w:t>3,900</w:t>
      </w:r>
    </w:p>
    <w:p>
      <w:r>
        <w:t>700</w:t>
      </w:r>
    </w:p>
    <w:p>
      <w:r>
        <w:t>2,600</w:t>
      </w:r>
    </w:p>
    <w:p>
      <w:r>
        <w:t>1,200</w:t>
      </w:r>
    </w:p>
    <w:p>
      <w:r>
        <w:t>1,200</w:t>
      </w:r>
    </w:p>
    <w:p>
      <w:r>
        <w:t>5</w:t>
      </w:r>
    </w:p>
    <w:p>
      <w:r>
        <w:t>Nâng cấp đường từ trung tâm xã Pha Long đến cửa khẩu phụ Lồ Cô Chin xã Pha Long</w:t>
      </w:r>
    </w:p>
    <w:p>
      <w:r>
        <w:t>UBND huyện Mường Khương</w:t>
      </w:r>
    </w:p>
    <w:p>
      <w:r>
        <w:t>2019-2024</w:t>
      </w:r>
    </w:p>
    <w:p>
      <w:r>
        <w:t>3044 ngày 30/9/2019</w:t>
      </w:r>
    </w:p>
    <w:p>
      <w:r>
        <w:t>12,825</w:t>
      </w:r>
    </w:p>
    <w:p>
      <w:r>
        <w:t>12,825</w:t>
      </w:r>
    </w:p>
    <w:p>
      <w:r>
        <w:t>4,970</w:t>
      </w:r>
    </w:p>
    <w:p>
      <w:r>
        <w:t>4,970</w:t>
      </w:r>
    </w:p>
    <w:p>
      <w:r>
        <w:t>7,855</w:t>
      </w:r>
    </w:p>
    <w:p>
      <w:r>
        <w:t>5,000</w:t>
      </w:r>
    </w:p>
    <w:p>
      <w:r>
        <w:t>850</w:t>
      </w:r>
    </w:p>
    <w:p>
      <w:r>
        <w:t>1,242</w:t>
      </w:r>
    </w:p>
    <w:p>
      <w:r>
        <w:t>763</w:t>
      </w:r>
    </w:p>
    <w:p>
      <w:r>
        <w:t>400</w:t>
      </w:r>
    </w:p>
    <w:p>
      <w:r>
        <w:t>400</w:t>
      </w:r>
    </w:p>
    <w:p>
      <w:r>
        <w:t>6</w:t>
      </w:r>
    </w:p>
    <w:p>
      <w:r>
        <w:t>Trường Mầm non xã Tả Gia Khâu, huyện Mường Khương</w:t>
      </w:r>
    </w:p>
    <w:p>
      <w:r>
        <w:t>UBND huyện Mường Khương</w:t>
      </w:r>
    </w:p>
    <w:p>
      <w:r>
        <w:t>2021-2024</w:t>
      </w:r>
    </w:p>
    <w:p>
      <w:r>
        <w:t>1387 ngày 29/4/2021</w:t>
      </w:r>
    </w:p>
    <w:p>
      <w:r>
        <w:t>12,500</w:t>
      </w:r>
    </w:p>
    <w:p>
      <w:r>
        <w:t>12,500</w:t>
      </w:r>
    </w:p>
    <w:p>
      <w:r>
        <w:t>12,500</w:t>
      </w:r>
    </w:p>
    <w:p>
      <w:r>
        <w:t>1,850</w:t>
      </w:r>
    </w:p>
    <w:p>
      <w:r>
        <w:t>2,500</w:t>
      </w:r>
    </w:p>
    <w:p>
      <w:r>
        <w:t>4,800</w:t>
      </w:r>
    </w:p>
    <w:p>
      <w:r>
        <w:t>3,350</w:t>
      </w:r>
    </w:p>
    <w:p>
      <w:r>
        <w:t>3,000</w:t>
      </w:r>
    </w:p>
    <w:p>
      <w:r>
        <w:t>1,500</w:t>
      </w:r>
    </w:p>
    <w:p>
      <w:r>
        <w:t>1,500</w:t>
      </w:r>
    </w:p>
    <w:p>
      <w:r>
        <w:t>7</w:t>
      </w:r>
    </w:p>
    <w:p>
      <w:r>
        <w:t>Nâng cấp tuyến đường liên xã từ thôn Lao Chải, thị trấn Mường Khương đến thôn Tả Chu Phùng, xã Tung Chung Phố, huyện Mường Khương</w:t>
      </w:r>
    </w:p>
    <w:p>
      <w:r>
        <w:t>UBND huyện Mường Khương</w:t>
      </w:r>
    </w:p>
    <w:p>
      <w:r>
        <w:t>2021-2024</w:t>
      </w:r>
    </w:p>
    <w:p>
      <w:r>
        <w:t>1594, ngày 13/5/2021</w:t>
      </w:r>
    </w:p>
    <w:p>
      <w:r>
        <w:t>8,000</w:t>
      </w:r>
    </w:p>
    <w:p>
      <w:r>
        <w:t>8,000</w:t>
      </w:r>
    </w:p>
    <w:p>
      <w:r>
        <w:t>8,000</w:t>
      </w:r>
    </w:p>
    <w:p>
      <w:r>
        <w:t>1,200</w:t>
      </w:r>
    </w:p>
    <w:p>
      <w:r>
        <w:t>3,024</w:t>
      </w:r>
    </w:p>
    <w:p>
      <w:r>
        <w:t>3,100</w:t>
      </w:r>
    </w:p>
    <w:p>
      <w:r>
        <w:t>676</w:t>
      </w:r>
    </w:p>
    <w:p>
      <w:r>
        <w:t>400</w:t>
      </w:r>
    </w:p>
    <w:p>
      <w:r>
        <w:t>400</w:t>
      </w:r>
    </w:p>
    <w:p>
      <w:r>
        <w:t>8</w:t>
      </w:r>
    </w:p>
    <w:p>
      <w:r>
        <w:t>Đường liên xã từ thôn Pạc Tà, xã Tả Gia Khâu đến thôn Na Cổ, xã Dìn Chin, huyện Mường Khương</w:t>
      </w:r>
    </w:p>
    <w:p>
      <w:r>
        <w:t>UBND huyện Mường Khương</w:t>
      </w:r>
    </w:p>
    <w:p>
      <w:r>
        <w:t>2021-2024</w:t>
      </w:r>
    </w:p>
    <w:p>
      <w:r>
        <w:t>1728 ngày 25/5/2021</w:t>
      </w:r>
    </w:p>
    <w:p>
      <w:r>
        <w:t>14,950</w:t>
      </w:r>
    </w:p>
    <w:p>
      <w:r>
        <w:t>14,950</w:t>
      </w:r>
    </w:p>
    <w:p>
      <w:r>
        <w:t>14,950</w:t>
      </w:r>
    </w:p>
    <w:p>
      <w:r>
        <w:t>2,250</w:t>
      </w:r>
    </w:p>
    <w:p>
      <w:r>
        <w:t>6,891</w:t>
      </w:r>
    </w:p>
    <w:p>
      <w:r>
        <w:t>3,000</w:t>
      </w:r>
    </w:p>
    <w:p>
      <w:r>
        <w:t>2,809</w:t>
      </w:r>
    </w:p>
    <w:p>
      <w:r>
        <w:t>2,500</w:t>
      </w:r>
    </w:p>
    <w:p>
      <w:r>
        <w:t>2,500</w:t>
      </w:r>
    </w:p>
    <w:p>
      <w:r>
        <w:t>9</w:t>
      </w:r>
    </w:p>
    <w:p>
      <w:r>
        <w:t>Nâng cấp tuyến đường từ làng thanh niên lập nghiệp xã Lùng Vai đến đường ĐT154 nối vào đường đi Mốc 117, xã Nậm Chảy, huyện Mường Khương</w:t>
      </w:r>
    </w:p>
    <w:p>
      <w:r>
        <w:t>UBND huyện Mường Khương</w:t>
      </w:r>
    </w:p>
    <w:p>
      <w:r>
        <w:t>2021-2024</w:t>
      </w:r>
    </w:p>
    <w:p>
      <w:r>
        <w:t>1378 ngày 29/4/2021</w:t>
      </w:r>
    </w:p>
    <w:p>
      <w:r>
        <w:t>13,000</w:t>
      </w:r>
    </w:p>
    <w:p>
      <w:r>
        <w:t>13,000</w:t>
      </w:r>
    </w:p>
    <w:p>
      <w:r>
        <w:t>13,000</w:t>
      </w:r>
    </w:p>
    <w:p>
      <w:r>
        <w:t>1,950</w:t>
      </w:r>
    </w:p>
    <w:p>
      <w:r>
        <w:t>2,600</w:t>
      </w:r>
    </w:p>
    <w:p>
      <w:r>
        <w:t>4,000</w:t>
      </w:r>
    </w:p>
    <w:p>
      <w:r>
        <w:t>4,450</w:t>
      </w:r>
    </w:p>
    <w:p>
      <w:r>
        <w:t>4,000</w:t>
      </w:r>
    </w:p>
    <w:p>
      <w:r>
        <w:t>3,000</w:t>
      </w:r>
    </w:p>
    <w:p>
      <w:r>
        <w:t>1,000</w:t>
      </w:r>
    </w:p>
    <w:p>
      <w:r>
        <w:t>10</w:t>
      </w:r>
    </w:p>
    <w:p>
      <w:r>
        <w:t>Nâng cấp đường từ Làng thanh niên lập nghiệp đi thôn Cốc Phương, xã Bản Lầu nối vào đường Nậm Chảy - Bản Lầu, huyện Mường Khương</w:t>
      </w:r>
    </w:p>
    <w:p>
      <w:r>
        <w:t>UBND huyện Mường Khương</w:t>
      </w:r>
    </w:p>
    <w:p>
      <w:r>
        <w:t>2021-2024</w:t>
      </w:r>
    </w:p>
    <w:p>
      <w:r>
        <w:t>1593 ngày 13/5/2021</w:t>
      </w:r>
    </w:p>
    <w:p>
      <w:r>
        <w:t>9,500</w:t>
      </w:r>
    </w:p>
    <w:p>
      <w:r>
        <w:t>9,500</w:t>
      </w:r>
    </w:p>
    <w:p>
      <w:r>
        <w:t>9,500</w:t>
      </w:r>
    </w:p>
    <w:p>
      <w:r>
        <w:t>1,400</w:t>
      </w:r>
    </w:p>
    <w:p>
      <w:r>
        <w:t>1,900</w:t>
      </w:r>
    </w:p>
    <w:p>
      <w:r>
        <w:t>6,200</w:t>
      </w:r>
    </w:p>
    <w:p>
      <w:r>
        <w:t>3,000</w:t>
      </w:r>
    </w:p>
    <w:p>
      <w:r>
        <w:t>3,000</w:t>
      </w:r>
    </w:p>
    <w:p>
      <w:r>
        <w:t>11</w:t>
      </w:r>
    </w:p>
    <w:p>
      <w:r>
        <w:t>Nâng cấp tuyến đường trung tâm xã Lùng Khấu Nhin và xã Cao Sơn, huyện Mường Khương</w:t>
      </w:r>
    </w:p>
    <w:p>
      <w:r>
        <w:t>UBND huyện Mường Khương</w:t>
      </w:r>
    </w:p>
    <w:p>
      <w:r>
        <w:t>2021-2024</w:t>
      </w:r>
    </w:p>
    <w:p>
      <w:r>
        <w:t>1595 ngày 13/5/2021</w:t>
      </w:r>
    </w:p>
    <w:p>
      <w:r>
        <w:t>11,500</w:t>
      </w:r>
    </w:p>
    <w:p>
      <w:r>
        <w:t>11,500</w:t>
      </w:r>
    </w:p>
    <w:p>
      <w:r>
        <w:t>11,500</w:t>
      </w:r>
    </w:p>
    <w:p>
      <w:r>
        <w:t>1,700</w:t>
      </w:r>
    </w:p>
    <w:p>
      <w:r>
        <w:t>2,300</w:t>
      </w:r>
    </w:p>
    <w:p>
      <w:r>
        <w:t>1,537</w:t>
      </w:r>
    </w:p>
    <w:p>
      <w:r>
        <w:t>5,963</w:t>
      </w:r>
    </w:p>
    <w:p>
      <w:r>
        <w:t>3,000</w:t>
      </w:r>
    </w:p>
    <w:p>
      <w:r>
        <w:t>3,000</w:t>
      </w:r>
    </w:p>
    <w:p>
      <w:r>
        <w:t>12</w:t>
      </w:r>
    </w:p>
    <w:p>
      <w:r>
        <w:t>Đường La Pan Tẩn - Mường Lum, xã La Pán Tẩn, huyện Mường Khương (Hạng mục mặt đường, rãnh thoát nước)</w:t>
      </w:r>
    </w:p>
    <w:p>
      <w:r>
        <w:t>UBND huyện Mường Khương</w:t>
      </w:r>
    </w:p>
    <w:p>
      <w:r>
        <w:t>2021-2024</w:t>
      </w:r>
    </w:p>
    <w:p>
      <w:r>
        <w:t>1481 ngày 07/5/2021</w:t>
      </w:r>
    </w:p>
    <w:p>
      <w:r>
        <w:t>12,800</w:t>
      </w:r>
    </w:p>
    <w:p>
      <w:r>
        <w:t>12,800</w:t>
      </w:r>
    </w:p>
    <w:p>
      <w:r>
        <w:t>12,800</w:t>
      </w:r>
    </w:p>
    <w:p>
      <w:r>
        <w:t>1,900</w:t>
      </w:r>
    </w:p>
    <w:p>
      <w:r>
        <w:t>3,600</w:t>
      </w:r>
    </w:p>
    <w:p>
      <w:r>
        <w:t>5,500</w:t>
      </w:r>
    </w:p>
    <w:p>
      <w:r>
        <w:t>1,800</w:t>
      </w:r>
    </w:p>
    <w:p>
      <w:r>
        <w:t>1,200</w:t>
      </w:r>
    </w:p>
    <w:p>
      <w:r>
        <w:t>1,200</w:t>
      </w:r>
    </w:p>
    <w:p>
      <w:r>
        <w:t>13</w:t>
      </w:r>
    </w:p>
    <w:p>
      <w:r>
        <w:t>Tuyến đường từ thôn Phảng Tao, xã Bản Xen đi thôn Na Pao xã Bản Lầu, huyện Mường Khương</w:t>
      </w:r>
    </w:p>
    <w:p>
      <w:r>
        <w:t>UBND huyện Mường Khương</w:t>
      </w:r>
    </w:p>
    <w:p>
      <w:r>
        <w:t>2021-2024</w:t>
      </w:r>
    </w:p>
    <w:p>
      <w:r>
        <w:t>185 ngày 26/4/2021</w:t>
      </w:r>
    </w:p>
    <w:p>
      <w:r>
        <w:t>4,500</w:t>
      </w:r>
    </w:p>
    <w:p>
      <w:r>
        <w:t>4,500</w:t>
      </w:r>
    </w:p>
    <w:p>
      <w:r>
        <w:t>4,500</w:t>
      </w:r>
    </w:p>
    <w:p>
      <w:r>
        <w:t>700</w:t>
      </w:r>
    </w:p>
    <w:p>
      <w:r>
        <w:t>850</w:t>
      </w:r>
    </w:p>
    <w:p>
      <w:r>
        <w:t>2,500</w:t>
      </w:r>
    </w:p>
    <w:p>
      <w:r>
        <w:t>450</w:t>
      </w:r>
    </w:p>
    <w:p>
      <w:r>
        <w:t>14</w:t>
      </w:r>
    </w:p>
    <w:p>
      <w:r>
        <w:t>Cầu qua suối hồ trung tâm thị trấn Mường Khương</w:t>
      </w:r>
    </w:p>
    <w:p>
      <w:r>
        <w:t>UBND huyện Mường Khương</w:t>
      </w:r>
    </w:p>
    <w:p>
      <w:r>
        <w:t>2021-2024</w:t>
      </w:r>
    </w:p>
    <w:p>
      <w:r>
        <w:t>1704 ngày 21/5/2021</w:t>
      </w:r>
    </w:p>
    <w:p>
      <w:r>
        <w:t>8,500</w:t>
      </w:r>
    </w:p>
    <w:p>
      <w:r>
        <w:t>8,500</w:t>
      </w:r>
    </w:p>
    <w:p>
      <w:r>
        <w:t>8,500</w:t>
      </w:r>
    </w:p>
    <w:p>
      <w:r>
        <w:t>1,250</w:t>
      </w:r>
    </w:p>
    <w:p>
      <w:r>
        <w:t>3,700</w:t>
      </w:r>
    </w:p>
    <w:p>
      <w:r>
        <w:t>2,500</w:t>
      </w:r>
    </w:p>
    <w:p>
      <w:r>
        <w:t>1,050</w:t>
      </w:r>
    </w:p>
    <w:p>
      <w:r>
        <w:t>700</w:t>
      </w:r>
    </w:p>
    <w:p>
      <w:r>
        <w:t>700</w:t>
      </w:r>
    </w:p>
    <w:p>
      <w:r>
        <w:t>15</w:t>
      </w:r>
    </w:p>
    <w:p>
      <w:r>
        <w:t>Đường từ Mường Lum xã La Pan Tẩn đi xã Bản Cầm, huyện Bảo Thắng (nối vào QL 70)</w:t>
      </w:r>
    </w:p>
    <w:p>
      <w:r>
        <w:t>UBND huyện Mường Khương</w:t>
      </w:r>
    </w:p>
    <w:p>
      <w:r>
        <w:t>2021-2024</w:t>
      </w:r>
    </w:p>
    <w:p>
      <w:r>
        <w:t>1884 ngày 03/6/2021</w:t>
      </w:r>
    </w:p>
    <w:p>
      <w:r>
        <w:t>38,000</w:t>
      </w:r>
    </w:p>
    <w:p>
      <w:r>
        <w:t>38,000</w:t>
      </w:r>
    </w:p>
    <w:p>
      <w:r>
        <w:t>38,000</w:t>
      </w:r>
    </w:p>
    <w:p>
      <w:r>
        <w:t>5,700</w:t>
      </w:r>
    </w:p>
    <w:p>
      <w:r>
        <w:t>23,000</w:t>
      </w:r>
    </w:p>
    <w:p>
      <w:r>
        <w:t>1,200</w:t>
      </w:r>
    </w:p>
    <w:p>
      <w:r>
        <w:t>8,100</w:t>
      </w:r>
    </w:p>
    <w:p>
      <w:r>
        <w:t>3,000</w:t>
      </w:r>
    </w:p>
    <w:p>
      <w:r>
        <w:t>3,000</w:t>
      </w:r>
    </w:p>
    <w:p>
      <w:r>
        <w:t>16</w:t>
      </w:r>
    </w:p>
    <w:p>
      <w:r>
        <w:t>Nâng cấp tuyến đường từ thôn Sín Chải A đi thôn Mường Lum, xã La Pan Tẩn, huyện Mường Khương</w:t>
      </w:r>
    </w:p>
    <w:p>
      <w:r>
        <w:t>UBND huyện Mường Khương</w:t>
      </w:r>
    </w:p>
    <w:p>
      <w:r>
        <w:t>2021-2024</w:t>
      </w:r>
    </w:p>
    <w:p>
      <w:r>
        <w:t>1895 ngày 04/6/2021</w:t>
      </w:r>
    </w:p>
    <w:p>
      <w:r>
        <w:t>13,500</w:t>
      </w:r>
    </w:p>
    <w:p>
      <w:r>
        <w:t>13,500</w:t>
      </w:r>
    </w:p>
    <w:p>
      <w:r>
        <w:t>13,500</w:t>
      </w:r>
    </w:p>
    <w:p>
      <w:r>
        <w:t>2,000</w:t>
      </w:r>
    </w:p>
    <w:p>
      <w:r>
        <w:t>2,700</w:t>
      </w:r>
    </w:p>
    <w:p>
      <w:r>
        <w:t>3,071</w:t>
      </w:r>
    </w:p>
    <w:p>
      <w:r>
        <w:t>5,729</w:t>
      </w:r>
    </w:p>
    <w:p>
      <w:r>
        <w:t>4,000</w:t>
      </w:r>
    </w:p>
    <w:p>
      <w:r>
        <w:t>4,000</w:t>
      </w:r>
    </w:p>
    <w:p>
      <w:r>
        <w:t>17</w:t>
      </w:r>
    </w:p>
    <w:p>
      <w:r>
        <w:t>Nâng cấp tuyến đường từ thôn Lũng Pâu 1,2 xã Tung Chung Phố đi thôn Ma Lù Thàng, xã Pha Long, huyện Mường Khương</w:t>
      </w:r>
    </w:p>
    <w:p>
      <w:r>
        <w:t>UBND huyện Mường Khương</w:t>
      </w:r>
    </w:p>
    <w:p>
      <w:r>
        <w:t>2021-2024</w:t>
      </w:r>
    </w:p>
    <w:p>
      <w:r>
        <w:t>1903 ngày 4/6/2021</w:t>
      </w:r>
    </w:p>
    <w:p>
      <w:r>
        <w:t>10,800</w:t>
      </w:r>
    </w:p>
    <w:p>
      <w:r>
        <w:t>10,800</w:t>
      </w:r>
    </w:p>
    <w:p>
      <w:r>
        <w:t>10,800</w:t>
      </w:r>
    </w:p>
    <w:p>
      <w:r>
        <w:t>1,600</w:t>
      </w:r>
    </w:p>
    <w:p>
      <w:r>
        <w:t>6,700</w:t>
      </w:r>
    </w:p>
    <w:p>
      <w:r>
        <w:t>1,000</w:t>
      </w:r>
    </w:p>
    <w:p>
      <w:r>
        <w:t>1,500</w:t>
      </w:r>
    </w:p>
    <w:p>
      <w:r>
        <w:t>500</w:t>
      </w:r>
    </w:p>
    <w:p>
      <w:r>
        <w:t>500</w:t>
      </w:r>
    </w:p>
    <w:p>
      <w:r>
        <w:t>18</w:t>
      </w:r>
    </w:p>
    <w:p>
      <w:r>
        <w:t>Xây dựng 7 cầu trên tuyến đường vào thôn Tà San, Cốc Phúng xã Lùng Vai; Thôn Suối Thầu, Thịnh Ổi xã Bản Xen; Thôn Pạc Bo xã Bản Lầu và thị trấn Mường Khương, huyện Mường Khương</w:t>
      </w:r>
    </w:p>
    <w:p>
      <w:r>
        <w:t>UBND huyện Mường Khương</w:t>
      </w:r>
    </w:p>
    <w:p>
      <w:r>
        <w:t>2021-2024</w:t>
      </w:r>
    </w:p>
    <w:p>
      <w:r>
        <w:t>1915 ngày 04/6/2021</w:t>
      </w:r>
    </w:p>
    <w:p>
      <w:r>
        <w:t>8,000</w:t>
      </w:r>
    </w:p>
    <w:p>
      <w:r>
        <w:t>8,000</w:t>
      </w:r>
    </w:p>
    <w:p>
      <w:r>
        <w:t>8,000</w:t>
      </w:r>
    </w:p>
    <w:p>
      <w:r>
        <w:t>1,200</w:t>
      </w:r>
    </w:p>
    <w:p>
      <w:r>
        <w:t>2,285</w:t>
      </w:r>
    </w:p>
    <w:p>
      <w:r>
        <w:t>1,200</w:t>
      </w:r>
    </w:p>
    <w:p>
      <w:r>
        <w:t>3,315</w:t>
      </w:r>
    </w:p>
    <w:p>
      <w:r>
        <w:t>3,000</w:t>
      </w:r>
    </w:p>
    <w:p>
      <w:r>
        <w:t>2,000</w:t>
      </w:r>
    </w:p>
    <w:p>
      <w:r>
        <w:t>1,000</w:t>
      </w:r>
    </w:p>
    <w:p>
      <w:r>
        <w:t>19</w:t>
      </w:r>
    </w:p>
    <w:p>
      <w:r>
        <w:t>Nâng cấp, mở mới tuyến đường từ thôn Thính Chéng, xã Thanh Bình đi thôn Sả Lùng Phìn, xã Nậm Chảy, nối vào Tỉnh lộ 154, huyện Mường Khương</w:t>
      </w:r>
    </w:p>
    <w:p>
      <w:r>
        <w:t>UBND huyện Mường Khương</w:t>
      </w:r>
    </w:p>
    <w:p>
      <w:r>
        <w:t>2021-2024</w:t>
      </w:r>
    </w:p>
    <w:p>
      <w:r>
        <w:t>1703 ngày 21/5/2021</w:t>
      </w:r>
    </w:p>
    <w:p>
      <w:r>
        <w:t>8,000</w:t>
      </w:r>
    </w:p>
    <w:p>
      <w:r>
        <w:t>8,000</w:t>
      </w:r>
    </w:p>
    <w:p>
      <w:r>
        <w:t>8,000</w:t>
      </w:r>
    </w:p>
    <w:p>
      <w:r>
        <w:t>1,750</w:t>
      </w:r>
    </w:p>
    <w:p>
      <w:r>
        <w:t>1,600</w:t>
      </w:r>
    </w:p>
    <w:p>
      <w:r>
        <w:t>3,500</w:t>
      </w:r>
    </w:p>
    <w:p>
      <w:r>
        <w:t>1,150</w:t>
      </w:r>
    </w:p>
    <w:p>
      <w:r>
        <w:t>700</w:t>
      </w:r>
    </w:p>
    <w:p>
      <w:r>
        <w:t>700</w:t>
      </w:r>
    </w:p>
    <w:p>
      <w:r>
        <w:t>20</w:t>
      </w:r>
    </w:p>
    <w:p>
      <w:r>
        <w:t>Nâng cấp tuyến đường trung tâm xã Nấm Lư, huyện Mường Khương</w:t>
      </w:r>
    </w:p>
    <w:p>
      <w:r>
        <w:t>UBND huyện Mường Khương</w:t>
      </w:r>
    </w:p>
    <w:p>
      <w:r>
        <w:t>2021-2024</w:t>
      </w:r>
    </w:p>
    <w:p>
      <w:r>
        <w:t>3017 ngày 23/8/2021</w:t>
      </w:r>
    </w:p>
    <w:p>
      <w:r>
        <w:t>6,500</w:t>
      </w:r>
    </w:p>
    <w:p>
      <w:r>
        <w:t>6,500</w:t>
      </w:r>
    </w:p>
    <w:p>
      <w:r>
        <w:t>6,500</w:t>
      </w:r>
    </w:p>
    <w:p>
      <w:r>
        <w:t>1,500</w:t>
      </w:r>
    </w:p>
    <w:p>
      <w:r>
        <w:t>1,300</w:t>
      </w:r>
    </w:p>
    <w:p>
      <w:r>
        <w:t>3,320</w:t>
      </w:r>
    </w:p>
    <w:p>
      <w:r>
        <w:t>380</w:t>
      </w:r>
    </w:p>
    <w:p>
      <w:r>
        <w:t>21</w:t>
      </w:r>
    </w:p>
    <w:p>
      <w:r>
        <w:t>Nâng cấp tuyến đường từ QL4D đi xã Cao Sơn, huyện Mường Khương</w:t>
      </w:r>
    </w:p>
    <w:p>
      <w:r>
        <w:t>UBND huyện Mường Khương</w:t>
      </w:r>
    </w:p>
    <w:p>
      <w:r>
        <w:t>2021-2024</w:t>
      </w:r>
    </w:p>
    <w:p>
      <w:r>
        <w:t>3049 ngày 24/8/2021</w:t>
      </w:r>
    </w:p>
    <w:p>
      <w:r>
        <w:t>13,500</w:t>
      </w:r>
    </w:p>
    <w:p>
      <w:r>
        <w:t>13,500</w:t>
      </w:r>
    </w:p>
    <w:p>
      <w:r>
        <w:t>13,500</w:t>
      </w:r>
    </w:p>
    <w:p>
      <w:r>
        <w:t>2,000</w:t>
      </w:r>
    </w:p>
    <w:p>
      <w:r>
        <w:t>3,200</w:t>
      </w:r>
    </w:p>
    <w:p>
      <w:r>
        <w:t>5,277</w:t>
      </w:r>
    </w:p>
    <w:p>
      <w:r>
        <w:t>3,023</w:t>
      </w:r>
    </w:p>
    <w:p>
      <w:r>
        <w:t>2,500</w:t>
      </w:r>
    </w:p>
    <w:p>
      <w:r>
        <w:t>2,500</w:t>
      </w:r>
    </w:p>
    <w:p>
      <w:r>
        <w:t>22</w:t>
      </w:r>
    </w:p>
    <w:p>
      <w:r>
        <w:t>Trụ sở làm việc Công an - Quân sự xã Nậm Chảy huyện Mường Khương</w:t>
      </w:r>
    </w:p>
    <w:p>
      <w:r>
        <w:t>UBND huyện Mường Khương</w:t>
      </w:r>
    </w:p>
    <w:p>
      <w:r>
        <w:t>2023-2025</w:t>
      </w:r>
    </w:p>
    <w:p>
      <w:r>
        <w:t>42;27/2/2023</w:t>
      </w:r>
    </w:p>
    <w:p>
      <w:r>
        <w:t>3,300</w:t>
      </w:r>
    </w:p>
    <w:p>
      <w:r>
        <w:t>3,300</w:t>
      </w:r>
    </w:p>
    <w:p>
      <w:r>
        <w:t>3,300</w:t>
      </w:r>
    </w:p>
    <w:p>
      <w:r>
        <w:t>700</w:t>
      </w:r>
    </w:p>
    <w:p>
      <w:r>
        <w:t>2,600</w:t>
      </w:r>
    </w:p>
    <w:p>
      <w:r>
        <w:t>2,200</w:t>
      </w:r>
    </w:p>
    <w:p>
      <w:r>
        <w:t>1,200</w:t>
      </w:r>
    </w:p>
    <w:p>
      <w:r>
        <w:t>1,000</w:t>
      </w:r>
    </w:p>
    <w:p>
      <w:r>
        <w:t>VI</w:t>
      </w:r>
    </w:p>
    <w:p>
      <w:r>
        <w:t>HUYỆN SI MA CAI</w:t>
      </w:r>
    </w:p>
    <w:p>
      <w:r>
        <w:t>12</w:t>
      </w:r>
    </w:p>
    <w:p>
      <w:r>
        <w:t>109,758</w:t>
      </w:r>
    </w:p>
    <w:p>
      <w:r>
        <w:t>108,874</w:t>
      </w:r>
    </w:p>
    <w:p>
      <w:r>
        <w:t>31,027</w:t>
      </w:r>
    </w:p>
    <w:p>
      <w:r>
        <w:t>31,027</w:t>
      </w:r>
    </w:p>
    <w:p>
      <w:r>
        <w:t>78,056</w:t>
      </w:r>
    </w:p>
    <w:p>
      <w:r>
        <w:t>16,100</w:t>
      </w:r>
    </w:p>
    <w:p>
      <w:r>
        <w:t>16,833</w:t>
      </w:r>
    </w:p>
    <w:p>
      <w:r>
        <w:t>9,300</w:t>
      </w:r>
    </w:p>
    <w:p>
      <w:r>
        <w:t>35,823</w:t>
      </w:r>
    </w:p>
    <w:p>
      <w:r>
        <w:t>27,817</w:t>
      </w:r>
    </w:p>
    <w:p>
      <w:r>
        <w:t>14,209</w:t>
      </w:r>
    </w:p>
    <w:p>
      <w:r>
        <w:t>13,608</w:t>
      </w:r>
    </w:p>
    <w:p>
      <w:r>
        <w:t>Dự án quyết toán</w:t>
      </w:r>
    </w:p>
    <w:p>
      <w:r>
        <w:t>5</w:t>
      </w:r>
    </w:p>
    <w:p>
      <w:r>
        <w:t>43,058</w:t>
      </w:r>
    </w:p>
    <w:p>
      <w:r>
        <w:t>42,849</w:t>
      </w:r>
    </w:p>
    <w:p>
      <w:r>
        <w:t>27,922</w:t>
      </w:r>
    </w:p>
    <w:p>
      <w:r>
        <w:t>27,922</w:t>
      </w:r>
    </w:p>
    <w:p>
      <w:r>
        <w:t>15,136</w:t>
      </w:r>
    </w:p>
    <w:p>
      <w:r>
        <w:t>4,750</w:t>
      </w:r>
    </w:p>
    <w:p>
      <w:r>
        <w:t>3,283</w:t>
      </w:r>
    </w:p>
    <w:p>
      <w:r>
        <w:t>1,500</w:t>
      </w:r>
    </w:p>
    <w:p>
      <w:r>
        <w:t>5,603</w:t>
      </w:r>
    </w:p>
    <w:p>
      <w:r>
        <w:t>5,583</w:t>
      </w:r>
    </w:p>
    <w:p>
      <w:r>
        <w:t>209</w:t>
      </w:r>
    </w:p>
    <w:p>
      <w:r>
        <w:t>5,374</w:t>
      </w:r>
    </w:p>
    <w:p>
      <w:r>
        <w:t>1</w:t>
      </w:r>
    </w:p>
    <w:p>
      <w:r>
        <w:t>Nhà văn hóa đa năng huyện Si Ma Cai</w:t>
      </w:r>
    </w:p>
    <w:p>
      <w:r>
        <w:t>UBND huyện Si Ma Cai</w:t>
      </w:r>
    </w:p>
    <w:p>
      <w:r>
        <w:t>2018-2023</w:t>
      </w:r>
    </w:p>
    <w:p>
      <w:r>
        <w:t>1807 /QĐ-UBND ngày 18/08/2022</w:t>
      </w:r>
    </w:p>
    <w:p>
      <w:r>
        <w:t>13,651</w:t>
      </w:r>
    </w:p>
    <w:p>
      <w:r>
        <w:t>13,651</w:t>
      </w:r>
    </w:p>
    <w:p>
      <w:r>
        <w:t>12,600</w:t>
      </w:r>
    </w:p>
    <w:p>
      <w:r>
        <w:t>12,600</w:t>
      </w:r>
    </w:p>
    <w:p>
      <w:r>
        <w:t>1,051</w:t>
      </w:r>
    </w:p>
    <w:p>
      <w:r>
        <w:t>1,051</w:t>
      </w:r>
    </w:p>
    <w:p>
      <w:r>
        <w:t>1,051</w:t>
      </w:r>
    </w:p>
    <w:p>
      <w:r>
        <w:t>1,051</w:t>
      </w:r>
    </w:p>
    <w:p>
      <w:r>
        <w:t>2</w:t>
      </w:r>
    </w:p>
    <w:p>
      <w:r>
        <w:t>Kè đường Sín Chéng - Thào Chư Phìn; Đường Trung tâm xã đi Cẩu Pì Chải xã Thào Chư Phìn; Kè ốp mái đường N7trung tâm huyện Si Ma Cai; Kè đường liên thôn Sín Chải - Chính Chư Phìn xã Quan Thần Sán, huyện Si Ma Cai</w:t>
      </w:r>
    </w:p>
    <w:p>
      <w:r>
        <w:t>UBND huyện Si Ma Cai</w:t>
      </w:r>
    </w:p>
    <w:p>
      <w:r>
        <w:t>2020-2023</w:t>
      </w:r>
    </w:p>
    <w:p>
      <w:r>
        <w:t>QĐ số 1805/QĐ- UBND ngày 18/08/2022</w:t>
      </w:r>
    </w:p>
    <w:p>
      <w:r>
        <w:t>6,859</w:t>
      </w:r>
    </w:p>
    <w:p>
      <w:r>
        <w:t>6,650</w:t>
      </w:r>
    </w:p>
    <w:p>
      <w:r>
        <w:t>2,490</w:t>
      </w:r>
    </w:p>
    <w:p>
      <w:r>
        <w:t>2,490</w:t>
      </w:r>
    </w:p>
    <w:p>
      <w:r>
        <w:t>4,369</w:t>
      </w:r>
    </w:p>
    <w:p>
      <w:r>
        <w:t>2,000</w:t>
      </w:r>
    </w:p>
    <w:p>
      <w:r>
        <w:t>1,083</w:t>
      </w:r>
    </w:p>
    <w:p>
      <w:r>
        <w:t>500</w:t>
      </w:r>
    </w:p>
    <w:p>
      <w:r>
        <w:t>786</w:t>
      </w:r>
    </w:p>
    <w:p>
      <w:r>
        <w:t>786</w:t>
      </w:r>
    </w:p>
    <w:p>
      <w:r>
        <w:t>209</w:t>
      </w:r>
    </w:p>
    <w:p>
      <w:r>
        <w:t>577</w:t>
      </w:r>
    </w:p>
    <w:p>
      <w:r>
        <w:t>3</w:t>
      </w:r>
    </w:p>
    <w:p>
      <w:r>
        <w:t>Chợ Sín Chéng, xã Sín Chéng, huyện Si Ma Cai</w:t>
      </w:r>
    </w:p>
    <w:p>
      <w:r>
        <w:t>UBND huyện Si Ma Cai</w:t>
      </w:r>
    </w:p>
    <w:p>
      <w:r>
        <w:t>2019-2023</w:t>
      </w:r>
    </w:p>
    <w:p>
      <w:r>
        <w:t>QĐ số 1799/QĐ- UBND ngày 18/08/2022</w:t>
      </w:r>
    </w:p>
    <w:p>
      <w:r>
        <w:t>13,277</w:t>
      </w:r>
    </w:p>
    <w:p>
      <w:r>
        <w:t>13,277</w:t>
      </w:r>
    </w:p>
    <w:p>
      <w:r>
        <w:t>9,100</w:t>
      </w:r>
    </w:p>
    <w:p>
      <w:r>
        <w:t>9,100</w:t>
      </w:r>
    </w:p>
    <w:p>
      <w:r>
        <w:t>4,177</w:t>
      </w:r>
    </w:p>
    <w:p>
      <w:r>
        <w:t>2,000</w:t>
      </w:r>
    </w:p>
    <w:p>
      <w:r>
        <w:t>1,000</w:t>
      </w:r>
    </w:p>
    <w:p>
      <w:r>
        <w:t>1,177</w:t>
      </w:r>
    </w:p>
    <w:p>
      <w:r>
        <w:t>1,177</w:t>
      </w:r>
    </w:p>
    <w:p>
      <w:r>
        <w:t>1,177</w:t>
      </w:r>
    </w:p>
    <w:p>
      <w:r>
        <w:t>4</w:t>
      </w:r>
    </w:p>
    <w:p>
      <w:r>
        <w:t>Sửa chữa nhà làm việc khối Giáo dục - y tế huyện Si Ma Cai</w:t>
      </w:r>
    </w:p>
    <w:p>
      <w:r>
        <w:t>UBND huyện Si Ma Cai</w:t>
      </w:r>
    </w:p>
    <w:p>
      <w:r>
        <w:t>2018-2023</w:t>
      </w:r>
    </w:p>
    <w:p>
      <w:r>
        <w:t>312/QĐ-UBND ngày 25/11/2022</w:t>
      </w:r>
    </w:p>
    <w:p>
      <w:r>
        <w:t>4,311</w:t>
      </w:r>
    </w:p>
    <w:p>
      <w:r>
        <w:t>4,311</w:t>
      </w:r>
    </w:p>
    <w:p>
      <w:r>
        <w:t>3,732</w:t>
      </w:r>
    </w:p>
    <w:p>
      <w:r>
        <w:t>3,732</w:t>
      </w:r>
    </w:p>
    <w:p>
      <w:r>
        <w:t>579</w:t>
      </w:r>
    </w:p>
    <w:p>
      <w:r>
        <w:t>200</w:t>
      </w:r>
    </w:p>
    <w:p>
      <w:r>
        <w:t>379</w:t>
      </w:r>
    </w:p>
    <w:p>
      <w:r>
        <w:t>379</w:t>
      </w:r>
    </w:p>
    <w:p>
      <w:r>
        <w:t>379</w:t>
      </w:r>
    </w:p>
    <w:p>
      <w:r>
        <w:t>5</w:t>
      </w:r>
    </w:p>
    <w:p>
      <w:r>
        <w:t>Kè trường PTDTBT THCS số 2, xã Quan Hồ Thẩn, huyện Si Ma Cai</w:t>
      </w:r>
    </w:p>
    <w:p>
      <w:r>
        <w:t>UBND huyện Si Ma Cai</w:t>
      </w:r>
    </w:p>
    <w:p>
      <w:r>
        <w:t>2021-2023</w:t>
      </w:r>
    </w:p>
    <w:p>
      <w:r>
        <w:t>12/QĐ-UBND ngày 09/3/2023</w:t>
      </w:r>
    </w:p>
    <w:p>
      <w:r>
        <w:t>4,960</w:t>
      </w:r>
    </w:p>
    <w:p>
      <w:r>
        <w:t>4,960</w:t>
      </w:r>
    </w:p>
    <w:p>
      <w:r>
        <w:t>4,960</w:t>
      </w:r>
    </w:p>
    <w:p>
      <w:r>
        <w:t>750</w:t>
      </w:r>
    </w:p>
    <w:p>
      <w:r>
        <w:t>1,000</w:t>
      </w:r>
    </w:p>
    <w:p>
      <w:r>
        <w:t>1,000</w:t>
      </w:r>
    </w:p>
    <w:p>
      <w:r>
        <w:t>2,210</w:t>
      </w:r>
    </w:p>
    <w:p>
      <w:r>
        <w:t>2,190</w:t>
      </w:r>
    </w:p>
    <w:p>
      <w:r>
        <w:t>2,190</w:t>
      </w:r>
    </w:p>
    <w:p>
      <w:r>
        <w:t>Dự án hoàn thành chờ quyết toán</w:t>
      </w:r>
    </w:p>
    <w:p>
      <w:r>
        <w:t>2</w:t>
      </w:r>
    </w:p>
    <w:p>
      <w:r>
        <w:t>26,000</w:t>
      </w:r>
    </w:p>
    <w:p>
      <w:r>
        <w:t>26,000</w:t>
      </w:r>
    </w:p>
    <w:p>
      <w:r>
        <w:t>26,000</w:t>
      </w:r>
    </w:p>
    <w:p>
      <w:r>
        <w:t>3,950</w:t>
      </w:r>
    </w:p>
    <w:p>
      <w:r>
        <w:t>5,150</w:t>
      </w:r>
    </w:p>
    <w:p>
      <w:r>
        <w:t>3,200</w:t>
      </w:r>
    </w:p>
    <w:p>
      <w:r>
        <w:t>13,700</w:t>
      </w:r>
    </w:p>
    <w:p>
      <w:r>
        <w:t>12,234</w:t>
      </w:r>
    </w:p>
    <w:p>
      <w:r>
        <w:t>5,000</w:t>
      </w:r>
    </w:p>
    <w:p>
      <w:r>
        <w:t>7,234</w:t>
      </w:r>
    </w:p>
    <w:p>
      <w:r>
        <w:t>1</w:t>
      </w:r>
    </w:p>
    <w:p>
      <w:r>
        <w:t>Nhà hợp khối làm việc các Phòng ban (Phòng Lao động TBXH, Phòng Dân tộc, Thanh tra huyện, Phòng Tư pháp huyện) huyện Si Ma Cai</w:t>
      </w:r>
    </w:p>
    <w:p>
      <w:r>
        <w:t>UBND huyện Si Ma Cai</w:t>
      </w:r>
    </w:p>
    <w:p>
      <w:r>
        <w:t>2021-2023</w:t>
      </w:r>
    </w:p>
    <w:p>
      <w:r>
        <w:t>1538/QĐ-UBND ngày 11/5/2021</w:t>
      </w:r>
    </w:p>
    <w:p>
      <w:r>
        <w:t>12,000</w:t>
      </w:r>
    </w:p>
    <w:p>
      <w:r>
        <w:t>12,000</w:t>
      </w:r>
    </w:p>
    <w:p>
      <w:r>
        <w:t>12,000</w:t>
      </w:r>
    </w:p>
    <w:p>
      <w:r>
        <w:t>1,800</w:t>
      </w:r>
    </w:p>
    <w:p>
      <w:r>
        <w:t>2,400</w:t>
      </w:r>
    </w:p>
    <w:p>
      <w:r>
        <w:t>1,500</w:t>
      </w:r>
    </w:p>
    <w:p>
      <w:r>
        <w:t>6,300</w:t>
      </w:r>
    </w:p>
    <w:p>
      <w:r>
        <w:t>5,500</w:t>
      </w:r>
    </w:p>
    <w:p>
      <w:r>
        <w:t>2,000</w:t>
      </w:r>
    </w:p>
    <w:p>
      <w:r>
        <w:t>3,500</w:t>
      </w:r>
    </w:p>
    <w:p>
      <w:r>
        <w:t>2</w:t>
      </w:r>
    </w:p>
    <w:p>
      <w:r>
        <w:t>Xử lý hệ thống thoát lũ cụm trường Tiểu học số 1; Trường THCS; Trường THPT số 1 Thị trấn Si Ma Cai, huyện Si Ma Cai</w:t>
      </w:r>
    </w:p>
    <w:p>
      <w:r>
        <w:t>UBND huyện Si Ma Cai</w:t>
      </w:r>
    </w:p>
    <w:p>
      <w:r>
        <w:t>2021-2023</w:t>
      </w:r>
    </w:p>
    <w:p>
      <w:r>
        <w:t>1792/QĐ-UBND ngày 28/5/2021</w:t>
      </w:r>
    </w:p>
    <w:p>
      <w:r>
        <w:t>14,000</w:t>
      </w:r>
    </w:p>
    <w:p>
      <w:r>
        <w:t>14,000</w:t>
      </w:r>
    </w:p>
    <w:p>
      <w:r>
        <w:t>14,000</w:t>
      </w:r>
    </w:p>
    <w:p>
      <w:r>
        <w:t>2,150</w:t>
      </w:r>
    </w:p>
    <w:p>
      <w:r>
        <w:t>2,750</w:t>
      </w:r>
    </w:p>
    <w:p>
      <w:r>
        <w:t>1,700</w:t>
      </w:r>
    </w:p>
    <w:p>
      <w:r>
        <w:t>7,400</w:t>
      </w:r>
    </w:p>
    <w:p>
      <w:r>
        <w:t>6,734</w:t>
      </w:r>
    </w:p>
    <w:p>
      <w:r>
        <w:t>3,000</w:t>
      </w:r>
    </w:p>
    <w:p>
      <w:r>
        <w:t>3,734</w:t>
      </w:r>
    </w:p>
    <w:p>
      <w:r>
        <w:t>Dự án chuyển tiếp</w:t>
      </w:r>
    </w:p>
    <w:p>
      <w:r>
        <w:t>5</w:t>
      </w:r>
    </w:p>
    <w:p>
      <w:r>
        <w:t>40,700</w:t>
      </w:r>
    </w:p>
    <w:p>
      <w:r>
        <w:t>40,025</w:t>
      </w:r>
    </w:p>
    <w:p>
      <w:r>
        <w:t>3,105</w:t>
      </w:r>
    </w:p>
    <w:p>
      <w:r>
        <w:t>3,105</w:t>
      </w:r>
    </w:p>
    <w:p>
      <w:r>
        <w:t>36,920</w:t>
      </w:r>
    </w:p>
    <w:p>
      <w:r>
        <w:t>7,400</w:t>
      </w:r>
    </w:p>
    <w:p>
      <w:r>
        <w:t>8,400</w:t>
      </w:r>
    </w:p>
    <w:p>
      <w:r>
        <w:t>4,600</w:t>
      </w:r>
    </w:p>
    <w:p>
      <w:r>
        <w:t>16,520</w:t>
      </w:r>
    </w:p>
    <w:p>
      <w:r>
        <w:t>10,000</w:t>
      </w:r>
    </w:p>
    <w:p>
      <w:r>
        <w:t>9,000</w:t>
      </w:r>
    </w:p>
    <w:p>
      <w:r>
        <w:t>1,000</w:t>
      </w:r>
    </w:p>
    <w:p>
      <w:r>
        <w:t>1</w:t>
      </w:r>
    </w:p>
    <w:p>
      <w:r>
        <w:t>Đường liên huyện từ xã Lùng Sui huyện Si Ma Cai đến xã Lùng Cải huyện Bắc Hà</w:t>
      </w:r>
    </w:p>
    <w:p>
      <w:r>
        <w:t>UBND huyện Si Ma Cai</w:t>
      </w:r>
    </w:p>
    <w:p>
      <w:r>
        <w:t>2017-2024</w:t>
      </w:r>
    </w:p>
    <w:p>
      <w:r>
        <w:t>QĐ số 3683/QĐ- UBND ngày 31/10/2019</w:t>
      </w:r>
    </w:p>
    <w:p>
      <w:r>
        <w:t>13,500</w:t>
      </w:r>
    </w:p>
    <w:p>
      <w:r>
        <w:t>12,825</w:t>
      </w:r>
    </w:p>
    <w:p>
      <w:r>
        <w:t>3,105</w:t>
      </w:r>
    </w:p>
    <w:p>
      <w:r>
        <w:t>3,105</w:t>
      </w:r>
    </w:p>
    <w:p>
      <w:r>
        <w:t>9,720</w:t>
      </w:r>
    </w:p>
    <w:p>
      <w:r>
        <w:t>3,700</w:t>
      </w:r>
    </w:p>
    <w:p>
      <w:r>
        <w:t>1,200</w:t>
      </w:r>
    </w:p>
    <w:p>
      <w:r>
        <w:t>1,200</w:t>
      </w:r>
    </w:p>
    <w:p>
      <w:r>
        <w:t>3,620</w:t>
      </w:r>
    </w:p>
    <w:p>
      <w:r>
        <w:t>2,500</w:t>
      </w:r>
    </w:p>
    <w:p>
      <w:r>
        <w:t>2,500</w:t>
      </w:r>
    </w:p>
    <w:p>
      <w:r>
        <w:t>2</w:t>
      </w:r>
    </w:p>
    <w:p>
      <w:r>
        <w:t>Trụ sở làm việc Công an và Dân quân xã Lùng Thẩn và Trụ sở Công an và Dân quân xã Quan Hồ Thẩn, huyện Si Ma Cai.</w:t>
      </w:r>
    </w:p>
    <w:p>
      <w:r>
        <w:t>UBND huyện Si Ma Cai</w:t>
      </w:r>
    </w:p>
    <w:p>
      <w:r>
        <w:t>2021-2024</w:t>
      </w:r>
    </w:p>
    <w:p>
      <w:r>
        <w:t>397/QĐ-UBND ngày 21/12/2020</w:t>
      </w:r>
    </w:p>
    <w:p>
      <w:r>
        <w:t>4,000</w:t>
      </w:r>
    </w:p>
    <w:p>
      <w:r>
        <w:t>4,000</w:t>
      </w:r>
    </w:p>
    <w:p>
      <w:r>
        <w:t>4,000</w:t>
      </w:r>
    </w:p>
    <w:p>
      <w:r>
        <w:t>600</w:t>
      </w:r>
    </w:p>
    <w:p>
      <w:r>
        <w:t>2,000</w:t>
      </w:r>
    </w:p>
    <w:p>
      <w:r>
        <w:t>600</w:t>
      </w:r>
    </w:p>
    <w:p>
      <w:r>
        <w:t>800</w:t>
      </w:r>
    </w:p>
    <w:p>
      <w:r>
        <w:t>700</w:t>
      </w:r>
    </w:p>
    <w:p>
      <w:r>
        <w:t>700</w:t>
      </w:r>
    </w:p>
    <w:p>
      <w:r>
        <w:t>3</w:t>
      </w:r>
    </w:p>
    <w:p>
      <w:r>
        <w:t>Mương thoát lũ thôn đội 4, xã Nàn Sán, huyện Si Ma Cai.</w:t>
      </w:r>
    </w:p>
    <w:p>
      <w:r>
        <w:t>UBND huyện Si Ma Cai</w:t>
      </w:r>
    </w:p>
    <w:p>
      <w:r>
        <w:t>2021-2024</w:t>
      </w:r>
    </w:p>
    <w:p>
      <w:r>
        <w:t>161/QĐ-UBND ngày 15/7/2021</w:t>
      </w:r>
    </w:p>
    <w:p>
      <w:r>
        <w:t>5,000</w:t>
      </w:r>
    </w:p>
    <w:p>
      <w:r>
        <w:t>5,000</w:t>
      </w:r>
    </w:p>
    <w:p>
      <w:r>
        <w:t>5,000</w:t>
      </w:r>
    </w:p>
    <w:p>
      <w:r>
        <w:t>750</w:t>
      </w:r>
    </w:p>
    <w:p>
      <w:r>
        <w:t>2,400</w:t>
      </w:r>
    </w:p>
    <w:p>
      <w:r>
        <w:t>300</w:t>
      </w:r>
    </w:p>
    <w:p>
      <w:r>
        <w:t>1,550</w:t>
      </w:r>
    </w:p>
    <w:p>
      <w:r>
        <w:t>1,300</w:t>
      </w:r>
    </w:p>
    <w:p>
      <w:r>
        <w:t>300</w:t>
      </w:r>
    </w:p>
    <w:p>
      <w:r>
        <w:t>1,000</w:t>
      </w:r>
    </w:p>
    <w:p>
      <w:r>
        <w:t>4</w:t>
      </w:r>
    </w:p>
    <w:p>
      <w:r>
        <w:t>Đường sắp xếp dân cư phát triển du lịch quanh Hồ Cán Cấu, xã Cán Cấu, huyện Si Ma Cai</w:t>
      </w:r>
    </w:p>
    <w:p>
      <w:r>
        <w:t>UBND huyện Si Ma Cai</w:t>
      </w:r>
    </w:p>
    <w:p>
      <w:r>
        <w:t>2021-2024</w:t>
      </w:r>
    </w:p>
    <w:p>
      <w:r>
        <w:t>1623,17/5/2021</w:t>
      </w:r>
    </w:p>
    <w:p>
      <w:r>
        <w:t>14,900</w:t>
      </w:r>
    </w:p>
    <w:p>
      <w:r>
        <w:t>14,900</w:t>
      </w:r>
    </w:p>
    <w:p>
      <w:r>
        <w:t>14,900</w:t>
      </w:r>
    </w:p>
    <w:p>
      <w:r>
        <w:t>2,350</w:t>
      </w:r>
    </w:p>
    <w:p>
      <w:r>
        <w:t>2,800</w:t>
      </w:r>
    </w:p>
    <w:p>
      <w:r>
        <w:t>1,800</w:t>
      </w:r>
    </w:p>
    <w:p>
      <w:r>
        <w:t>7,950</w:t>
      </w:r>
    </w:p>
    <w:p>
      <w:r>
        <w:t>4,000</w:t>
      </w:r>
    </w:p>
    <w:p>
      <w:r>
        <w:t>4,000</w:t>
      </w:r>
    </w:p>
    <w:p>
      <w:r>
        <w:t>5</w:t>
      </w:r>
    </w:p>
    <w:p>
      <w:r>
        <w:t>Trụ sở làm việc Công an - Quân sự xã Thào Chư Phìn</w:t>
      </w:r>
    </w:p>
    <w:p>
      <w:r>
        <w:t>UBND huyện Si Ma Cai</w:t>
      </w:r>
    </w:p>
    <w:p>
      <w:r>
        <w:t>2021-2024</w:t>
      </w:r>
    </w:p>
    <w:p>
      <w:r>
        <w:t>04; 23/02/2023</w:t>
      </w:r>
    </w:p>
    <w:p>
      <w:r>
        <w:t>3,300</w:t>
      </w:r>
    </w:p>
    <w:p>
      <w:r>
        <w:t>3,300</w:t>
      </w:r>
    </w:p>
    <w:p>
      <w:r>
        <w:t>3,300</w:t>
      </w:r>
    </w:p>
    <w:p>
      <w:r>
        <w:t>700</w:t>
      </w:r>
    </w:p>
    <w:p>
      <w:r>
        <w:t>2,600</w:t>
      </w:r>
    </w:p>
    <w:p>
      <w:r>
        <w:t>1,500</w:t>
      </w:r>
    </w:p>
    <w:p>
      <w:r>
        <w:t>1,500</w:t>
      </w:r>
    </w:p>
    <w:p>
      <w:r>
        <w:t>VII</w:t>
      </w:r>
    </w:p>
    <w:p>
      <w:r>
        <w:t>THÀNH PHỐ LÀO CAI</w:t>
      </w:r>
    </w:p>
    <w:p>
      <w:r>
        <w:t>14</w:t>
      </w:r>
    </w:p>
    <w:p>
      <w:r>
        <w:t>298,386</w:t>
      </w:r>
    </w:p>
    <w:p>
      <w:r>
        <w:t>226,481</w:t>
      </w:r>
    </w:p>
    <w:p>
      <w:r>
        <w:t>42,172</w:t>
      </w:r>
    </w:p>
    <w:p>
      <w:r>
        <w:t>36,500</w:t>
      </w:r>
    </w:p>
    <w:p>
      <w:r>
        <w:t>188,181</w:t>
      </w:r>
    </w:p>
    <w:p>
      <w:r>
        <w:t>38,300</w:t>
      </w:r>
    </w:p>
    <w:p>
      <w:r>
        <w:t>25,200</w:t>
      </w:r>
    </w:p>
    <w:p>
      <w:r>
        <w:t>33,000</w:t>
      </w:r>
    </w:p>
    <w:p>
      <w:r>
        <w:t>91,681</w:t>
      </w:r>
    </w:p>
    <w:p>
      <w:r>
        <w:t>63,408</w:t>
      </w:r>
    </w:p>
    <w:p>
      <w:r>
        <w:t>59,908</w:t>
      </w:r>
    </w:p>
    <w:p>
      <w:r>
        <w:t>3,500</w:t>
      </w:r>
    </w:p>
    <w:p>
      <w:r>
        <w:t>Dự án hoàn thành chờ quyết toán</w:t>
      </w:r>
    </w:p>
    <w:p>
      <w:r>
        <w:t>9</w:t>
      </w:r>
    </w:p>
    <w:p>
      <w:r>
        <w:t>178,493</w:t>
      </w:r>
    </w:p>
    <w:p>
      <w:r>
        <w:t>143,481</w:t>
      </w:r>
    </w:p>
    <w:p>
      <w:r>
        <w:t>42,172</w:t>
      </w:r>
    </w:p>
    <w:p>
      <w:r>
        <w:t>36,500</w:t>
      </w:r>
    </w:p>
    <w:p>
      <w:r>
        <w:t>106,981</w:t>
      </w:r>
    </w:p>
    <w:p>
      <w:r>
        <w:t>36,300</w:t>
      </w:r>
    </w:p>
    <w:p>
      <w:r>
        <w:t>15,700</w:t>
      </w:r>
    </w:p>
    <w:p>
      <w:r>
        <w:t>25,500</w:t>
      </w:r>
    </w:p>
    <w:p>
      <w:r>
        <w:t>29,481</w:t>
      </w:r>
    </w:p>
    <w:p>
      <w:r>
        <w:t>25,108</w:t>
      </w:r>
    </w:p>
    <w:p>
      <w:r>
        <w:t>23,608</w:t>
      </w:r>
    </w:p>
    <w:p>
      <w:r>
        <w:t>1,500</w:t>
      </w:r>
    </w:p>
    <w:p>
      <w:r>
        <w:t>1</w:t>
      </w:r>
    </w:p>
    <w:p>
      <w:r>
        <w:t>Mở rộng, nâng cấp trường mầm non Hợp Thành, thành phố Lào Cai</w:t>
      </w:r>
    </w:p>
    <w:p>
      <w:r>
        <w:t>UBND thành phố Lào Cai</w:t>
      </w:r>
    </w:p>
    <w:p>
      <w:r>
        <w:t>2021-2023</w:t>
      </w:r>
    </w:p>
    <w:p>
      <w:r>
        <w:t>1679, ngày 20/5/2021</w:t>
      </w:r>
    </w:p>
    <w:p>
      <w:r>
        <w:t>13,600</w:t>
      </w:r>
    </w:p>
    <w:p>
      <w:r>
        <w:t>9,520</w:t>
      </w:r>
    </w:p>
    <w:p>
      <w:r>
        <w:t>9,520</w:t>
      </w:r>
    </w:p>
    <w:p>
      <w:r>
        <w:t>1,400</w:t>
      </w:r>
    </w:p>
    <w:p>
      <w:r>
        <w:t>1,900</w:t>
      </w:r>
    </w:p>
    <w:p>
      <w:r>
        <w:t>6,000</w:t>
      </w:r>
    </w:p>
    <w:p>
      <w:r>
        <w:t>220</w:t>
      </w:r>
    </w:p>
    <w:p>
      <w:r>
        <w:t>220</w:t>
      </w:r>
    </w:p>
    <w:p>
      <w:r>
        <w:t>220</w:t>
      </w:r>
    </w:p>
    <w:p>
      <w:r>
        <w:t>2</w:t>
      </w:r>
    </w:p>
    <w:p>
      <w:r>
        <w:t>Trường THCS Lý Tự Trọng, phường Bắc Lệnh, thành phố Lào Cai. Hạng mục: Nhà đa năng, cải tạo nhà lớp học và ngoại thất</w:t>
      </w:r>
    </w:p>
    <w:p>
      <w:r>
        <w:t>UBND thành phố Lào Cai</w:t>
      </w:r>
    </w:p>
    <w:p>
      <w:r>
        <w:t>2021-2023</w:t>
      </w:r>
    </w:p>
    <w:p>
      <w:r>
        <w:t>1817, ngày 31/5/2021</w:t>
      </w:r>
    </w:p>
    <w:p>
      <w:r>
        <w:t>14,960</w:t>
      </w:r>
    </w:p>
    <w:p>
      <w:r>
        <w:t>10,470</w:t>
      </w:r>
    </w:p>
    <w:p>
      <w:r>
        <w:t>10,470</w:t>
      </w:r>
    </w:p>
    <w:p>
      <w:r>
        <w:t>1,550</w:t>
      </w:r>
    </w:p>
    <w:p>
      <w:r>
        <w:t>2,100</w:t>
      </w:r>
    </w:p>
    <w:p>
      <w:r>
        <w:t>3,100</w:t>
      </w:r>
    </w:p>
    <w:p>
      <w:r>
        <w:t>3,720</w:t>
      </w:r>
    </w:p>
    <w:p>
      <w:r>
        <w:t>3,000</w:t>
      </w:r>
    </w:p>
    <w:p>
      <w:r>
        <w:t>3,000</w:t>
      </w:r>
    </w:p>
    <w:p>
      <w:r>
        <w:t>3</w:t>
      </w:r>
    </w:p>
    <w:p>
      <w:r>
        <w:t>Trụ sở đảng ủy HĐND - UBND, nhà hội trường kết hợp nhà văn hóa, nhà cai nghiện và các hạng mục phụ trợ phường Duyên Hải, thành phố Lào Cai</w:t>
      </w:r>
    </w:p>
    <w:p>
      <w:r>
        <w:t>UBND thành phố Lào Cai</w:t>
      </w:r>
    </w:p>
    <w:p>
      <w:r>
        <w:t>2021-2023</w:t>
      </w:r>
    </w:p>
    <w:p>
      <w:r>
        <w:t>3131 ngày 26/8/2021</w:t>
      </w:r>
    </w:p>
    <w:p>
      <w:r>
        <w:t>21,000</w:t>
      </w:r>
    </w:p>
    <w:p>
      <w:r>
        <w:t>14,700</w:t>
      </w:r>
    </w:p>
    <w:p>
      <w:r>
        <w:t>14,700</w:t>
      </w:r>
    </w:p>
    <w:p>
      <w:r>
        <w:t>300</w:t>
      </w:r>
    </w:p>
    <w:p>
      <w:r>
        <w:t>3,000</w:t>
      </w:r>
    </w:p>
    <w:p>
      <w:r>
        <w:t>3,000</w:t>
      </w:r>
    </w:p>
    <w:p>
      <w:r>
        <w:t>8,400</w:t>
      </w:r>
    </w:p>
    <w:p>
      <w:r>
        <w:t>8,200</w:t>
      </w:r>
    </w:p>
    <w:p>
      <w:r>
        <w:t>8,200</w:t>
      </w:r>
    </w:p>
    <w:p>
      <w:r>
        <w:t>4</w:t>
      </w:r>
    </w:p>
    <w:p>
      <w:r>
        <w:t>Cải tạo mở rộng, nâng cấp mặt đường Ngô Minh Loan phường Bắc Cường thành phố Lào Cai</w:t>
      </w:r>
    </w:p>
    <w:p>
      <w:r>
        <w:t>UBND thành phố Lào Cai</w:t>
      </w:r>
    </w:p>
    <w:p>
      <w:r>
        <w:t>2017-2023</w:t>
      </w:r>
    </w:p>
    <w:p>
      <w:r>
        <w:t>1950a,14/6/2016;2 701a,19/8/2016;37 41,06/11/2019; 163, 18/01/2021</w:t>
      </w:r>
    </w:p>
    <w:p>
      <w:r>
        <w:t>55,633</w:t>
      </w:r>
    </w:p>
    <w:p>
      <w:r>
        <w:t>48,841</w:t>
      </w:r>
    </w:p>
    <w:p>
      <w:r>
        <w:t>39,967</w:t>
      </w:r>
    </w:p>
    <w:p>
      <w:r>
        <w:t>34,295</w:t>
      </w:r>
    </w:p>
    <w:p>
      <w:r>
        <w:t>14,546</w:t>
      </w:r>
    </w:p>
    <w:p>
      <w:r>
        <w:t>1,500</w:t>
      </w:r>
    </w:p>
    <w:p>
      <w:r>
        <w:t>2,000</w:t>
      </w:r>
    </w:p>
    <w:p>
      <w:r>
        <w:t>800</w:t>
      </w:r>
    </w:p>
    <w:p>
      <w:r>
        <w:t>10,246</w:t>
      </w:r>
    </w:p>
    <w:p>
      <w:r>
        <w:t>7,500</w:t>
      </w:r>
    </w:p>
    <w:p>
      <w:r>
        <w:t>6,000</w:t>
      </w:r>
    </w:p>
    <w:p>
      <w:r>
        <w:t>1,500</w:t>
      </w:r>
    </w:p>
    <w:p>
      <w:r>
        <w:t>5</w:t>
      </w:r>
    </w:p>
    <w:p>
      <w:r>
        <w:t>Cầu qua suối Ngòi Đường, xã Tả Phời, thành phố Lào Cai</w:t>
      </w:r>
    </w:p>
    <w:p>
      <w:r>
        <w:t>UBND thành phố Lào Cai</w:t>
      </w:r>
    </w:p>
    <w:p>
      <w:r>
        <w:t>2021-2023</w:t>
      </w:r>
    </w:p>
    <w:p>
      <w:r>
        <w:t>1452, ngày 05/5/2021</w:t>
      </w:r>
    </w:p>
    <w:p>
      <w:r>
        <w:t>11,000</w:t>
      </w:r>
    </w:p>
    <w:p>
      <w:r>
        <w:t>7,700</w:t>
      </w:r>
    </w:p>
    <w:p>
      <w:r>
        <w:t>7,700</w:t>
      </w:r>
    </w:p>
    <w:p>
      <w:r>
        <w:t>1,150</w:t>
      </w:r>
    </w:p>
    <w:p>
      <w:r>
        <w:t>2,207</w:t>
      </w:r>
    </w:p>
    <w:p>
      <w:r>
        <w:t>2,800</w:t>
      </w:r>
    </w:p>
    <w:p>
      <w:r>
        <w:t>1,543</w:t>
      </w:r>
    </w:p>
    <w:p>
      <w:r>
        <w:t>1,543</w:t>
      </w:r>
    </w:p>
    <w:p>
      <w:r>
        <w:t>1,543</w:t>
      </w:r>
    </w:p>
    <w:p>
      <w:r>
        <w:t>6</w:t>
      </w:r>
    </w:p>
    <w:p>
      <w:r>
        <w:t>Tuyến đường xã Tả Phời, thành phố Lào Cai (đoạn từ trung tâm xã Tả Phời đi thôn Láo Lý)</w:t>
      </w:r>
    </w:p>
    <w:p>
      <w:r>
        <w:t>UBND thành phố Lào Cai</w:t>
      </w:r>
    </w:p>
    <w:p>
      <w:r>
        <w:t>2021-2023</w:t>
      </w:r>
    </w:p>
    <w:p>
      <w:r>
        <w:t>2371, ngày 08/7/2021</w:t>
      </w:r>
    </w:p>
    <w:p>
      <w:r>
        <w:t>11,000</w:t>
      </w:r>
    </w:p>
    <w:p>
      <w:r>
        <w:t>7,700</w:t>
      </w:r>
    </w:p>
    <w:p>
      <w:r>
        <w:t>7,700</w:t>
      </w:r>
    </w:p>
    <w:p>
      <w:r>
        <w:t>1,150</w:t>
      </w:r>
    </w:p>
    <w:p>
      <w:r>
        <w:t>1,500</w:t>
      </w:r>
    </w:p>
    <w:p>
      <w:r>
        <w:t>4,500</w:t>
      </w:r>
    </w:p>
    <w:p>
      <w:r>
        <w:t>550</w:t>
      </w:r>
    </w:p>
    <w:p>
      <w:r>
        <w:t>550</w:t>
      </w:r>
    </w:p>
    <w:p>
      <w:r>
        <w:t>550</w:t>
      </w:r>
    </w:p>
    <w:p>
      <w:r>
        <w:t>7</w:t>
      </w:r>
    </w:p>
    <w:p>
      <w:r>
        <w:t>Cải tạo, nâng cấp đường ngã ba Bến Đá - ngã ba Phân Lân, thành phố Lào Cai</w:t>
      </w:r>
    </w:p>
    <w:p>
      <w:r>
        <w:t>UBND thành phố Lào Cai</w:t>
      </w:r>
    </w:p>
    <w:p>
      <w:r>
        <w:t>2021-2023</w:t>
      </w:r>
    </w:p>
    <w:p>
      <w:r>
        <w:t>1861, ngày 02/6/2021</w:t>
      </w:r>
    </w:p>
    <w:p>
      <w:r>
        <w:t>12,000</w:t>
      </w:r>
    </w:p>
    <w:p>
      <w:r>
        <w:t>8,400</w:t>
      </w:r>
    </w:p>
    <w:p>
      <w:r>
        <w:t>8,400</w:t>
      </w:r>
    </w:p>
    <w:p>
      <w:r>
        <w:t>1,250</w:t>
      </w:r>
    </w:p>
    <w:p>
      <w:r>
        <w:t>1,700</w:t>
      </w:r>
    </w:p>
    <w:p>
      <w:r>
        <w:t>3,800</w:t>
      </w:r>
    </w:p>
    <w:p>
      <w:r>
        <w:t>1,650</w:t>
      </w:r>
    </w:p>
    <w:p>
      <w:r>
        <w:t>1,650</w:t>
      </w:r>
    </w:p>
    <w:p>
      <w:r>
        <w:t>1,650</w:t>
      </w:r>
    </w:p>
    <w:p>
      <w:r>
        <w:t>8</w:t>
      </w:r>
    </w:p>
    <w:p>
      <w:r>
        <w:t>Xử lý một số điểm ngập úng mặt đường Lê Thanh phường Bắc Cường thành phố Lào Cai</w:t>
      </w:r>
    </w:p>
    <w:p>
      <w:r>
        <w:t>UBND thành phố Lào Cai</w:t>
      </w:r>
    </w:p>
    <w:p>
      <w:r>
        <w:t>2020-2023</w:t>
      </w:r>
    </w:p>
    <w:p>
      <w:r>
        <w:t>3688, ngày 31/10/2019</w:t>
      </w:r>
    </w:p>
    <w:p>
      <w:r>
        <w:t>10,500</w:t>
      </w:r>
    </w:p>
    <w:p>
      <w:r>
        <w:t>7,350</w:t>
      </w:r>
    </w:p>
    <w:p>
      <w:r>
        <w:t>2,205</w:t>
      </w:r>
    </w:p>
    <w:p>
      <w:r>
        <w:t>2,205</w:t>
      </w:r>
    </w:p>
    <w:p>
      <w:r>
        <w:t>5,145</w:t>
      </w:r>
    </w:p>
    <w:p>
      <w:r>
        <w:t>2,200</w:t>
      </w:r>
    </w:p>
    <w:p>
      <w:r>
        <w:t>1,000</w:t>
      </w:r>
    </w:p>
    <w:p>
      <w:r>
        <w:t>1,500</w:t>
      </w:r>
    </w:p>
    <w:p>
      <w:r>
        <w:t>445</w:t>
      </w:r>
    </w:p>
    <w:p>
      <w:r>
        <w:t>445</w:t>
      </w:r>
    </w:p>
    <w:p>
      <w:r>
        <w:t>445</w:t>
      </w:r>
    </w:p>
    <w:p>
      <w:r>
        <w:t>9</w:t>
      </w:r>
    </w:p>
    <w:p>
      <w:r>
        <w:t>Cải tạo, chỉnh trang hạ tầng kỹ thuật dọc Quốc lộ 4D và giải phóng mặt bằng dự án xử lý điểm đen tai nạn giao thông trên Quốc lộ 4D tại Km136+300; Km 137+00, thành phố Lào Cai</w:t>
      </w:r>
    </w:p>
    <w:p>
      <w:r>
        <w:t>UBND thành phố Lào Cai</w:t>
      </w:r>
    </w:p>
    <w:p>
      <w:r>
        <w:t>2021-2023</w:t>
      </w:r>
    </w:p>
    <w:p>
      <w:r>
        <w:t>1742, ngày 26/5/2021</w:t>
      </w:r>
    </w:p>
    <w:p>
      <w:r>
        <w:t>28,800</w:t>
      </w:r>
    </w:p>
    <w:p>
      <w:r>
        <w:t>28,800</w:t>
      </w:r>
    </w:p>
    <w:p>
      <w:r>
        <w:t>28,800</w:t>
      </w:r>
    </w:p>
    <w:p>
      <w:r>
        <w:t>25,800</w:t>
      </w:r>
    </w:p>
    <w:p>
      <w:r>
        <w:t>293</w:t>
      </w:r>
    </w:p>
    <w:p>
      <w:r>
        <w:t>2,707</w:t>
      </w:r>
    </w:p>
    <w:p>
      <w:r>
        <w:t>2,000</w:t>
      </w:r>
    </w:p>
    <w:p>
      <w:r>
        <w:t>2,000</w:t>
      </w:r>
    </w:p>
    <w:p>
      <w:r>
        <w:t>Dự án chuyển tiếp</w:t>
      </w:r>
    </w:p>
    <w:p>
      <w:r>
        <w:t>5</w:t>
      </w:r>
    </w:p>
    <w:p>
      <w:r>
        <w:t>119,893</w:t>
      </w:r>
    </w:p>
    <w:p>
      <w:r>
        <w:t>83,000</w:t>
      </w:r>
    </w:p>
    <w:p>
      <w:r>
        <w:t>81,200</w:t>
      </w:r>
    </w:p>
    <w:p>
      <w:r>
        <w:t>2,000</w:t>
      </w:r>
    </w:p>
    <w:p>
      <w:r>
        <w:t>9,500</w:t>
      </w:r>
    </w:p>
    <w:p>
      <w:r>
        <w:t>7,500</w:t>
      </w:r>
    </w:p>
    <w:p>
      <w:r>
        <w:t>62,200</w:t>
      </w:r>
    </w:p>
    <w:p>
      <w:r>
        <w:t>38,300</w:t>
      </w:r>
    </w:p>
    <w:p>
      <w:r>
        <w:t>36,300</w:t>
      </w:r>
    </w:p>
    <w:p>
      <w:r>
        <w:t>2,000</w:t>
      </w:r>
    </w:p>
    <w:p>
      <w:r>
        <w:t>1</w:t>
      </w:r>
    </w:p>
    <w:p>
      <w:r>
        <w:t>Đường kết nối khu kinh tế cửa khẩu Kim Thành - tỉnh lộ 156, thành phố Lào Cai</w:t>
      </w:r>
    </w:p>
    <w:p>
      <w:r>
        <w:t>Ban QLDA ĐTXD Thành phố Lào Cai</w:t>
      </w:r>
    </w:p>
    <w:p>
      <w:r>
        <w:t>2022-2024</w:t>
      </w:r>
    </w:p>
    <w:p>
      <w:r>
        <w:t>1625, ngày 25/7/2022</w:t>
      </w:r>
    </w:p>
    <w:p>
      <w:r>
        <w:t>35,000</w:t>
      </w:r>
    </w:p>
    <w:p>
      <w:r>
        <w:t>20,000</w:t>
      </w:r>
    </w:p>
    <w:p>
      <w:r>
        <w:t>20,000</w:t>
      </w:r>
    </w:p>
    <w:p>
      <w:r>
        <w:t>8,200</w:t>
      </w:r>
    </w:p>
    <w:p>
      <w:r>
        <w:t>1,000</w:t>
      </w:r>
    </w:p>
    <w:p>
      <w:r>
        <w:t>10,800</w:t>
      </w:r>
    </w:p>
    <w:p>
      <w:r>
        <w:t>10,000</w:t>
      </w:r>
    </w:p>
    <w:p>
      <w:r>
        <w:t>10,000</w:t>
      </w:r>
    </w:p>
    <w:p>
      <w:r>
        <w:t>2</w:t>
      </w:r>
    </w:p>
    <w:p>
      <w:r>
        <w:t>Đường kết nối trung tâm thành phố Lào Cai - trung tâm xã Đồng Tuyển, thành phố Lào Cai</w:t>
      </w:r>
    </w:p>
    <w:p>
      <w:r>
        <w:t>Ban QLDA ĐTXD Thành phố Lào Cai</w:t>
      </w:r>
    </w:p>
    <w:p>
      <w:r>
        <w:t>2022-2024</w:t>
      </w:r>
    </w:p>
    <w:p>
      <w:r>
        <w:t>1616, ngày 21/7/2022</w:t>
      </w:r>
    </w:p>
    <w:p>
      <w:r>
        <w:t>31,593</w:t>
      </w:r>
    </w:p>
    <w:p>
      <w:r>
        <w:t>20,000</w:t>
      </w:r>
    </w:p>
    <w:p>
      <w:r>
        <w:t>20,000</w:t>
      </w:r>
    </w:p>
    <w:p>
      <w:r>
        <w:t>5,000</w:t>
      </w:r>
    </w:p>
    <w:p>
      <w:r>
        <w:t>15,000</w:t>
      </w:r>
    </w:p>
    <w:p>
      <w:r>
        <w:t>5,500</w:t>
      </w:r>
    </w:p>
    <w:p>
      <w:r>
        <w:t>5,500</w:t>
      </w:r>
    </w:p>
    <w:p>
      <w:r>
        <w:t>3</w:t>
      </w:r>
    </w:p>
    <w:p>
      <w:r>
        <w:t>Đường vào khu dân cư tổ 18A và Trung tâm huấn luyện bồi dưỡng nghiệp vụ Công an tỉnh, phường Bình Minh, thành phố Lào Cai (đoạn từ nút giao N21 đến nút giao N116)</w:t>
      </w:r>
    </w:p>
    <w:p>
      <w:r>
        <w:t>UBND thành phố Lào Cai</w:t>
      </w:r>
    </w:p>
    <w:p>
      <w:r>
        <w:t>2021-2023</w:t>
      </w:r>
    </w:p>
    <w:p>
      <w:r>
        <w:t>1461, ngày 06/5/2021</w:t>
      </w:r>
    </w:p>
    <w:p>
      <w:r>
        <w:t>21,000</w:t>
      </w:r>
    </w:p>
    <w:p>
      <w:r>
        <w:t>14,700</w:t>
      </w:r>
    </w:p>
    <w:p>
      <w:r>
        <w:t>14,700</w:t>
      </w:r>
    </w:p>
    <w:p>
      <w:r>
        <w:t>2,000</w:t>
      </w:r>
    </w:p>
    <w:p>
      <w:r>
        <w:t>1,300</w:t>
      </w:r>
    </w:p>
    <w:p>
      <w:r>
        <w:t>1,500</w:t>
      </w:r>
    </w:p>
    <w:p>
      <w:r>
        <w:t>9,900</w:t>
      </w:r>
    </w:p>
    <w:p>
      <w:r>
        <w:t>4,000</w:t>
      </w:r>
    </w:p>
    <w:p>
      <w:r>
        <w:t>4,000</w:t>
      </w:r>
    </w:p>
    <w:p>
      <w:r>
        <w:t>4</w:t>
      </w:r>
    </w:p>
    <w:p>
      <w:r>
        <w:t>Trường tiểu học Lê Văn Tám, thành phố Lào Cai. Hạng mục nhà lớp học kết hợp phòng học chức năng, mở rộng, sửa chữa nhà chia cơm thành nhà bếp ăn và ngoại thất</w:t>
      </w:r>
    </w:p>
    <w:p>
      <w:r>
        <w:t>Ban QLDA ĐTXD Thành phố Lào Cai</w:t>
      </w:r>
    </w:p>
    <w:p>
      <w:r>
        <w:t>2023-2025</w:t>
      </w:r>
    </w:p>
    <w:p>
      <w:r>
        <w:t>1059, ngày 10/4/2023</w:t>
      </w:r>
    </w:p>
    <w:p>
      <w:r>
        <w:t>13,500</w:t>
      </w:r>
    </w:p>
    <w:p>
      <w:r>
        <w:t>9,500</w:t>
      </w:r>
    </w:p>
    <w:p>
      <w:r>
        <w:t>9,500</w:t>
      </w:r>
    </w:p>
    <w:p>
      <w:r>
        <w:t>9,500</w:t>
      </w:r>
    </w:p>
    <w:p>
      <w:r>
        <w:t>6,000</w:t>
      </w:r>
    </w:p>
    <w:p>
      <w:r>
        <w:t>4,000</w:t>
      </w:r>
    </w:p>
    <w:p>
      <w:r>
        <w:t>2,000</w:t>
      </w:r>
    </w:p>
    <w:p>
      <w:r>
        <w:t>5</w:t>
      </w:r>
    </w:p>
    <w:p>
      <w:r>
        <w:t>Nâng cấp, mở rộng các nhánh kết nối nút giao IC19 thuộc đường cao tốc Nội Bài - Lào Cai với QL.4D và TL.155</w:t>
      </w:r>
    </w:p>
    <w:p>
      <w:r>
        <w:t>Ban QLDA ĐTXD Thành phố Lào Cai</w:t>
      </w:r>
    </w:p>
    <w:p>
      <w:r>
        <w:t>2024-2026</w:t>
      </w:r>
    </w:p>
    <w:p>
      <w:r>
        <w:t>792, ngày 11/4/2023</w:t>
      </w:r>
    </w:p>
    <w:p>
      <w:r>
        <w:t>18,800</w:t>
      </w:r>
    </w:p>
    <w:p>
      <w:r>
        <w:t>18,800</w:t>
      </w:r>
    </w:p>
    <w:p>
      <w:r>
        <w:t>17,000</w:t>
      </w:r>
    </w:p>
    <w:p>
      <w:r>
        <w:t>17,000</w:t>
      </w:r>
    </w:p>
    <w:p>
      <w:r>
        <w:t>12,800</w:t>
      </w:r>
    </w:p>
    <w:p>
      <w:r>
        <w:t>12,800</w:t>
      </w:r>
    </w:p>
    <w:p>
      <w:r>
        <w:t>VIII</w:t>
      </w:r>
    </w:p>
    <w:p>
      <w:r>
        <w:t>THỊ XÃ SA PA</w:t>
      </w:r>
    </w:p>
    <w:p>
      <w:r>
        <w:t>14</w:t>
      </w:r>
    </w:p>
    <w:p>
      <w:r>
        <w:t>204,359</w:t>
      </w:r>
    </w:p>
    <w:p>
      <w:r>
        <w:t>165,523</w:t>
      </w:r>
    </w:p>
    <w:p>
      <w:r>
        <w:t>13,966</w:t>
      </w:r>
    </w:p>
    <w:p>
      <w:r>
        <w:t>20,821</w:t>
      </w:r>
    </w:p>
    <w:p>
      <w:r>
        <w:t>144,702</w:t>
      </w:r>
    </w:p>
    <w:p>
      <w:r>
        <w:t>16,019</w:t>
      </w:r>
    </w:p>
    <w:p>
      <w:r>
        <w:t>11,426</w:t>
      </w:r>
    </w:p>
    <w:p>
      <w:r>
        <w:t>31,802</w:t>
      </w:r>
    </w:p>
    <w:p>
      <w:r>
        <w:t>85,455</w:t>
      </w:r>
    </w:p>
    <w:p>
      <w:r>
        <w:t>41,000</w:t>
      </w:r>
    </w:p>
    <w:p>
      <w:r>
        <w:t>41,000</w:t>
      </w:r>
    </w:p>
    <w:p>
      <w:r>
        <w:t>Dự án hoàn thành chờ quyết toán</w:t>
      </w:r>
    </w:p>
    <w:p>
      <w:r>
        <w:t>3</w:t>
      </w:r>
    </w:p>
    <w:p>
      <w:r>
        <w:t>28,980</w:t>
      </w:r>
    </w:p>
    <w:p>
      <w:r>
        <w:t>21,840</w:t>
      </w:r>
    </w:p>
    <w:p>
      <w:r>
        <w:t>6,855</w:t>
      </w:r>
    </w:p>
    <w:p>
      <w:r>
        <w:t>14,985</w:t>
      </w:r>
    </w:p>
    <w:p>
      <w:r>
        <w:t>4,450</w:t>
      </w:r>
    </w:p>
    <w:p>
      <w:r>
        <w:t>2,500</w:t>
      </w:r>
    </w:p>
    <w:p>
      <w:r>
        <w:t>4,573</w:t>
      </w:r>
    </w:p>
    <w:p>
      <w:r>
        <w:t>3,462</w:t>
      </w:r>
    </w:p>
    <w:p>
      <w:r>
        <w:t>2,400</w:t>
      </w:r>
    </w:p>
    <w:p>
      <w:r>
        <w:t>2,400</w:t>
      </w:r>
    </w:p>
    <w:p>
      <w:r>
        <w:t>1</w:t>
      </w:r>
    </w:p>
    <w:p>
      <w:r>
        <w:t>Ngầm tràn liên hợp đi thôn Lếch Mông A, xã Thanh Kim; Ngầm tràn liên hợp thôn Kim Ngan xã Bản Khoang, huyện Sa Pa</w:t>
      </w:r>
    </w:p>
    <w:p>
      <w:r>
        <w:t>UBND thị xã Sa Pa</w:t>
      </w:r>
    </w:p>
    <w:p>
      <w:r>
        <w:t>2017-2023</w:t>
      </w:r>
    </w:p>
    <w:p>
      <w:r>
        <w:t>Số 4764 ngày 30/10/2017</w:t>
      </w:r>
    </w:p>
    <w:p>
      <w:r>
        <w:t>8,500</w:t>
      </w:r>
    </w:p>
    <w:p>
      <w:r>
        <w:t>8,500</w:t>
      </w:r>
    </w:p>
    <w:p>
      <w:r>
        <w:t>6,855</w:t>
      </w:r>
    </w:p>
    <w:p>
      <w:r>
        <w:t>1,645</w:t>
      </w:r>
    </w:p>
    <w:p>
      <w:r>
        <w:t>73</w:t>
      </w:r>
    </w:p>
    <w:p>
      <w:r>
        <w:t>1,572</w:t>
      </w:r>
    </w:p>
    <w:p>
      <w:r>
        <w:t>900</w:t>
      </w:r>
    </w:p>
    <w:p>
      <w:r>
        <w:t>900</w:t>
      </w:r>
    </w:p>
    <w:p>
      <w:r>
        <w:t>2</w:t>
      </w:r>
    </w:p>
    <w:p>
      <w:r>
        <w:t>Cầu thôn Tả Chải, xã Tả Phìn, thị xã Sa Pa</w:t>
      </w:r>
    </w:p>
    <w:p>
      <w:r>
        <w:t>UBND thị xã Sa Pa</w:t>
      </w:r>
    </w:p>
    <w:p>
      <w:r>
        <w:t>2021-2023</w:t>
      </w:r>
    </w:p>
    <w:p>
      <w:r>
        <w:t>1451,05/5/2021</w:t>
      </w:r>
    </w:p>
    <w:p>
      <w:r>
        <w:t>6,200</w:t>
      </w:r>
    </w:p>
    <w:p>
      <w:r>
        <w:t>6,200</w:t>
      </w:r>
    </w:p>
    <w:p>
      <w:r>
        <w:t>6,200</w:t>
      </w:r>
    </w:p>
    <w:p>
      <w:r>
        <w:t>950</w:t>
      </w:r>
    </w:p>
    <w:p>
      <w:r>
        <w:t>1,500</w:t>
      </w:r>
    </w:p>
    <w:p>
      <w:r>
        <w:t>2,200</w:t>
      </w:r>
    </w:p>
    <w:p>
      <w:r>
        <w:t>1,550</w:t>
      </w:r>
    </w:p>
    <w:p>
      <w:r>
        <w:t>1,160</w:t>
      </w:r>
    </w:p>
    <w:p>
      <w:r>
        <w:t>1,160</w:t>
      </w:r>
    </w:p>
    <w:p>
      <w:r>
        <w:t>3</w:t>
      </w:r>
    </w:p>
    <w:p>
      <w:r>
        <w:t>Lát đá vỉa hè, rãnh thoát nước QL4D (đoạn KM 105 đến KM108+100), thị xã Sa Pa</w:t>
      </w:r>
    </w:p>
    <w:p>
      <w:r>
        <w:t>UBND thị xã Sa Pa</w:t>
      </w:r>
    </w:p>
    <w:p>
      <w:r>
        <w:t>2021-2023</w:t>
      </w:r>
    </w:p>
    <w:p>
      <w:r>
        <w:t>Số 1427 ngày 04/5/2021</w:t>
      </w:r>
    </w:p>
    <w:p>
      <w:r>
        <w:t>14,280</w:t>
      </w:r>
    </w:p>
    <w:p>
      <w:r>
        <w:t>7,140</w:t>
      </w:r>
    </w:p>
    <w:p>
      <w:r>
        <w:t>7,140</w:t>
      </w:r>
    </w:p>
    <w:p>
      <w:r>
        <w:t>3,500</w:t>
      </w:r>
    </w:p>
    <w:p>
      <w:r>
        <w:t>1,000</w:t>
      </w:r>
    </w:p>
    <w:p>
      <w:r>
        <w:t>2,300</w:t>
      </w:r>
    </w:p>
    <w:p>
      <w:r>
        <w:t>340</w:t>
      </w:r>
    </w:p>
    <w:p>
      <w:r>
        <w:t>340</w:t>
      </w:r>
    </w:p>
    <w:p>
      <w:r>
        <w:t>340</w:t>
      </w:r>
    </w:p>
    <w:p>
      <w:r>
        <w:t>Dự án chuyển tiếp</w:t>
      </w:r>
    </w:p>
    <w:p>
      <w:r>
        <w:t>11</w:t>
      </w:r>
    </w:p>
    <w:p>
      <w:r>
        <w:t>175,379</w:t>
      </w:r>
    </w:p>
    <w:p>
      <w:r>
        <w:t>143,683</w:t>
      </w:r>
    </w:p>
    <w:p>
      <w:r>
        <w:t>13,966</w:t>
      </w:r>
    </w:p>
    <w:p>
      <w:r>
        <w:t>13,966</w:t>
      </w:r>
    </w:p>
    <w:p>
      <w:r>
        <w:t>129,717</w:t>
      </w:r>
    </w:p>
    <w:p>
      <w:r>
        <w:t>11,569</w:t>
      </w:r>
    </w:p>
    <w:p>
      <w:r>
        <w:t>8,926</w:t>
      </w:r>
    </w:p>
    <w:p>
      <w:r>
        <w:t>27,229</w:t>
      </w:r>
    </w:p>
    <w:p>
      <w:r>
        <w:t>81,993</w:t>
      </w:r>
    </w:p>
    <w:p>
      <w:r>
        <w:t>38,600</w:t>
      </w:r>
    </w:p>
    <w:p>
      <w:r>
        <w:t>38,600</w:t>
      </w:r>
    </w:p>
    <w:p>
      <w:r>
        <w:t>-</w:t>
      </w:r>
    </w:p>
    <w:p>
      <w:r>
        <w:t>1</w:t>
      </w:r>
    </w:p>
    <w:p>
      <w:r>
        <w:t>Sửa chữa, mở rộng mặt đường và làm mới hệ thống thoát nước tuyến đường ĐH92, thị xã Sa Pa</w:t>
      </w:r>
    </w:p>
    <w:p>
      <w:r>
        <w:t>UBND thị xã Sa Pa</w:t>
      </w:r>
    </w:p>
    <w:p>
      <w:r>
        <w:t>2021-2024</w:t>
      </w:r>
    </w:p>
    <w:p>
      <w:r>
        <w:t>Số 827 ngày 21/4/2022</w:t>
      </w:r>
    </w:p>
    <w:p>
      <w:r>
        <w:t>18,000</w:t>
      </w:r>
    </w:p>
    <w:p>
      <w:r>
        <w:t>18,000</w:t>
      </w:r>
    </w:p>
    <w:p>
      <w:r>
        <w:t>18,000</w:t>
      </w:r>
    </w:p>
    <w:p>
      <w:r>
        <w:t>8,202</w:t>
      </w:r>
    </w:p>
    <w:p>
      <w:r>
        <w:t>9,798</w:t>
      </w:r>
    </w:p>
    <w:p>
      <w:r>
        <w:t>6,000</w:t>
      </w:r>
    </w:p>
    <w:p>
      <w:r>
        <w:t>6,000</w:t>
      </w:r>
    </w:p>
    <w:p>
      <w:r>
        <w:t>2</w:t>
      </w:r>
    </w:p>
    <w:p>
      <w:r>
        <w:t>Nâng cấp, cải tạo tuyến đường từ Ô Quý Hồ đi khu du lịch Cát Cát (TL 152 kéo dài), thị xã Sa Pa</w:t>
      </w:r>
    </w:p>
    <w:p>
      <w:r>
        <w:t>UBND thị xã Sa Pa</w:t>
      </w:r>
    </w:p>
    <w:p>
      <w:r>
        <w:t>2023-2026</w:t>
      </w:r>
    </w:p>
    <w:p>
      <w:r>
        <w:t>Số 4070 ngày 19/11/2021</w:t>
      </w:r>
    </w:p>
    <w:p>
      <w:r>
        <w:t>45,000</w:t>
      </w:r>
    </w:p>
    <w:p>
      <w:r>
        <w:t>35,000</w:t>
      </w:r>
    </w:p>
    <w:p>
      <w:r>
        <w:t>35,000</w:t>
      </w:r>
    </w:p>
    <w:p>
      <w:r>
        <w:t>11,000</w:t>
      </w:r>
    </w:p>
    <w:p>
      <w:r>
        <w:t>24,000</w:t>
      </w:r>
    </w:p>
    <w:p>
      <w:r>
        <w:t>6,000</w:t>
      </w:r>
    </w:p>
    <w:p>
      <w:r>
        <w:t>6,000</w:t>
      </w:r>
    </w:p>
    <w:p>
      <w:r>
        <w:t>3</w:t>
      </w:r>
    </w:p>
    <w:p>
      <w:r>
        <w:t>Cầu tràn liên hợp Lủ Khấu - Kim Ngan xã Bản Khoang</w:t>
      </w:r>
    </w:p>
    <w:p>
      <w:r>
        <w:t>UBND thị xã Sa Pa</w:t>
      </w:r>
    </w:p>
    <w:p>
      <w:r>
        <w:t>2021-2024</w:t>
      </w:r>
    </w:p>
    <w:p>
      <w:r>
        <w:t>3686, 31/10/2019</w:t>
      </w:r>
    </w:p>
    <w:p>
      <w:r>
        <w:t>11,000</w:t>
      </w:r>
    </w:p>
    <w:p>
      <w:r>
        <w:t>10,450</w:t>
      </w:r>
    </w:p>
    <w:p>
      <w:r>
        <w:t>2,530</w:t>
      </w:r>
    </w:p>
    <w:p>
      <w:r>
        <w:t>2,530</w:t>
      </w:r>
    </w:p>
    <w:p>
      <w:r>
        <w:t>7,920</w:t>
      </w:r>
    </w:p>
    <w:p>
      <w:r>
        <w:t>1,500</w:t>
      </w:r>
    </w:p>
    <w:p>
      <w:r>
        <w:t>178</w:t>
      </w:r>
    </w:p>
    <w:p>
      <w:r>
        <w:t>6,242</w:t>
      </w:r>
    </w:p>
    <w:p>
      <w:r>
        <w:t>2,100</w:t>
      </w:r>
    </w:p>
    <w:p>
      <w:r>
        <w:t>2,100</w:t>
      </w:r>
    </w:p>
    <w:p>
      <w:r>
        <w:t>4</w:t>
      </w:r>
    </w:p>
    <w:p>
      <w:r>
        <w:t>Đường Nậm Nhìu xã Nậm Sài đi Sín Chải A xã Thanh Phú</w:t>
      </w:r>
    </w:p>
    <w:p>
      <w:r>
        <w:t>UBND thị xã Sa Pa</w:t>
      </w:r>
    </w:p>
    <w:p>
      <w:r>
        <w:t>2021-2024</w:t>
      </w:r>
    </w:p>
    <w:p>
      <w:r>
        <w:t>Số 3690 ngày 31/10/2019 Số 2159 ngày 09/7/2020 743, 07/4/2022</w:t>
      </w:r>
    </w:p>
    <w:p>
      <w:r>
        <w:t>12,129</w:t>
      </w:r>
    </w:p>
    <w:p>
      <w:r>
        <w:t>11,523</w:t>
      </w:r>
    </w:p>
    <w:p>
      <w:r>
        <w:t>4,270</w:t>
      </w:r>
    </w:p>
    <w:p>
      <w:r>
        <w:t>4,270</w:t>
      </w:r>
    </w:p>
    <w:p>
      <w:r>
        <w:t>7,253</w:t>
      </w:r>
    </w:p>
    <w:p>
      <w:r>
        <w:t>3,500</w:t>
      </w:r>
    </w:p>
    <w:p>
      <w:r>
        <w:t>750</w:t>
      </w:r>
    </w:p>
    <w:p>
      <w:r>
        <w:t>1,300</w:t>
      </w:r>
    </w:p>
    <w:p>
      <w:r>
        <w:t>1,703</w:t>
      </w:r>
    </w:p>
    <w:p>
      <w:r>
        <w:t>1,000</w:t>
      </w:r>
    </w:p>
    <w:p>
      <w:r>
        <w:t>1,000</w:t>
      </w:r>
    </w:p>
    <w:p>
      <w:r>
        <w:t>5</w:t>
      </w:r>
    </w:p>
    <w:p>
      <w:r>
        <w:t>Trường PTDTBT THCS Lao Chải, xã Lao Chải, huyện Sa Pa (xoá phòng học tạm)</w:t>
      </w:r>
    </w:p>
    <w:p>
      <w:r>
        <w:t>UBND thị xã Sa Pa</w:t>
      </w:r>
    </w:p>
    <w:p>
      <w:r>
        <w:t>2018-2024</w:t>
      </w:r>
    </w:p>
    <w:p>
      <w:r>
        <w:t>3493-31/10/2018</w:t>
      </w:r>
    </w:p>
    <w:p>
      <w:r>
        <w:t>14,800</w:t>
      </w:r>
    </w:p>
    <w:p>
      <w:r>
        <w:t>14,060</w:t>
      </w:r>
    </w:p>
    <w:p>
      <w:r>
        <w:t>5,326</w:t>
      </w:r>
    </w:p>
    <w:p>
      <w:r>
        <w:t>5,326</w:t>
      </w:r>
    </w:p>
    <w:p>
      <w:r>
        <w:t>8,734</w:t>
      </w:r>
    </w:p>
    <w:p>
      <w:r>
        <w:t>319</w:t>
      </w:r>
    </w:p>
    <w:p>
      <w:r>
        <w:t>409</w:t>
      </w:r>
    </w:p>
    <w:p>
      <w:r>
        <w:t>8,006</w:t>
      </w:r>
    </w:p>
    <w:p>
      <w:r>
        <w:t>5,000</w:t>
      </w:r>
    </w:p>
    <w:p>
      <w:r>
        <w:t>5,000</w:t>
      </w:r>
    </w:p>
    <w:p>
      <w:r>
        <w:t>6</w:t>
      </w:r>
    </w:p>
    <w:p>
      <w:r>
        <w:t>Chợ du lịch cụm xã Tả Van, Lao Chải, Hầu Thào, huyện Sa Pa</w:t>
      </w:r>
    </w:p>
    <w:p>
      <w:r>
        <w:t>UBND thị xã Sa Pa</w:t>
      </w:r>
    </w:p>
    <w:p>
      <w:r>
        <w:t>2022-2024</w:t>
      </w:r>
    </w:p>
    <w:p>
      <w:r>
        <w:t>3413-17/10/2019; 4584,29/12/2021</w:t>
      </w:r>
    </w:p>
    <w:p>
      <w:r>
        <w:t>14,950</w:t>
      </w:r>
    </w:p>
    <w:p>
      <w:r>
        <w:t>14,950</w:t>
      </w:r>
    </w:p>
    <w:p>
      <w:r>
        <w:t>1,840</w:t>
      </w:r>
    </w:p>
    <w:p>
      <w:r>
        <w:t>1,840</w:t>
      </w:r>
    </w:p>
    <w:p>
      <w:r>
        <w:t>13,110</w:t>
      </w:r>
    </w:p>
    <w:p>
      <w:r>
        <w:t>2,000</w:t>
      </w:r>
    </w:p>
    <w:p>
      <w:r>
        <w:t>1,200</w:t>
      </w:r>
    </w:p>
    <w:p>
      <w:r>
        <w:t>9,910</w:t>
      </w:r>
    </w:p>
    <w:p>
      <w:r>
        <w:t>2,000</w:t>
      </w:r>
    </w:p>
    <w:p>
      <w:r>
        <w:t>2,000</w:t>
      </w:r>
    </w:p>
    <w:p>
      <w:r>
        <w:t>7</w:t>
      </w:r>
    </w:p>
    <w:p>
      <w:r>
        <w:t>Nâng cấp, mở rộng đường nối QL4D (km113) đi trụ sở mới UBND xã Trung Chải, thị xã Sa Pa</w:t>
      </w:r>
    </w:p>
    <w:p>
      <w:r>
        <w:t>UBND thị xã Sa Pa</w:t>
      </w:r>
    </w:p>
    <w:p>
      <w:r>
        <w:t>2022-2024</w:t>
      </w:r>
    </w:p>
    <w:p>
      <w:r>
        <w:t>Số 978 ngày 14/12/2021</w:t>
      </w:r>
    </w:p>
    <w:p>
      <w:r>
        <w:t>14,400</w:t>
      </w:r>
    </w:p>
    <w:p>
      <w:r>
        <w:t>7,200</w:t>
      </w:r>
    </w:p>
    <w:p>
      <w:r>
        <w:t>7,200</w:t>
      </w:r>
    </w:p>
    <w:p>
      <w:r>
        <w:t>1,000</w:t>
      </w:r>
    </w:p>
    <w:p>
      <w:r>
        <w:t>249</w:t>
      </w:r>
    </w:p>
    <w:p>
      <w:r>
        <w:t>5,951</w:t>
      </w:r>
    </w:p>
    <w:p>
      <w:r>
        <w:t>4,000</w:t>
      </w:r>
    </w:p>
    <w:p>
      <w:r>
        <w:t>4,000</w:t>
      </w:r>
    </w:p>
    <w:p>
      <w:r>
        <w:t>8</w:t>
      </w:r>
    </w:p>
    <w:p>
      <w:r>
        <w:t>Đường thôn Gia Khấu, xã Ngũ Chỉ Sơn, thị xã Sa Pa kết nối đường đi xã Phìn Ngan, huyện Bát Xát</w:t>
      </w:r>
    </w:p>
    <w:p>
      <w:r>
        <w:t>UBND thị xã Sa Pa</w:t>
      </w:r>
    </w:p>
    <w:p>
      <w:r>
        <w:t>2022-2024</w:t>
      </w:r>
    </w:p>
    <w:p>
      <w:r>
        <w:t>Số 1480 ngày 07/5/2021 Số 1655 ngày 28/7/2022</w:t>
      </w:r>
    </w:p>
    <w:p>
      <w:r>
        <w:t>17,100</w:t>
      </w:r>
    </w:p>
    <w:p>
      <w:r>
        <w:t>7,200</w:t>
      </w:r>
    </w:p>
    <w:p>
      <w:r>
        <w:t>7,200</w:t>
      </w:r>
    </w:p>
    <w:p>
      <w:r>
        <w:t>1,700</w:t>
      </w:r>
    </w:p>
    <w:p>
      <w:r>
        <w:t>1,000</w:t>
      </w:r>
    </w:p>
    <w:p>
      <w:r>
        <w:t>4,500</w:t>
      </w:r>
    </w:p>
    <w:p>
      <w:r>
        <w:t>3,000</w:t>
      </w:r>
    </w:p>
    <w:p>
      <w:r>
        <w:t>3,000</w:t>
      </w:r>
    </w:p>
    <w:p>
      <w:r>
        <w:t>9</w:t>
      </w:r>
    </w:p>
    <w:p>
      <w:r>
        <w:t>Nâng cấp đường Sả Séng, xã Tả Phìn đi Móng Sến, xã Trung Chải thị xã Sa Pa</w:t>
      </w:r>
    </w:p>
    <w:p>
      <w:r>
        <w:t>UBND thị xã Sa Pa</w:t>
      </w:r>
    </w:p>
    <w:p>
      <w:r>
        <w:t>2022-2024</w:t>
      </w:r>
    </w:p>
    <w:p>
      <w:r>
        <w:t>Số 1860 ngày 02/6/2021</w:t>
      </w:r>
    </w:p>
    <w:p>
      <w:r>
        <w:t>14,700</w:t>
      </w:r>
    </w:p>
    <w:p>
      <w:r>
        <w:t>13,500</w:t>
      </w:r>
    </w:p>
    <w:p>
      <w:r>
        <w:t>13,500</w:t>
      </w:r>
    </w:p>
    <w:p>
      <w:r>
        <w:t>3,000</w:t>
      </w:r>
    </w:p>
    <w:p>
      <w:r>
        <w:t>2,967</w:t>
      </w:r>
    </w:p>
    <w:p>
      <w:r>
        <w:t>4,300</w:t>
      </w:r>
    </w:p>
    <w:p>
      <w:r>
        <w:t>3,233</w:t>
      </w:r>
    </w:p>
    <w:p>
      <w:r>
        <w:t>3,000</w:t>
      </w:r>
    </w:p>
    <w:p>
      <w:r>
        <w:t>3,000</w:t>
      </w:r>
    </w:p>
    <w:p>
      <w:r>
        <w:t>10</w:t>
      </w:r>
    </w:p>
    <w:p>
      <w:r>
        <w:t>Nâng cấp, mở rộng đường vào trung tâm xã Mường Hoa, thị xã Sa Pa</w:t>
      </w:r>
    </w:p>
    <w:p>
      <w:r>
        <w:t>UBND thị xã Sa Pa</w:t>
      </w:r>
    </w:p>
    <w:p>
      <w:r>
        <w:t>2022-2024</w:t>
      </w:r>
    </w:p>
    <w:p>
      <w:r>
        <w:t>Số 1482ngày 07/5/2021</w:t>
      </w:r>
    </w:p>
    <w:p>
      <w:r>
        <w:t>10,000</w:t>
      </w:r>
    </w:p>
    <w:p>
      <w:r>
        <w:t>8,500</w:t>
      </w:r>
    </w:p>
    <w:p>
      <w:r>
        <w:t>8,500</w:t>
      </w:r>
    </w:p>
    <w:p>
      <w:r>
        <w:t>1,250</w:t>
      </w:r>
    </w:p>
    <w:p>
      <w:r>
        <w:t>900</w:t>
      </w:r>
    </w:p>
    <w:p>
      <w:r>
        <w:t>1,000</w:t>
      </w:r>
    </w:p>
    <w:p>
      <w:r>
        <w:t>5,350</w:t>
      </w:r>
    </w:p>
    <w:p>
      <w:r>
        <w:t>3,500</w:t>
      </w:r>
    </w:p>
    <w:p>
      <w:r>
        <w:t>3,500</w:t>
      </w:r>
    </w:p>
    <w:p>
      <w:r>
        <w:t>11</w:t>
      </w:r>
    </w:p>
    <w:p>
      <w:r>
        <w:t>Trụ sở làm việc Công an - Quân sự xã Mường Bo, thị xã Sa Pa</w:t>
      </w:r>
    </w:p>
    <w:p>
      <w:r>
        <w:t>Ban QLDA ĐTXD thị xã Sa Pa</w:t>
      </w:r>
    </w:p>
    <w:p>
      <w:r>
        <w:t>2022-2024</w:t>
      </w:r>
    </w:p>
    <w:p>
      <w:r>
        <w:t>3184; 28/9/2023</w:t>
      </w:r>
    </w:p>
    <w:p>
      <w:r>
        <w:t>3,300</w:t>
      </w:r>
    </w:p>
    <w:p>
      <w:r>
        <w:t>3,300</w:t>
      </w:r>
    </w:p>
    <w:p>
      <w:r>
        <w:t>3,300</w:t>
      </w:r>
    </w:p>
    <w:p>
      <w:r>
        <w:t>3,300</w:t>
      </w:r>
    </w:p>
    <w:p>
      <w:r>
        <w:t>3,000</w:t>
      </w:r>
    </w:p>
    <w:p>
      <w:r>
        <w:t>3,000</w:t>
      </w:r>
    </w:p>
    <w:p>
      <w:r>
        <w:t>IX</w:t>
      </w:r>
    </w:p>
    <w:p>
      <w:r>
        <w:t>HUYỆN VĂN BÀN</w:t>
      </w:r>
    </w:p>
    <w:p>
      <w:r>
        <w:t>35</w:t>
      </w:r>
    </w:p>
    <w:p>
      <w:r>
        <w:t>572,717</w:t>
      </w:r>
    </w:p>
    <w:p>
      <w:r>
        <w:t>451,585</w:t>
      </w:r>
    </w:p>
    <w:p>
      <w:r>
        <w:t>115,565</w:t>
      </w:r>
    </w:p>
    <w:p>
      <w:r>
        <w:t>54,855</w:t>
      </w:r>
    </w:p>
    <w:p>
      <w:r>
        <w:t>397,043</w:t>
      </w:r>
    </w:p>
    <w:p>
      <w:r>
        <w:t>76,850</w:t>
      </w:r>
    </w:p>
    <w:p>
      <w:r>
        <w:t>75,900</w:t>
      </w:r>
    </w:p>
    <w:p>
      <w:r>
        <w:t>92,709</w:t>
      </w:r>
    </w:p>
    <w:p>
      <w:r>
        <w:t>151,584</w:t>
      </w:r>
    </w:p>
    <w:p>
      <w:r>
        <w:t>87,785</w:t>
      </w:r>
    </w:p>
    <w:p>
      <w:r>
        <w:t>80,490</w:t>
      </w:r>
    </w:p>
    <w:p>
      <w:r>
        <w:t>7,295</w:t>
      </w:r>
    </w:p>
    <w:p>
      <w:r>
        <w:t>Dự án quyết toán</w:t>
      </w:r>
    </w:p>
    <w:p>
      <w:r>
        <w:t>2</w:t>
      </w:r>
    </w:p>
    <w:p>
      <w:r>
        <w:t>11,582</w:t>
      </w:r>
    </w:p>
    <w:p>
      <w:r>
        <w:t>11,582</w:t>
      </w:r>
    </w:p>
    <w:p>
      <w:r>
        <w:t>11,895</w:t>
      </w:r>
    </w:p>
    <w:p>
      <w:r>
        <w:t>2,600</w:t>
      </w:r>
    </w:p>
    <w:p>
      <w:r>
        <w:t>2,400</w:t>
      </w:r>
    </w:p>
    <w:p>
      <w:r>
        <w:t>4,400</w:t>
      </w:r>
    </w:p>
    <w:p>
      <w:r>
        <w:t>2,495</w:t>
      </w:r>
    </w:p>
    <w:p>
      <w:r>
        <w:t>2,181</w:t>
      </w:r>
    </w:p>
    <w:p>
      <w:r>
        <w:t>1,886</w:t>
      </w:r>
    </w:p>
    <w:p>
      <w:r>
        <w:t>295</w:t>
      </w:r>
    </w:p>
    <w:p>
      <w:r>
        <w:t>1</w:t>
      </w:r>
    </w:p>
    <w:p>
      <w:r>
        <w:t>Kênh tiêu úng Minh Chiềng, xã Minh Lương, huyện Văn Bàn</w:t>
      </w:r>
    </w:p>
    <w:p>
      <w:r>
        <w:t>UBND huyện Văn Bàn</w:t>
      </w:r>
    </w:p>
    <w:p>
      <w:r>
        <w:t>2021-2023</w:t>
      </w:r>
    </w:p>
    <w:p>
      <w:r>
        <w:t>01; 16/01/2023</w:t>
      </w:r>
    </w:p>
    <w:p>
      <w:r>
        <w:t>3,895</w:t>
      </w:r>
    </w:p>
    <w:p>
      <w:r>
        <w:t>3,895</w:t>
      </w:r>
    </w:p>
    <w:p>
      <w:r>
        <w:t>3,895</w:t>
      </w:r>
    </w:p>
    <w:p>
      <w:r>
        <w:t>1,400</w:t>
      </w:r>
    </w:p>
    <w:p>
      <w:r>
        <w:t>800</w:t>
      </w:r>
    </w:p>
    <w:p>
      <w:r>
        <w:t>1,400</w:t>
      </w:r>
    </w:p>
    <w:p>
      <w:r>
        <w:t>295</w:t>
      </w:r>
    </w:p>
    <w:p>
      <w:r>
        <w:t>295</w:t>
      </w:r>
    </w:p>
    <w:p>
      <w:r>
        <w:t>295</w:t>
      </w:r>
    </w:p>
    <w:p>
      <w:r>
        <w:t>2</w:t>
      </w:r>
    </w:p>
    <w:p>
      <w:r>
        <w:t>Nhà đa năng và các hạng mục phụ trợ Trường Tiểu học Tân Thượng; Trường Tiểu học số 1 Tân An, huyện Văn Bàn.</w:t>
      </w:r>
    </w:p>
    <w:p>
      <w:r>
        <w:t>UBND huyện Văn Bàn</w:t>
      </w:r>
    </w:p>
    <w:p>
      <w:r>
        <w:t>2021-2023</w:t>
      </w:r>
    </w:p>
    <w:p>
      <w:r>
        <w:t>4093; 19/11/2020</w:t>
      </w:r>
    </w:p>
    <w:p>
      <w:r>
        <w:t>7,687</w:t>
      </w:r>
    </w:p>
    <w:p>
      <w:r>
        <w:t>7,687</w:t>
      </w:r>
    </w:p>
    <w:p>
      <w:r>
        <w:t>8,000</w:t>
      </w:r>
    </w:p>
    <w:p>
      <w:r>
        <w:t>1,200</w:t>
      </w:r>
    </w:p>
    <w:p>
      <w:r>
        <w:t>1,600</w:t>
      </w:r>
    </w:p>
    <w:p>
      <w:r>
        <w:t>3,000</w:t>
      </w:r>
    </w:p>
    <w:p>
      <w:r>
        <w:t>2,200</w:t>
      </w:r>
    </w:p>
    <w:p>
      <w:r>
        <w:t>1,886</w:t>
      </w:r>
    </w:p>
    <w:p>
      <w:r>
        <w:t>1,886</w:t>
      </w:r>
    </w:p>
    <w:p>
      <w:r>
        <w:t>Dự án hoàn thành chờ quyết toán</w:t>
      </w:r>
    </w:p>
    <w:p>
      <w:r>
        <w:t>17</w:t>
      </w:r>
    </w:p>
    <w:p>
      <w:r>
        <w:t>183,268</w:t>
      </w:r>
    </w:p>
    <w:p>
      <w:r>
        <w:t>178,503</w:t>
      </w:r>
    </w:p>
    <w:p>
      <w:r>
        <w:t>28,855</w:t>
      </w:r>
    </w:p>
    <w:p>
      <w:r>
        <w:t>28,855</w:t>
      </w:r>
    </w:p>
    <w:p>
      <w:r>
        <w:t>149,648</w:t>
      </w:r>
    </w:p>
    <w:p>
      <w:r>
        <w:t>36,250</w:t>
      </w:r>
    </w:p>
    <w:p>
      <w:r>
        <w:t>36,400</w:t>
      </w:r>
    </w:p>
    <w:p>
      <w:r>
        <w:t>50,800</w:t>
      </w:r>
    </w:p>
    <w:p>
      <w:r>
        <w:t>26,198</w:t>
      </w:r>
    </w:p>
    <w:p>
      <w:r>
        <w:t>19,104</w:t>
      </w:r>
    </w:p>
    <w:p>
      <w:r>
        <w:t>19,104</w:t>
      </w:r>
    </w:p>
    <w:p>
      <w:r>
        <w:t>1</w:t>
      </w:r>
    </w:p>
    <w:p>
      <w:r>
        <w:t>Cầu Minh Chiềng xã Minh Lương, huyện Văn Bàn</w:t>
      </w:r>
    </w:p>
    <w:p>
      <w:r>
        <w:t>UBND huyện Văn Bàn</w:t>
      </w:r>
    </w:p>
    <w:p>
      <w:r>
        <w:t>2019-2023</w:t>
      </w:r>
    </w:p>
    <w:p>
      <w:r>
        <w:t>3470; 31/10/2018</w:t>
      </w:r>
    </w:p>
    <w:p>
      <w:r>
        <w:t>14,500</w:t>
      </w:r>
    </w:p>
    <w:p>
      <w:r>
        <w:t>13,775</w:t>
      </w:r>
    </w:p>
    <w:p>
      <w:r>
        <w:t>7,560</w:t>
      </w:r>
    </w:p>
    <w:p>
      <w:r>
        <w:t>7,560</w:t>
      </w:r>
    </w:p>
    <w:p>
      <w:r>
        <w:t>6,215</w:t>
      </w:r>
    </w:p>
    <w:p>
      <w:r>
        <w:t>3,300</w:t>
      </w:r>
    </w:p>
    <w:p>
      <w:r>
        <w:t>1,400</w:t>
      </w:r>
    </w:p>
    <w:p>
      <w:r>
        <w:t>800</w:t>
      </w:r>
    </w:p>
    <w:p>
      <w:r>
        <w:t>715</w:t>
      </w:r>
    </w:p>
    <w:p>
      <w:r>
        <w:t>715</w:t>
      </w:r>
    </w:p>
    <w:p>
      <w:r>
        <w:t>715</w:t>
      </w:r>
    </w:p>
    <w:p>
      <w:r>
        <w:t>2</w:t>
      </w:r>
    </w:p>
    <w:p>
      <w:r>
        <w:t>Cầu tràn Khe Tào, xã Nậm Tha; Cầu tràn Khe Nà, xã Nậm Tha; Cầu tràn Nà Hin 3, xã Dương Quỳ, huyện Văn bàn</w:t>
      </w:r>
    </w:p>
    <w:p>
      <w:r>
        <w:t>UBND huyện Văn Bàn</w:t>
      </w:r>
    </w:p>
    <w:p>
      <w:r>
        <w:t>2019-2023</w:t>
      </w:r>
    </w:p>
    <w:p>
      <w:r>
        <w:t>3469; 31/10/2018</w:t>
      </w:r>
    </w:p>
    <w:p>
      <w:r>
        <w:t>10,475</w:t>
      </w:r>
    </w:p>
    <w:p>
      <w:r>
        <w:t>9,951</w:t>
      </w:r>
    </w:p>
    <w:p>
      <w:r>
        <w:t>6,120</w:t>
      </w:r>
    </w:p>
    <w:p>
      <w:r>
        <w:t>6,120</w:t>
      </w:r>
    </w:p>
    <w:p>
      <w:r>
        <w:t>3,831</w:t>
      </w:r>
    </w:p>
    <w:p>
      <w:r>
        <w:t>1,900</w:t>
      </w:r>
    </w:p>
    <w:p>
      <w:r>
        <w:t>800</w:t>
      </w:r>
    </w:p>
    <w:p>
      <w:r>
        <w:t>500</w:t>
      </w:r>
    </w:p>
    <w:p>
      <w:r>
        <w:t>631</w:t>
      </w:r>
    </w:p>
    <w:p>
      <w:r>
        <w:t>631</w:t>
      </w:r>
    </w:p>
    <w:p>
      <w:r>
        <w:t>631</w:t>
      </w:r>
    </w:p>
    <w:p>
      <w:r>
        <w:t>3</w:t>
      </w:r>
    </w:p>
    <w:p>
      <w:r>
        <w:t>Nâng cấp đường giao thông liên xã Nậm Dạng - Nậm Mả, huyện Văn Bàn</w:t>
      </w:r>
    </w:p>
    <w:p>
      <w:r>
        <w:t>UBND huyện Văn Bàn</w:t>
      </w:r>
    </w:p>
    <w:p>
      <w:r>
        <w:t>2020-2023</w:t>
      </w:r>
    </w:p>
    <w:p>
      <w:r>
        <w:t>3613; 31/10/2019</w:t>
      </w:r>
    </w:p>
    <w:p>
      <w:r>
        <w:t>9,850</w:t>
      </w:r>
    </w:p>
    <w:p>
      <w:r>
        <w:t>9,358</w:t>
      </w:r>
    </w:p>
    <w:p>
      <w:r>
        <w:t>2,955</w:t>
      </w:r>
    </w:p>
    <w:p>
      <w:r>
        <w:t>2,955</w:t>
      </w:r>
    </w:p>
    <w:p>
      <w:r>
        <w:t>6,403</w:t>
      </w:r>
    </w:p>
    <w:p>
      <w:r>
        <w:t>4,500</w:t>
      </w:r>
    </w:p>
    <w:p>
      <w:r>
        <w:t>800</w:t>
      </w:r>
    </w:p>
    <w:p>
      <w:r>
        <w:t>500</w:t>
      </w:r>
    </w:p>
    <w:p>
      <w:r>
        <w:t>603</w:t>
      </w:r>
    </w:p>
    <w:p>
      <w:r>
        <w:t>603</w:t>
      </w:r>
    </w:p>
    <w:p>
      <w:r>
        <w:t>603</w:t>
      </w:r>
    </w:p>
    <w:p>
      <w:r>
        <w:t>4</w:t>
      </w:r>
    </w:p>
    <w:p>
      <w:r>
        <w:t>Ngầm tràn thôn Nậm Hốc 1; Ngầm tràn thôn Tùn Trên 1; Ngầm tràn thôn Tùn Trên 2; Ngầm tràn thôn Tùn Trên 3, xã Dương Quỳ</w:t>
      </w:r>
    </w:p>
    <w:p>
      <w:r>
        <w:t>UBND huyện Văn Bàn</w:t>
      </w:r>
    </w:p>
    <w:p>
      <w:r>
        <w:t>2020-2023</w:t>
      </w:r>
    </w:p>
    <w:p>
      <w:r>
        <w:t>2541; 05/8/2020 2853,13/9/2019</w:t>
      </w:r>
    </w:p>
    <w:p>
      <w:r>
        <w:t>12,000</w:t>
      </w:r>
    </w:p>
    <w:p>
      <w:r>
        <w:t>11,400</w:t>
      </w:r>
    </w:p>
    <w:p>
      <w:r>
        <w:t>2,060</w:t>
      </w:r>
    </w:p>
    <w:p>
      <w:r>
        <w:t>2,060</w:t>
      </w:r>
    </w:p>
    <w:p>
      <w:r>
        <w:t>9,340</w:t>
      </w:r>
    </w:p>
    <w:p>
      <w:r>
        <w:t>3,500</w:t>
      </w:r>
    </w:p>
    <w:p>
      <w:r>
        <w:t>1,200</w:t>
      </w:r>
    </w:p>
    <w:p>
      <w:r>
        <w:t>2,000</w:t>
      </w:r>
    </w:p>
    <w:p>
      <w:r>
        <w:t>2,640</w:t>
      </w:r>
    </w:p>
    <w:p>
      <w:r>
        <w:t>1,500</w:t>
      </w:r>
    </w:p>
    <w:p>
      <w:r>
        <w:t>1,500</w:t>
      </w:r>
    </w:p>
    <w:p>
      <w:r>
        <w:t>5</w:t>
      </w:r>
    </w:p>
    <w:p>
      <w:r>
        <w:t>Nâng cấp đường trung tâm xã Liêm Phú; Nâng cấp đường trung tâm xã Nậm Tha; Nâng cấp đường trung tâm xã Tân Thượng, huyện Văn Bàn</w:t>
      </w:r>
    </w:p>
    <w:p>
      <w:r>
        <w:t>UBND huyện Văn Bàn</w:t>
      </w:r>
    </w:p>
    <w:p>
      <w:r>
        <w:t>2019-2023</w:t>
      </w:r>
    </w:p>
    <w:p>
      <w:r>
        <w:t>3467; 31/10/2018</w:t>
      </w:r>
    </w:p>
    <w:p>
      <w:r>
        <w:t>12,490</w:t>
      </w:r>
    </w:p>
    <w:p>
      <w:r>
        <w:t>11,866</w:t>
      </w:r>
    </w:p>
    <w:p>
      <w:r>
        <w:t>7,560</w:t>
      </w:r>
    </w:p>
    <w:p>
      <w:r>
        <w:t>7,560</w:t>
      </w:r>
    </w:p>
    <w:p>
      <w:r>
        <w:t>4,306</w:t>
      </w:r>
    </w:p>
    <w:p>
      <w:r>
        <w:t>2,300</w:t>
      </w:r>
    </w:p>
    <w:p>
      <w:r>
        <w:t>1,000</w:t>
      </w:r>
    </w:p>
    <w:p>
      <w:r>
        <w:t>300</w:t>
      </w:r>
    </w:p>
    <w:p>
      <w:r>
        <w:t>706</w:t>
      </w:r>
    </w:p>
    <w:p>
      <w:r>
        <w:t>705</w:t>
      </w:r>
    </w:p>
    <w:p>
      <w:r>
        <w:t>705</w:t>
      </w:r>
    </w:p>
    <w:p>
      <w:r>
        <w:t>6</w:t>
      </w:r>
    </w:p>
    <w:p>
      <w:r>
        <w:t>Cầu Tu Hạ, xã Nậm Xé, huyện Văn Bàn</w:t>
      </w:r>
    </w:p>
    <w:p>
      <w:r>
        <w:t>UBND huyện Văn Bàn</w:t>
      </w:r>
    </w:p>
    <w:p>
      <w:r>
        <w:t>2020-2023</w:t>
      </w:r>
    </w:p>
    <w:p>
      <w:r>
        <w:t>3053,30/9/2019</w:t>
      </w:r>
    </w:p>
    <w:p>
      <w:r>
        <w:t>14,000</w:t>
      </w:r>
    </w:p>
    <w:p>
      <w:r>
        <w:t>13,300</w:t>
      </w:r>
    </w:p>
    <w:p>
      <w:r>
        <w:t>2,600</w:t>
      </w:r>
    </w:p>
    <w:p>
      <w:r>
        <w:t>2,600</w:t>
      </w:r>
    </w:p>
    <w:p>
      <w:r>
        <w:t>10,700</w:t>
      </w:r>
    </w:p>
    <w:p>
      <w:r>
        <w:t>4,500</w:t>
      </w:r>
    </w:p>
    <w:p>
      <w:r>
        <w:t>2,750</w:t>
      </w:r>
    </w:p>
    <w:p>
      <w:r>
        <w:t>2,500</w:t>
      </w:r>
    </w:p>
    <w:p>
      <w:r>
        <w:t>950</w:t>
      </w:r>
    </w:p>
    <w:p>
      <w:r>
        <w:t>950</w:t>
      </w:r>
    </w:p>
    <w:p>
      <w:r>
        <w:t>950</w:t>
      </w:r>
    </w:p>
    <w:p>
      <w:r>
        <w:t>7</w:t>
      </w:r>
    </w:p>
    <w:p>
      <w:r>
        <w:t>Cấp nước sinh hoạt thôn 1, 2, 17 xã Dương Quỳ, huyện Văn Bàn</w:t>
      </w:r>
    </w:p>
    <w:p>
      <w:r>
        <w:t>UBND huyện Văn Bàn</w:t>
      </w:r>
    </w:p>
    <w:p>
      <w:r>
        <w:t>2021-2023</w:t>
      </w:r>
    </w:p>
    <w:p>
      <w:r>
        <w:t>211 13/4/2021</w:t>
      </w:r>
    </w:p>
    <w:p>
      <w:r>
        <w:t>4,500</w:t>
      </w:r>
    </w:p>
    <w:p>
      <w:r>
        <w:t>4,500</w:t>
      </w:r>
    </w:p>
    <w:p>
      <w:r>
        <w:t>4,500</w:t>
      </w:r>
    </w:p>
    <w:p>
      <w:r>
        <w:t>700</w:t>
      </w:r>
    </w:p>
    <w:p>
      <w:r>
        <w:t>900</w:t>
      </w:r>
    </w:p>
    <w:p>
      <w:r>
        <w:t>2,200</w:t>
      </w:r>
    </w:p>
    <w:p>
      <w:r>
        <w:t>700</w:t>
      </w:r>
    </w:p>
    <w:p>
      <w:r>
        <w:t>300</w:t>
      </w:r>
    </w:p>
    <w:p>
      <w:r>
        <w:t>300</w:t>
      </w:r>
    </w:p>
    <w:p>
      <w:r>
        <w:t>8</w:t>
      </w:r>
    </w:p>
    <w:p>
      <w:r>
        <w:t>Cấp nước sinh hoạt thôn 8, 9, 13, 14, 19 xã Dương Quỳ, huyện Văn Bàn</w:t>
      </w:r>
    </w:p>
    <w:p>
      <w:r>
        <w:t>UBND huyện Văn Bàn</w:t>
      </w:r>
    </w:p>
    <w:p>
      <w:r>
        <w:t>2021-2023</w:t>
      </w:r>
    </w:p>
    <w:p>
      <w:r>
        <w:t>210 13/4/2021</w:t>
      </w:r>
    </w:p>
    <w:p>
      <w:r>
        <w:t>4,500</w:t>
      </w:r>
    </w:p>
    <w:p>
      <w:r>
        <w:t>4,500</w:t>
      </w:r>
    </w:p>
    <w:p>
      <w:r>
        <w:t>4,500</w:t>
      </w:r>
    </w:p>
    <w:p>
      <w:r>
        <w:t>700</w:t>
      </w:r>
    </w:p>
    <w:p>
      <w:r>
        <w:t>900</w:t>
      </w:r>
    </w:p>
    <w:p>
      <w:r>
        <w:t>2,200</w:t>
      </w:r>
    </w:p>
    <w:p>
      <w:r>
        <w:t>700</w:t>
      </w:r>
    </w:p>
    <w:p>
      <w:r>
        <w:t>300</w:t>
      </w:r>
    </w:p>
    <w:p>
      <w:r>
        <w:t>300</w:t>
      </w:r>
    </w:p>
    <w:p>
      <w:r>
        <w:t>9</w:t>
      </w:r>
    </w:p>
    <w:p>
      <w:r>
        <w:t>Trường Tiểu học Sơn Thủy, huyện Văn Bàn.</w:t>
      </w:r>
    </w:p>
    <w:p>
      <w:r>
        <w:t>UBND huyện Văn Bàn</w:t>
      </w:r>
    </w:p>
    <w:p>
      <w:r>
        <w:t>2021-2023</w:t>
      </w:r>
    </w:p>
    <w:p>
      <w:r>
        <w:t>1550; 12/5/2021. ĐC 2699; 29/7/2021</w:t>
      </w:r>
    </w:p>
    <w:p>
      <w:r>
        <w:t>13,000</w:t>
      </w:r>
    </w:p>
    <w:p>
      <w:r>
        <w:t>12,500</w:t>
      </w:r>
    </w:p>
    <w:p>
      <w:r>
        <w:t>12,500</w:t>
      </w:r>
    </w:p>
    <w:p>
      <w:r>
        <w:t>1,850</w:t>
      </w:r>
    </w:p>
    <w:p>
      <w:r>
        <w:t>2,500</w:t>
      </w:r>
    </w:p>
    <w:p>
      <w:r>
        <w:t>7,000</w:t>
      </w:r>
    </w:p>
    <w:p>
      <w:r>
        <w:t>1,150</w:t>
      </w:r>
    </w:p>
    <w:p>
      <w:r>
        <w:t>500</w:t>
      </w:r>
    </w:p>
    <w:p>
      <w:r>
        <w:t>500</w:t>
      </w:r>
    </w:p>
    <w:p>
      <w:r>
        <w:t>10</w:t>
      </w:r>
    </w:p>
    <w:p>
      <w:r>
        <w:t>Cầu Khánh Yên Hạ, huyện Văn Bàn</w:t>
      </w:r>
    </w:p>
    <w:p>
      <w:r>
        <w:t>UBND huyện Văn Bàn</w:t>
      </w:r>
    </w:p>
    <w:p>
      <w:r>
        <w:t>2021-2023</w:t>
      </w:r>
    </w:p>
    <w:p>
      <w:r>
        <w:t>4109; 19/11/2020</w:t>
      </w:r>
    </w:p>
    <w:p>
      <w:r>
        <w:t>13,000</w:t>
      </w:r>
    </w:p>
    <w:p>
      <w:r>
        <w:t>13,000</w:t>
      </w:r>
    </w:p>
    <w:p>
      <w:r>
        <w:t>13,000</w:t>
      </w:r>
    </w:p>
    <w:p>
      <w:r>
        <w:t>1,900</w:t>
      </w:r>
    </w:p>
    <w:p>
      <w:r>
        <w:t>4,850</w:t>
      </w:r>
    </w:p>
    <w:p>
      <w:r>
        <w:t>4,500</w:t>
      </w:r>
    </w:p>
    <w:p>
      <w:r>
        <w:t>1,750</w:t>
      </w:r>
    </w:p>
    <w:p>
      <w:r>
        <w:t>1,200</w:t>
      </w:r>
    </w:p>
    <w:p>
      <w:r>
        <w:t>1,200</w:t>
      </w:r>
    </w:p>
    <w:p>
      <w:r>
        <w:t>11</w:t>
      </w:r>
    </w:p>
    <w:p>
      <w:r>
        <w:t>Nhà đa năng Trường Tiểu học Khánh Yên Trung; nhà đa năng Trường Tiểu học Khánh Yên Thượng, huyện Văn Bàn.</w:t>
      </w:r>
    </w:p>
    <w:p>
      <w:r>
        <w:t>UBND huyện Văn Bàn</w:t>
      </w:r>
    </w:p>
    <w:p>
      <w:r>
        <w:t>2021-2023</w:t>
      </w:r>
    </w:p>
    <w:p>
      <w:r>
        <w:t>4100; 19/11/2020</w:t>
      </w:r>
    </w:p>
    <w:p>
      <w:r>
        <w:t>12,500</w:t>
      </w:r>
    </w:p>
    <w:p>
      <w:r>
        <w:t>12,500</w:t>
      </w:r>
    </w:p>
    <w:p>
      <w:r>
        <w:t>12,500</w:t>
      </w:r>
    </w:p>
    <w:p>
      <w:r>
        <w:t>1,900</w:t>
      </w:r>
    </w:p>
    <w:p>
      <w:r>
        <w:t>2,450</w:t>
      </w:r>
    </w:p>
    <w:p>
      <w:r>
        <w:t>7,000</w:t>
      </w:r>
    </w:p>
    <w:p>
      <w:r>
        <w:t>1,150</w:t>
      </w:r>
    </w:p>
    <w:p>
      <w:r>
        <w:t>500</w:t>
      </w:r>
    </w:p>
    <w:p>
      <w:r>
        <w:t>500</w:t>
      </w:r>
    </w:p>
    <w:p>
      <w:r>
        <w:t>12</w:t>
      </w:r>
    </w:p>
    <w:p>
      <w:r>
        <w:t>Cầu bản thôn Tùn Dưới; ngầm tràn thôn Tùn Dưới, xã Dương Quỳ; Cầu Khe Đá Trắng; cầu Khe Sổ, xã Tân An, huyện Văn Bàn.</w:t>
      </w:r>
    </w:p>
    <w:p>
      <w:r>
        <w:t>UBND huyện Văn Bàn</w:t>
      </w:r>
    </w:p>
    <w:p>
      <w:r>
        <w:t>2021-2023</w:t>
      </w:r>
    </w:p>
    <w:p>
      <w:r>
        <w:t>4096; 19/11/2020</w:t>
      </w:r>
    </w:p>
    <w:p>
      <w:r>
        <w:t>7,932</w:t>
      </w:r>
    </w:p>
    <w:p>
      <w:r>
        <w:t>7,932</w:t>
      </w:r>
    </w:p>
    <w:p>
      <w:r>
        <w:t>7,932</w:t>
      </w:r>
    </w:p>
    <w:p>
      <w:r>
        <w:t>1,200</w:t>
      </w:r>
    </w:p>
    <w:p>
      <w:r>
        <w:t>1,550</w:t>
      </w:r>
    </w:p>
    <w:p>
      <w:r>
        <w:t>4,000</w:t>
      </w:r>
    </w:p>
    <w:p>
      <w:r>
        <w:t>1,182</w:t>
      </w:r>
    </w:p>
    <w:p>
      <w:r>
        <w:t>500</w:t>
      </w:r>
    </w:p>
    <w:p>
      <w:r>
        <w:t>500</w:t>
      </w:r>
    </w:p>
    <w:p>
      <w:r>
        <w:t>13</w:t>
      </w:r>
    </w:p>
    <w:p>
      <w:r>
        <w:t>Trường Mầm non Khánh Yên Trung, Trường Tiểu học Khánh Yên Trung, Trường Tiểu học Minh Lương, huyện Văn Bàn</w:t>
      </w:r>
    </w:p>
    <w:p>
      <w:r>
        <w:t>UBND huyện Văn Bàn</w:t>
      </w:r>
    </w:p>
    <w:p>
      <w:r>
        <w:t>2021-2023</w:t>
      </w:r>
    </w:p>
    <w:p>
      <w:r>
        <w:t>4091; 19/11/2020</w:t>
      </w:r>
    </w:p>
    <w:p>
      <w:r>
        <w:t>14,500</w:t>
      </w:r>
    </w:p>
    <w:p>
      <w:r>
        <w:t>14,500</w:t>
      </w:r>
    </w:p>
    <w:p>
      <w:r>
        <w:t>14,500</w:t>
      </w:r>
    </w:p>
    <w:p>
      <w:r>
        <w:t>2,100</w:t>
      </w:r>
    </w:p>
    <w:p>
      <w:r>
        <w:t>5,000</w:t>
      </w:r>
    </w:p>
    <w:p>
      <w:r>
        <w:t>5,000</w:t>
      </w:r>
    </w:p>
    <w:p>
      <w:r>
        <w:t>2,400</w:t>
      </w:r>
    </w:p>
    <w:p>
      <w:r>
        <w:t>2,200</w:t>
      </w:r>
    </w:p>
    <w:p>
      <w:r>
        <w:t>2,200</w:t>
      </w:r>
    </w:p>
    <w:p>
      <w:r>
        <w:t>14</w:t>
      </w:r>
    </w:p>
    <w:p>
      <w:r>
        <w:t>Hồ cảnh quan kết hợp hồ thủy lợi thị trấn Khánh Yên, huyện Văn Bàn</w:t>
      </w:r>
    </w:p>
    <w:p>
      <w:r>
        <w:t>UBND huyện Văn Bàn</w:t>
      </w:r>
    </w:p>
    <w:p>
      <w:r>
        <w:t>2021-2023</w:t>
      </w:r>
    </w:p>
    <w:p>
      <w:r>
        <w:t>4094; 19/11/2020</w:t>
      </w:r>
    </w:p>
    <w:p>
      <w:r>
        <w:t>6,000</w:t>
      </w:r>
    </w:p>
    <w:p>
      <w:r>
        <w:t>6,000</w:t>
      </w:r>
    </w:p>
    <w:p>
      <w:r>
        <w:t>6,000</w:t>
      </w:r>
    </w:p>
    <w:p>
      <w:r>
        <w:t>900</w:t>
      </w:r>
    </w:p>
    <w:p>
      <w:r>
        <w:t>1,500</w:t>
      </w:r>
    </w:p>
    <w:p>
      <w:r>
        <w:t>2,400</w:t>
      </w:r>
    </w:p>
    <w:p>
      <w:r>
        <w:t>1,200</w:t>
      </w:r>
    </w:p>
    <w:p>
      <w:r>
        <w:t>1,000</w:t>
      </w:r>
    </w:p>
    <w:p>
      <w:r>
        <w:t>1,000</w:t>
      </w:r>
    </w:p>
    <w:p>
      <w:r>
        <w:t>15</w:t>
      </w:r>
    </w:p>
    <w:p>
      <w:r>
        <w:t>Đường Đồng Vệ, Thi Phúng xã Chiềng Ken đi Khe Phàn xã Sơn Thủy, huyện Văn Bàn</w:t>
      </w:r>
    </w:p>
    <w:p>
      <w:r>
        <w:t>UBND huyện Văn Bàn</w:t>
      </w:r>
    </w:p>
    <w:p>
      <w:r>
        <w:t>2021-2023</w:t>
      </w:r>
    </w:p>
    <w:p>
      <w:r>
        <w:t>1530; 11/5/2021</w:t>
      </w:r>
    </w:p>
    <w:p>
      <w:r>
        <w:t>14,021</w:t>
      </w:r>
    </w:p>
    <w:p>
      <w:r>
        <w:t>13,421</w:t>
      </w:r>
    </w:p>
    <w:p>
      <w:r>
        <w:t>13,421</w:t>
      </w:r>
    </w:p>
    <w:p>
      <w:r>
        <w:t>2,000</w:t>
      </w:r>
    </w:p>
    <w:p>
      <w:r>
        <w:t>2,700</w:t>
      </w:r>
    </w:p>
    <w:p>
      <w:r>
        <w:t>3,000</w:t>
      </w:r>
    </w:p>
    <w:p>
      <w:r>
        <w:t>5,721</w:t>
      </w:r>
    </w:p>
    <w:p>
      <w:r>
        <w:t>4,000</w:t>
      </w:r>
    </w:p>
    <w:p>
      <w:r>
        <w:t>4,000</w:t>
      </w:r>
    </w:p>
    <w:p>
      <w:r>
        <w:t>16</w:t>
      </w:r>
    </w:p>
    <w:p>
      <w:r>
        <w:t>Cầu Nậm Cần xã Dần Thàng, huyện Văn Bàn</w:t>
      </w:r>
    </w:p>
    <w:p>
      <w:r>
        <w:t>UBND huyện Văn Bàn</w:t>
      </w:r>
    </w:p>
    <w:p>
      <w:r>
        <w:t>2021-2023</w:t>
      </w:r>
    </w:p>
    <w:p>
      <w:r>
        <w:t>1529; 11/5/2021</w:t>
      </w:r>
    </w:p>
    <w:p>
      <w:r>
        <w:t>12,000</w:t>
      </w:r>
    </w:p>
    <w:p>
      <w:r>
        <w:t>12,000</w:t>
      </w:r>
    </w:p>
    <w:p>
      <w:r>
        <w:t>12,000</w:t>
      </w:r>
    </w:p>
    <w:p>
      <w:r>
        <w:t>1,800</w:t>
      </w:r>
    </w:p>
    <w:p>
      <w:r>
        <w:t>4,500</w:t>
      </w:r>
    </w:p>
    <w:p>
      <w:r>
        <w:t>3,400</w:t>
      </w:r>
    </w:p>
    <w:p>
      <w:r>
        <w:t>2,300</w:t>
      </w:r>
    </w:p>
    <w:p>
      <w:r>
        <w:t>2,000</w:t>
      </w:r>
    </w:p>
    <w:p>
      <w:r>
        <w:t>2,000</w:t>
      </w:r>
    </w:p>
    <w:p>
      <w:r>
        <w:t>17</w:t>
      </w:r>
    </w:p>
    <w:p>
      <w:r>
        <w:t>Nhà đa năng và các hạng mục phụ trợ Trường THCS Hòa Mạc; Trường THCS Làng Giàng, huyện Văn Bàn.</w:t>
      </w:r>
    </w:p>
    <w:p>
      <w:r>
        <w:t>UBND huyện Văn Bàn</w:t>
      </w:r>
    </w:p>
    <w:p>
      <w:r>
        <w:t>2021-2023</w:t>
      </w:r>
    </w:p>
    <w:p>
      <w:r>
        <w:t>4098; 19/11/2020</w:t>
      </w:r>
    </w:p>
    <w:p>
      <w:r>
        <w:t>8,000</w:t>
      </w:r>
    </w:p>
    <w:p>
      <w:r>
        <w:t>8,000</w:t>
      </w:r>
    </w:p>
    <w:p>
      <w:r>
        <w:t>8,000</w:t>
      </w:r>
    </w:p>
    <w:p>
      <w:r>
        <w:t>1,200</w:t>
      </w:r>
    </w:p>
    <w:p>
      <w:r>
        <w:t>1,600</w:t>
      </w:r>
    </w:p>
    <w:p>
      <w:r>
        <w:t>3,500</w:t>
      </w:r>
    </w:p>
    <w:p>
      <w:r>
        <w:t>1,700</w:t>
      </w:r>
    </w:p>
    <w:p>
      <w:r>
        <w:t>1,500</w:t>
      </w:r>
    </w:p>
    <w:p>
      <w:r>
        <w:t>1,500</w:t>
      </w:r>
    </w:p>
    <w:p>
      <w:r>
        <w:t>Dự án chuyển tiếp</w:t>
      </w:r>
    </w:p>
    <w:p>
      <w:r>
        <w:t>16</w:t>
      </w:r>
    </w:p>
    <w:p>
      <w:r>
        <w:t>377,867</w:t>
      </w:r>
    </w:p>
    <w:p>
      <w:r>
        <w:t>261,500</w:t>
      </w:r>
    </w:p>
    <w:p>
      <w:r>
        <w:t>86,710</w:t>
      </w:r>
    </w:p>
    <w:p>
      <w:r>
        <w:t>26,000</w:t>
      </w:r>
    </w:p>
    <w:p>
      <w:r>
        <w:t>235,500</w:t>
      </w:r>
    </w:p>
    <w:p>
      <w:r>
        <w:t>38,000</w:t>
      </w:r>
    </w:p>
    <w:p>
      <w:r>
        <w:t>37,100</w:t>
      </w:r>
    </w:p>
    <w:p>
      <w:r>
        <w:t>37,509</w:t>
      </w:r>
    </w:p>
    <w:p>
      <w:r>
        <w:t>122,891</w:t>
      </w:r>
    </w:p>
    <w:p>
      <w:r>
        <w:t>66,500</w:t>
      </w:r>
    </w:p>
    <w:p>
      <w:r>
        <w:t>59,500</w:t>
      </w:r>
    </w:p>
    <w:p>
      <w:r>
        <w:t>7,000</w:t>
      </w:r>
    </w:p>
    <w:p>
      <w:r>
        <w:t>1</w:t>
      </w:r>
    </w:p>
    <w:p>
      <w:r>
        <w:t>Nâng cấp đường thị trấn Khánh Yên đi các xã Khánh Yên Thượng, Khánh Yên Trung, Khánh Yên Hạ, Liêm Phú, huyện Văn Bàn</w:t>
      </w:r>
    </w:p>
    <w:p>
      <w:r>
        <w:t>UBND huyện Văn Bàn</w:t>
      </w:r>
    </w:p>
    <w:p>
      <w:r>
        <w:t>2021-2024</w:t>
      </w:r>
    </w:p>
    <w:p>
      <w:r>
        <w:t>1527; 11/5/2021</w:t>
      </w:r>
    </w:p>
    <w:p>
      <w:r>
        <w:t>40,000</w:t>
      </w:r>
    </w:p>
    <w:p>
      <w:r>
        <w:t>35,000</w:t>
      </w:r>
    </w:p>
    <w:p>
      <w:r>
        <w:t>35,000</w:t>
      </w:r>
    </w:p>
    <w:p>
      <w:r>
        <w:t>5,200</w:t>
      </w:r>
    </w:p>
    <w:p>
      <w:r>
        <w:t>7,000</w:t>
      </w:r>
    </w:p>
    <w:p>
      <w:r>
        <w:t>6,000</w:t>
      </w:r>
    </w:p>
    <w:p>
      <w:r>
        <w:t>16,800</w:t>
      </w:r>
    </w:p>
    <w:p>
      <w:r>
        <w:t>10,000</w:t>
      </w:r>
    </w:p>
    <w:p>
      <w:r>
        <w:t>8,000</w:t>
      </w:r>
    </w:p>
    <w:p>
      <w:r>
        <w:t>2,000</w:t>
      </w:r>
    </w:p>
    <w:p>
      <w:r>
        <w:t>2</w:t>
      </w:r>
    </w:p>
    <w:p>
      <w:r>
        <w:t>Đường giao thông liên xã Nậm Mả - Võ Lao, huyện Văn Bàn</w:t>
      </w:r>
    </w:p>
    <w:p>
      <w:r>
        <w:t>UBND huyện Văn Bàn</w:t>
      </w:r>
    </w:p>
    <w:p>
      <w:r>
        <w:t>2021-2024</w:t>
      </w:r>
    </w:p>
    <w:p>
      <w:r>
        <w:t>2296; 02/7/2021</w:t>
      </w:r>
    </w:p>
    <w:p>
      <w:r>
        <w:t>10,500</w:t>
      </w:r>
    </w:p>
    <w:p>
      <w:r>
        <w:t>9,000</w:t>
      </w:r>
    </w:p>
    <w:p>
      <w:r>
        <w:t>9,000</w:t>
      </w:r>
    </w:p>
    <w:p>
      <w:r>
        <w:t>1,300</w:t>
      </w:r>
    </w:p>
    <w:p>
      <w:r>
        <w:t>1,850</w:t>
      </w:r>
    </w:p>
    <w:p>
      <w:r>
        <w:t>1,500</w:t>
      </w:r>
    </w:p>
    <w:p>
      <w:r>
        <w:t>4,350</w:t>
      </w:r>
    </w:p>
    <w:p>
      <w:r>
        <w:t>3,000</w:t>
      </w:r>
    </w:p>
    <w:p>
      <w:r>
        <w:t>3,000</w:t>
      </w:r>
    </w:p>
    <w:p>
      <w:r>
        <w:t>3</w:t>
      </w:r>
    </w:p>
    <w:p>
      <w:r>
        <w:t>Đường Tà Moòng Dao, xã Dần Thàng đi Tà Moòng Mông, xã Nậm Chày, huyện Văn Bàn</w:t>
      </w:r>
    </w:p>
    <w:p>
      <w:r>
        <w:t>UBND huyện Văn Bàn</w:t>
      </w:r>
    </w:p>
    <w:p>
      <w:r>
        <w:t>2021-2024</w:t>
      </w:r>
    </w:p>
    <w:p>
      <w:r>
        <w:t>2295; 02/7/2021</w:t>
      </w:r>
    </w:p>
    <w:p>
      <w:r>
        <w:t>14,750</w:t>
      </w:r>
    </w:p>
    <w:p>
      <w:r>
        <w:t>14,450</w:t>
      </w:r>
    </w:p>
    <w:p>
      <w:r>
        <w:t>14,450</w:t>
      </w:r>
    </w:p>
    <w:p>
      <w:r>
        <w:t>2,150</w:t>
      </w:r>
    </w:p>
    <w:p>
      <w:r>
        <w:t>2,900</w:t>
      </w:r>
    </w:p>
    <w:p>
      <w:r>
        <w:t>6,000</w:t>
      </w:r>
    </w:p>
    <w:p>
      <w:r>
        <w:t>3,400</w:t>
      </w:r>
    </w:p>
    <w:p>
      <w:r>
        <w:t>2,000</w:t>
      </w:r>
    </w:p>
    <w:p>
      <w:r>
        <w:t>2,000</w:t>
      </w:r>
    </w:p>
    <w:p>
      <w:r>
        <w:t>4</w:t>
      </w:r>
    </w:p>
    <w:p>
      <w:r>
        <w:t>Đường Nậm Mười, Nậm Cần xã Dần Thàng đi xã Nậm Chày, huyện Văn Bàn</w:t>
      </w:r>
    </w:p>
    <w:p>
      <w:r>
        <w:t>UBND huyện Văn Bàn</w:t>
      </w:r>
    </w:p>
    <w:p>
      <w:r>
        <w:t>2021-2024</w:t>
      </w:r>
    </w:p>
    <w:p>
      <w:r>
        <w:t>2297; 02/7/2021</w:t>
      </w:r>
    </w:p>
    <w:p>
      <w:r>
        <w:t>14,800</w:t>
      </w:r>
    </w:p>
    <w:p>
      <w:r>
        <w:t>14,500</w:t>
      </w:r>
    </w:p>
    <w:p>
      <w:r>
        <w:t>14,500</w:t>
      </w:r>
    </w:p>
    <w:p>
      <w:r>
        <w:t>2,150</w:t>
      </w:r>
    </w:p>
    <w:p>
      <w:r>
        <w:t>2,900</w:t>
      </w:r>
    </w:p>
    <w:p>
      <w:r>
        <w:t>4,009</w:t>
      </w:r>
    </w:p>
    <w:p>
      <w:r>
        <w:t>5,441</w:t>
      </w:r>
    </w:p>
    <w:p>
      <w:r>
        <w:t>5,000</w:t>
      </w:r>
    </w:p>
    <w:p>
      <w:r>
        <w:t>2,000</w:t>
      </w:r>
    </w:p>
    <w:p>
      <w:r>
        <w:t>3,000</w:t>
      </w:r>
    </w:p>
    <w:p>
      <w:r>
        <w:t>5</w:t>
      </w:r>
    </w:p>
    <w:p>
      <w:r>
        <w:t>Đường Khâm Dưới, Khâm Trên xã Nậm Chày đi xã Dần Thàng, huyện Văn Bàn</w:t>
      </w:r>
    </w:p>
    <w:p>
      <w:r>
        <w:t>UBND huyện Văn Bàn</w:t>
      </w:r>
    </w:p>
    <w:p>
      <w:r>
        <w:t>2021-2024</w:t>
      </w:r>
    </w:p>
    <w:p>
      <w:r>
        <w:t>2251; 30/6/2021</w:t>
      </w:r>
    </w:p>
    <w:p>
      <w:r>
        <w:t>14,900</w:t>
      </w:r>
    </w:p>
    <w:p>
      <w:r>
        <w:t>14,600</w:t>
      </w:r>
    </w:p>
    <w:p>
      <w:r>
        <w:t>14,600</w:t>
      </w:r>
    </w:p>
    <w:p>
      <w:r>
        <w:t>2,150</w:t>
      </w:r>
    </w:p>
    <w:p>
      <w:r>
        <w:t>4,050</w:t>
      </w:r>
    </w:p>
    <w:p>
      <w:r>
        <w:t>2,300</w:t>
      </w:r>
    </w:p>
    <w:p>
      <w:r>
        <w:t>6,100</w:t>
      </w:r>
    </w:p>
    <w:p>
      <w:r>
        <w:t>4,500</w:t>
      </w:r>
    </w:p>
    <w:p>
      <w:r>
        <w:t>3,500</w:t>
      </w:r>
    </w:p>
    <w:p>
      <w:r>
        <w:t>1,000</w:t>
      </w:r>
    </w:p>
    <w:p>
      <w:r>
        <w:t>6</w:t>
      </w:r>
    </w:p>
    <w:p>
      <w:r>
        <w:t>Hạ tầng tổ chức các sự kiện văn hóa dân tộc gắn với di tích Đền Ken, xã Chiềng Ken, huyện Văn Bàn</w:t>
      </w:r>
    </w:p>
    <w:p>
      <w:r>
        <w:t>UBND huyện Văn Bàn</w:t>
      </w:r>
    </w:p>
    <w:p>
      <w:r>
        <w:t>2021-2024</w:t>
      </w:r>
    </w:p>
    <w:p>
      <w:r>
        <w:t>4097; 19/11/2020</w:t>
      </w:r>
    </w:p>
    <w:p>
      <w:r>
        <w:t>14,000</w:t>
      </w:r>
    </w:p>
    <w:p>
      <w:r>
        <w:t>14,000</w:t>
      </w:r>
    </w:p>
    <w:p>
      <w:r>
        <w:t>14,000</w:t>
      </w:r>
    </w:p>
    <w:p>
      <w:r>
        <w:t>2,000</w:t>
      </w:r>
    </w:p>
    <w:p>
      <w:r>
        <w:t>2,900</w:t>
      </w:r>
    </w:p>
    <w:p>
      <w:r>
        <w:t>9,100</w:t>
      </w:r>
    </w:p>
    <w:p>
      <w:r>
        <w:t>4,000</w:t>
      </w:r>
    </w:p>
    <w:p>
      <w:r>
        <w:t>4,000</w:t>
      </w:r>
    </w:p>
    <w:p>
      <w:r>
        <w:t>7</w:t>
      </w:r>
    </w:p>
    <w:p>
      <w:r>
        <w:t>Đường từ thôn Hỏm Trên trung tâm xã Nậm Chày đi xã Dương Quỳ, huyện Văn Bàn</w:t>
      </w:r>
    </w:p>
    <w:p>
      <w:r>
        <w:t>UBND huyện Văn Bàn</w:t>
      </w:r>
    </w:p>
    <w:p>
      <w:r>
        <w:t>2021-2024</w:t>
      </w:r>
    </w:p>
    <w:p>
      <w:r>
        <w:t>3071; 25/8/2021</w:t>
      </w:r>
    </w:p>
    <w:p>
      <w:r>
        <w:t>14,900</w:t>
      </w:r>
    </w:p>
    <w:p>
      <w:r>
        <w:t>14,000</w:t>
      </w:r>
    </w:p>
    <w:p>
      <w:r>
        <w:t>14,000</w:t>
      </w:r>
    </w:p>
    <w:p>
      <w:r>
        <w:t>2,000</w:t>
      </w:r>
    </w:p>
    <w:p>
      <w:r>
        <w:t>2,900</w:t>
      </w:r>
    </w:p>
    <w:p>
      <w:r>
        <w:t>2,000</w:t>
      </w:r>
    </w:p>
    <w:p>
      <w:r>
        <w:t>7,100</w:t>
      </w:r>
    </w:p>
    <w:p>
      <w:r>
        <w:t>4,000</w:t>
      </w:r>
    </w:p>
    <w:p>
      <w:r>
        <w:t>4,000</w:t>
      </w:r>
    </w:p>
    <w:p>
      <w:r>
        <w:t>8</w:t>
      </w:r>
    </w:p>
    <w:p>
      <w:r>
        <w:t>Đường Bản Phung, Nậm Cọ xã Khánh Yên Thượng đi Bản Hành xã Làng Giàng, huyện Văn Bàn</w:t>
      </w:r>
    </w:p>
    <w:p>
      <w:r>
        <w:t>UBND huyện Văn Bàn</w:t>
      </w:r>
    </w:p>
    <w:p>
      <w:r>
        <w:t>2021-2024</w:t>
      </w:r>
    </w:p>
    <w:p>
      <w:r>
        <w:t>4089; 19/11/2020</w:t>
      </w:r>
    </w:p>
    <w:p>
      <w:r>
        <w:t>14,900</w:t>
      </w:r>
    </w:p>
    <w:p>
      <w:r>
        <w:t>14,500</w:t>
      </w:r>
    </w:p>
    <w:p>
      <w:r>
        <w:t>14,500</w:t>
      </w:r>
    </w:p>
    <w:p>
      <w:r>
        <w:t>2,150</w:t>
      </w:r>
    </w:p>
    <w:p>
      <w:r>
        <w:t>2,900</w:t>
      </w:r>
    </w:p>
    <w:p>
      <w:r>
        <w:t>2,000</w:t>
      </w:r>
    </w:p>
    <w:p>
      <w:r>
        <w:t>7,450</w:t>
      </w:r>
    </w:p>
    <w:p>
      <w:r>
        <w:t>4,000</w:t>
      </w:r>
    </w:p>
    <w:p>
      <w:r>
        <w:t>3,000</w:t>
      </w:r>
    </w:p>
    <w:p>
      <w:r>
        <w:t>1,000</w:t>
      </w:r>
    </w:p>
    <w:p>
      <w:r>
        <w:t>9</w:t>
      </w:r>
    </w:p>
    <w:p>
      <w:r>
        <w:t>Trường Tiểu học Nậm Chày, huyện Văn Bàn</w:t>
      </w:r>
    </w:p>
    <w:p>
      <w:r>
        <w:t>UBND huyện Văn Bàn</w:t>
      </w:r>
    </w:p>
    <w:p>
      <w:r>
        <w:t>2021-2024</w:t>
      </w:r>
    </w:p>
    <w:p>
      <w:r>
        <w:t>4107; 19/11/2020</w:t>
      </w:r>
    </w:p>
    <w:p>
      <w:r>
        <w:t>18,000</w:t>
      </w:r>
    </w:p>
    <w:p>
      <w:r>
        <w:t>18,000</w:t>
      </w:r>
    </w:p>
    <w:p>
      <w:r>
        <w:t>18,000</w:t>
      </w:r>
    </w:p>
    <w:p>
      <w:r>
        <w:t>2,700</w:t>
      </w:r>
    </w:p>
    <w:p>
      <w:r>
        <w:t>3,600</w:t>
      </w:r>
    </w:p>
    <w:p>
      <w:r>
        <w:t>3,000</w:t>
      </w:r>
    </w:p>
    <w:p>
      <w:r>
        <w:t>8,700</w:t>
      </w:r>
    </w:p>
    <w:p>
      <w:r>
        <w:t>7,500</w:t>
      </w:r>
    </w:p>
    <w:p>
      <w:r>
        <w:t>7,500</w:t>
      </w:r>
    </w:p>
    <w:p>
      <w:r>
        <w:t>10</w:t>
      </w:r>
    </w:p>
    <w:p>
      <w:r>
        <w:t>Đường thôn Hỏm Dưới - thôn Xì Ngài - thôn Lán Bò - thôn Nậm Chày, xã Nậm Chày</w:t>
      </w:r>
    </w:p>
    <w:p>
      <w:r>
        <w:t>UBND huyện Văn Bàn</w:t>
      </w:r>
    </w:p>
    <w:p>
      <w:r>
        <w:t>2021-2024</w:t>
      </w:r>
    </w:p>
    <w:p>
      <w:r>
        <w:t>4106; 19/11/2020</w:t>
      </w:r>
    </w:p>
    <w:p>
      <w:r>
        <w:t>14,900</w:t>
      </w:r>
    </w:p>
    <w:p>
      <w:r>
        <w:t>14,600</w:t>
      </w:r>
    </w:p>
    <w:p>
      <w:r>
        <w:t>14,600</w:t>
      </w:r>
    </w:p>
    <w:p>
      <w:r>
        <w:t>2,100</w:t>
      </w:r>
    </w:p>
    <w:p>
      <w:r>
        <w:t>2,650</w:t>
      </w:r>
    </w:p>
    <w:p>
      <w:r>
        <w:t>9,850</w:t>
      </w:r>
    </w:p>
    <w:p>
      <w:r>
        <w:t>3,000</w:t>
      </w:r>
    </w:p>
    <w:p>
      <w:r>
        <w:t>3,000</w:t>
      </w:r>
    </w:p>
    <w:p>
      <w:r>
        <w:t>11</w:t>
      </w:r>
    </w:p>
    <w:p>
      <w:r>
        <w:t>Hạ tầng kỹ thuật tuyến đường B1 (Điểm đầu từ nút giao đường D8, điểm cuối giao với đường Quý Xa - Tằng Loỏng), khu vực suối Nậm Mả, xã Võ Lao, huyện Văn Bàn</w:t>
      </w:r>
    </w:p>
    <w:p>
      <w:r>
        <w:t>UBND huyện Văn Bàn</w:t>
      </w:r>
    </w:p>
    <w:p>
      <w:r>
        <w:t>2021-2024</w:t>
      </w:r>
    </w:p>
    <w:p>
      <w:r>
        <w:t>2478; 14/07/2021</w:t>
      </w:r>
    </w:p>
    <w:p>
      <w:r>
        <w:t>14,950</w:t>
      </w:r>
    </w:p>
    <w:p>
      <w:r>
        <w:t>14,450</w:t>
      </w:r>
    </w:p>
    <w:p>
      <w:r>
        <w:t>14,450</w:t>
      </w:r>
    </w:p>
    <w:p>
      <w:r>
        <w:t>2,100</w:t>
      </w:r>
    </w:p>
    <w:p>
      <w:r>
        <w:t>2,950</w:t>
      </w:r>
    </w:p>
    <w:p>
      <w:r>
        <w:t>1,500</w:t>
      </w:r>
    </w:p>
    <w:p>
      <w:r>
        <w:t>7,900</w:t>
      </w:r>
    </w:p>
    <w:p>
      <w:r>
        <w:t>3,000</w:t>
      </w:r>
    </w:p>
    <w:p>
      <w:r>
        <w:t>3,000</w:t>
      </w:r>
    </w:p>
    <w:p>
      <w:r>
        <w:t>12</w:t>
      </w:r>
    </w:p>
    <w:p>
      <w:r>
        <w:t>Trường THPT số 1 Văn Bàn, huyện Văn Bàn (hạng mục đầu tư chuyển trường vị trí mới)</w:t>
      </w:r>
    </w:p>
    <w:p>
      <w:r>
        <w:t>UBND Huyện Văn Bàn</w:t>
      </w:r>
    </w:p>
    <w:p>
      <w:r>
        <w:t>2021-2024</w:t>
      </w:r>
    </w:p>
    <w:p>
      <w:r>
        <w:t>2971; 18/8/2021</w:t>
      </w:r>
    </w:p>
    <w:p>
      <w:r>
        <w:t>14,000</w:t>
      </w:r>
    </w:p>
    <w:p>
      <w:r>
        <w:t>14,000</w:t>
      </w:r>
    </w:p>
    <w:p>
      <w:r>
        <w:t>14,000</w:t>
      </w:r>
    </w:p>
    <w:p>
      <w:r>
        <w:t>2,500</w:t>
      </w:r>
    </w:p>
    <w:p>
      <w:r>
        <w:t>11,500</w:t>
      </w:r>
    </w:p>
    <w:p>
      <w:r>
        <w:t>5,000</w:t>
      </w:r>
    </w:p>
    <w:p>
      <w:r>
        <w:t>5,000</w:t>
      </w:r>
    </w:p>
    <w:p>
      <w:r>
        <w:t>13</w:t>
      </w:r>
    </w:p>
    <w:p>
      <w:r>
        <w:t>Trung tâm y tế huyện Văn Bàn, tỉnh Lào Cai</w:t>
      </w:r>
    </w:p>
    <w:p>
      <w:r>
        <w:t>Ban QLDA ĐTXD huyện Văn Bàn</w:t>
      </w:r>
    </w:p>
    <w:p>
      <w:r>
        <w:t>2021-2024</w:t>
      </w:r>
    </w:p>
    <w:p>
      <w:r>
        <w:t>1054/QĐ-UBND ngày 25/5/2022</w:t>
      </w:r>
    </w:p>
    <w:p>
      <w:r>
        <w:t>18,000</w:t>
      </w:r>
    </w:p>
    <w:p>
      <w:r>
        <w:t>17,100</w:t>
      </w:r>
    </w:p>
    <w:p>
      <w:r>
        <w:t>17,100</w:t>
      </w:r>
    </w:p>
    <w:p>
      <w:r>
        <w:t>5,500</w:t>
      </w:r>
    </w:p>
    <w:p>
      <w:r>
        <w:t>11,600</w:t>
      </w:r>
    </w:p>
    <w:p>
      <w:r>
        <w:t>5,000</w:t>
      </w:r>
    </w:p>
    <w:p>
      <w:r>
        <w:t>5,000</w:t>
      </w:r>
    </w:p>
    <w:p>
      <w:r>
        <w:t>14</w:t>
      </w:r>
    </w:p>
    <w:p>
      <w:r>
        <w:t>Dự án hạ tầng kỹ thuật khu trung tâm hành chính các cơ quan huyện Văn Bàn</w:t>
      </w:r>
    </w:p>
    <w:p>
      <w:r>
        <w:t>UBND Huyện Văn Bàn</w:t>
      </w:r>
    </w:p>
    <w:p>
      <w:r>
        <w:t>2021-2024</w:t>
      </w:r>
    </w:p>
    <w:p>
      <w:r>
        <w:t>3462; 31/10/2018; 670; 18/3/2020</w:t>
      </w:r>
    </w:p>
    <w:p>
      <w:r>
        <w:t>115,967</w:t>
      </w:r>
    </w:p>
    <w:p>
      <w:r>
        <w:t>40,000</w:t>
      </w:r>
    </w:p>
    <w:p>
      <w:r>
        <w:t>86,710</w:t>
      </w:r>
    </w:p>
    <w:p>
      <w:r>
        <w:t>26,000</w:t>
      </w:r>
    </w:p>
    <w:p>
      <w:r>
        <w:t>14,000</w:t>
      </w:r>
    </w:p>
    <w:p>
      <w:r>
        <w:t>12,000</w:t>
      </w:r>
    </w:p>
    <w:p>
      <w:r>
        <w:t>500</w:t>
      </w:r>
    </w:p>
    <w:p>
      <w:r>
        <w:t>1,500</w:t>
      </w:r>
    </w:p>
    <w:p>
      <w:r>
        <w:t>1,500</w:t>
      </w:r>
    </w:p>
    <w:p>
      <w:r>
        <w:t>1,500</w:t>
      </w:r>
    </w:p>
    <w:p>
      <w:r>
        <w:t>15</w:t>
      </w:r>
    </w:p>
    <w:p>
      <w:r>
        <w:t>Nghĩa trang liệt sỹ huyện Văn Bàn</w:t>
      </w:r>
    </w:p>
    <w:p>
      <w:r>
        <w:t>Ban QLDA ĐTXD huyện Văn Bàn</w:t>
      </w:r>
    </w:p>
    <w:p>
      <w:r>
        <w:t>2021-2024</w:t>
      </w:r>
    </w:p>
    <w:p>
      <w:r>
        <w:t>2016-15/6/2021</w:t>
      </w:r>
    </w:p>
    <w:p>
      <w:r>
        <w:t>40,000</w:t>
      </w:r>
    </w:p>
    <w:p>
      <w:r>
        <w:t>10,000</w:t>
      </w:r>
    </w:p>
    <w:p>
      <w:r>
        <w:t>10,000</w:t>
      </w:r>
    </w:p>
    <w:p>
      <w:r>
        <w:t>10,000</w:t>
      </w:r>
    </w:p>
    <w:p>
      <w:r>
        <w:t>3,000</w:t>
      </w:r>
    </w:p>
    <w:p>
      <w:r>
        <w:t>3,000</w:t>
      </w:r>
    </w:p>
    <w:p>
      <w:r>
        <w:t>16</w:t>
      </w:r>
    </w:p>
    <w:p>
      <w:r>
        <w:t>Trụ sở làm việc Công an - Quân sự xã Dương Quỳ huyện Văn Bàn</w:t>
      </w:r>
    </w:p>
    <w:p>
      <w:r>
        <w:t>Ban QLDA ĐTXD huyện Văn Bàn</w:t>
      </w:r>
    </w:p>
    <w:p>
      <w:r>
        <w:t>2021-2024</w:t>
      </w:r>
    </w:p>
    <w:p>
      <w:r>
        <w:t>2104;23/9/2022</w:t>
      </w:r>
    </w:p>
    <w:p>
      <w:r>
        <w:t>3,300</w:t>
      </w:r>
    </w:p>
    <w:p>
      <w:r>
        <w:t>3,300</w:t>
      </w:r>
    </w:p>
    <w:p>
      <w:r>
        <w:t>3,300</w:t>
      </w:r>
    </w:p>
    <w:p>
      <w:r>
        <w:t>1,200</w:t>
      </w:r>
    </w:p>
    <w:p>
      <w:r>
        <w:t>2,100</w:t>
      </w:r>
    </w:p>
    <w:p>
      <w:r>
        <w:t>2,000</w:t>
      </w:r>
    </w:p>
    <w:p>
      <w:r>
        <w:t>2,000</w:t>
      </w:r>
    </w:p>
    <w:p>
      <w:r>
        <w:t>X</w:t>
      </w:r>
    </w:p>
    <w:p>
      <w:r>
        <w:t>Sở Kế hoạch và Đầu tư</w:t>
      </w:r>
    </w:p>
    <w:p>
      <w:r>
        <w:t>7</w:t>
      </w:r>
    </w:p>
    <w:p>
      <w:r>
        <w:t>1,241,949</w:t>
      </w:r>
    </w:p>
    <w:p>
      <w:r>
        <w:t>176,399</w:t>
      </w:r>
    </w:p>
    <w:p>
      <w:r>
        <w:t>290,536</w:t>
      </w:r>
    </w:p>
    <w:p>
      <w:r>
        <w:t>33,443</w:t>
      </w:r>
    </w:p>
    <w:p>
      <w:r>
        <w:t>142,955</w:t>
      </w:r>
    </w:p>
    <w:p>
      <w:r>
        <w:t>27,029</w:t>
      </w:r>
    </w:p>
    <w:p>
      <w:r>
        <w:t>22,007</w:t>
      </w:r>
    </w:p>
    <w:p>
      <w:r>
        <w:t>15,008</w:t>
      </w:r>
    </w:p>
    <w:p>
      <w:r>
        <w:t>78,911</w:t>
      </w:r>
    </w:p>
    <w:p>
      <w:r>
        <w:t>52,658</w:t>
      </w:r>
    </w:p>
    <w:p>
      <w:r>
        <w:t>45,658</w:t>
      </w:r>
    </w:p>
    <w:p>
      <w:r>
        <w:t>7,000</w:t>
      </w:r>
    </w:p>
    <w:p>
      <w:r>
        <w:t>Dự án hoàn thành chờ quyết toán</w:t>
      </w:r>
    </w:p>
    <w:p>
      <w:r>
        <w:t>2</w:t>
      </w:r>
    </w:p>
    <w:p>
      <w:r>
        <w:t>945,880</w:t>
      </w:r>
    </w:p>
    <w:p>
      <w:r>
        <w:t>29,945</w:t>
      </w:r>
    </w:p>
    <w:p>
      <w:r>
        <w:t>120,443</w:t>
      </w:r>
    </w:p>
    <w:p>
      <w:r>
        <w:t>7,500</w:t>
      </w:r>
    </w:p>
    <w:p>
      <w:r>
        <w:t>22,445</w:t>
      </w:r>
    </w:p>
    <w:p>
      <w:r>
        <w:t>15,787</w:t>
      </w:r>
    </w:p>
    <w:p>
      <w:r>
        <w:t>6,658</w:t>
      </w:r>
    </w:p>
    <w:p>
      <w:r>
        <w:t>6,658</w:t>
      </w:r>
    </w:p>
    <w:p>
      <w:r>
        <w:t>6,658</w:t>
      </w:r>
    </w:p>
    <w:p>
      <w:r>
        <w:t>1</w:t>
      </w:r>
    </w:p>
    <w:p>
      <w:r>
        <w:t>Dự án Kè bảo vệ cư dân khu vực đền Bảo Hà, huyện Bảo Yên (vốn ODA giải ngân theo cơ chế trong nước).</w:t>
      </w:r>
    </w:p>
    <w:p>
      <w:r>
        <w:t>Sở Kế hoạch và Đầu tư (Ban QLDA ODA và Đầu tư xây dựng tỉnh)</w:t>
      </w:r>
    </w:p>
    <w:p>
      <w:r>
        <w:t>2019-2024</w:t>
      </w:r>
    </w:p>
    <w:p>
      <w:r>
        <w:t>2924/QĐ-UBND, 31/8/2020; 2186/QĐ- UBND, 28/6/2021</w:t>
      </w:r>
    </w:p>
    <w:p>
      <w:r>
        <w:t>130,388</w:t>
      </w:r>
    </w:p>
    <w:p>
      <w:r>
        <w:t>9,945</w:t>
      </w:r>
    </w:p>
    <w:p>
      <w:r>
        <w:t>120,443</w:t>
      </w:r>
    </w:p>
    <w:p>
      <w:r>
        <w:t>7,500</w:t>
      </w:r>
    </w:p>
    <w:p>
      <w:r>
        <w:t>2,445</w:t>
      </w:r>
    </w:p>
    <w:p>
      <w:r>
        <w:t>2,445</w:t>
      </w:r>
    </w:p>
    <w:p>
      <w:r>
        <w:t>2,445</w:t>
      </w:r>
    </w:p>
    <w:p>
      <w:r>
        <w:t>2,445</w:t>
      </w:r>
    </w:p>
    <w:p>
      <w:r>
        <w:t>2</w:t>
      </w:r>
    </w:p>
    <w:p>
      <w:r>
        <w:t>Dự án đường kết nối ga Phố Mới (Lào Cai) - ga Bảo Hà, huyện Bảo Yên và Trung tâm Văn Bàn - Văn Yên (Yên Bái) giai đoạn 1.</w:t>
      </w:r>
    </w:p>
    <w:p>
      <w:r>
        <w:t>Sở Kế hoạch và Đầu tư (Ban QLDA ODA và Đầu tư xây dựng tỉnh)</w:t>
      </w:r>
    </w:p>
    <w:p>
      <w:r>
        <w:t>2017-2024</w:t>
      </w:r>
    </w:p>
    <w:p>
      <w:r>
        <w:t>4724/QĐ-UBND, 30/10/2017; 4152 QĐ-UBND, 10/12/2019; Nghị quyết 25/HĐND</w:t>
      </w:r>
    </w:p>
    <w:p>
      <w:r>
        <w:t>815,492</w:t>
      </w:r>
    </w:p>
    <w:p>
      <w:r>
        <w:t>20,000</w:t>
      </w:r>
    </w:p>
    <w:p>
      <w:r>
        <w:t>20,000</w:t>
      </w:r>
    </w:p>
    <w:p>
      <w:r>
        <w:t>15,787</w:t>
      </w:r>
    </w:p>
    <w:p>
      <w:r>
        <w:t>4,213</w:t>
      </w:r>
    </w:p>
    <w:p>
      <w:r>
        <w:t>4,213</w:t>
      </w:r>
    </w:p>
    <w:p>
      <w:r>
        <w:t>4,213</w:t>
      </w:r>
    </w:p>
    <w:p>
      <w:r>
        <w:t>Dự án chuyển tiếp</w:t>
      </w:r>
    </w:p>
    <w:p>
      <w:r>
        <w:t>5</w:t>
      </w:r>
    </w:p>
    <w:p>
      <w:r>
        <w:t>296,069</w:t>
      </w:r>
    </w:p>
    <w:p>
      <w:r>
        <w:t>146,454</w:t>
      </w:r>
    </w:p>
    <w:p>
      <w:r>
        <w:t>170,093</w:t>
      </w:r>
    </w:p>
    <w:p>
      <w:r>
        <w:t>25,943</w:t>
      </w:r>
    </w:p>
    <w:p>
      <w:r>
        <w:t>120,510</w:t>
      </w:r>
    </w:p>
    <w:p>
      <w:r>
        <w:t>11,242</w:t>
      </w:r>
    </w:p>
    <w:p>
      <w:r>
        <w:t>22,007</w:t>
      </w:r>
    </w:p>
    <w:p>
      <w:r>
        <w:t>15,008</w:t>
      </w:r>
    </w:p>
    <w:p>
      <w:r>
        <w:t>72,253</w:t>
      </w:r>
    </w:p>
    <w:p>
      <w:r>
        <w:t>46,000</w:t>
      </w:r>
    </w:p>
    <w:p>
      <w:r>
        <w:t>39,000</w:t>
      </w:r>
    </w:p>
    <w:p>
      <w:r>
        <w:t>7,000</w:t>
      </w:r>
    </w:p>
    <w:p>
      <w:r>
        <w:t>1</w:t>
      </w:r>
    </w:p>
    <w:p>
      <w:r>
        <w:t>Dự án hạ tầng giao thông nội thị ưu tiên cấp bách để vận chuyển hàng hoá qua cửa khẩu - Đường D2 kéo dài xã Vạn Hoà, thành phố Lào Cai</w:t>
      </w:r>
    </w:p>
    <w:p>
      <w:r>
        <w:t>Sở Kế hoạch và Đầu tư (Ban QLDA ODA và Đầu tư xây dựng tỉnh)</w:t>
      </w:r>
    </w:p>
    <w:p>
      <w:r>
        <w:t>2017-2024</w:t>
      </w:r>
    </w:p>
    <w:p>
      <w:r>
        <w:t>687/QĐ ngày 24/2/2022; '4575/QĐ-UBND, ngày 15/12/2020; 5824/QĐ- UBND, ngày 25/12/2017; 2839/QĐ-UBND, ngày 31/8/2016; 2948/QĐ- UBND, 30/10/2013</w:t>
      </w:r>
    </w:p>
    <w:p>
      <w:r>
        <w:t>51,485</w:t>
      </w:r>
    </w:p>
    <w:p>
      <w:r>
        <w:t>32,325</w:t>
      </w:r>
    </w:p>
    <w:p>
      <w:r>
        <w:t>42,593</w:t>
      </w:r>
    </w:p>
    <w:p>
      <w:r>
        <w:t>23,443</w:t>
      </w:r>
    </w:p>
    <w:p>
      <w:r>
        <w:t>8,882</w:t>
      </w:r>
    </w:p>
    <w:p>
      <w:r>
        <w:t>242</w:t>
      </w:r>
    </w:p>
    <w:p>
      <w:r>
        <w:t>530</w:t>
      </w:r>
    </w:p>
    <w:p>
      <w:r>
        <w:t>2,000</w:t>
      </w:r>
    </w:p>
    <w:p>
      <w:r>
        <w:t>6,110</w:t>
      </w:r>
    </w:p>
    <w:p>
      <w:r>
        <w:t>4,000</w:t>
      </w:r>
    </w:p>
    <w:p>
      <w:r>
        <w:t>4,000</w:t>
      </w:r>
    </w:p>
    <w:p>
      <w:r>
        <w:t>2</w:t>
      </w:r>
    </w:p>
    <w:p>
      <w:r>
        <w:t>Dự án Hồ điều phối lũ, thành phố Lào Cai (Hạng mục đào tuyến thoát lũ suối ngòi đường)</w:t>
      </w:r>
    </w:p>
    <w:p>
      <w:r>
        <w:t>Sở Kế hoạch và Đầu tư (Ban QLDA ODA và Đầu tư xây dựng tỉnh)</w:t>
      </w:r>
    </w:p>
    <w:p>
      <w:r>
        <w:t>2021-2024</w:t>
      </w:r>
    </w:p>
    <w:p>
      <w:r>
        <w:t>411/QĐ-UBND, ngày 16/2/2022; 615/QĐ- UBND, ngày 10/3/2020; 40/QĐ- UBND, 10/1/2018</w:t>
      </w:r>
    </w:p>
    <w:p>
      <w:r>
        <w:t>181,066</w:t>
      </w:r>
    </w:p>
    <w:p>
      <w:r>
        <w:t>50,611</w:t>
      </w:r>
    </w:p>
    <w:p>
      <w:r>
        <w:t>125,000</w:t>
      </w:r>
    </w:p>
    <w:p>
      <w:r>
        <w:t>50,611</w:t>
      </w:r>
    </w:p>
    <w:p>
      <w:r>
        <w:t>5,000</w:t>
      </w:r>
    </w:p>
    <w:p>
      <w:r>
        <w:t>10,960</w:t>
      </w:r>
    </w:p>
    <w:p>
      <w:r>
        <w:t>3,390</w:t>
      </w:r>
    </w:p>
    <w:p>
      <w:r>
        <w:t>31,261</w:t>
      </w:r>
    </w:p>
    <w:p>
      <w:r>
        <w:t>20,000</w:t>
      </w:r>
    </w:p>
    <w:p>
      <w:r>
        <w:t>15,000</w:t>
      </w:r>
    </w:p>
    <w:p>
      <w:r>
        <w:t>5,000</w:t>
      </w:r>
    </w:p>
    <w:p>
      <w:r>
        <w:t>3</w:t>
      </w:r>
    </w:p>
    <w:p>
      <w:r>
        <w:t>Dự án Xây dựng kho lưu trữ tài liệu và sửa chữa trụ Sở Ban QLDA ODA tỉnh - Sở Kế hoạch và Đầu tư</w:t>
      </w:r>
    </w:p>
    <w:p>
      <w:r>
        <w:t>Sở Kế hoạch và Đầu tư (Ban QLDA ODA và Đầu tư xây dựng tỉnh)</w:t>
      </w:r>
    </w:p>
    <w:p>
      <w:r>
        <w:t>2021-2024</w:t>
      </w:r>
    </w:p>
    <w:p>
      <w:r>
        <w:t>3493 QĐ-UBND, ngày 13/10/2020</w:t>
      </w:r>
    </w:p>
    <w:p>
      <w:r>
        <w:t>13,000</w:t>
      </w:r>
    </w:p>
    <w:p>
      <w:r>
        <w:t>13,000</w:t>
      </w:r>
    </w:p>
    <w:p>
      <w:r>
        <w:t>13,000</w:t>
      </w:r>
    </w:p>
    <w:p>
      <w:r>
        <w:t>5,500</w:t>
      </w:r>
    </w:p>
    <w:p>
      <w:r>
        <w:t>3,000</w:t>
      </w:r>
    </w:p>
    <w:p>
      <w:r>
        <w:t>4,500</w:t>
      </w:r>
    </w:p>
    <w:p>
      <w:r>
        <w:t>4,000</w:t>
      </w:r>
    </w:p>
    <w:p>
      <w:r>
        <w:t>2,000</w:t>
      </w:r>
    </w:p>
    <w:p>
      <w:r>
        <w:t>2,000</w:t>
      </w:r>
    </w:p>
    <w:p>
      <w:r>
        <w:t>4</w:t>
      </w:r>
    </w:p>
    <w:p>
      <w:r>
        <w:t>Lập quy hoạch tỉnh Lào Cai thời kỳ 2021- 2030, tầm nhìn đến 2050</w:t>
      </w:r>
    </w:p>
    <w:p>
      <w:r>
        <w:t>Sở Kế hoạch và Đầu tư (Ban QLDA ODA và Đầu tư xây dựng tỉnh)</w:t>
      </w:r>
    </w:p>
    <w:p>
      <w:r>
        <w:t>2021-2024</w:t>
      </w:r>
    </w:p>
    <w:p>
      <w:r>
        <w:t>1804, 13/123/2019; 3129/ QĐ-UBND, ngày 16/9/2020</w:t>
      </w:r>
    </w:p>
    <w:p>
      <w:r>
        <w:t>18,518</w:t>
      </w:r>
    </w:p>
    <w:p>
      <w:r>
        <w:t>18,518</w:t>
      </w:r>
    </w:p>
    <w:p>
      <w:r>
        <w:t>2,500</w:t>
      </w:r>
    </w:p>
    <w:p>
      <w:r>
        <w:t>2,500</w:t>
      </w:r>
    </w:p>
    <w:p>
      <w:r>
        <w:t>16,017</w:t>
      </w:r>
    </w:p>
    <w:p>
      <w:r>
        <w:t>6,000</w:t>
      </w:r>
    </w:p>
    <w:p>
      <w:r>
        <w:t>4,500</w:t>
      </w:r>
    </w:p>
    <w:p>
      <w:r>
        <w:t>1,113</w:t>
      </w:r>
    </w:p>
    <w:p>
      <w:r>
        <w:t>4,404</w:t>
      </w:r>
    </w:p>
    <w:p>
      <w:r>
        <w:t>3,000</w:t>
      </w:r>
    </w:p>
    <w:p>
      <w:r>
        <w:t>3,000</w:t>
      </w:r>
    </w:p>
    <w:p>
      <w:r>
        <w:t>5</w:t>
      </w:r>
    </w:p>
    <w:p>
      <w:r>
        <w:t>Dự án Cải tạo, nâng cấp nhà máy xử lý nước thải Đông Phố Mới, thành phố Lào Cai</w:t>
      </w:r>
    </w:p>
    <w:p>
      <w:r>
        <w:t>Sở Kế hoạch và Đầu tư (Ban QLDA ODA và Đầu tư xây dựng tỉnh)</w:t>
      </w:r>
    </w:p>
    <w:p>
      <w:r>
        <w:t>2022-2024</w:t>
      </w:r>
    </w:p>
    <w:p>
      <w:r>
        <w:t>1064/QĐ-UBND, ngày 26/5/2022</w:t>
      </w:r>
    </w:p>
    <w:p>
      <w:r>
        <w:t>32,000</w:t>
      </w:r>
    </w:p>
    <w:p>
      <w:r>
        <w:t>32,000</w:t>
      </w:r>
    </w:p>
    <w:p>
      <w:r>
        <w:t>32,000</w:t>
      </w:r>
    </w:p>
    <w:p>
      <w:r>
        <w:t>517</w:t>
      </w:r>
    </w:p>
    <w:p>
      <w:r>
        <w:t>5,505</w:t>
      </w:r>
    </w:p>
    <w:p>
      <w:r>
        <w:t>25,978</w:t>
      </w:r>
    </w:p>
    <w:p>
      <w:r>
        <w:t>15,000</w:t>
      </w:r>
    </w:p>
    <w:p>
      <w:r>
        <w:t>15,000</w:t>
      </w:r>
    </w:p>
    <w:p>
      <w:r>
        <w:t>XI</w:t>
      </w:r>
    </w:p>
    <w:p>
      <w:r>
        <w:t>SỞ XÂY DỰNG</w:t>
      </w:r>
    </w:p>
    <w:p>
      <w:r>
        <w:t>5</w:t>
      </w:r>
    </w:p>
    <w:p>
      <w:r>
        <w:t>217,497</w:t>
      </w:r>
    </w:p>
    <w:p>
      <w:r>
        <w:t>179,533</w:t>
      </w:r>
    </w:p>
    <w:p>
      <w:r>
        <w:t>56,100</w:t>
      </w:r>
    </w:p>
    <w:p>
      <w:r>
        <w:t>56,100</w:t>
      </w:r>
    </w:p>
    <w:p>
      <w:r>
        <w:t>123,433</w:t>
      </w:r>
    </w:p>
    <w:p>
      <w:r>
        <w:t>25,200</w:t>
      </w:r>
    </w:p>
    <w:p>
      <w:r>
        <w:t>40,950</w:t>
      </w:r>
    </w:p>
    <w:p>
      <w:r>
        <w:t>14,500</w:t>
      </w:r>
    </w:p>
    <w:p>
      <w:r>
        <w:t>42,783</w:t>
      </w:r>
    </w:p>
    <w:p>
      <w:r>
        <w:t>24,726</w:t>
      </w:r>
    </w:p>
    <w:p>
      <w:r>
        <w:t>14,726</w:t>
      </w:r>
    </w:p>
    <w:p>
      <w:r>
        <w:t>10,000</w:t>
      </w:r>
    </w:p>
    <w:p>
      <w:r>
        <w:t>Dự án quyết toán</w:t>
      </w:r>
    </w:p>
    <w:p>
      <w:r>
        <w:t>2</w:t>
      </w:r>
    </w:p>
    <w:p>
      <w:r>
        <w:t>16,926</w:t>
      </w:r>
    </w:p>
    <w:p>
      <w:r>
        <w:t>16,926</w:t>
      </w:r>
    </w:p>
    <w:p>
      <w:r>
        <w:t>16,926</w:t>
      </w:r>
    </w:p>
    <w:p>
      <w:r>
        <w:t>2,600</w:t>
      </w:r>
    </w:p>
    <w:p>
      <w:r>
        <w:t>6,000</w:t>
      </w:r>
    </w:p>
    <w:p>
      <w:r>
        <w:t>7,600</w:t>
      </w:r>
    </w:p>
    <w:p>
      <w:r>
        <w:t>726</w:t>
      </w:r>
    </w:p>
    <w:p>
      <w:r>
        <w:t>726</w:t>
      </w:r>
    </w:p>
    <w:p>
      <w:r>
        <w:t>726</w:t>
      </w:r>
    </w:p>
    <w:p>
      <w:r>
        <w:t>1</w:t>
      </w:r>
    </w:p>
    <w:p>
      <w:r>
        <w:t>Trường THPT số 2 huyện Bắc Hà</w:t>
      </w:r>
    </w:p>
    <w:p>
      <w:r>
        <w:t>Sở Xây dựng</w:t>
      </w:r>
    </w:p>
    <w:p>
      <w:r>
        <w:t>2021-2024</w:t>
      </w:r>
    </w:p>
    <w:p>
      <w:r>
        <w:t>1888; 04/8/2023</w:t>
      </w:r>
    </w:p>
    <w:p>
      <w:r>
        <w:t>7,739</w:t>
      </w:r>
    </w:p>
    <w:p>
      <w:r>
        <w:t>7,739</w:t>
      </w:r>
    </w:p>
    <w:p>
      <w:r>
        <w:t>7,739</w:t>
      </w:r>
    </w:p>
    <w:p>
      <w:r>
        <w:t>1,200</w:t>
      </w:r>
    </w:p>
    <w:p>
      <w:r>
        <w:t>1,600</w:t>
      </w:r>
    </w:p>
    <w:p>
      <w:r>
        <w:t>4,600</w:t>
      </w:r>
    </w:p>
    <w:p>
      <w:r>
        <w:t>339</w:t>
      </w:r>
    </w:p>
    <w:p>
      <w:r>
        <w:t>339</w:t>
      </w:r>
    </w:p>
    <w:p>
      <w:r>
        <w:t>339</w:t>
      </w:r>
    </w:p>
    <w:p>
      <w:r>
        <w:t>2</w:t>
      </w:r>
    </w:p>
    <w:p>
      <w:r>
        <w:t>Trường THPT số 2 huyện Bát Xát</w:t>
      </w:r>
    </w:p>
    <w:p>
      <w:r>
        <w:t>Sở Xây dựng</w:t>
      </w:r>
    </w:p>
    <w:p>
      <w:r>
        <w:t>2021-2024</w:t>
      </w:r>
    </w:p>
    <w:p>
      <w:r>
        <w:t>912; 20/4/2023</w:t>
      </w:r>
    </w:p>
    <w:p>
      <w:r>
        <w:t>9,187</w:t>
      </w:r>
    </w:p>
    <w:p>
      <w:r>
        <w:t>9,187</w:t>
      </w:r>
    </w:p>
    <w:p>
      <w:r>
        <w:t>9,187</w:t>
      </w:r>
    </w:p>
    <w:p>
      <w:r>
        <w:t>1,400</w:t>
      </w:r>
    </w:p>
    <w:p>
      <w:r>
        <w:t>4,400</w:t>
      </w:r>
    </w:p>
    <w:p>
      <w:r>
        <w:t>3,000</w:t>
      </w:r>
    </w:p>
    <w:p>
      <w:r>
        <w:t>387</w:t>
      </w:r>
    </w:p>
    <w:p>
      <w:r>
        <w:t>387</w:t>
      </w:r>
    </w:p>
    <w:p>
      <w:r>
        <w:t>387</w:t>
      </w:r>
    </w:p>
    <w:p>
      <w:r>
        <w:t>Dự án hoàn thành chờ quyết toán</w:t>
      </w:r>
    </w:p>
    <w:p>
      <w:r>
        <w:t>2</w:t>
      </w:r>
    </w:p>
    <w:p>
      <w:r>
        <w:t>95,964</w:t>
      </w:r>
    </w:p>
    <w:p>
      <w:r>
        <w:t>58,000</w:t>
      </w:r>
    </w:p>
    <w:p>
      <w:r>
        <w:t>30,000</w:t>
      </w:r>
    </w:p>
    <w:p>
      <w:r>
        <w:t>30,000</w:t>
      </w:r>
    </w:p>
    <w:p>
      <w:r>
        <w:t>28,000</w:t>
      </w:r>
    </w:p>
    <w:p>
      <w:r>
        <w:t>7,600</w:t>
      </w:r>
    </w:p>
    <w:p>
      <w:r>
        <w:t>13,450</w:t>
      </w:r>
    </w:p>
    <w:p>
      <w:r>
        <w:t>1,500</w:t>
      </w:r>
    </w:p>
    <w:p>
      <w:r>
        <w:t>5,450</w:t>
      </w:r>
    </w:p>
    <w:p>
      <w:r>
        <w:t>3,500</w:t>
      </w:r>
    </w:p>
    <w:p>
      <w:r>
        <w:t>3,500</w:t>
      </w:r>
    </w:p>
    <w:p>
      <w:r>
        <w:t>1</w:t>
      </w:r>
    </w:p>
    <w:p>
      <w:r>
        <w:t>Trường PTDTNT THCS&amp;THPT huyện Bát Xát</w:t>
      </w:r>
    </w:p>
    <w:p>
      <w:r>
        <w:t>Sở Xây dựng</w:t>
      </w:r>
    </w:p>
    <w:p>
      <w:r>
        <w:t>2016-2024</w:t>
      </w:r>
    </w:p>
    <w:p>
      <w:r>
        <w:t>QĐ 3593- 21/10/2016;</w:t>
      </w:r>
    </w:p>
    <w:p>
      <w:r>
        <w:t>84,964</w:t>
      </w:r>
    </w:p>
    <w:p>
      <w:r>
        <w:t>47,000</w:t>
      </w:r>
    </w:p>
    <w:p>
      <w:r>
        <w:t>30,000</w:t>
      </w:r>
    </w:p>
    <w:p>
      <w:r>
        <w:t>30,000</w:t>
      </w:r>
    </w:p>
    <w:p>
      <w:r>
        <w:t>17,000</w:t>
      </w:r>
    </w:p>
    <w:p>
      <w:r>
        <w:t>6,000</w:t>
      </w:r>
    </w:p>
    <w:p>
      <w:r>
        <w:t>5,000</w:t>
      </w:r>
    </w:p>
    <w:p>
      <w:r>
        <w:t>1,500</w:t>
      </w:r>
    </w:p>
    <w:p>
      <w:r>
        <w:t>4,500</w:t>
      </w:r>
    </w:p>
    <w:p>
      <w:r>
        <w:t>3,000</w:t>
      </w:r>
    </w:p>
    <w:p>
      <w:r>
        <w:t>3,000</w:t>
      </w:r>
    </w:p>
    <w:p>
      <w:r>
        <w:t>2</w:t>
      </w:r>
    </w:p>
    <w:p>
      <w:r>
        <w:t>Trường THPT số 2 huyện Bảo Thắng</w:t>
      </w:r>
    </w:p>
    <w:p>
      <w:r>
        <w:t>Sở Xây dựng</w:t>
      </w:r>
    </w:p>
    <w:p>
      <w:r>
        <w:t>2021-2024</w:t>
      </w:r>
    </w:p>
    <w:p>
      <w:r>
        <w:t>1967-10/6/2021</w:t>
      </w:r>
    </w:p>
    <w:p>
      <w:r>
        <w:t>11,000</w:t>
      </w:r>
    </w:p>
    <w:p>
      <w:r>
        <w:t>11,000</w:t>
      </w:r>
    </w:p>
    <w:p>
      <w:r>
        <w:t>11,000</w:t>
      </w:r>
    </w:p>
    <w:p>
      <w:r>
        <w:t>1,600</w:t>
      </w:r>
    </w:p>
    <w:p>
      <w:r>
        <w:t>8,450</w:t>
      </w:r>
    </w:p>
    <w:p>
      <w:r>
        <w:t>950</w:t>
      </w:r>
    </w:p>
    <w:p>
      <w:r>
        <w:t>500</w:t>
      </w:r>
    </w:p>
    <w:p>
      <w:r>
        <w:t>500</w:t>
      </w:r>
    </w:p>
    <w:p>
      <w:r>
        <w:t>Dự án chuyển tiếp</w:t>
      </w:r>
    </w:p>
    <w:p>
      <w:r>
        <w:t>1</w:t>
      </w:r>
    </w:p>
    <w:p>
      <w:r>
        <w:t>104,607</w:t>
      </w:r>
    </w:p>
    <w:p>
      <w:r>
        <w:t>104,607</w:t>
      </w:r>
    </w:p>
    <w:p>
      <w:r>
        <w:t>26,100</w:t>
      </w:r>
    </w:p>
    <w:p>
      <w:r>
        <w:t>26,100</w:t>
      </w:r>
    </w:p>
    <w:p>
      <w:r>
        <w:t>78,507</w:t>
      </w:r>
    </w:p>
    <w:p>
      <w:r>
        <w:t>15,000</w:t>
      </w:r>
    </w:p>
    <w:p>
      <w:r>
        <w:t>21,500</w:t>
      </w:r>
    </w:p>
    <w:p>
      <w:r>
        <w:t>5,400</w:t>
      </w:r>
    </w:p>
    <w:p>
      <w:r>
        <w:t>36,607</w:t>
      </w:r>
    </w:p>
    <w:p>
      <w:r>
        <w:t>20,500</w:t>
      </w:r>
    </w:p>
    <w:p>
      <w:r>
        <w:t>10,500</w:t>
      </w:r>
    </w:p>
    <w:p>
      <w:r>
        <w:t>10,000</w:t>
      </w:r>
    </w:p>
    <w:p>
      <w:r>
        <w:t>1</w:t>
      </w:r>
    </w:p>
    <w:p>
      <w:r>
        <w:t>Nâng cấp bệnh viện đa khoa huyện Bảo Thắng</w:t>
      </w:r>
    </w:p>
    <w:p>
      <w:r>
        <w:t>Sở Xây dựng</w:t>
      </w:r>
    </w:p>
    <w:p>
      <w:r>
        <w:t>2018-2024</w:t>
      </w:r>
    </w:p>
    <w:p>
      <w:r>
        <w:t>3497/QĐ-UBND- 31/10/2018; 320- 29/01/2021; QĐ 1814-18.8.2022</w:t>
      </w:r>
    </w:p>
    <w:p>
      <w:r>
        <w:t>75,000</w:t>
      </w:r>
    </w:p>
    <w:p>
      <w:r>
        <w:t>75,000</w:t>
      </w:r>
    </w:p>
    <w:p>
      <w:r>
        <w:t>25,000</w:t>
      </w:r>
    </w:p>
    <w:p>
      <w:r>
        <w:t>25,000</w:t>
      </w:r>
    </w:p>
    <w:p>
      <w:r>
        <w:t>50,000</w:t>
      </w:r>
    </w:p>
    <w:p>
      <w:r>
        <w:t>15,000</w:t>
      </w:r>
    </w:p>
    <w:p>
      <w:r>
        <w:t>20,600</w:t>
      </w:r>
    </w:p>
    <w:p>
      <w:r>
        <w:t>4,000</w:t>
      </w:r>
    </w:p>
    <w:p>
      <w:r>
        <w:t>10,400</w:t>
      </w:r>
    </w:p>
    <w:p>
      <w:r>
        <w:t>7,000</w:t>
      </w:r>
    </w:p>
    <w:p>
      <w:r>
        <w:t>2,000</w:t>
      </w:r>
    </w:p>
    <w:p>
      <w:r>
        <w:t>5,000</w:t>
      </w:r>
    </w:p>
    <w:p>
      <w:r>
        <w:t>2</w:t>
      </w:r>
    </w:p>
    <w:p>
      <w:r>
        <w:t>Quy hoạch chung xây dựng Khu du lịch quốc gia Sa Pa</w:t>
      </w:r>
    </w:p>
    <w:p>
      <w:r>
        <w:t>Sở Xây dựng</w:t>
      </w:r>
    </w:p>
    <w:p>
      <w:r>
        <w:t>2021-2025</w:t>
      </w:r>
    </w:p>
    <w:p>
      <w:r>
        <w:t>QĐ số 2480 - 31/7/2020</w:t>
      </w:r>
    </w:p>
    <w:p>
      <w:r>
        <w:t>4,507</w:t>
      </w:r>
    </w:p>
    <w:p>
      <w:r>
        <w:t>4,507</w:t>
      </w:r>
    </w:p>
    <w:p>
      <w:r>
        <w:t>1,100</w:t>
      </w:r>
    </w:p>
    <w:p>
      <w:r>
        <w:t>1,100</w:t>
      </w:r>
    </w:p>
    <w:p>
      <w:r>
        <w:t>3,407</w:t>
      </w:r>
    </w:p>
    <w:p>
      <w:r>
        <w:t>900</w:t>
      </w:r>
    </w:p>
    <w:p>
      <w:r>
        <w:t>1,100</w:t>
      </w:r>
    </w:p>
    <w:p>
      <w:r>
        <w:t>1,407</w:t>
      </w:r>
    </w:p>
    <w:p>
      <w:r>
        <w:t>500</w:t>
      </w:r>
    </w:p>
    <w:p>
      <w:r>
        <w:t>500</w:t>
      </w:r>
    </w:p>
    <w:p>
      <w:r>
        <w:t>3</w:t>
      </w:r>
    </w:p>
    <w:p>
      <w:r>
        <w:t>Trụ sở hợp khối các đơn vị trực thuộc Sở Y tế tỉnh Lào Cai</w:t>
      </w:r>
    </w:p>
    <w:p>
      <w:r>
        <w:t>Ban QLDA Đầu tư xây dựng tỉnh</w:t>
      </w:r>
    </w:p>
    <w:p>
      <w:r>
        <w:t>2023-2025</w:t>
      </w:r>
    </w:p>
    <w:p>
      <w:r>
        <w:t>QĐ 923/QĐ- UBND ngày 21/4/2023</w:t>
      </w:r>
    </w:p>
    <w:p>
      <w:r>
        <w:t>22,000</w:t>
      </w:r>
    </w:p>
    <w:p>
      <w:r>
        <w:t>22,000</w:t>
      </w:r>
    </w:p>
    <w:p>
      <w:r>
        <w:t>22,000</w:t>
      </w:r>
    </w:p>
    <w:p>
      <w:r>
        <w:t>22,000</w:t>
      </w:r>
    </w:p>
    <w:p>
      <w:r>
        <w:t>12,000</w:t>
      </w:r>
    </w:p>
    <w:p>
      <w:r>
        <w:t>7,000</w:t>
      </w:r>
    </w:p>
    <w:p>
      <w:r>
        <w:t>5,000</w:t>
      </w:r>
    </w:p>
    <w:p>
      <w:r>
        <w:t>4</w:t>
      </w:r>
    </w:p>
    <w:p>
      <w:r>
        <w:t>Điều chỉnh quy hoạch chung xây dựng khu kinh tế cửa khẩu Lào Cai</w:t>
      </w:r>
    </w:p>
    <w:p>
      <w:r>
        <w:t>Ban QLDA Đầu tư xây dựng tỉnh</w:t>
      </w:r>
    </w:p>
    <w:p>
      <w:r>
        <w:t>2023-2025</w:t>
      </w:r>
    </w:p>
    <w:p>
      <w:r>
        <w:t>2402 ngày 19/10/2022</w:t>
      </w:r>
    </w:p>
    <w:p>
      <w:r>
        <w:t>3,100</w:t>
      </w:r>
    </w:p>
    <w:p>
      <w:r>
        <w:t>3,100</w:t>
      </w:r>
    </w:p>
    <w:p>
      <w:r>
        <w:t>3,100</w:t>
      </w:r>
    </w:p>
    <w:p>
      <w:r>
        <w:t>300</w:t>
      </w:r>
    </w:p>
    <w:p>
      <w:r>
        <w:t>2,800</w:t>
      </w:r>
    </w:p>
    <w:p>
      <w:r>
        <w:t>1,000</w:t>
      </w:r>
    </w:p>
    <w:p>
      <w:r>
        <w:t>1,000</w:t>
      </w:r>
    </w:p>
    <w:p>
      <w:r>
        <w:t>XII</w:t>
      </w:r>
    </w:p>
    <w:p>
      <w:r>
        <w:t>SỞ CÔNG THƯƠNG</w:t>
      </w:r>
    </w:p>
    <w:p>
      <w:r>
        <w:t>6</w:t>
      </w:r>
    </w:p>
    <w:p>
      <w:r>
        <w:t>76,238</w:t>
      </w:r>
    </w:p>
    <w:p>
      <w:r>
        <w:t>53,553</w:t>
      </w:r>
    </w:p>
    <w:p>
      <w:r>
        <w:t>20,615</w:t>
      </w:r>
    </w:p>
    <w:p>
      <w:r>
        <w:t>14,115</w:t>
      </w:r>
    </w:p>
    <w:p>
      <w:r>
        <w:t>39,438</w:t>
      </w:r>
    </w:p>
    <w:p>
      <w:r>
        <w:t>11,500</w:t>
      </w:r>
    </w:p>
    <w:p>
      <w:r>
        <w:t>6,550</w:t>
      </w:r>
    </w:p>
    <w:p>
      <w:r>
        <w:t>17,100</w:t>
      </w:r>
    </w:p>
    <w:p>
      <w:r>
        <w:t>4,288</w:t>
      </w:r>
    </w:p>
    <w:p>
      <w:r>
        <w:t>4,500</w:t>
      </w:r>
    </w:p>
    <w:p>
      <w:r>
        <w:t>2,500</w:t>
      </w:r>
    </w:p>
    <w:p>
      <w:r>
        <w:t>2,000</w:t>
      </w:r>
    </w:p>
    <w:p>
      <w:r>
        <w:t>Dự án hoàn thành chờ quyết toán</w:t>
      </w:r>
    </w:p>
    <w:p>
      <w:r>
        <w:t>1</w:t>
      </w:r>
    </w:p>
    <w:p>
      <w:r>
        <w:t>14,927</w:t>
      </w:r>
    </w:p>
    <w:p>
      <w:r>
        <w:t>7,465</w:t>
      </w:r>
    </w:p>
    <w:p>
      <w:r>
        <w:t>2,000</w:t>
      </w:r>
    </w:p>
    <w:p>
      <w:r>
        <w:t>7,465</w:t>
      </w:r>
    </w:p>
    <w:p>
      <w:r>
        <w:t>1,000</w:t>
      </w:r>
    </w:p>
    <w:p>
      <w:r>
        <w:t>1,500</w:t>
      </w:r>
    </w:p>
    <w:p>
      <w:r>
        <w:t>3,000</w:t>
      </w:r>
    </w:p>
    <w:p>
      <w:r>
        <w:t>1,965</w:t>
      </w:r>
    </w:p>
    <w:p>
      <w:r>
        <w:t>1,000</w:t>
      </w:r>
    </w:p>
    <w:p>
      <w:r>
        <w:t>1,000</w:t>
      </w:r>
    </w:p>
    <w:p>
      <w:r>
        <w:t>1</w:t>
      </w:r>
    </w:p>
    <w:p>
      <w:r>
        <w:t>Dự án Cấp điện thôn Sản Chư Ván, Ngải Thầu Sín Chải, xã Thải Giàng Phố, huyện Bắc Hà</w:t>
      </w:r>
    </w:p>
    <w:p>
      <w:r>
        <w:t>Sở Công Thương</w:t>
      </w:r>
    </w:p>
    <w:p>
      <w:r>
        <w:t>2020-2023</w:t>
      </w:r>
    </w:p>
    <w:p>
      <w:r>
        <w:t>2548 ngày 05/8/2020</w:t>
      </w:r>
    </w:p>
    <w:p>
      <w:r>
        <w:t>14,927</w:t>
      </w:r>
    </w:p>
    <w:p>
      <w:r>
        <w:t>7,465</w:t>
      </w:r>
    </w:p>
    <w:p>
      <w:r>
        <w:t>2,000</w:t>
      </w:r>
    </w:p>
    <w:p>
      <w:r>
        <w:t>7,465</w:t>
      </w:r>
    </w:p>
    <w:p>
      <w:r>
        <w:t>1,000</w:t>
      </w:r>
    </w:p>
    <w:p>
      <w:r>
        <w:t>1,500</w:t>
      </w:r>
    </w:p>
    <w:p>
      <w:r>
        <w:t>3,000</w:t>
      </w:r>
    </w:p>
    <w:p>
      <w:r>
        <w:t>1,965</w:t>
      </w:r>
    </w:p>
    <w:p>
      <w:r>
        <w:t>1,000</w:t>
      </w:r>
    </w:p>
    <w:p>
      <w:r>
        <w:t>1,000</w:t>
      </w:r>
    </w:p>
    <w:p>
      <w:r>
        <w:t>Dự án chuyển tiếp</w:t>
      </w:r>
    </w:p>
    <w:p>
      <w:r>
        <w:t>5</w:t>
      </w:r>
    </w:p>
    <w:p>
      <w:r>
        <w:t>61,311</w:t>
      </w:r>
    </w:p>
    <w:p>
      <w:r>
        <w:t>46,088</w:t>
      </w:r>
    </w:p>
    <w:p>
      <w:r>
        <w:t>18,615</w:t>
      </w:r>
    </w:p>
    <w:p>
      <w:r>
        <w:t>14,115</w:t>
      </w:r>
    </w:p>
    <w:p>
      <w:r>
        <w:t>31,973</w:t>
      </w:r>
    </w:p>
    <w:p>
      <w:r>
        <w:t>10,500</w:t>
      </w:r>
    </w:p>
    <w:p>
      <w:r>
        <w:t>5,050</w:t>
      </w:r>
    </w:p>
    <w:p>
      <w:r>
        <w:t>14,100</w:t>
      </w:r>
    </w:p>
    <w:p>
      <w:r>
        <w:t>2,323</w:t>
      </w:r>
    </w:p>
    <w:p>
      <w:r>
        <w:t>3,500</w:t>
      </w:r>
    </w:p>
    <w:p>
      <w:r>
        <w:t>1,500</w:t>
      </w:r>
    </w:p>
    <w:p>
      <w:r>
        <w:t>2,000</w:t>
      </w:r>
    </w:p>
    <w:p>
      <w:r>
        <w:t>1</w:t>
      </w:r>
    </w:p>
    <w:p>
      <w:r>
        <w:t>Dự án Cấp điện 03 thôn xã Nậm Mòn, huyện Bắc Hà (Bản Ngồ Hạ, Sử Chù Chải, Bản Ngồ Thượng)</w:t>
      </w:r>
    </w:p>
    <w:p>
      <w:r>
        <w:t>Sở Công Thương</w:t>
      </w:r>
    </w:p>
    <w:p>
      <w:r>
        <w:t>2020-2024</w:t>
      </w:r>
    </w:p>
    <w:p>
      <w:r>
        <w:t>3670 ngày 31/10/2019</w:t>
      </w:r>
    </w:p>
    <w:p>
      <w:r>
        <w:t>9,873</w:t>
      </w:r>
    </w:p>
    <w:p>
      <w:r>
        <w:t>9,379</w:t>
      </w:r>
    </w:p>
    <w:p>
      <w:r>
        <w:t>3,949</w:t>
      </w:r>
    </w:p>
    <w:p>
      <w:r>
        <w:t>3,949</w:t>
      </w:r>
    </w:p>
    <w:p>
      <w:r>
        <w:t>5,430</w:t>
      </w:r>
    </w:p>
    <w:p>
      <w:r>
        <w:t>2,000</w:t>
      </w:r>
    </w:p>
    <w:p>
      <w:r>
        <w:t>700</w:t>
      </w:r>
    </w:p>
    <w:p>
      <w:r>
        <w:t>1,900</w:t>
      </w:r>
    </w:p>
    <w:p>
      <w:r>
        <w:t>830</w:t>
      </w:r>
    </w:p>
    <w:p>
      <w:r>
        <w:t>400</w:t>
      </w:r>
    </w:p>
    <w:p>
      <w:r>
        <w:t>400</w:t>
      </w:r>
    </w:p>
    <w:p>
      <w:r>
        <w:t>2</w:t>
      </w:r>
    </w:p>
    <w:p>
      <w:r>
        <w:t>Dự án Cấp điện 07 thôn xã Sàng Ma Sáo, huyện Bát Xát ( Nậm Pẻn 1, Nậm Pẻn 2, Ky Quan San, Nhiều Cồ San, Tung Quang Lìn, Sinh Cơ, Mà Mù Sử 2)</w:t>
      </w:r>
    </w:p>
    <w:p>
      <w:r>
        <w:t>Sở Công Thương</w:t>
      </w:r>
    </w:p>
    <w:p>
      <w:r>
        <w:t>2020-2024</w:t>
      </w:r>
    </w:p>
    <w:p>
      <w:r>
        <w:t>3671 ngày 31/10/2019</w:t>
      </w:r>
    </w:p>
    <w:p>
      <w:r>
        <w:t>24,415</w:t>
      </w:r>
    </w:p>
    <w:p>
      <w:r>
        <w:t>23,194</w:t>
      </w:r>
    </w:p>
    <w:p>
      <w:r>
        <w:t>10,166</w:t>
      </w:r>
    </w:p>
    <w:p>
      <w:r>
        <w:t>10,166</w:t>
      </w:r>
    </w:p>
    <w:p>
      <w:r>
        <w:t>13,028</w:t>
      </w:r>
    </w:p>
    <w:p>
      <w:r>
        <w:t>7,000</w:t>
      </w:r>
    </w:p>
    <w:p>
      <w:r>
        <w:t>1,600</w:t>
      </w:r>
    </w:p>
    <w:p>
      <w:r>
        <w:t>2,200</w:t>
      </w:r>
    </w:p>
    <w:p>
      <w:r>
        <w:t>2,228</w:t>
      </w:r>
    </w:p>
    <w:p>
      <w:r>
        <w:t>2,000</w:t>
      </w:r>
    </w:p>
    <w:p>
      <w:r>
        <w:t>2,000</w:t>
      </w:r>
    </w:p>
    <w:p>
      <w:r>
        <w:t>3</w:t>
      </w:r>
    </w:p>
    <w:p>
      <w:r>
        <w:t>Dự án Cấp điện thôn Nậm Xỏm xã Bản Già, huyện Bắc Hà</w:t>
      </w:r>
    </w:p>
    <w:p>
      <w:r>
        <w:t>Sở Công Thương</w:t>
      </w:r>
    </w:p>
    <w:p>
      <w:r>
        <w:t>2020-2024</w:t>
      </w:r>
    </w:p>
    <w:p>
      <w:r>
        <w:t>2470 ngày 31/7/2020</w:t>
      </w:r>
    </w:p>
    <w:p>
      <w:r>
        <w:t>5,367</w:t>
      </w:r>
    </w:p>
    <w:p>
      <w:r>
        <w:t>2,685</w:t>
      </w:r>
    </w:p>
    <w:p>
      <w:r>
        <w:t>1,000</w:t>
      </w:r>
    </w:p>
    <w:p>
      <w:r>
        <w:t>2,685</w:t>
      </w:r>
    </w:p>
    <w:p>
      <w:r>
        <w:t>600</w:t>
      </w:r>
    </w:p>
    <w:p>
      <w:r>
        <w:t>1,100</w:t>
      </w:r>
    </w:p>
    <w:p>
      <w:r>
        <w:t>985</w:t>
      </w:r>
    </w:p>
    <w:p>
      <w:r>
        <w:t>300</w:t>
      </w:r>
    </w:p>
    <w:p>
      <w:r>
        <w:t>300</w:t>
      </w:r>
    </w:p>
    <w:p>
      <w:r>
        <w:t>4</w:t>
      </w:r>
    </w:p>
    <w:p>
      <w:r>
        <w:t>Dự án Cấp điện thôn Tả Thồ 1, Tả Thồ 2, Hoàng Hạ, Nhù Sang xã Hoàng Thu Phố, huyện Bắc Hà</w:t>
      </w:r>
    </w:p>
    <w:p>
      <w:r>
        <w:t>Sở Công Thương</w:t>
      </w:r>
    </w:p>
    <w:p>
      <w:r>
        <w:t>2020-2024</w:t>
      </w:r>
    </w:p>
    <w:p>
      <w:r>
        <w:t>2471 ngày 31/7/2020</w:t>
      </w:r>
    </w:p>
    <w:p>
      <w:r>
        <w:t>14,648</w:t>
      </w:r>
    </w:p>
    <w:p>
      <w:r>
        <w:t>7,325</w:t>
      </w:r>
    </w:p>
    <w:p>
      <w:r>
        <w:t>2,000</w:t>
      </w:r>
    </w:p>
    <w:p>
      <w:r>
        <w:t>7,325</w:t>
      </w:r>
    </w:p>
    <w:p>
      <w:r>
        <w:t>1,500</w:t>
      </w:r>
    </w:p>
    <w:p>
      <w:r>
        <w:t>1,450</w:t>
      </w:r>
    </w:p>
    <w:p>
      <w:r>
        <w:t>3,500</w:t>
      </w:r>
    </w:p>
    <w:p>
      <w:r>
        <w:t>875</w:t>
      </w:r>
    </w:p>
    <w:p>
      <w:r>
        <w:t>400</w:t>
      </w:r>
    </w:p>
    <w:p>
      <w:r>
        <w:t>400</w:t>
      </w:r>
    </w:p>
    <w:p>
      <w:r>
        <w:t>5</w:t>
      </w:r>
    </w:p>
    <w:p>
      <w:r>
        <w:t>Dự án Cấp điện thôn Làng Mò, xã Bản Cái; thôn Lao Phú Sáng xã Hoàng Thu Phố, huyện Bắc Hà</w:t>
      </w:r>
    </w:p>
    <w:p>
      <w:r>
        <w:t>Sở Công Thương</w:t>
      </w:r>
    </w:p>
    <w:p>
      <w:r>
        <w:t>2020-2024</w:t>
      </w:r>
    </w:p>
    <w:p>
      <w:r>
        <w:t>2473 ngày 31/7/2020</w:t>
      </w:r>
    </w:p>
    <w:p>
      <w:r>
        <w:t>7,008</w:t>
      </w:r>
    </w:p>
    <w:p>
      <w:r>
        <w:t>3,505</w:t>
      </w:r>
    </w:p>
    <w:p>
      <w:r>
        <w:t>1,500</w:t>
      </w:r>
    </w:p>
    <w:p>
      <w:r>
        <w:t>3,505</w:t>
      </w:r>
    </w:p>
    <w:p>
      <w:r>
        <w:t>700</w:t>
      </w:r>
    </w:p>
    <w:p>
      <w:r>
        <w:t>1,900</w:t>
      </w:r>
    </w:p>
    <w:p>
      <w:r>
        <w:t>905</w:t>
      </w:r>
    </w:p>
    <w:p>
      <w:r>
        <w:t>400</w:t>
      </w:r>
    </w:p>
    <w:p>
      <w:r>
        <w:t>400</w:t>
      </w:r>
    </w:p>
    <w:p>
      <w:r>
        <w:t>XIII</w:t>
      </w:r>
    </w:p>
    <w:p>
      <w:r>
        <w:t>CÔNG AN TỈNH</w:t>
      </w:r>
    </w:p>
    <w:p>
      <w:r>
        <w:t>2</w:t>
      </w:r>
    </w:p>
    <w:p>
      <w:r>
        <w:t>34,650</w:t>
      </w:r>
    </w:p>
    <w:p>
      <w:r>
        <w:t>33,800</w:t>
      </w:r>
    </w:p>
    <w:p>
      <w:r>
        <w:t>33,000</w:t>
      </w:r>
    </w:p>
    <w:p>
      <w:r>
        <w:t>5,000</w:t>
      </w:r>
    </w:p>
    <w:p>
      <w:r>
        <w:t>5,200</w:t>
      </w:r>
    </w:p>
    <w:p>
      <w:r>
        <w:t>22,800</w:t>
      </w:r>
    </w:p>
    <w:p>
      <w:r>
        <w:t>12,200</w:t>
      </w:r>
    </w:p>
    <w:p>
      <w:r>
        <w:t>10,200</w:t>
      </w:r>
    </w:p>
    <w:p>
      <w:r>
        <w:t>2,000</w:t>
      </w:r>
    </w:p>
    <w:p>
      <w:r>
        <w:t>Dự án hoàn thành chờ quyết toán</w:t>
      </w:r>
    </w:p>
    <w:p>
      <w:r>
        <w:t>1</w:t>
      </w:r>
    </w:p>
    <w:p>
      <w:r>
        <w:t>4,900</w:t>
      </w:r>
    </w:p>
    <w:p>
      <w:r>
        <w:t>4,900</w:t>
      </w:r>
    </w:p>
    <w:p>
      <w:r>
        <w:t>4,900</w:t>
      </w:r>
    </w:p>
    <w:p>
      <w:r>
        <w:t>1,000</w:t>
      </w:r>
    </w:p>
    <w:p>
      <w:r>
        <w:t>3,200</w:t>
      </w:r>
    </w:p>
    <w:p>
      <w:r>
        <w:t>700</w:t>
      </w:r>
    </w:p>
    <w:p>
      <w:r>
        <w:t>500</w:t>
      </w:r>
    </w:p>
    <w:p>
      <w:r>
        <w:t>500</w:t>
      </w:r>
    </w:p>
    <w:p>
      <w:r>
        <w:t>1</w:t>
      </w:r>
    </w:p>
    <w:p>
      <w:r>
        <w:t>Nhà xét nghiệm giám định kỹ thuật hình sự Công an tỉnh Lào Cai</w:t>
      </w:r>
    </w:p>
    <w:p>
      <w:r>
        <w:t>Công an tỉnh</w:t>
      </w:r>
    </w:p>
    <w:p>
      <w:r>
        <w:t>2022-2024</w:t>
      </w:r>
    </w:p>
    <w:p>
      <w:r>
        <w:t>3986/QĐ-UBND ngày 10/11/2021</w:t>
      </w:r>
    </w:p>
    <w:p>
      <w:r>
        <w:t>4,900</w:t>
      </w:r>
    </w:p>
    <w:p>
      <w:r>
        <w:t>4,900</w:t>
      </w:r>
    </w:p>
    <w:p>
      <w:r>
        <w:t>4,900</w:t>
      </w:r>
    </w:p>
    <w:p>
      <w:r>
        <w:t>1,000</w:t>
      </w:r>
    </w:p>
    <w:p>
      <w:r>
        <w:t>3,200</w:t>
      </w:r>
    </w:p>
    <w:p>
      <w:r>
        <w:t>700</w:t>
      </w:r>
    </w:p>
    <w:p>
      <w:r>
        <w:t>500</w:t>
      </w:r>
    </w:p>
    <w:p>
      <w:r>
        <w:t>500</w:t>
      </w:r>
    </w:p>
    <w:p>
      <w:r>
        <w:t>Dự án chuyển tiếp</w:t>
      </w:r>
    </w:p>
    <w:p>
      <w:r>
        <w:t>1</w:t>
      </w:r>
    </w:p>
    <w:p>
      <w:r>
        <w:t>14,000</w:t>
      </w:r>
    </w:p>
    <w:p>
      <w:r>
        <w:t>14,000</w:t>
      </w:r>
    </w:p>
    <w:p>
      <w:r>
        <w:t>14,000</w:t>
      </w:r>
    </w:p>
    <w:p>
      <w:r>
        <w:t>4,000</w:t>
      </w:r>
    </w:p>
    <w:p>
      <w:r>
        <w:t>2,000</w:t>
      </w:r>
    </w:p>
    <w:p>
      <w:r>
        <w:t>8,000</w:t>
      </w:r>
    </w:p>
    <w:p>
      <w:r>
        <w:t>7,500</w:t>
      </w:r>
    </w:p>
    <w:p>
      <w:r>
        <w:t>5,500</w:t>
      </w:r>
    </w:p>
    <w:p>
      <w:r>
        <w:t>2,000</w:t>
      </w:r>
    </w:p>
    <w:p>
      <w:r>
        <w:t>1</w:t>
      </w:r>
    </w:p>
    <w:p>
      <w:r>
        <w:t>Cơ sở làm việc Công an phường Cầu Mây thuộc Công an thị xã Sa Pa</w:t>
      </w:r>
    </w:p>
    <w:p>
      <w:r>
        <w:t>Công an tỉnh</w:t>
      </w:r>
    </w:p>
    <w:p>
      <w:r>
        <w:t>2021-2024</w:t>
      </w:r>
    </w:p>
    <w:p>
      <w:r>
        <w:t>738/QĐ-UBND ngày 18/3/2021</w:t>
      </w:r>
    </w:p>
    <w:p>
      <w:r>
        <w:t>14,000</w:t>
      </w:r>
    </w:p>
    <w:p>
      <w:r>
        <w:t>14,000</w:t>
      </w:r>
    </w:p>
    <w:p>
      <w:r>
        <w:t>14,000</w:t>
      </w:r>
    </w:p>
    <w:p>
      <w:r>
        <w:t>4,000</w:t>
      </w:r>
    </w:p>
    <w:p>
      <w:r>
        <w:t>2,000</w:t>
      </w:r>
    </w:p>
    <w:p>
      <w:r>
        <w:t>8,000</w:t>
      </w:r>
    </w:p>
    <w:p>
      <w:r>
        <w:t>7,500</w:t>
      </w:r>
    </w:p>
    <w:p>
      <w:r>
        <w:t>5,500</w:t>
      </w:r>
    </w:p>
    <w:p>
      <w:r>
        <w:t>2,000</w:t>
      </w:r>
    </w:p>
    <w:p>
      <w:r>
        <w:t>Dự án khởi công mới</w:t>
      </w:r>
    </w:p>
    <w:p>
      <w:r>
        <w:t>15,750</w:t>
      </w:r>
    </w:p>
    <w:p>
      <w:r>
        <w:t>14,900</w:t>
      </w:r>
    </w:p>
    <w:p>
      <w:r>
        <w:t>14,100</w:t>
      </w:r>
    </w:p>
    <w:p>
      <w:r>
        <w:t>14,100</w:t>
      </w:r>
    </w:p>
    <w:p>
      <w:r>
        <w:t>4,200</w:t>
      </w:r>
    </w:p>
    <w:p>
      <w:r>
        <w:t>4,200</w:t>
      </w:r>
    </w:p>
    <w:p>
      <w:r>
        <w:t>1</w:t>
      </w:r>
    </w:p>
    <w:p>
      <w:r>
        <w:t>Xây dựng VB-11-23; VB-12-23</w:t>
      </w:r>
    </w:p>
    <w:p>
      <w:r>
        <w:t>Công an tỉnh</w:t>
      </w:r>
    </w:p>
    <w:p>
      <w:r>
        <w:t>2023-2025</w:t>
      </w:r>
    </w:p>
    <w:p>
      <w:r>
        <w:t>486 ngày 01/12/2023</w:t>
      </w:r>
    </w:p>
    <w:p>
      <w:r>
        <w:t>8,050</w:t>
      </w:r>
    </w:p>
    <w:p>
      <w:r>
        <w:t>7,200</w:t>
      </w:r>
    </w:p>
    <w:p>
      <w:r>
        <w:t>6,800</w:t>
      </w:r>
    </w:p>
    <w:p>
      <w:r>
        <w:t>6,800</w:t>
      </w:r>
    </w:p>
    <w:p>
      <w:r>
        <w:t>2,000</w:t>
      </w:r>
    </w:p>
    <w:p>
      <w:r>
        <w:t>2,000</w:t>
      </w:r>
    </w:p>
    <w:p>
      <w:r>
        <w:t>2</w:t>
      </w:r>
    </w:p>
    <w:p>
      <w:r>
        <w:t>Xây dựng SMC-01-23; SMC-02-23</w:t>
      </w:r>
    </w:p>
    <w:p>
      <w:r>
        <w:t>Công an tỉnh</w:t>
      </w:r>
    </w:p>
    <w:p>
      <w:r>
        <w:t>2023-2025</w:t>
      </w:r>
    </w:p>
    <w:p>
      <w:r>
        <w:t>487 ngày 01/12/2023</w:t>
      </w:r>
    </w:p>
    <w:p>
      <w:r>
        <w:t>7,700</w:t>
      </w:r>
    </w:p>
    <w:p>
      <w:r>
        <w:t>7,700</w:t>
      </w:r>
    </w:p>
    <w:p>
      <w:r>
        <w:t>7,300</w:t>
      </w:r>
    </w:p>
    <w:p>
      <w:r>
        <w:t>7,300</w:t>
      </w:r>
    </w:p>
    <w:p>
      <w:r>
        <w:t>2,200</w:t>
      </w:r>
    </w:p>
    <w:p>
      <w:r>
        <w:t>2,200</w:t>
      </w:r>
    </w:p>
    <w:p>
      <w:r>
        <w:t>XIV</w:t>
      </w:r>
    </w:p>
    <w:p>
      <w:r>
        <w:t>BCH BIÊN PHÒNG TỈNH</w:t>
      </w:r>
    </w:p>
    <w:p>
      <w:r>
        <w:t>5</w:t>
      </w:r>
    </w:p>
    <w:p>
      <w:r>
        <w:t>70,673</w:t>
      </w:r>
    </w:p>
    <w:p>
      <w:r>
        <w:t>70,506</w:t>
      </w:r>
    </w:p>
    <w:p>
      <w:r>
        <w:t>24,000</w:t>
      </w:r>
    </w:p>
    <w:p>
      <w:r>
        <w:t>24,000</w:t>
      </w:r>
    </w:p>
    <w:p>
      <w:r>
        <w:t>46,506</w:t>
      </w:r>
    </w:p>
    <w:p>
      <w:r>
        <w:t>5,600</w:t>
      </w:r>
    </w:p>
    <w:p>
      <w:r>
        <w:t>12,000</w:t>
      </w:r>
    </w:p>
    <w:p>
      <w:r>
        <w:t>11,600</w:t>
      </w:r>
    </w:p>
    <w:p>
      <w:r>
        <w:t>17,306</w:t>
      </w:r>
    </w:p>
    <w:p>
      <w:r>
        <w:t>7,200</w:t>
      </w:r>
    </w:p>
    <w:p>
      <w:r>
        <w:t>7,200</w:t>
      </w:r>
    </w:p>
    <w:p>
      <w:r>
        <w:t>Dự án hoàn thành chờ quyết toán</w:t>
      </w:r>
    </w:p>
    <w:p>
      <w:r>
        <w:t>2</w:t>
      </w:r>
    </w:p>
    <w:p>
      <w:r>
        <w:t>32,973</w:t>
      </w:r>
    </w:p>
    <w:p>
      <w:r>
        <w:t>32,806</w:t>
      </w:r>
    </w:p>
    <w:p>
      <w:r>
        <w:t>24,000</w:t>
      </w:r>
    </w:p>
    <w:p>
      <w:r>
        <w:t>24,000</w:t>
      </w:r>
    </w:p>
    <w:p>
      <w:r>
        <w:t>8,806</w:t>
      </w:r>
    </w:p>
    <w:p>
      <w:r>
        <w:t>4,500</w:t>
      </w:r>
    </w:p>
    <w:p>
      <w:r>
        <w:t>2,400</w:t>
      </w:r>
    </w:p>
    <w:p>
      <w:r>
        <w:t>1,906</w:t>
      </w:r>
    </w:p>
    <w:p>
      <w:r>
        <w:t>1,200</w:t>
      </w:r>
    </w:p>
    <w:p>
      <w:r>
        <w:t>1,200</w:t>
      </w:r>
    </w:p>
    <w:p>
      <w:r>
        <w:t>1</w:t>
      </w:r>
    </w:p>
    <w:p>
      <w:r>
        <w:t>Quốc môn cửa khẩu Mường Khương, thị trấn Mường Khương và Lồ Cô Chin, xã Pha Long, huyện Mường Khương</w:t>
      </w:r>
    </w:p>
    <w:p>
      <w:r>
        <w:t>Bộ chỉ huy Biên phòng tỉnh</w:t>
      </w:r>
    </w:p>
    <w:p>
      <w:r>
        <w:t>2018-2023</w:t>
      </w:r>
    </w:p>
    <w:p>
      <w:r>
        <w:t>4790-30/10/2017</w:t>
      </w:r>
    </w:p>
    <w:p>
      <w:r>
        <w:t>17,994</w:t>
      </w:r>
    </w:p>
    <w:p>
      <w:r>
        <w:t>17,827</w:t>
      </w:r>
    </w:p>
    <w:p>
      <w:r>
        <w:t>15,000</w:t>
      </w:r>
    </w:p>
    <w:p>
      <w:r>
        <w:t>15,000</w:t>
      </w:r>
    </w:p>
    <w:p>
      <w:r>
        <w:t>2,827</w:t>
      </w:r>
    </w:p>
    <w:p>
      <w:r>
        <w:t>1,000</w:t>
      </w:r>
    </w:p>
    <w:p>
      <w:r>
        <w:t>291</w:t>
      </w:r>
    </w:p>
    <w:p>
      <w:r>
        <w:t>1,536</w:t>
      </w:r>
    </w:p>
    <w:p>
      <w:r>
        <w:t>1,000</w:t>
      </w:r>
    </w:p>
    <w:p>
      <w:r>
        <w:t>1,000</w:t>
      </w:r>
    </w:p>
    <w:p>
      <w:r>
        <w:t>2</w:t>
      </w:r>
    </w:p>
    <w:p>
      <w:r>
        <w:t>Nhà đa năng Bộ chỉ huy Bộ đội Biên phòng tỉnh Lào Cai</w:t>
      </w:r>
    </w:p>
    <w:p>
      <w:r>
        <w:t>Bộ chỉ huy Biên phòng tỉnh</w:t>
      </w:r>
    </w:p>
    <w:p>
      <w:r>
        <w:t>2018-2023</w:t>
      </w:r>
    </w:p>
    <w:p>
      <w:r>
        <w:t>4791 (30-10-2017) 4441/QĐ-UBND, ngày 08/12/2020</w:t>
      </w:r>
    </w:p>
    <w:p>
      <w:r>
        <w:t>14,979</w:t>
      </w:r>
    </w:p>
    <w:p>
      <w:r>
        <w:t>14,979</w:t>
      </w:r>
    </w:p>
    <w:p>
      <w:r>
        <w:t>9,000</w:t>
      </w:r>
    </w:p>
    <w:p>
      <w:r>
        <w:t>9,000</w:t>
      </w:r>
    </w:p>
    <w:p>
      <w:r>
        <w:t>5,979</w:t>
      </w:r>
    </w:p>
    <w:p>
      <w:r>
        <w:t>3,500</w:t>
      </w:r>
    </w:p>
    <w:p>
      <w:r>
        <w:t>2,000</w:t>
      </w:r>
    </w:p>
    <w:p>
      <w:r>
        <w:t>479</w:t>
      </w:r>
    </w:p>
    <w:p>
      <w:r>
        <w:t>200</w:t>
      </w:r>
    </w:p>
    <w:p>
      <w:r>
        <w:t>200</w:t>
      </w:r>
    </w:p>
    <w:p>
      <w:r>
        <w:t>Dự án chuyển tiếp</w:t>
      </w:r>
    </w:p>
    <w:p>
      <w:r>
        <w:t>3</w:t>
      </w:r>
    </w:p>
    <w:p>
      <w:r>
        <w:t>-</w:t>
      </w:r>
    </w:p>
    <w:p>
      <w:r>
        <w:t>37,700</w:t>
      </w:r>
    </w:p>
    <w:p>
      <w:r>
        <w:t>37,700</w:t>
      </w:r>
    </w:p>
    <w:p>
      <w:r>
        <w:t>37,700</w:t>
      </w:r>
    </w:p>
    <w:p>
      <w:r>
        <w:t>5,600</w:t>
      </w:r>
    </w:p>
    <w:p>
      <w:r>
        <w:t>7,500</w:t>
      </w:r>
    </w:p>
    <w:p>
      <w:r>
        <w:t>9,200</w:t>
      </w:r>
    </w:p>
    <w:p>
      <w:r>
        <w:t>15,291</w:t>
      </w:r>
    </w:p>
    <w:p>
      <w:r>
        <w:t>6,000</w:t>
      </w:r>
    </w:p>
    <w:p>
      <w:r>
        <w:t>6,000</w:t>
      </w:r>
    </w:p>
    <w:p>
      <w:r>
        <w:t>1</w:t>
      </w:r>
    </w:p>
    <w:p>
      <w:r>
        <w:t>Trạm kiểm soát Biên phòng lối mở Bản Quẩn/Đồn Biên phòng Cửa khẩu Quốc tế Lào Cai</w:t>
      </w:r>
    </w:p>
    <w:p>
      <w:r>
        <w:t>Bộ chỉ huy Biên phòng tỉnh</w:t>
      </w:r>
    </w:p>
    <w:p>
      <w:r>
        <w:t>2021-2024</w:t>
      </w:r>
    </w:p>
    <w:p>
      <w:r>
        <w:t>3249,6/9/2021</w:t>
      </w:r>
    </w:p>
    <w:p>
      <w:r>
        <w:t>9,500</w:t>
      </w:r>
    </w:p>
    <w:p>
      <w:r>
        <w:t>9,500</w:t>
      </w:r>
    </w:p>
    <w:p>
      <w:r>
        <w:t>9,500</w:t>
      </w:r>
    </w:p>
    <w:p>
      <w:r>
        <w:t>1,400</w:t>
      </w:r>
    </w:p>
    <w:p>
      <w:r>
        <w:t>1,900</w:t>
      </w:r>
    </w:p>
    <w:p>
      <w:r>
        <w:t>4,261</w:t>
      </w:r>
    </w:p>
    <w:p>
      <w:r>
        <w:t>1,939</w:t>
      </w:r>
    </w:p>
    <w:p>
      <w:r>
        <w:t>1,500</w:t>
      </w:r>
    </w:p>
    <w:p>
      <w:r>
        <w:t>1,500</w:t>
      </w:r>
    </w:p>
    <w:p>
      <w:r>
        <w:t>2</w:t>
      </w:r>
    </w:p>
    <w:p>
      <w:r>
        <w:t>Nâng cấp đường từ thôn Dìn Chin xã Dìn Chin đến mốc 168(2), huyện Mường Khương</w:t>
      </w:r>
    </w:p>
    <w:p>
      <w:r>
        <w:t>Bộ chỉ huy Biên phòng tỉnh</w:t>
      </w:r>
    </w:p>
    <w:p>
      <w:r>
        <w:t>2021-2024</w:t>
      </w:r>
    </w:p>
    <w:p>
      <w:r>
        <w:t>1862,02/6/2021</w:t>
      </w:r>
    </w:p>
    <w:p>
      <w:r>
        <w:t>13,500</w:t>
      </w:r>
    </w:p>
    <w:p>
      <w:r>
        <w:t>13,500</w:t>
      </w:r>
    </w:p>
    <w:p>
      <w:r>
        <w:t>13,500</w:t>
      </w:r>
    </w:p>
    <w:p>
      <w:r>
        <w:t>2,000</w:t>
      </w:r>
    </w:p>
    <w:p>
      <w:r>
        <w:t>2,700</w:t>
      </w:r>
    </w:p>
    <w:p>
      <w:r>
        <w:t>4,800</w:t>
      </w:r>
    </w:p>
    <w:p>
      <w:r>
        <w:t>4,000</w:t>
      </w:r>
    </w:p>
    <w:p>
      <w:r>
        <w:t>1,500</w:t>
      </w:r>
    </w:p>
    <w:p>
      <w:r>
        <w:t>1,500</w:t>
      </w:r>
    </w:p>
    <w:p>
      <w:r>
        <w:t>3</w:t>
      </w:r>
    </w:p>
    <w:p>
      <w:r>
        <w:t>Cải tạo, mở rộng Đồn Biên phòng Y Tý, xã Y Tý, huyện Bát Xát</w:t>
      </w:r>
    </w:p>
    <w:p>
      <w:r>
        <w:t>Bộ chỉ huy Biên phòng tỉnh</w:t>
      </w:r>
    </w:p>
    <w:p>
      <w:r>
        <w:t>2021-2024</w:t>
      </w:r>
    </w:p>
    <w:p>
      <w:r>
        <w:t>2780,05/8/2021</w:t>
      </w:r>
    </w:p>
    <w:p>
      <w:r>
        <w:t>14,700</w:t>
      </w:r>
    </w:p>
    <w:p>
      <w:r>
        <w:t>14,700</w:t>
      </w:r>
    </w:p>
    <w:p>
      <w:r>
        <w:t>14,700</w:t>
      </w:r>
    </w:p>
    <w:p>
      <w:r>
        <w:t>2,200</w:t>
      </w:r>
    </w:p>
    <w:p>
      <w:r>
        <w:t>2,900</w:t>
      </w:r>
    </w:p>
    <w:p>
      <w:r>
        <w:t>248</w:t>
      </w:r>
    </w:p>
    <w:p>
      <w:r>
        <w:t>9,352</w:t>
      </w:r>
    </w:p>
    <w:p>
      <w:r>
        <w:t>3,000</w:t>
      </w:r>
    </w:p>
    <w:p>
      <w:r>
        <w:t>3,000</w:t>
      </w:r>
    </w:p>
    <w:p>
      <w:r>
        <w:t>XV</w:t>
      </w:r>
    </w:p>
    <w:p>
      <w:r>
        <w:t>BỘ CHỈ HUY QUÂN SỰ TỈNH</w:t>
      </w:r>
    </w:p>
    <w:p>
      <w:r>
        <w:t>4</w:t>
      </w:r>
    </w:p>
    <w:p>
      <w:r>
        <w:t>16,873</w:t>
      </w:r>
    </w:p>
    <w:p>
      <w:r>
        <w:t>16,873</w:t>
      </w:r>
    </w:p>
    <w:p>
      <w:r>
        <w:t>16,873</w:t>
      </w:r>
    </w:p>
    <w:p>
      <w:r>
        <w:t>2,155</w:t>
      </w:r>
    </w:p>
    <w:p>
      <w:r>
        <w:t>4,695</w:t>
      </w:r>
    </w:p>
    <w:p>
      <w:r>
        <w:t>5,300</w:t>
      </w:r>
    </w:p>
    <w:p>
      <w:r>
        <w:t>4,723</w:t>
      </w:r>
    </w:p>
    <w:p>
      <w:r>
        <w:t>2,222</w:t>
      </w:r>
    </w:p>
    <w:p>
      <w:r>
        <w:t>2,222</w:t>
      </w:r>
    </w:p>
    <w:p>
      <w:r>
        <w:t>Dự án quyết toán</w:t>
      </w:r>
    </w:p>
    <w:p>
      <w:r>
        <w:t>1</w:t>
      </w:r>
    </w:p>
    <w:p>
      <w:r>
        <w:t>873</w:t>
      </w:r>
    </w:p>
    <w:p>
      <w:r>
        <w:t>873</w:t>
      </w:r>
    </w:p>
    <w:p>
      <w:r>
        <w:t>873</w:t>
      </w:r>
    </w:p>
    <w:p>
      <w:r>
        <w:t>150</w:t>
      </w:r>
    </w:p>
    <w:p>
      <w:r>
        <w:t>500</w:t>
      </w:r>
    </w:p>
    <w:p>
      <w:r>
        <w:t>223</w:t>
      </w:r>
    </w:p>
    <w:p>
      <w:r>
        <w:t>222</w:t>
      </w:r>
    </w:p>
    <w:p>
      <w:r>
        <w:t>222</w:t>
      </w:r>
    </w:p>
    <w:p>
      <w:r>
        <w:t>1</w:t>
      </w:r>
    </w:p>
    <w:p>
      <w:r>
        <w:t>Xử lý chống mối các công trình Nhà ở và làm việc, kho vật chất hậu cần cơ quan Bộ Chỉ huy và một số đơn vị trực thuộc Bộ Chỉ huy Quân sự tỉnh Lào Cai (giai đoạn 2)</w:t>
      </w:r>
    </w:p>
    <w:p>
      <w:r>
        <w:t>Bộ chỉ huy quân sự tỉnh</w:t>
      </w:r>
    </w:p>
    <w:p>
      <w:r>
        <w:t>2021-2023</w:t>
      </w:r>
    </w:p>
    <w:p>
      <w:r>
        <w:t>247- ngày 06/2/2023</w:t>
      </w:r>
    </w:p>
    <w:p>
      <w:r>
        <w:t>873</w:t>
      </w:r>
    </w:p>
    <w:p>
      <w:r>
        <w:t>873</w:t>
      </w:r>
    </w:p>
    <w:p>
      <w:r>
        <w:t>873</w:t>
      </w:r>
    </w:p>
    <w:p>
      <w:r>
        <w:t>150</w:t>
      </w:r>
    </w:p>
    <w:p>
      <w:r>
        <w:t>500</w:t>
      </w:r>
    </w:p>
    <w:p>
      <w:r>
        <w:t>223</w:t>
      </w:r>
    </w:p>
    <w:p>
      <w:r>
        <w:t>222</w:t>
      </w:r>
    </w:p>
    <w:p>
      <w:r>
        <w:t>222</w:t>
      </w:r>
    </w:p>
    <w:p>
      <w:r>
        <w:t>Dự án chuyển tiếp</w:t>
      </w:r>
    </w:p>
    <w:p>
      <w:r>
        <w:t>3</w:t>
      </w:r>
    </w:p>
    <w:p>
      <w:r>
        <w:t>16,000</w:t>
      </w:r>
    </w:p>
    <w:p>
      <w:r>
        <w:t>16,000</w:t>
      </w:r>
    </w:p>
    <w:p>
      <w:r>
        <w:t>16,000</w:t>
      </w:r>
    </w:p>
    <w:p>
      <w:r>
        <w:t>2,005</w:t>
      </w:r>
    </w:p>
    <w:p>
      <w:r>
        <w:t>4,195</w:t>
      </w:r>
    </w:p>
    <w:p>
      <w:r>
        <w:t>5,300</w:t>
      </w:r>
    </w:p>
    <w:p>
      <w:r>
        <w:t>4,500</w:t>
      </w:r>
    </w:p>
    <w:p>
      <w:r>
        <w:t>2,000</w:t>
      </w:r>
    </w:p>
    <w:p>
      <w:r>
        <w:t>2,000</w:t>
      </w:r>
    </w:p>
    <w:p>
      <w:r>
        <w:t>1</w:t>
      </w:r>
    </w:p>
    <w:p>
      <w:r>
        <w:t>Cải tạo, nâng cấp Doanh trại Ban Chỉ quy Quân sự thành phố Lào Cai – Bộ Chỉ huy Quân sự tỉnh Lào Cai</w:t>
      </w:r>
    </w:p>
    <w:p>
      <w:r>
        <w:t>Bộ chỉ huy quân sự tỉnh</w:t>
      </w:r>
    </w:p>
    <w:p>
      <w:r>
        <w:t>2021-2024</w:t>
      </w:r>
    </w:p>
    <w:p>
      <w:r>
        <w:t>1762,26/5/2021</w:t>
      </w:r>
    </w:p>
    <w:p>
      <w:r>
        <w:t>9,500</w:t>
      </w:r>
    </w:p>
    <w:p>
      <w:r>
        <w:t>9,500</w:t>
      </w:r>
    </w:p>
    <w:p>
      <w:r>
        <w:t>9,500</w:t>
      </w:r>
    </w:p>
    <w:p>
      <w:r>
        <w:t>1,400</w:t>
      </w:r>
    </w:p>
    <w:p>
      <w:r>
        <w:t>2,000</w:t>
      </w:r>
    </w:p>
    <w:p>
      <w:r>
        <w:t>2,800</w:t>
      </w:r>
    </w:p>
    <w:p>
      <w:r>
        <w:t>3,300</w:t>
      </w:r>
    </w:p>
    <w:p>
      <w:r>
        <w:t>1,500</w:t>
      </w:r>
    </w:p>
    <w:p>
      <w:r>
        <w:t>1,500</w:t>
      </w:r>
    </w:p>
    <w:p>
      <w:r>
        <w:t>2</w:t>
      </w:r>
    </w:p>
    <w:p>
      <w:r>
        <w:t>Cải tạo, nâng cấp Hội trường lớn cơ quan Bộ Chỉ huy Quân sự tỉnh Lào Cai</w:t>
      </w:r>
    </w:p>
    <w:p>
      <w:r>
        <w:t>Bộ chỉ huy quân sự tỉnh</w:t>
      </w:r>
    </w:p>
    <w:p>
      <w:r>
        <w:t>2021-2024</w:t>
      </w:r>
    </w:p>
    <w:p>
      <w:r>
        <w:t>1372,28/4/2021</w:t>
      </w:r>
    </w:p>
    <w:p>
      <w:r>
        <w:t>3,000</w:t>
      </w:r>
    </w:p>
    <w:p>
      <w:r>
        <w:t>3,000</w:t>
      </w:r>
    </w:p>
    <w:p>
      <w:r>
        <w:t>3,000</w:t>
      </w:r>
    </w:p>
    <w:p>
      <w:r>
        <w:t>450</w:t>
      </w:r>
    </w:p>
    <w:p>
      <w:r>
        <w:t>1,000</w:t>
      </w:r>
    </w:p>
    <w:p>
      <w:r>
        <w:t>1,000</w:t>
      </w:r>
    </w:p>
    <w:p>
      <w:r>
        <w:t>550</w:t>
      </w:r>
    </w:p>
    <w:p>
      <w:r>
        <w:t>200</w:t>
      </w:r>
    </w:p>
    <w:p>
      <w:r>
        <w:t>200</w:t>
      </w:r>
    </w:p>
    <w:p>
      <w:r>
        <w:t>3</w:t>
      </w:r>
    </w:p>
    <w:p>
      <w:r>
        <w:t>Doanh trại Ban Chỉ huy Quân sự huyện Văn Bàn – Bộ Chỉ huy Quân sự tỉnh Lào Cai. Hạng mục: Hàng rào, trang thiết bị nội thất</w:t>
      </w:r>
    </w:p>
    <w:p>
      <w:r>
        <w:t>Bộ chỉ huy quân sự tỉnh</w:t>
      </w:r>
    </w:p>
    <w:p>
      <w:r>
        <w:t>2021-2024</w:t>
      </w:r>
    </w:p>
    <w:p>
      <w:r>
        <w:t>1797,31/5/2021</w:t>
      </w:r>
    </w:p>
    <w:p>
      <w:r>
        <w:t>3,500</w:t>
      </w:r>
    </w:p>
    <w:p>
      <w:r>
        <w:t>3,500</w:t>
      </w:r>
    </w:p>
    <w:p>
      <w:r>
        <w:t>3,500</w:t>
      </w:r>
    </w:p>
    <w:p>
      <w:r>
        <w:t>155</w:t>
      </w:r>
    </w:p>
    <w:p>
      <w:r>
        <w:t>1,195</w:t>
      </w:r>
    </w:p>
    <w:p>
      <w:r>
        <w:t>1,500</w:t>
      </w:r>
    </w:p>
    <w:p>
      <w:r>
        <w:t>650</w:t>
      </w:r>
    </w:p>
    <w:p>
      <w:r>
        <w:t>300</w:t>
      </w:r>
    </w:p>
    <w:p>
      <w:r>
        <w:t>300</w:t>
      </w:r>
    </w:p>
    <w:p>
      <w:r>
        <w:t>XVI</w:t>
      </w:r>
    </w:p>
    <w:p>
      <w:r>
        <w:t>SỞ TÀI NGUYÊN VÀ MÔI TRƯỜNG</w:t>
      </w:r>
    </w:p>
    <w:p>
      <w:r>
        <w:t>1</w:t>
      </w:r>
    </w:p>
    <w:p>
      <w:r>
        <w:t>7,500</w:t>
      </w:r>
    </w:p>
    <w:p>
      <w:r>
        <w:t>6,675</w:t>
      </w:r>
    </w:p>
    <w:p>
      <w:r>
        <w:t>1,875</w:t>
      </w:r>
    </w:p>
    <w:p>
      <w:r>
        <w:t>1,875</w:t>
      </w:r>
    </w:p>
    <w:p>
      <w:r>
        <w:t>4,800</w:t>
      </w:r>
    </w:p>
    <w:p>
      <w:r>
        <w:t>1,900</w:t>
      </w:r>
    </w:p>
    <w:p>
      <w:r>
        <w:t>1,000</w:t>
      </w:r>
    </w:p>
    <w:p>
      <w:r>
        <w:t>800</w:t>
      </w:r>
    </w:p>
    <w:p>
      <w:r>
        <w:t>1,100</w:t>
      </w:r>
    </w:p>
    <w:p>
      <w:r>
        <w:t>500</w:t>
      </w:r>
    </w:p>
    <w:p>
      <w:r>
        <w:t>500</w:t>
      </w:r>
    </w:p>
    <w:p>
      <w:r>
        <w:t>Dự án chuyển tiếp</w:t>
      </w:r>
    </w:p>
    <w:p>
      <w:r>
        <w:t>1</w:t>
      </w:r>
    </w:p>
    <w:p>
      <w:r>
        <w:t>7,500</w:t>
      </w:r>
    </w:p>
    <w:p>
      <w:r>
        <w:t>6,675</w:t>
      </w:r>
    </w:p>
    <w:p>
      <w:r>
        <w:t>1,875</w:t>
      </w:r>
    </w:p>
    <w:p>
      <w:r>
        <w:t>1,875</w:t>
      </w:r>
    </w:p>
    <w:p>
      <w:r>
        <w:t>4,800</w:t>
      </w:r>
    </w:p>
    <w:p>
      <w:r>
        <w:t>1,900</w:t>
      </w:r>
    </w:p>
    <w:p>
      <w:r>
        <w:t>1,000</w:t>
      </w:r>
    </w:p>
    <w:p>
      <w:r>
        <w:t>800</w:t>
      </w:r>
    </w:p>
    <w:p>
      <w:r>
        <w:t>1,100</w:t>
      </w:r>
    </w:p>
    <w:p>
      <w:r>
        <w:t>500</w:t>
      </w:r>
    </w:p>
    <w:p>
      <w:r>
        <w:t>500</w:t>
      </w:r>
    </w:p>
    <w:p>
      <w:r>
        <w:t>1</w:t>
      </w:r>
    </w:p>
    <w:p>
      <w:r>
        <w:t>Xây dựng hệ thống quan trắc tài nguyên nước trên địa bàn tỉnh Lào Cai</w:t>
      </w:r>
    </w:p>
    <w:p>
      <w:r>
        <w:t>Sở Tài nguyên và Môi trường</w:t>
      </w:r>
    </w:p>
    <w:p>
      <w:r>
        <w:t>2020-2024</w:t>
      </w:r>
    </w:p>
    <w:p>
      <w:r>
        <w:t>3684;31/10/2019; 1631 4/6/2020;</w:t>
      </w:r>
    </w:p>
    <w:p>
      <w:r>
        <w:t>7,500</w:t>
      </w:r>
    </w:p>
    <w:p>
      <w:r>
        <w:t>6,675</w:t>
      </w:r>
    </w:p>
    <w:p>
      <w:r>
        <w:t>1,875</w:t>
      </w:r>
    </w:p>
    <w:p>
      <w:r>
        <w:t>1,875</w:t>
      </w:r>
    </w:p>
    <w:p>
      <w:r>
        <w:t>4,800</w:t>
      </w:r>
    </w:p>
    <w:p>
      <w:r>
        <w:t>1,900</w:t>
      </w:r>
    </w:p>
    <w:p>
      <w:r>
        <w:t>1,000</w:t>
      </w:r>
    </w:p>
    <w:p>
      <w:r>
        <w:t>800</w:t>
      </w:r>
    </w:p>
    <w:p>
      <w:r>
        <w:t>1,100</w:t>
      </w:r>
    </w:p>
    <w:p>
      <w:r>
        <w:t>500</w:t>
      </w:r>
    </w:p>
    <w:p>
      <w:r>
        <w:t>500</w:t>
      </w:r>
    </w:p>
    <w:p>
      <w:r>
        <w:t>XVII</w:t>
      </w:r>
    </w:p>
    <w:p>
      <w:r>
        <w:t>SỞ NÔNG NGHIỆP VÀ PHÁT TRIỂN NÔNG THÔN</w:t>
      </w:r>
    </w:p>
    <w:p>
      <w:r>
        <w:t>1</w:t>
      </w:r>
    </w:p>
    <w:p>
      <w:r>
        <w:t>5,000</w:t>
      </w:r>
    </w:p>
    <w:p>
      <w:r>
        <w:t>5,000</w:t>
      </w:r>
    </w:p>
    <w:p>
      <w:r>
        <w:t>5,000</w:t>
      </w:r>
    </w:p>
    <w:p>
      <w:r>
        <w:t>750</w:t>
      </w:r>
    </w:p>
    <w:p>
      <w:r>
        <w:t>2,000</w:t>
      </w:r>
    </w:p>
    <w:p>
      <w:r>
        <w:t>900</w:t>
      </w:r>
    </w:p>
    <w:p>
      <w:r>
        <w:t>1,350</w:t>
      </w:r>
    </w:p>
    <w:p>
      <w:r>
        <w:t>800</w:t>
      </w:r>
    </w:p>
    <w:p>
      <w:r>
        <w:t>800</w:t>
      </w:r>
    </w:p>
    <w:p>
      <w:r>
        <w:t>Dự án chuyển tiếp</w:t>
      </w:r>
    </w:p>
    <w:p>
      <w:r>
        <w:t>1</w:t>
      </w:r>
    </w:p>
    <w:p>
      <w:r>
        <w:t>5,000</w:t>
      </w:r>
    </w:p>
    <w:p>
      <w:r>
        <w:t>5,000</w:t>
      </w:r>
    </w:p>
    <w:p>
      <w:r>
        <w:t>5,000</w:t>
      </w:r>
    </w:p>
    <w:p>
      <w:r>
        <w:t>750</w:t>
      </w:r>
    </w:p>
    <w:p>
      <w:r>
        <w:t>2,000</w:t>
      </w:r>
    </w:p>
    <w:p>
      <w:r>
        <w:t>900</w:t>
      </w:r>
    </w:p>
    <w:p>
      <w:r>
        <w:t>1,350</w:t>
      </w:r>
    </w:p>
    <w:p>
      <w:r>
        <w:t>800</w:t>
      </w:r>
    </w:p>
    <w:p>
      <w:r>
        <w:t>800</w:t>
      </w:r>
    </w:p>
    <w:p>
      <w:r>
        <w:t>1</w:t>
      </w:r>
    </w:p>
    <w:p>
      <w:r>
        <w:t>Mở rộng khuôn viên trụ sở làm việc Chi cục Kiểm lâm tỉnh Lào Cai</w:t>
      </w:r>
    </w:p>
    <w:p>
      <w:r>
        <w:t>Sở Nông nghiệp và PTNT (Chi cục Kiểm lâm)</w:t>
      </w:r>
    </w:p>
    <w:p>
      <w:r>
        <w:t>2021-2024</w:t>
      </w:r>
    </w:p>
    <w:p>
      <w:r>
        <w:t>4727/QĐ-UBND ngày 23/12/2020</w:t>
      </w:r>
    </w:p>
    <w:p>
      <w:r>
        <w:t>5,000</w:t>
      </w:r>
    </w:p>
    <w:p>
      <w:r>
        <w:t>5,000</w:t>
      </w:r>
    </w:p>
    <w:p>
      <w:r>
        <w:t>5,000</w:t>
      </w:r>
    </w:p>
    <w:p>
      <w:r>
        <w:t>750</w:t>
      </w:r>
    </w:p>
    <w:p>
      <w:r>
        <w:t>2,000</w:t>
      </w:r>
    </w:p>
    <w:p>
      <w:r>
        <w:t>900</w:t>
      </w:r>
    </w:p>
    <w:p>
      <w:r>
        <w:t>1,350</w:t>
      </w:r>
    </w:p>
    <w:p>
      <w:r>
        <w:t>800</w:t>
      </w:r>
    </w:p>
    <w:p>
      <w:r>
        <w:t>800</w:t>
      </w:r>
    </w:p>
    <w:p>
      <w:r>
        <w:t>XVIII</w:t>
      </w:r>
    </w:p>
    <w:p>
      <w:r>
        <w:t>ĐÀI PHÁT THANH TRUYỀN HÌNH</w:t>
      </w:r>
    </w:p>
    <w:p>
      <w:r>
        <w:t>1</w:t>
      </w:r>
    </w:p>
    <w:p>
      <w:r>
        <w:t>9,000</w:t>
      </w:r>
    </w:p>
    <w:p>
      <w:r>
        <w:t>9,000</w:t>
      </w:r>
    </w:p>
    <w:p>
      <w:r>
        <w:t>9,000</w:t>
      </w:r>
    </w:p>
    <w:p>
      <w:r>
        <w:t>1,500</w:t>
      </w:r>
    </w:p>
    <w:p>
      <w:r>
        <w:t>1,800</w:t>
      </w:r>
    </w:p>
    <w:p>
      <w:r>
        <w:t>4,000</w:t>
      </w:r>
    </w:p>
    <w:p>
      <w:r>
        <w:t>1,700</w:t>
      </w:r>
    </w:p>
    <w:p>
      <w:r>
        <w:t>500</w:t>
      </w:r>
    </w:p>
    <w:p>
      <w:r>
        <w:t>500</w:t>
      </w:r>
    </w:p>
    <w:p>
      <w:r>
        <w:t>Dự án chuyển tiếp</w:t>
      </w:r>
    </w:p>
    <w:p>
      <w:r>
        <w:t>1</w:t>
      </w:r>
    </w:p>
    <w:p>
      <w:r>
        <w:t>9,000</w:t>
      </w:r>
    </w:p>
    <w:p>
      <w:r>
        <w:t>9,000</w:t>
      </w:r>
    </w:p>
    <w:p>
      <w:r>
        <w:t>9,000</w:t>
      </w:r>
    </w:p>
    <w:p>
      <w:r>
        <w:t>1,500</w:t>
      </w:r>
    </w:p>
    <w:p>
      <w:r>
        <w:t>1,800</w:t>
      </w:r>
    </w:p>
    <w:p>
      <w:r>
        <w:t>4,000</w:t>
      </w:r>
    </w:p>
    <w:p>
      <w:r>
        <w:t>1,700</w:t>
      </w:r>
    </w:p>
    <w:p>
      <w:r>
        <w:t>500</w:t>
      </w:r>
    </w:p>
    <w:p>
      <w:r>
        <w:t>500</w:t>
      </w:r>
    </w:p>
    <w:p>
      <w:r>
        <w:t>1</w:t>
      </w:r>
    </w:p>
    <w:p>
      <w:r>
        <w:t>Cải tạo, sửa chữa trụ sở Đài Phát thanh - Truyền hình tỉnh Lào Cai</w:t>
      </w:r>
    </w:p>
    <w:p>
      <w:r>
        <w:t>Đài phát thanh truyền hình tỉnh</w:t>
      </w:r>
    </w:p>
    <w:p>
      <w:r>
        <w:t>2021-2024</w:t>
      </w:r>
    </w:p>
    <w:p>
      <w:r>
        <w:t>3563; 05/10/2021</w:t>
      </w:r>
    </w:p>
    <w:p>
      <w:r>
        <w:t>9,000</w:t>
      </w:r>
    </w:p>
    <w:p>
      <w:r>
        <w:t>9,000</w:t>
      </w:r>
    </w:p>
    <w:p>
      <w:r>
        <w:t>9,000</w:t>
      </w:r>
    </w:p>
    <w:p>
      <w:r>
        <w:t>1,500</w:t>
      </w:r>
    </w:p>
    <w:p>
      <w:r>
        <w:t>1,800</w:t>
      </w:r>
    </w:p>
    <w:p>
      <w:r>
        <w:t>4,000</w:t>
      </w:r>
    </w:p>
    <w:p>
      <w:r>
        <w:t>1,700</w:t>
      </w:r>
    </w:p>
    <w:p>
      <w:r>
        <w:t>500</w:t>
      </w:r>
    </w:p>
    <w:p>
      <w:r>
        <w:t>500</w:t>
      </w:r>
    </w:p>
    <w:p>
      <w:r>
        <w:t>XIX</w:t>
      </w:r>
    </w:p>
    <w:p>
      <w:r>
        <w:t>SỞ NỘI VỤ</w:t>
      </w:r>
    </w:p>
    <w:p>
      <w:r>
        <w:t>1</w:t>
      </w:r>
    </w:p>
    <w:p>
      <w:r>
        <w:t>19,000</w:t>
      </w:r>
    </w:p>
    <w:p>
      <w:r>
        <w:t>19,000</w:t>
      </w:r>
    </w:p>
    <w:p>
      <w:r>
        <w:t>19,000</w:t>
      </w:r>
    </w:p>
    <w:p>
      <w:r>
        <w:t>19,000</w:t>
      </w:r>
    </w:p>
    <w:p>
      <w:r>
        <w:t>5,500</w:t>
      </w:r>
    </w:p>
    <w:p>
      <w:r>
        <w:t>5,500</w:t>
      </w:r>
    </w:p>
    <w:p>
      <w:r>
        <w:t>Dự án khởi công mới</w:t>
      </w:r>
    </w:p>
    <w:p>
      <w:r>
        <w:t>1</w:t>
      </w:r>
    </w:p>
    <w:p>
      <w:r>
        <w:t>19,000</w:t>
      </w:r>
    </w:p>
    <w:p>
      <w:r>
        <w:t>19,000</w:t>
      </w:r>
    </w:p>
    <w:p>
      <w:r>
        <w:t>19,000</w:t>
      </w:r>
    </w:p>
    <w:p>
      <w:r>
        <w:t>19,000</w:t>
      </w:r>
    </w:p>
    <w:p>
      <w:r>
        <w:t>5,500</w:t>
      </w:r>
    </w:p>
    <w:p>
      <w:r>
        <w:t>5,500</w:t>
      </w:r>
    </w:p>
    <w:p>
      <w:r>
        <w:t>1</w:t>
      </w:r>
    </w:p>
    <w:p>
      <w:r>
        <w:t>Xây dựng hoàn chỉnh Kho lưu trữ thuộc Trung tâm Lưu trữ lịch sử tỉnh Lào Cai</w:t>
      </w:r>
    </w:p>
    <w:p>
      <w:r>
        <w:t>Sở Nội vụ</w:t>
      </w:r>
    </w:p>
    <w:p>
      <w:r>
        <w:t>2696; ngày 10/11/2022</w:t>
      </w:r>
    </w:p>
    <w:p>
      <w:r>
        <w:t>19,000</w:t>
      </w:r>
    </w:p>
    <w:p>
      <w:r>
        <w:t>19,000</w:t>
      </w:r>
    </w:p>
    <w:p>
      <w:r>
        <w:t>19,000</w:t>
      </w:r>
    </w:p>
    <w:p>
      <w:r>
        <w:t>19,000</w:t>
      </w:r>
    </w:p>
    <w:p>
      <w:r>
        <w:t>5,500</w:t>
      </w:r>
    </w:p>
    <w:p>
      <w:r>
        <w:t>5,500</w:t>
      </w:r>
    </w:p>
    <w:p>
      <w:r>
        <w:t>XX</w:t>
      </w:r>
    </w:p>
    <w:p>
      <w:r>
        <w:t>SỞ KHOA HỌC VÀ CÔNG NGHỆ TỈNH</w:t>
      </w:r>
    </w:p>
    <w:p>
      <w:r>
        <w:t>1</w:t>
      </w:r>
    </w:p>
    <w:p>
      <w:r>
        <w:t>29,569</w:t>
      </w:r>
    </w:p>
    <w:p>
      <w:r>
        <w:t>29,569</w:t>
      </w:r>
    </w:p>
    <w:p>
      <w:r>
        <w:t>25,736</w:t>
      </w:r>
    </w:p>
    <w:p>
      <w:r>
        <w:t>25,736</w:t>
      </w:r>
    </w:p>
    <w:p>
      <w:r>
        <w:t>3,833</w:t>
      </w:r>
    </w:p>
    <w:p>
      <w:r>
        <w:t>3,833</w:t>
      </w:r>
    </w:p>
    <w:p>
      <w:r>
        <w:t>3,833</w:t>
      </w:r>
    </w:p>
    <w:p>
      <w:r>
        <w:t>3,833</w:t>
      </w:r>
    </w:p>
    <w:p>
      <w:r>
        <w:t>Dự án quyết toán</w:t>
      </w:r>
    </w:p>
    <w:p>
      <w:r>
        <w:t>1</w:t>
      </w:r>
    </w:p>
    <w:p>
      <w:r>
        <w:t>29,569</w:t>
      </w:r>
    </w:p>
    <w:p>
      <w:r>
        <w:t>29,569</w:t>
      </w:r>
    </w:p>
    <w:p>
      <w:r>
        <w:t>25,736</w:t>
      </w:r>
    </w:p>
    <w:p>
      <w:r>
        <w:t>25,736</w:t>
      </w:r>
    </w:p>
    <w:p>
      <w:r>
        <w:t>3,833</w:t>
      </w:r>
    </w:p>
    <w:p>
      <w:r>
        <w:t>3,833</w:t>
      </w:r>
    </w:p>
    <w:p>
      <w:r>
        <w:t>3,833</w:t>
      </w:r>
    </w:p>
    <w:p>
      <w:r>
        <w:t>3,833</w:t>
      </w:r>
    </w:p>
    <w:p>
      <w:r>
        <w:t>1</w:t>
      </w:r>
    </w:p>
    <w:p>
      <w:r>
        <w:t>Nâng cao năng lực của trung tâm ứng dụng tiến bộ khoa học và công nghệ tỉnh Lào Cai</w:t>
      </w:r>
    </w:p>
    <w:p>
      <w:r>
        <w:t>Sở Khoa học và Công nghệ tỉnh Lào Cai</w:t>
      </w:r>
    </w:p>
    <w:p>
      <w:r>
        <w:t>2018-2023</w:t>
      </w:r>
    </w:p>
    <w:p>
      <w:r>
        <w:t>1729, 18/7/2023</w:t>
      </w:r>
    </w:p>
    <w:p>
      <w:r>
        <w:t>29,569</w:t>
      </w:r>
    </w:p>
    <w:p>
      <w:r>
        <w:t>29,569</w:t>
      </w:r>
    </w:p>
    <w:p>
      <w:r>
        <w:t>25,736</w:t>
      </w:r>
    </w:p>
    <w:p>
      <w:r>
        <w:t>25,736</w:t>
      </w:r>
    </w:p>
    <w:p>
      <w:r>
        <w:t>3,833</w:t>
      </w:r>
    </w:p>
    <w:p>
      <w:r>
        <w:t>3,833</w:t>
      </w:r>
    </w:p>
    <w:p>
      <w:r>
        <w:t>3,833</w:t>
      </w:r>
    </w:p>
    <w:p>
      <w:r>
        <w:t>3,833</w:t>
      </w:r>
    </w:p>
    <w:p>
      <w:r>
        <w:t>XXI</w:t>
      </w:r>
    </w:p>
    <w:p>
      <w:r>
        <w:t>BAN QUẢN LÝ KHU KINH TẾ TỈNH</w:t>
      </w:r>
    </w:p>
    <w:p>
      <w:r>
        <w:t>2</w:t>
      </w:r>
    </w:p>
    <w:p>
      <w:r>
        <w:t>71,900</w:t>
      </w:r>
    </w:p>
    <w:p>
      <w:r>
        <w:t>71,900</w:t>
      </w:r>
    </w:p>
    <w:p>
      <w:r>
        <w:t>71,900</w:t>
      </w:r>
    </w:p>
    <w:p>
      <w:r>
        <w:t>18,000</w:t>
      </w:r>
    </w:p>
    <w:p>
      <w:r>
        <w:t>53,900</w:t>
      </w:r>
    </w:p>
    <w:p>
      <w:r>
        <w:t>47,000</w:t>
      </w:r>
    </w:p>
    <w:p>
      <w:r>
        <w:t>4,000</w:t>
      </w:r>
    </w:p>
    <w:p>
      <w:r>
        <w:t>43,000</w:t>
      </w:r>
    </w:p>
    <w:p>
      <w:r>
        <w:t>Dự án hoàn thành chờ quyết toán</w:t>
      </w:r>
    </w:p>
    <w:p>
      <w:r>
        <w:t>2</w:t>
      </w:r>
    </w:p>
    <w:p>
      <w:r>
        <w:t>71,900</w:t>
      </w:r>
    </w:p>
    <w:p>
      <w:r>
        <w:t>71,900</w:t>
      </w:r>
    </w:p>
    <w:p>
      <w:r>
        <w:t>71,900</w:t>
      </w:r>
    </w:p>
    <w:p>
      <w:r>
        <w:t>18,000</w:t>
      </w:r>
    </w:p>
    <w:p>
      <w:r>
        <w:t>53,900</w:t>
      </w:r>
    </w:p>
    <w:p>
      <w:r>
        <w:t>47,000</w:t>
      </w:r>
    </w:p>
    <w:p>
      <w:r>
        <w:t>4,000</w:t>
      </w:r>
    </w:p>
    <w:p>
      <w:r>
        <w:t>43,000</w:t>
      </w:r>
    </w:p>
    <w:p>
      <w:r>
        <w:t>1</w:t>
      </w:r>
    </w:p>
    <w:p>
      <w:r>
        <w:t>Bãi đỗ xe xuất nhập khẩu hàng hóa trong cửa khẩu quốc tế đường bộ số II- Kim Thành</w:t>
      </w:r>
    </w:p>
    <w:p>
      <w:r>
        <w:t>Ban quản lý dự án ĐTXD Khu kinh tế tỉnh Lào Cai</w:t>
      </w:r>
    </w:p>
    <w:p>
      <w:r>
        <w:t>2022-2024</w:t>
      </w:r>
    </w:p>
    <w:p>
      <w:r>
        <w:t>1422/QĐ-UBND, ngày 23/6/2022; 1366 ngày 06/6/2023</w:t>
      </w:r>
    </w:p>
    <w:p>
      <w:r>
        <w:t>45,000</w:t>
      </w:r>
    </w:p>
    <w:p>
      <w:r>
        <w:t>45,000</w:t>
      </w:r>
    </w:p>
    <w:p>
      <w:r>
        <w:t>45,000</w:t>
      </w:r>
    </w:p>
    <w:p>
      <w:r>
        <w:t>12,800</w:t>
      </w:r>
    </w:p>
    <w:p>
      <w:r>
        <w:t>32,200</w:t>
      </w:r>
    </w:p>
    <w:p>
      <w:r>
        <w:t>28,000</w:t>
      </w:r>
    </w:p>
    <w:p>
      <w:r>
        <w:t>2,000</w:t>
      </w:r>
    </w:p>
    <w:p>
      <w:r>
        <w:t>26,000</w:t>
      </w:r>
    </w:p>
    <w:p>
      <w:r>
        <w:t>2</w:t>
      </w:r>
    </w:p>
    <w:p>
      <w:r>
        <w:t>Cải tạo, mở rộng nhà quản lý liên ngành tại cửa khẩu Quốc tế đường bộ số I Lào Cai</w:t>
      </w:r>
    </w:p>
    <w:p>
      <w:r>
        <w:t>Ban quản lý dự án ĐTXD Khu kinh tế tỉnh Lào Cai</w:t>
      </w:r>
    </w:p>
    <w:p>
      <w:r>
        <w:t>2022-2024</w:t>
      </w:r>
    </w:p>
    <w:p>
      <w:r>
        <w:t>742 ngày 05/4/2023</w:t>
      </w:r>
    </w:p>
    <w:p>
      <w:r>
        <w:t>26,900</w:t>
      </w:r>
    </w:p>
    <w:p>
      <w:r>
        <w:t>26,900</w:t>
      </w:r>
    </w:p>
    <w:p>
      <w:r>
        <w:t>26,900</w:t>
      </w:r>
    </w:p>
    <w:p>
      <w:r>
        <w:t>5,200</w:t>
      </w:r>
    </w:p>
    <w:p>
      <w:r>
        <w:t>21,700</w:t>
      </w:r>
    </w:p>
    <w:p>
      <w:r>
        <w:t>19,000</w:t>
      </w:r>
    </w:p>
    <w:p>
      <w:r>
        <w:t>2,000</w:t>
      </w:r>
    </w:p>
    <w:p>
      <w:r>
        <w:t>17,000</w:t>
      </w:r>
    </w:p>
    <w:p>
      <w:r>
        <w:t>XXII</w:t>
      </w:r>
    </w:p>
    <w:p>
      <w:r>
        <w:t>SỞ GIAO THÔNG VẬN TẢI</w:t>
      </w:r>
    </w:p>
    <w:p>
      <w:r>
        <w:t>508,320</w:t>
      </w:r>
    </w:p>
    <w:p>
      <w:r>
        <w:t>54,662</w:t>
      </w:r>
    </w:p>
    <w:p>
      <w:r>
        <w:t>20,000</w:t>
      </w:r>
    </w:p>
    <w:p>
      <w:r>
        <w:t>1,600</w:t>
      </w:r>
    </w:p>
    <w:p>
      <w:r>
        <w:t>1,000</w:t>
      </w:r>
    </w:p>
    <w:p>
      <w:r>
        <w:t>7,000</w:t>
      </w:r>
    </w:p>
    <w:p>
      <w:r>
        <w:t>10,400</w:t>
      </w:r>
    </w:p>
    <w:p>
      <w:r>
        <w:t>8,000</w:t>
      </w:r>
    </w:p>
    <w:p>
      <w:r>
        <w:t>5,000</w:t>
      </w:r>
    </w:p>
    <w:p>
      <w:r>
        <w:t>3,000</w:t>
      </w:r>
    </w:p>
    <w:p>
      <w:r>
        <w:t>1</w:t>
      </w:r>
    </w:p>
    <w:p>
      <w:r>
        <w:t>Dự án Xây dựng cầu dân sinh và quản lý tài sản đường địa phương - LRAMP (vốn WB)</w:t>
      </w:r>
    </w:p>
    <w:p>
      <w:r>
        <w:t>Sở Giao thông thông vận tải</w:t>
      </w:r>
    </w:p>
    <w:p>
      <w:r>
        <w:t>2017-2025</w:t>
      </w:r>
    </w:p>
    <w:p>
      <w:r>
        <w:t>3154/QĐ-UBND ngày 07/5/2015; 2403/QĐ-UBND ngày 09/6/2015; 46/QĐ-TTg ngày 13/01/2022; 462/QĐ- TTg ngày 07/4/2022</w:t>
      </w:r>
    </w:p>
    <w:p>
      <w:r>
        <w:t>508,320</w:t>
      </w:r>
    </w:p>
    <w:p>
      <w:r>
        <w:t>54,662</w:t>
      </w:r>
    </w:p>
    <w:p>
      <w:r>
        <w:t>20,000</w:t>
      </w:r>
    </w:p>
    <w:p>
      <w:r>
        <w:t>1,600</w:t>
      </w:r>
    </w:p>
    <w:p>
      <w:r>
        <w:t>1,000</w:t>
      </w:r>
    </w:p>
    <w:p>
      <w:r>
        <w:t>7,000</w:t>
      </w:r>
    </w:p>
    <w:p>
      <w:r>
        <w:t>10,400</w:t>
      </w:r>
    </w:p>
    <w:p>
      <w:r>
        <w:t>8,000</w:t>
      </w:r>
    </w:p>
    <w:p>
      <w:r>
        <w:t>5,000</w:t>
      </w:r>
    </w:p>
    <w:p>
      <w:r>
        <w:t>3,000</w:t>
      </w:r>
    </w:p>
    <w:p>
      <w:r>
        <w:t>C</w:t>
      </w:r>
    </w:p>
    <w:p>
      <w:r>
        <w:t>CÂN ĐỐI BỐ TRÍ ĐỐI ỨNG CHO CÁC DỰ ÁN ODA</w:t>
      </w:r>
    </w:p>
    <w:p>
      <w:r>
        <w:t>26,003</w:t>
      </w:r>
    </w:p>
    <w:p>
      <w:r>
        <w:t>26,003</w:t>
      </w:r>
    </w:p>
    <w:p>
      <w:r>
        <w:t>UBND tỉnh phân bổ chi tiết dự án</w:t>
      </w:r>
    </w:p>
    <w:p>
      <w:r>
        <w:t>D</w:t>
      </w:r>
    </w:p>
    <w:p>
      <w:r>
        <w:t>THIẾT KẾ QUY HOẠCH, CHUẨN BỊ ĐẦU TƯ</w:t>
      </w:r>
    </w:p>
    <w:p>
      <w:r>
        <w:t>10,000</w:t>
      </w:r>
    </w:p>
    <w:p>
      <w:r>
        <w:t>10,000</w:t>
      </w:r>
    </w:p>
    <w:p>
      <w:r>
        <w:t>UBND tỉnh phân bổ chi tiết dự án</w:t>
      </w:r>
    </w:p>
    <w:p>
      <w:r>
        <w:t>E</w:t>
      </w:r>
    </w:p>
    <w:p>
      <w:r>
        <w:t>NGUỒN CHƯA PHÂN BỔ</w:t>
      </w:r>
    </w:p>
    <w:p>
      <w:r>
        <w:t>0</w:t>
      </w:r>
    </w:p>
    <w:p>
      <w:r>
        <w:t>0</w:t>
      </w:r>
    </w:p>
    <w:p>
      <w:r>
        <w:t>BIỂU 02: PHÂN BỔ NGUỒN THU TIỀN SỬ DỤNG ĐẤT NGÂN SÁCH TỈNH NĂM 2024</w:t>
      </w:r>
    </w:p>
    <w:p>
      <w:r>
        <w:t>(Kèm theo Nghị quyết số: 56/NQ-HĐND ngày 08 tháng 12 năm 2023 của Hội đồng nhân dân tỉnh Lào Cai)</w:t>
      </w:r>
    </w:p>
    <w:p>
      <w:r>
        <w:t>Đơn vị tính: Triệu đồng</w:t>
      </w:r>
    </w:p>
    <w:p>
      <w:r>
        <w:t>STT</w:t>
      </w:r>
    </w:p>
    <w:p>
      <w:r>
        <w:t>Nội dung</w:t>
      </w:r>
    </w:p>
    <w:p>
      <w:r>
        <w:t>Chủ đầu tư</w:t>
      </w:r>
    </w:p>
    <w:p>
      <w:r>
        <w:t>Địa điểm thực hiện</w:t>
      </w:r>
    </w:p>
    <w:p>
      <w:r>
        <w:t>Mã số mục lục NSNN</w:t>
      </w:r>
    </w:p>
    <w:p>
      <w:r>
        <w:t>Thời gian KC - HT</w:t>
      </w:r>
    </w:p>
    <w:p>
      <w:r>
        <w:t>Quyết định phê duyệt đầu tư/ Quyết định phê duyệt quyết toán công trình/ Quyết định phê duyệt dự án/ Báo cáo KTKT</w:t>
      </w:r>
    </w:p>
    <w:p>
      <w:r>
        <w:t>Lũy kế giá trị KLHT đã được nghiệm thu đến ngày báo cáo</w:t>
      </w:r>
    </w:p>
    <w:p>
      <w:r>
        <w:t>Lũy kế vốn đã bố trí đến năm 2020</w:t>
      </w:r>
    </w:p>
    <w:p>
      <w:r>
        <w:t>Kế hoạch đầu tư trung hạn giai đoạn 2021-2025</w:t>
      </w:r>
    </w:p>
    <w:p>
      <w:r>
        <w:t>Lũy kế vốn đã bố trí</w:t>
      </w:r>
    </w:p>
    <w:p>
      <w:r>
        <w:t>Kế hoạch vốn năm 2024</w:t>
      </w:r>
    </w:p>
    <w:p>
      <w:r>
        <w:t>Ghi chú</w:t>
      </w:r>
    </w:p>
    <w:p>
      <w:r>
        <w:t>Loại</w:t>
      </w:r>
    </w:p>
    <w:p>
      <w:r>
        <w:t>Khoản</w:t>
      </w:r>
    </w:p>
    <w:p>
      <w:r>
        <w:t>Số QĐ phê duyệt</w:t>
      </w:r>
    </w:p>
    <w:p>
      <w:r>
        <w:t>Tổng mức đầu tư</w:t>
      </w:r>
    </w:p>
    <w:p>
      <w:r>
        <w:t>Tổng số</w:t>
      </w:r>
    </w:p>
    <w:p>
      <w:r>
        <w:t>Đã bố trí đến nay</w:t>
      </w:r>
    </w:p>
    <w:p>
      <w:r>
        <w:t>Tổng số</w:t>
      </w:r>
    </w:p>
    <w:p>
      <w:r>
        <w:t>Trong đó ngân sách tỉnh</w:t>
      </w:r>
    </w:p>
    <w:p>
      <w:r>
        <w:t>Tổng cộng</w:t>
      </w:r>
    </w:p>
    <w:p>
      <w:r>
        <w:t>Phân bổ kế hoạch vốn lần này</w:t>
      </w:r>
    </w:p>
    <w:p>
      <w:r>
        <w:t>Thu hồi ứng trước dự toán năm 2024</w:t>
      </w:r>
    </w:p>
    <w:p>
      <w:r>
        <w:t>Tổng số</w:t>
      </w:r>
    </w:p>
    <w:p>
      <w:r>
        <w:t>Trong đó: NS tỉnh</w:t>
      </w:r>
    </w:p>
    <w:p>
      <w:r>
        <w:t>I</w:t>
      </w:r>
    </w:p>
    <w:p>
      <w:r>
        <w:t>Tổng nguồn</w:t>
      </w:r>
    </w:p>
    <w:p>
      <w:r>
        <w:t>1,829,306</w:t>
      </w:r>
    </w:p>
    <w:p>
      <w:r>
        <w:t>Chi đầu tư xây dựng cơ bản</w:t>
      </w:r>
    </w:p>
    <w:p>
      <w:r>
        <w:t>1,004,545</w:t>
      </w:r>
    </w:p>
    <w:p>
      <w:r>
        <w:t>Chi bổ sung có mục tiêu cho ngân sách cấp huyện</w:t>
      </w:r>
    </w:p>
    <w:p>
      <w:r>
        <w:t>494,395</w:t>
      </w:r>
    </w:p>
    <w:p>
      <w:r>
        <w:t>II</w:t>
      </w:r>
    </w:p>
    <w:p>
      <w:r>
        <w:t>Phân bổ lần này</w:t>
      </w:r>
    </w:p>
    <w:p>
      <w:r>
        <w:t>107</w:t>
      </w:r>
    </w:p>
    <w:p>
      <w:r>
        <w:t>7,409,654</w:t>
      </w:r>
    </w:p>
    <w:p>
      <w:r>
        <w:t>5,320,546</w:t>
      </w:r>
    </w:p>
    <w:p>
      <w:r>
        <w:t>2,522,169</w:t>
      </w:r>
    </w:p>
    <w:p>
      <w:r>
        <w:t>247,574</w:t>
      </w:r>
    </w:p>
    <w:p>
      <w:r>
        <w:t>3,806,688</w:t>
      </w:r>
    </w:p>
    <w:p>
      <w:r>
        <w:t>1,433,479</w:t>
      </w:r>
    </w:p>
    <w:p>
      <w:r>
        <w:t>1,995,214</w:t>
      </w:r>
    </w:p>
    <w:p>
      <w:r>
        <w:t>1,966,714</w:t>
      </w:r>
    </w:p>
    <w:p>
      <w:r>
        <w:t>1,004,545</w:t>
      </w:r>
    </w:p>
    <w:p>
      <w:r>
        <w:t>466,203</w:t>
      </w:r>
    </w:p>
    <w:p>
      <w:r>
        <w:t>538,342</w:t>
      </w:r>
    </w:p>
    <w:p>
      <w:r>
        <w:t>Theo loại công trình</w:t>
      </w:r>
    </w:p>
    <w:p>
      <w:r>
        <w:t>107</w:t>
      </w:r>
    </w:p>
    <w:p>
      <w:r>
        <w:t>7,409,654</w:t>
      </w:r>
    </w:p>
    <w:p>
      <w:r>
        <w:t>5,320,546</w:t>
      </w:r>
    </w:p>
    <w:p>
      <w:r>
        <w:t>2,522,169</w:t>
      </w:r>
    </w:p>
    <w:p>
      <w:r>
        <w:t>247,574</w:t>
      </w:r>
    </w:p>
    <w:p>
      <w:r>
        <w:t>3,806,688</w:t>
      </w:r>
    </w:p>
    <w:p>
      <w:r>
        <w:t>1,433,479</w:t>
      </w:r>
    </w:p>
    <w:p>
      <w:r>
        <w:t>1,995,214</w:t>
      </w:r>
    </w:p>
    <w:p>
      <w:r>
        <w:t>1,966,714</w:t>
      </w:r>
    </w:p>
    <w:p>
      <w:r>
        <w:t>1,004,545</w:t>
      </w:r>
    </w:p>
    <w:p>
      <w:r>
        <w:t>466,203</w:t>
      </w:r>
    </w:p>
    <w:p>
      <w:r>
        <w:t>538,342</w:t>
      </w:r>
    </w:p>
    <w:p>
      <w:r>
        <w:t>Công trình quyết toán</w:t>
      </w:r>
    </w:p>
    <w:p>
      <w:r>
        <w:t>9</w:t>
      </w:r>
    </w:p>
    <w:p>
      <w:r>
        <w:t>332,230</w:t>
      </w:r>
    </w:p>
    <w:p>
      <w:r>
        <w:t>293,361</w:t>
      </w:r>
    </w:p>
    <w:p>
      <w:r>
        <w:t>310,237</w:t>
      </w:r>
    </w:p>
    <w:p>
      <w:r>
        <w:t>131,852</w:t>
      </w:r>
    </w:p>
    <w:p>
      <w:r>
        <w:t>180,977</w:t>
      </w:r>
    </w:p>
    <w:p>
      <w:r>
        <w:t>133,450</w:t>
      </w:r>
    </w:p>
    <w:p>
      <w:r>
        <w:t>245,272</w:t>
      </w:r>
    </w:p>
    <w:p>
      <w:r>
        <w:t>245,272</w:t>
      </w:r>
    </w:p>
    <w:p>
      <w:r>
        <w:t>46,942</w:t>
      </w:r>
    </w:p>
    <w:p>
      <w:r>
        <w:t>14,085</w:t>
      </w:r>
    </w:p>
    <w:p>
      <w:r>
        <w:t>32,857</w:t>
      </w:r>
    </w:p>
    <w:p>
      <w:r>
        <w:t>Công trình hoàn thành</w:t>
      </w:r>
    </w:p>
    <w:p>
      <w:r>
        <w:t>32</w:t>
      </w:r>
    </w:p>
    <w:p>
      <w:r>
        <w:t>1,303,012</w:t>
      </w:r>
    </w:p>
    <w:p>
      <w:r>
        <w:t>1,233,500</w:t>
      </w:r>
    </w:p>
    <w:p>
      <w:r>
        <w:t>680,328</w:t>
      </w:r>
    </w:p>
    <w:p>
      <w:r>
        <w:t>78,358</w:t>
      </w:r>
    </w:p>
    <w:p>
      <w:r>
        <w:t>925,357</w:t>
      </w:r>
    </w:p>
    <w:p>
      <w:r>
        <w:t>473,352</w:t>
      </w:r>
    </w:p>
    <w:p>
      <w:r>
        <w:t>624,710</w:t>
      </w:r>
    </w:p>
    <w:p>
      <w:r>
        <w:t>624,710</w:t>
      </w:r>
    </w:p>
    <w:p>
      <w:r>
        <w:t>234,318</w:t>
      </w:r>
    </w:p>
    <w:p>
      <w:r>
        <w:t>55,618</w:t>
      </w:r>
    </w:p>
    <w:p>
      <w:r>
        <w:t>178,700</w:t>
      </w:r>
    </w:p>
    <w:p>
      <w:r>
        <w:t>Công trình đang thi công</w:t>
      </w:r>
    </w:p>
    <w:p>
      <w:r>
        <w:t>55</w:t>
      </w:r>
    </w:p>
    <w:p>
      <w:r>
        <w:t>5,427,157</w:t>
      </w:r>
    </w:p>
    <w:p>
      <w:r>
        <w:t>3,595,235</w:t>
      </w:r>
    </w:p>
    <w:p>
      <w:r>
        <w:t>1,531,604</w:t>
      </w:r>
    </w:p>
    <w:p>
      <w:r>
        <w:t>37,364</w:t>
      </w:r>
    </w:p>
    <w:p>
      <w:r>
        <w:t>2,586,904</w:t>
      </w:r>
    </w:p>
    <w:p>
      <w:r>
        <w:t>826,677</w:t>
      </w:r>
    </w:p>
    <w:p>
      <w:r>
        <w:t>1,125,232</w:t>
      </w:r>
    </w:p>
    <w:p>
      <w:r>
        <w:t>1,096,732</w:t>
      </w:r>
    </w:p>
    <w:p>
      <w:r>
        <w:t>640,285</w:t>
      </w:r>
    </w:p>
    <w:p>
      <w:r>
        <w:t>313,500</w:t>
      </w:r>
    </w:p>
    <w:p>
      <w:r>
        <w:t>326,785</w:t>
      </w:r>
    </w:p>
    <w:p>
      <w:r>
        <w:t>Công trình khởi công mới</w:t>
      </w:r>
    </w:p>
    <w:p>
      <w:r>
        <w:t>11</w:t>
      </w:r>
    </w:p>
    <w:p>
      <w:r>
        <w:t>347,255</w:t>
      </w:r>
    </w:p>
    <w:p>
      <w:r>
        <w:t>198,450</w:t>
      </w:r>
    </w:p>
    <w:p>
      <w:r>
        <w:t>113,450</w:t>
      </w:r>
    </w:p>
    <w:p>
      <w:r>
        <w:t>81,000</w:t>
      </w:r>
    </w:p>
    <w:p>
      <w:r>
        <w:t>81,000</w:t>
      </w:r>
    </w:p>
    <w:p>
      <w:r>
        <w:t>Kinh phí chuẩn bị đầu tư</w:t>
      </w:r>
    </w:p>
    <w:p>
      <w:r>
        <w:t>2,000</w:t>
      </w:r>
    </w:p>
    <w:p>
      <w:r>
        <w:t>2,000</w:t>
      </w:r>
    </w:p>
    <w:p>
      <w:r>
        <w:t>Chi tiết</w:t>
      </w:r>
    </w:p>
    <w:p>
      <w:r>
        <w:t>103</w:t>
      </w:r>
    </w:p>
    <w:p>
      <w:r>
        <w:t>6,833,632</w:t>
      </w:r>
    </w:p>
    <w:p>
      <w:r>
        <w:t>4,857,667</w:t>
      </w:r>
    </w:p>
    <w:p>
      <w:r>
        <w:t>2,238,933</w:t>
      </w:r>
    </w:p>
    <w:p>
      <w:r>
        <w:t>210,210</w:t>
      </w:r>
    </w:p>
    <w:p>
      <w:r>
        <w:t>3,581,809</w:t>
      </w:r>
    </w:p>
    <w:p>
      <w:r>
        <w:t>1,433,479</w:t>
      </w:r>
    </w:p>
    <w:p>
      <w:r>
        <w:t>1,957,850</w:t>
      </w:r>
    </w:p>
    <w:p>
      <w:r>
        <w:t>1,929,350</w:t>
      </w:r>
    </w:p>
    <w:p>
      <w:r>
        <w:t>904,545</w:t>
      </w:r>
    </w:p>
    <w:p>
      <w:r>
        <w:t>366,203</w:t>
      </w:r>
    </w:p>
    <w:p>
      <w:r>
        <w:t>538,342</w:t>
      </w:r>
    </w:p>
    <w:p>
      <w:r>
        <w:t>*</w:t>
      </w:r>
    </w:p>
    <w:p>
      <w:r>
        <w:t>Công trình quyết toán</w:t>
      </w:r>
    </w:p>
    <w:p>
      <w:r>
        <w:t>8</w:t>
      </w:r>
    </w:p>
    <w:p>
      <w:r>
        <w:t>299,935</w:t>
      </w:r>
    </w:p>
    <w:p>
      <w:r>
        <w:t>262,059</w:t>
      </w:r>
    </w:p>
    <w:p>
      <w:r>
        <w:t>278,935</w:t>
      </w:r>
    </w:p>
    <w:p>
      <w:r>
        <w:t>111,852</w:t>
      </w:r>
    </w:p>
    <w:p>
      <w:r>
        <w:t>149,675</w:t>
      </w:r>
    </w:p>
    <w:p>
      <w:r>
        <w:t>113,450</w:t>
      </w:r>
    </w:p>
    <w:p>
      <w:r>
        <w:t>225,272</w:t>
      </w:r>
    </w:p>
    <w:p>
      <w:r>
        <w:t>225,272</w:t>
      </w:r>
    </w:p>
    <w:p>
      <w:r>
        <w:t>35,640</w:t>
      </w:r>
    </w:p>
    <w:p>
      <w:r>
        <w:t>2,783</w:t>
      </w:r>
    </w:p>
    <w:p>
      <w:r>
        <w:t>32,857</w:t>
      </w:r>
    </w:p>
    <w:p>
      <w:r>
        <w:t>1</w:t>
      </w:r>
    </w:p>
    <w:p>
      <w:r>
        <w:t>Doanh trại Đại đội 20 Trinh sát, Trung đội 25 Vận Tải, Trạm sửa chữa - Bộ CHQS tỉnh Lào Cai</w:t>
      </w:r>
    </w:p>
    <w:p>
      <w:r>
        <w:t>Bộ CHQS tỉnh</w:t>
      </w:r>
    </w:p>
    <w:p>
      <w:r>
        <w:t>Thành phố Lào Cai</w:t>
      </w:r>
    </w:p>
    <w:p>
      <w:r>
        <w:t>010</w:t>
      </w:r>
    </w:p>
    <w:p>
      <w:r>
        <w:t>011</w:t>
      </w:r>
    </w:p>
    <w:p>
      <w:r>
        <w:t>2017- 2021</w:t>
      </w:r>
    </w:p>
    <w:p>
      <w:r>
        <w:t>242 ngày 18/7/2023</w:t>
      </w:r>
    </w:p>
    <w:p>
      <w:r>
        <w:t>49,959</w:t>
      </w:r>
    </w:p>
    <w:p>
      <w:r>
        <w:t>49,959</w:t>
      </w:r>
    </w:p>
    <w:p>
      <w:r>
        <w:t>49,959</w:t>
      </w:r>
    </w:p>
    <w:p>
      <w:r>
        <w:t>44,185</w:t>
      </w:r>
    </w:p>
    <w:p>
      <w:r>
        <w:t>5,774</w:t>
      </w:r>
    </w:p>
    <w:p>
      <w:r>
        <w:t>4,300</w:t>
      </w:r>
    </w:p>
    <w:p>
      <w:r>
        <w:t>48,485</w:t>
      </w:r>
    </w:p>
    <w:p>
      <w:r>
        <w:t>48,485</w:t>
      </w:r>
    </w:p>
    <w:p>
      <w:r>
        <w:t>1,474</w:t>
      </w:r>
    </w:p>
    <w:p>
      <w:r>
        <w:t>1,474</w:t>
      </w:r>
    </w:p>
    <w:p>
      <w:r>
        <w:t>2</w:t>
      </w:r>
    </w:p>
    <w:p>
      <w:r>
        <w:t>Kè chống sạt lở bờ hữu sông Hồng, đoạn từ Cầu Phố Mới đến cửa suối Ngòi Đum, thành phố Lào Cai</w:t>
      </w:r>
    </w:p>
    <w:p>
      <w:r>
        <w:t>Ban QLDA ĐTXD thành phố Lào Cai</w:t>
      </w:r>
    </w:p>
    <w:p>
      <w:r>
        <w:t>Thành phố Lào Cai</w:t>
      </w:r>
    </w:p>
    <w:p>
      <w:r>
        <w:t>280</w:t>
      </w:r>
    </w:p>
    <w:p>
      <w:r>
        <w:t>285</w:t>
      </w:r>
    </w:p>
    <w:p>
      <w:r>
        <w:t>2019- 2022</w:t>
      </w:r>
    </w:p>
    <w:p>
      <w:r>
        <w:t>2646 ngày 27/10/2023</w:t>
      </w:r>
    </w:p>
    <w:p>
      <w:r>
        <w:t>40,981</w:t>
      </w:r>
    </w:p>
    <w:p>
      <w:r>
        <w:t>40,981</w:t>
      </w:r>
    </w:p>
    <w:p>
      <w:r>
        <w:t>40,981</w:t>
      </w:r>
    </w:p>
    <w:p>
      <w:r>
        <w:t>37,667</w:t>
      </w:r>
    </w:p>
    <w:p>
      <w:r>
        <w:t>3,344</w:t>
      </w:r>
    </w:p>
    <w:p>
      <w:r>
        <w:t>2,950</w:t>
      </w:r>
    </w:p>
    <w:p>
      <w:r>
        <w:t>40,587</w:t>
      </w:r>
    </w:p>
    <w:p>
      <w:r>
        <w:t>40,587</w:t>
      </w:r>
    </w:p>
    <w:p>
      <w:r>
        <w:t>394</w:t>
      </w:r>
    </w:p>
    <w:p>
      <w:r>
        <w:t>394</w:t>
      </w:r>
    </w:p>
    <w:p>
      <w:r>
        <w:t>3</w:t>
      </w:r>
    </w:p>
    <w:p>
      <w:r>
        <w:t>Khắc phục bão lũ đường vào trung tâm xã Nậm Khánh đi thủy điện Nậm Khánh - Làng Mới, huyện Bắc Hà</w:t>
      </w:r>
    </w:p>
    <w:p>
      <w:r>
        <w:t>UBND huyện Bắc Hà</w:t>
      </w:r>
    </w:p>
    <w:p>
      <w:r>
        <w:t>Huyện Bắc Hà</w:t>
      </w:r>
    </w:p>
    <w:p>
      <w:r>
        <w:t>280</w:t>
      </w:r>
    </w:p>
    <w:p>
      <w:r>
        <w:t>292</w:t>
      </w:r>
    </w:p>
    <w:p>
      <w:r>
        <w:t>2021- 2023</w:t>
      </w:r>
    </w:p>
    <w:p>
      <w:r>
        <w:t>BBQT ngày 27/10/2023</w:t>
      </w:r>
    </w:p>
    <w:p>
      <w:r>
        <w:t>4,704</w:t>
      </w:r>
    </w:p>
    <w:p>
      <w:r>
        <w:t>4,704</w:t>
      </w:r>
    </w:p>
    <w:p>
      <w:r>
        <w:t>4,704</w:t>
      </w:r>
    </w:p>
    <w:p>
      <w:r>
        <w:t>4,900</w:t>
      </w:r>
    </w:p>
    <w:p>
      <w:r>
        <w:t>4,400</w:t>
      </w:r>
    </w:p>
    <w:p>
      <w:r>
        <w:t>4,400</w:t>
      </w:r>
    </w:p>
    <w:p>
      <w:r>
        <w:t>4,400</w:t>
      </w:r>
    </w:p>
    <w:p>
      <w:r>
        <w:t>304</w:t>
      </w:r>
    </w:p>
    <w:p>
      <w:r>
        <w:t>304</w:t>
      </w:r>
    </w:p>
    <w:p>
      <w:r>
        <w:t>4</w:t>
      </w:r>
    </w:p>
    <w:p>
      <w:r>
        <w:t>Khắc phục bão lũ đường Bản Phố - Tả Văn chư, Lùng Phình - Tả Văn Chư đi Nhiều Cồ Ván + Đường từ ngã ba Tả Củ tỷ - Bản Già - Kha Phàng đi Nậm Sỏm</w:t>
      </w:r>
    </w:p>
    <w:p>
      <w:r>
        <w:t>UBND huyện Bắc Hà</w:t>
      </w:r>
    </w:p>
    <w:p>
      <w:r>
        <w:t>Huyện Bắc Hà</w:t>
      </w:r>
    </w:p>
    <w:p>
      <w:r>
        <w:t>280</w:t>
      </w:r>
    </w:p>
    <w:p>
      <w:r>
        <w:t>292</w:t>
      </w:r>
    </w:p>
    <w:p>
      <w:r>
        <w:t>2021- 2023</w:t>
      </w:r>
    </w:p>
    <w:p>
      <w:r>
        <w:t>BBQT ngày 27/10/2023</w:t>
      </w:r>
    </w:p>
    <w:p>
      <w:r>
        <w:t>4,512</w:t>
      </w:r>
    </w:p>
    <w:p>
      <w:r>
        <w:t>4,512</w:t>
      </w:r>
    </w:p>
    <w:p>
      <w:r>
        <w:t>4,512</w:t>
      </w:r>
    </w:p>
    <w:p>
      <w:r>
        <w:t>4,700</w:t>
      </w:r>
    </w:p>
    <w:p>
      <w:r>
        <w:t>4,200</w:t>
      </w:r>
    </w:p>
    <w:p>
      <w:r>
        <w:t>4,200</w:t>
      </w:r>
    </w:p>
    <w:p>
      <w:r>
        <w:t>4,200</w:t>
      </w:r>
    </w:p>
    <w:p>
      <w:r>
        <w:t>312</w:t>
      </w:r>
    </w:p>
    <w:p>
      <w:r>
        <w:t>312</w:t>
      </w:r>
    </w:p>
    <w:p>
      <w:r>
        <w:t>5</w:t>
      </w:r>
    </w:p>
    <w:p>
      <w:r>
        <w:t>Sửa chữa, nâng cấp mở rộng trụ sở Đảng uỷ - HĐND xã Hoàng Thu Phố, huyện Bắc</w:t>
      </w:r>
    </w:p>
    <w:p>
      <w:r>
        <w:t>UBND huyện Bắc Hà</w:t>
      </w:r>
    </w:p>
    <w:p>
      <w:r>
        <w:t>Huyện Bắc Hà</w:t>
      </w:r>
    </w:p>
    <w:p>
      <w:r>
        <w:t>340</w:t>
      </w:r>
    </w:p>
    <w:p>
      <w:r>
        <w:t>341</w:t>
      </w:r>
    </w:p>
    <w:p>
      <w:r>
        <w:t>2021- 2023</w:t>
      </w:r>
    </w:p>
    <w:p>
      <w:r>
        <w:t>394 ngày 15/8/2023</w:t>
      </w:r>
    </w:p>
    <w:p>
      <w:r>
        <w:t>4,799</w:t>
      </w:r>
    </w:p>
    <w:p>
      <w:r>
        <w:t>4,799</w:t>
      </w:r>
    </w:p>
    <w:p>
      <w:r>
        <w:t>4,799</w:t>
      </w:r>
    </w:p>
    <w:p>
      <w:r>
        <w:t>5,000</w:t>
      </w:r>
    </w:p>
    <w:p>
      <w:r>
        <w:t>4,500</w:t>
      </w:r>
    </w:p>
    <w:p>
      <w:r>
        <w:t>4,500</w:t>
      </w:r>
    </w:p>
    <w:p>
      <w:r>
        <w:t>4,500</w:t>
      </w:r>
    </w:p>
    <w:p>
      <w:r>
        <w:t>299</w:t>
      </w:r>
    </w:p>
    <w:p>
      <w:r>
        <w:t>299</w:t>
      </w:r>
    </w:p>
    <w:p>
      <w:r>
        <w:t>6</w:t>
      </w:r>
    </w:p>
    <w:p>
      <w:r>
        <w:t>Rà phá bom, mìn, vật nổ còn sót lại sau chiến tranh trên địa bàn tỉnh Lào Cai, giai đoạn 2013-2015</w:t>
      </w:r>
    </w:p>
    <w:p>
      <w:r>
        <w:t>Bộ chỉ huy quân sự tỉnh</w:t>
      </w:r>
    </w:p>
    <w:p>
      <w:r>
        <w:t>Tỉnh Lào Cai</w:t>
      </w:r>
    </w:p>
    <w:p>
      <w:r>
        <w:t>010</w:t>
      </w:r>
    </w:p>
    <w:p>
      <w:r>
        <w:t>011</w:t>
      </w:r>
    </w:p>
    <w:p>
      <w:r>
        <w:t>2014- 2021</w:t>
      </w:r>
    </w:p>
    <w:p>
      <w:r>
        <w:t>93 ngày 13/01/2023 1346 ngày 05/6/2023</w:t>
      </w:r>
    </w:p>
    <w:p>
      <w:r>
        <w:t>50,956</w:t>
      </w:r>
    </w:p>
    <w:p>
      <w:r>
        <w:t>24,956</w:t>
      </w:r>
    </w:p>
    <w:p>
      <w:r>
        <w:t>29,956</w:t>
      </w:r>
    </w:p>
    <w:p>
      <w:r>
        <w:t>24,956</w:t>
      </w:r>
    </w:p>
    <w:p>
      <w:r>
        <w:t>24,956</w:t>
      </w:r>
    </w:p>
    <w:p>
      <w:r>
        <w:t>24,956</w:t>
      </w:r>
    </w:p>
    <w:p>
      <w:r>
        <w:t>7</w:t>
      </w:r>
    </w:p>
    <w:p>
      <w:r>
        <w:t>Nâng cấp, mở rộng đường Bản Phiệt - Làng Chung, xã Bản Phiệt, huyện Bảo Thắng.</w:t>
      </w:r>
    </w:p>
    <w:p>
      <w:r>
        <w:t>Sở Giao thông vận tải</w:t>
      </w:r>
    </w:p>
    <w:p>
      <w:r>
        <w:t>Huyện Bảo Thắng</w:t>
      </w:r>
    </w:p>
    <w:p>
      <w:r>
        <w:t>280</w:t>
      </w:r>
    </w:p>
    <w:p>
      <w:r>
        <w:t>292</w:t>
      </w:r>
    </w:p>
    <w:p>
      <w:r>
        <w:t>2020- 2022</w:t>
      </w:r>
    </w:p>
    <w:p>
      <w:r>
        <w:t>3217 ngày 22/12/2022</w:t>
      </w:r>
    </w:p>
    <w:p>
      <w:r>
        <w:t>21,970</w:t>
      </w:r>
    </w:p>
    <w:p>
      <w:r>
        <w:t>10,094</w:t>
      </w:r>
    </w:p>
    <w:p>
      <w:r>
        <w:t>21,970</w:t>
      </w:r>
    </w:p>
    <w:p>
      <w:r>
        <w:t>8,947</w:t>
      </w:r>
    </w:p>
    <w:p>
      <w:r>
        <w:t>7,800</w:t>
      </w:r>
    </w:p>
    <w:p>
      <w:r>
        <w:t>7,800</w:t>
      </w:r>
    </w:p>
    <w:p>
      <w:r>
        <w:t>7,800</w:t>
      </w:r>
    </w:p>
    <w:p>
      <w:r>
        <w:t>1,147</w:t>
      </w:r>
    </w:p>
    <w:p>
      <w:r>
        <w:t>1,147</w:t>
      </w:r>
    </w:p>
    <w:p>
      <w:r>
        <w:t>8</w:t>
      </w:r>
    </w:p>
    <w:p>
      <w:r>
        <w:t>Trung tâm hội nghị Sa Pa</w:t>
      </w:r>
    </w:p>
    <w:p>
      <w:r>
        <w:t>Văn phòng Tỉnh ủy</w:t>
      </w:r>
    </w:p>
    <w:p>
      <w:r>
        <w:t>Thị xã Sa Pa</w:t>
      </w:r>
    </w:p>
    <w:p>
      <w:r>
        <w:t>340</w:t>
      </w:r>
    </w:p>
    <w:p>
      <w:r>
        <w:t>351</w:t>
      </w:r>
    </w:p>
    <w:p>
      <w:r>
        <w:t>2016- 2018</w:t>
      </w:r>
    </w:p>
    <w:p>
      <w:r>
        <w:t>156 ngày 18/01/2023</w:t>
      </w:r>
    </w:p>
    <w:p>
      <w:r>
        <w:t>122,054</w:t>
      </w:r>
    </w:p>
    <w:p>
      <w:r>
        <w:t>122,054</w:t>
      </w:r>
    </w:p>
    <w:p>
      <w:r>
        <w:t>122,054</w:t>
      </w:r>
    </w:p>
    <w:p>
      <w:r>
        <w:t>30,000</w:t>
      </w:r>
    </w:p>
    <w:p>
      <w:r>
        <w:t>92,054</w:t>
      </w:r>
    </w:p>
    <w:p>
      <w:r>
        <w:t>85,300</w:t>
      </w:r>
    </w:p>
    <w:p>
      <w:r>
        <w:t>115,300</w:t>
      </w:r>
    </w:p>
    <w:p>
      <w:r>
        <w:t>115,300</w:t>
      </w:r>
    </w:p>
    <w:p>
      <w:r>
        <w:t>6,754</w:t>
      </w:r>
    </w:p>
    <w:p>
      <w:r>
        <w:t>6,754</w:t>
      </w:r>
    </w:p>
    <w:p>
      <w:r>
        <w:t>*</w:t>
      </w:r>
    </w:p>
    <w:p>
      <w:r>
        <w:t>Công trình hoàn thành</w:t>
      </w:r>
    </w:p>
    <w:p>
      <w:r>
        <w:t>32</w:t>
      </w:r>
    </w:p>
    <w:p>
      <w:r>
        <w:t>1,303,012</w:t>
      </w:r>
    </w:p>
    <w:p>
      <w:r>
        <w:t>1,233,500</w:t>
      </w:r>
    </w:p>
    <w:p>
      <w:r>
        <w:t>680,328</w:t>
      </w:r>
    </w:p>
    <w:p>
      <w:r>
        <w:t>78,358</w:t>
      </w:r>
    </w:p>
    <w:p>
      <w:r>
        <w:t>925,357</w:t>
      </w:r>
    </w:p>
    <w:p>
      <w:r>
        <w:t>473,352</w:t>
      </w:r>
    </w:p>
    <w:p>
      <w:r>
        <w:t>624,710</w:t>
      </w:r>
    </w:p>
    <w:p>
      <w:r>
        <w:t>624,710</w:t>
      </w:r>
    </w:p>
    <w:p>
      <w:r>
        <w:t>234,318</w:t>
      </w:r>
    </w:p>
    <w:p>
      <w:r>
        <w:t>55,618</w:t>
      </w:r>
    </w:p>
    <w:p>
      <w:r>
        <w:t>178,700</w:t>
      </w:r>
    </w:p>
    <w:p>
      <w:r>
        <w:t>1</w:t>
      </w:r>
    </w:p>
    <w:p>
      <w:r>
        <w:t>Sửa chữa, cải tạo nhà khách (Nhà Chỉ huy Tiểu đoàn 1 cũ), Trung đoàn 254 - Bộ CHQS tỉnh Lào Cai</w:t>
      </w:r>
    </w:p>
    <w:p>
      <w:r>
        <w:t>Bộ CHQS tỉnh</w:t>
      </w:r>
    </w:p>
    <w:p>
      <w:r>
        <w:t>Huyện Bảo Thắng</w:t>
      </w:r>
    </w:p>
    <w:p>
      <w:r>
        <w:t>010</w:t>
      </w:r>
    </w:p>
    <w:p>
      <w:r>
        <w:t>011</w:t>
      </w:r>
    </w:p>
    <w:p>
      <w:r>
        <w:t>2023- 2025</w:t>
      </w:r>
    </w:p>
    <w:p>
      <w:r>
        <w:t>149 ngày 18/01/2023</w:t>
      </w:r>
    </w:p>
    <w:p>
      <w:r>
        <w:t>1,200</w:t>
      </w:r>
    </w:p>
    <w:p>
      <w:r>
        <w:t>1,200</w:t>
      </w:r>
    </w:p>
    <w:p>
      <w:r>
        <w:t>1,000</w:t>
      </w:r>
    </w:p>
    <w:p>
      <w:r>
        <w:t>1,200</w:t>
      </w:r>
    </w:p>
    <w:p>
      <w:r>
        <w:t>800</w:t>
      </w:r>
    </w:p>
    <w:p>
      <w:r>
        <w:t>800</w:t>
      </w:r>
    </w:p>
    <w:p>
      <w:r>
        <w:t>800</w:t>
      </w:r>
    </w:p>
    <w:p>
      <w:r>
        <w:t>200</w:t>
      </w:r>
    </w:p>
    <w:p>
      <w:r>
        <w:t>200</w:t>
      </w:r>
    </w:p>
    <w:p>
      <w:r>
        <w:t>3</w:t>
      </w:r>
    </w:p>
    <w:p>
      <w:r>
        <w:t>Hạ tầng kỹ thuật tuyến đường DM3 (đoạn từ đường DN3 đến B9), phường Bình Minh, thành phố Lào Cai</w:t>
      </w:r>
    </w:p>
    <w:p>
      <w:r>
        <w:t>Sở Xây dựng</w:t>
      </w:r>
    </w:p>
    <w:p>
      <w:r>
        <w:t>Thành phố Lào Cai</w:t>
      </w:r>
    </w:p>
    <w:p>
      <w:r>
        <w:t>280</w:t>
      </w:r>
    </w:p>
    <w:p>
      <w:r>
        <w:t>285</w:t>
      </w:r>
    </w:p>
    <w:p>
      <w:r>
        <w:t>2021- 2023</w:t>
      </w:r>
    </w:p>
    <w:p>
      <w:r>
        <w:t>399 ngày 04/2/2021</w:t>
      </w:r>
    </w:p>
    <w:p>
      <w:r>
        <w:t>6,200</w:t>
      </w:r>
    </w:p>
    <w:p>
      <w:r>
        <w:t>6,200</w:t>
      </w:r>
    </w:p>
    <w:p>
      <w:r>
        <w:t>5,500</w:t>
      </w:r>
    </w:p>
    <w:p>
      <w:r>
        <w:t>6,200</w:t>
      </w:r>
    </w:p>
    <w:p>
      <w:r>
        <w:t>5,300</w:t>
      </w:r>
    </w:p>
    <w:p>
      <w:r>
        <w:t>5,300</w:t>
      </w:r>
    </w:p>
    <w:p>
      <w:r>
        <w:t>5,300</w:t>
      </w:r>
    </w:p>
    <w:p>
      <w:r>
        <w:t>200</w:t>
      </w:r>
    </w:p>
    <w:p>
      <w:r>
        <w:t>200</w:t>
      </w:r>
    </w:p>
    <w:p>
      <w:r>
        <w:t>4</w:t>
      </w:r>
    </w:p>
    <w:p>
      <w:r>
        <w:t>Hạ tầng kỹ thuật lô đất LK2 đường D3 (Khu dân cư B5- B6) tổ 12 phường Nam Cường</w:t>
      </w:r>
    </w:p>
    <w:p>
      <w:r>
        <w:t>Sở Xây dựng</w:t>
      </w:r>
    </w:p>
    <w:p>
      <w:r>
        <w:t>Thành phố Lào Cai</w:t>
      </w:r>
    </w:p>
    <w:p>
      <w:r>
        <w:t>280</w:t>
      </w:r>
    </w:p>
    <w:p>
      <w:r>
        <w:t>285</w:t>
      </w:r>
    </w:p>
    <w:p>
      <w:r>
        <w:t>2021- 2023</w:t>
      </w:r>
    </w:p>
    <w:p>
      <w:r>
        <w:t>391 ngày 03/2/2021</w:t>
      </w:r>
    </w:p>
    <w:p>
      <w:r>
        <w:t>483</w:t>
      </w:r>
    </w:p>
    <w:p>
      <w:r>
        <w:t>483</w:t>
      </w:r>
    </w:p>
    <w:p>
      <w:r>
        <w:t>400</w:t>
      </w:r>
    </w:p>
    <w:p>
      <w:r>
        <w:t>483</w:t>
      </w:r>
    </w:p>
    <w:p>
      <w:r>
        <w:t>300</w:t>
      </w:r>
    </w:p>
    <w:p>
      <w:r>
        <w:t>300</w:t>
      </w:r>
    </w:p>
    <w:p>
      <w:r>
        <w:t>300</w:t>
      </w:r>
    </w:p>
    <w:p>
      <w:r>
        <w:t>100</w:t>
      </w:r>
    </w:p>
    <w:p>
      <w:r>
        <w:t>100</w:t>
      </w:r>
    </w:p>
    <w:p>
      <w:r>
        <w:t>5</w:t>
      </w:r>
    </w:p>
    <w:p>
      <w:r>
        <w:t>Xử lý sạt trượt Tỉnh lộ 155, đoạn từ Km12+600 - Km12+900</w:t>
      </w:r>
    </w:p>
    <w:p>
      <w:r>
        <w:t>Ban QLDA CTGT tỉnh</w:t>
      </w:r>
    </w:p>
    <w:p>
      <w:r>
        <w:t>Thị xã Sa Pa</w:t>
      </w:r>
    </w:p>
    <w:p>
      <w:r>
        <w:t>280</w:t>
      </w:r>
    </w:p>
    <w:p>
      <w:r>
        <w:t>292</w:t>
      </w:r>
    </w:p>
    <w:p>
      <w:r>
        <w:t>2021- 2022</w:t>
      </w:r>
    </w:p>
    <w:p>
      <w:r>
        <w:t>2526 ngày 19/7/2021</w:t>
      </w:r>
    </w:p>
    <w:p>
      <w:r>
        <w:t>45,000</w:t>
      </w:r>
    </w:p>
    <w:p>
      <w:r>
        <w:t>45,000</w:t>
      </w:r>
    </w:p>
    <w:p>
      <w:r>
        <w:t>39,900</w:t>
      </w:r>
    </w:p>
    <w:p>
      <w:r>
        <w:t>45,000</w:t>
      </w:r>
    </w:p>
    <w:p>
      <w:r>
        <w:t>39,000</w:t>
      </w:r>
    </w:p>
    <w:p>
      <w:r>
        <w:t>39,000</w:t>
      </w:r>
    </w:p>
    <w:p>
      <w:r>
        <w:t>39,000</w:t>
      </w:r>
    </w:p>
    <w:p>
      <w:r>
        <w:t>900</w:t>
      </w:r>
    </w:p>
    <w:p>
      <w:r>
        <w:t>900</w:t>
      </w:r>
    </w:p>
    <w:p>
      <w:r>
        <w:t>6</w:t>
      </w:r>
    </w:p>
    <w:p>
      <w:r>
        <w:t>Cải tạo sửa chữa tuyến đường TN7, thành phố Lào Cai</w:t>
      </w:r>
    </w:p>
    <w:p>
      <w:r>
        <w:t>Ban QLDA CTGT tỉnh</w:t>
      </w:r>
    </w:p>
    <w:p>
      <w:r>
        <w:t>TPLC</w:t>
      </w:r>
    </w:p>
    <w:p>
      <w:r>
        <w:t>280</w:t>
      </w:r>
    </w:p>
    <w:p>
      <w:r>
        <w:t>292</w:t>
      </w:r>
    </w:p>
    <w:p>
      <w:r>
        <w:t>2022- 2023</w:t>
      </w:r>
    </w:p>
    <w:p>
      <w:r>
        <w:t>718 ngày 31/3/2023</w:t>
      </w:r>
    </w:p>
    <w:p>
      <w:r>
        <w:t>22,143</w:t>
      </w:r>
    </w:p>
    <w:p>
      <w:r>
        <w:t>22,143</w:t>
      </w:r>
    </w:p>
    <w:p>
      <w:r>
        <w:t>14,900</w:t>
      </w:r>
    </w:p>
    <w:p>
      <w:r>
        <w:t>22,143</w:t>
      </w:r>
    </w:p>
    <w:p>
      <w:r>
        <w:t>14,000</w:t>
      </w:r>
    </w:p>
    <w:p>
      <w:r>
        <w:t>14,000</w:t>
      </w:r>
    </w:p>
    <w:p>
      <w:r>
        <w:t>14,000</w:t>
      </w:r>
    </w:p>
    <w:p>
      <w:r>
        <w:t>5,900</w:t>
      </w:r>
    </w:p>
    <w:p>
      <w:r>
        <w:t>900</w:t>
      </w:r>
    </w:p>
    <w:p>
      <w:r>
        <w:t>5,000</w:t>
      </w:r>
    </w:p>
    <w:p>
      <w:r>
        <w:t>7</w:t>
      </w:r>
    </w:p>
    <w:p>
      <w:r>
        <w:t>Đường nối cao tốc Nội Bài - Lào Cai đến Sa Pa (Tiểu dự án bồi thường GPMB đoạn qua huyện Bát Xát)</w:t>
      </w:r>
    </w:p>
    <w:p>
      <w:r>
        <w:t>UBND huyện Bát Xát</w:t>
      </w:r>
    </w:p>
    <w:p>
      <w:r>
        <w:t>Huyện Bát Xát</w:t>
      </w:r>
    </w:p>
    <w:p>
      <w:r>
        <w:t>280</w:t>
      </w:r>
    </w:p>
    <w:p>
      <w:r>
        <w:t>292</w:t>
      </w:r>
    </w:p>
    <w:p>
      <w:r>
        <w:t>2017- 2019</w:t>
      </w:r>
    </w:p>
    <w:p>
      <w:r>
        <w:t>2193 ngày 15/7/2015; 3020 ngày 28/9/2018; 3830 ngày 27/11/2018</w:t>
      </w:r>
    </w:p>
    <w:p>
      <w:r>
        <w:t>71,510</w:t>
      </w:r>
    </w:p>
    <w:p>
      <w:r>
        <w:t>27,698</w:t>
      </w:r>
    </w:p>
    <w:p>
      <w:r>
        <w:t>27,698</w:t>
      </w:r>
    </w:p>
    <w:p>
      <w:r>
        <w:t>27478</w:t>
      </w:r>
    </w:p>
    <w:p>
      <w:r>
        <w:t>220</w:t>
      </w:r>
    </w:p>
    <w:p>
      <w:r>
        <w:t>27,478</w:t>
      </w:r>
    </w:p>
    <w:p>
      <w:r>
        <w:t>27,478</w:t>
      </w:r>
    </w:p>
    <w:p>
      <w:r>
        <w:t>220</w:t>
      </w:r>
    </w:p>
    <w:p>
      <w:r>
        <w:t>220</w:t>
      </w:r>
    </w:p>
    <w:p>
      <w:r>
        <w:t>8</w:t>
      </w:r>
    </w:p>
    <w:p>
      <w:r>
        <w:t>Đường Mường Hum -Nậm Pung huyện Bát Xát</w:t>
      </w:r>
    </w:p>
    <w:p>
      <w:r>
        <w:t>UBND huyện Bát Xát</w:t>
      </w:r>
    </w:p>
    <w:p>
      <w:r>
        <w:t>Huyện Bát Xát</w:t>
      </w:r>
    </w:p>
    <w:p>
      <w:r>
        <w:t>280</w:t>
      </w:r>
    </w:p>
    <w:p>
      <w:r>
        <w:t>292</w:t>
      </w:r>
    </w:p>
    <w:p>
      <w:r>
        <w:t>2021- 2023</w:t>
      </w:r>
    </w:p>
    <w:p>
      <w:r>
        <w:t>2354 ngày 23/7/2020</w:t>
      </w:r>
    </w:p>
    <w:p>
      <w:r>
        <w:t>18,000</w:t>
      </w:r>
    </w:p>
    <w:p>
      <w:r>
        <w:t>18,000</w:t>
      </w:r>
    </w:p>
    <w:p>
      <w:r>
        <w:t>14,100</w:t>
      </w:r>
    </w:p>
    <w:p>
      <w:r>
        <w:t>18,000</w:t>
      </w:r>
    </w:p>
    <w:p>
      <w:r>
        <w:t>10,600</w:t>
      </w:r>
    </w:p>
    <w:p>
      <w:r>
        <w:t>10,600</w:t>
      </w:r>
    </w:p>
    <w:p>
      <w:r>
        <w:t>10,600</w:t>
      </w:r>
    </w:p>
    <w:p>
      <w:r>
        <w:t>3,500</w:t>
      </w:r>
    </w:p>
    <w:p>
      <w:r>
        <w:t>3,500</w:t>
      </w:r>
    </w:p>
    <w:p>
      <w:r>
        <w:t>9</w:t>
      </w:r>
    </w:p>
    <w:p>
      <w:r>
        <w:t>Đường Mường Hum-Dền Thàng-Dền Sáng huyện Bát</w:t>
      </w:r>
    </w:p>
    <w:p>
      <w:r>
        <w:t>UBND huyện Bát Xát</w:t>
      </w:r>
    </w:p>
    <w:p>
      <w:r>
        <w:t>Huyện Bát Xát</w:t>
      </w:r>
    </w:p>
    <w:p>
      <w:r>
        <w:t>280</w:t>
      </w:r>
    </w:p>
    <w:p>
      <w:r>
        <w:t>292</w:t>
      </w:r>
    </w:p>
    <w:p>
      <w:r>
        <w:t>2021- 2023</w:t>
      </w:r>
    </w:p>
    <w:p>
      <w:r>
        <w:t>2353 ngày 23/7/2020</w:t>
      </w:r>
    </w:p>
    <w:p>
      <w:r>
        <w:t>36,000</w:t>
      </w:r>
    </w:p>
    <w:p>
      <w:r>
        <w:t>36,000</w:t>
      </w:r>
    </w:p>
    <w:p>
      <w:r>
        <w:t>28,700</w:t>
      </w:r>
    </w:p>
    <w:p>
      <w:r>
        <w:t>36,000</w:t>
      </w:r>
    </w:p>
    <w:p>
      <w:r>
        <w:t>21,700</w:t>
      </w:r>
    </w:p>
    <w:p>
      <w:r>
        <w:t>21,700</w:t>
      </w:r>
    </w:p>
    <w:p>
      <w:r>
        <w:t>21,700</w:t>
      </w:r>
    </w:p>
    <w:p>
      <w:r>
        <w:t>7,000</w:t>
      </w:r>
    </w:p>
    <w:p>
      <w:r>
        <w:t>7,000</w:t>
      </w:r>
    </w:p>
    <w:p>
      <w:r>
        <w:t>10</w:t>
      </w:r>
    </w:p>
    <w:p>
      <w:r>
        <w:t>GPMB, san tạo mặt bằng bố trí tái định cư dự án xây dựng Đồn Công an xã Bảo Hà, huyện Bảo Yên</w:t>
      </w:r>
    </w:p>
    <w:p>
      <w:r>
        <w:t>UBND huyện Bảo Yên</w:t>
      </w:r>
    </w:p>
    <w:p>
      <w:r>
        <w:t>Huyện Bảo Yên</w:t>
      </w:r>
    </w:p>
    <w:p>
      <w:r>
        <w:t>280</w:t>
      </w:r>
    </w:p>
    <w:p>
      <w:r>
        <w:t>285</w:t>
      </w:r>
    </w:p>
    <w:p>
      <w:r>
        <w:t>2016- 2017</w:t>
      </w:r>
    </w:p>
    <w:p>
      <w:r>
        <w:t>778 ngày 23/3/2016</w:t>
      </w:r>
    </w:p>
    <w:p>
      <w:r>
        <w:t>6,675</w:t>
      </w:r>
    </w:p>
    <w:p>
      <w:r>
        <w:t>6,675</w:t>
      </w:r>
    </w:p>
    <w:p>
      <w:r>
        <w:t>6,050</w:t>
      </w:r>
    </w:p>
    <w:p>
      <w:r>
        <w:t>5,500</w:t>
      </w:r>
    </w:p>
    <w:p>
      <w:r>
        <w:t>1,302</w:t>
      </w:r>
    </w:p>
    <w:p>
      <w:r>
        <w:t>150</w:t>
      </w:r>
    </w:p>
    <w:p>
      <w:r>
        <w:t>5,650</w:t>
      </w:r>
    </w:p>
    <w:p>
      <w:r>
        <w:t>5,650</w:t>
      </w:r>
    </w:p>
    <w:p>
      <w:r>
        <w:t>400</w:t>
      </w:r>
    </w:p>
    <w:p>
      <w:r>
        <w:t>400</w:t>
      </w:r>
    </w:p>
    <w:p>
      <w:r>
        <w:t>11</w:t>
      </w:r>
    </w:p>
    <w:p>
      <w:r>
        <w:t>Sắp xếp dân cư tập trung Na Nung xã Lương Sơn</w:t>
      </w:r>
    </w:p>
    <w:p>
      <w:r>
        <w:t>UBND huyện Bảo Yên</w:t>
      </w:r>
    </w:p>
    <w:p>
      <w:r>
        <w:t>Huyện Bảo Yên</w:t>
      </w:r>
    </w:p>
    <w:p>
      <w:r>
        <w:t>280</w:t>
      </w:r>
    </w:p>
    <w:p>
      <w:r>
        <w:t>285</w:t>
      </w:r>
    </w:p>
    <w:p>
      <w:r>
        <w:t>2020- 2021</w:t>
      </w:r>
    </w:p>
    <w:p>
      <w:r>
        <w:t>2028 ngày 30/6/2020</w:t>
      </w:r>
    </w:p>
    <w:p>
      <w:r>
        <w:t>10,000</w:t>
      </w:r>
    </w:p>
    <w:p>
      <w:r>
        <w:t>5,000</w:t>
      </w:r>
    </w:p>
    <w:p>
      <w:r>
        <w:t>4,500</w:t>
      </w:r>
    </w:p>
    <w:p>
      <w:r>
        <w:t>5,000</w:t>
      </w:r>
    </w:p>
    <w:p>
      <w:r>
        <w:t>4,000</w:t>
      </w:r>
    </w:p>
    <w:p>
      <w:r>
        <w:t>4,000</w:t>
      </w:r>
    </w:p>
    <w:p>
      <w:r>
        <w:t>4,000</w:t>
      </w:r>
    </w:p>
    <w:p>
      <w:r>
        <w:t>500</w:t>
      </w:r>
    </w:p>
    <w:p>
      <w:r>
        <w:t>500</w:t>
      </w:r>
    </w:p>
    <w:p>
      <w:r>
        <w:t>12</w:t>
      </w:r>
    </w:p>
    <w:p>
      <w:r>
        <w:t>Nhà làm việc các hạng mục công trình phụ trợ UBND xã Cam Cọn</w:t>
      </w:r>
    </w:p>
    <w:p>
      <w:r>
        <w:t>UBND huyện Bảo Yên</w:t>
      </w:r>
    </w:p>
    <w:p>
      <w:r>
        <w:t>Huyện Bảo Yên</w:t>
      </w:r>
    </w:p>
    <w:p>
      <w:r>
        <w:t>340</w:t>
      </w:r>
    </w:p>
    <w:p>
      <w:r>
        <w:t>341</w:t>
      </w:r>
    </w:p>
    <w:p>
      <w:r>
        <w:t>2022- 2023</w:t>
      </w:r>
    </w:p>
    <w:p>
      <w:r>
        <w:t>3878 ngày 12/11/2020</w:t>
      </w:r>
    </w:p>
    <w:p>
      <w:r>
        <w:t>5,500</w:t>
      </w:r>
    </w:p>
    <w:p>
      <w:r>
        <w:t>5,500</w:t>
      </w:r>
    </w:p>
    <w:p>
      <w:r>
        <w:t>4,902</w:t>
      </w:r>
    </w:p>
    <w:p>
      <w:r>
        <w:t>5,500</w:t>
      </w:r>
    </w:p>
    <w:p>
      <w:r>
        <w:t>4,502</w:t>
      </w:r>
    </w:p>
    <w:p>
      <w:r>
        <w:t>4,502</w:t>
      </w:r>
    </w:p>
    <w:p>
      <w:r>
        <w:t>4,502</w:t>
      </w:r>
    </w:p>
    <w:p>
      <w:r>
        <w:t>400</w:t>
      </w:r>
    </w:p>
    <w:p>
      <w:r>
        <w:t>400</w:t>
      </w:r>
    </w:p>
    <w:p>
      <w:r>
        <w:t>13</w:t>
      </w:r>
    </w:p>
    <w:p>
      <w:r>
        <w:t>Sửa chữa cầu treo Thác Xa và xây dựng mới cầu tràn liên hợp Bàn Thác Xa xã Tân Tiến huyện Bào Yên</w:t>
      </w:r>
    </w:p>
    <w:p>
      <w:r>
        <w:t>UBND huyện Bảo Yên</w:t>
      </w:r>
    </w:p>
    <w:p>
      <w:r>
        <w:t>Huyện Bảo Yên</w:t>
      </w:r>
    </w:p>
    <w:p>
      <w:r>
        <w:t>280</w:t>
      </w:r>
    </w:p>
    <w:p>
      <w:r>
        <w:t>292</w:t>
      </w:r>
    </w:p>
    <w:p>
      <w:r>
        <w:t>2022- 2023</w:t>
      </w:r>
    </w:p>
    <w:p>
      <w:r>
        <w:t>529 ngày 08/3/2022</w:t>
      </w:r>
    </w:p>
    <w:p>
      <w:r>
        <w:t>5,529</w:t>
      </w:r>
    </w:p>
    <w:p>
      <w:r>
        <w:t>5,529</w:t>
      </w:r>
    </w:p>
    <w:p>
      <w:r>
        <w:t>4,900</w:t>
      </w:r>
    </w:p>
    <w:p>
      <w:r>
        <w:t>5,529</w:t>
      </w:r>
    </w:p>
    <w:p>
      <w:r>
        <w:t>4,500</w:t>
      </w:r>
    </w:p>
    <w:p>
      <w:r>
        <w:t>4,500</w:t>
      </w:r>
    </w:p>
    <w:p>
      <w:r>
        <w:t>4,500</w:t>
      </w:r>
    </w:p>
    <w:p>
      <w:r>
        <w:t>400</w:t>
      </w:r>
    </w:p>
    <w:p>
      <w:r>
        <w:t>400</w:t>
      </w:r>
    </w:p>
    <w:p>
      <w:r>
        <w:t>14</w:t>
      </w:r>
    </w:p>
    <w:p>
      <w:r>
        <w:t>Đường nối QL279 đi bản Nậm Rịp, Khuổi Vèng, xã Vĩnh Yên, huyện Bảo Yên</w:t>
      </w:r>
    </w:p>
    <w:p>
      <w:r>
        <w:t>UBND huyện Bảo Yên</w:t>
      </w:r>
    </w:p>
    <w:p>
      <w:r>
        <w:t>Huyện Bảo Yên</w:t>
      </w:r>
    </w:p>
    <w:p>
      <w:r>
        <w:t>280</w:t>
      </w:r>
    </w:p>
    <w:p>
      <w:r>
        <w:t>292</w:t>
      </w:r>
    </w:p>
    <w:p>
      <w:r>
        <w:t>2022- 2023</w:t>
      </w:r>
    </w:p>
    <w:p>
      <w:r>
        <w:t>6536 ngày 21/12/2021</w:t>
      </w:r>
    </w:p>
    <w:p>
      <w:r>
        <w:t>11,000</w:t>
      </w:r>
    </w:p>
    <w:p>
      <w:r>
        <w:t>11,000</w:t>
      </w:r>
    </w:p>
    <w:p>
      <w:r>
        <w:t>9,900</w:t>
      </w:r>
    </w:p>
    <w:p>
      <w:r>
        <w:t>11,000</w:t>
      </w:r>
    </w:p>
    <w:p>
      <w:r>
        <w:t>9,500</w:t>
      </w:r>
    </w:p>
    <w:p>
      <w:r>
        <w:t>9,500</w:t>
      </w:r>
    </w:p>
    <w:p>
      <w:r>
        <w:t>9,500</w:t>
      </w:r>
    </w:p>
    <w:p>
      <w:r>
        <w:t>400</w:t>
      </w:r>
    </w:p>
    <w:p>
      <w:r>
        <w:t>400</w:t>
      </w:r>
    </w:p>
    <w:p>
      <w:r>
        <w:t>15</w:t>
      </w:r>
    </w:p>
    <w:p>
      <w:r>
        <w:t>Trung tâm huấn luyện và bồi dưỡng nghiệp vụ Công an tỉnh Lào Cai</w:t>
      </w:r>
    </w:p>
    <w:p>
      <w:r>
        <w:t>Công an tỉnh</w:t>
      </w:r>
    </w:p>
    <w:p>
      <w:r>
        <w:t>Thành phố Lào Cai</w:t>
      </w:r>
    </w:p>
    <w:p>
      <w:r>
        <w:t>040</w:t>
      </w:r>
    </w:p>
    <w:p>
      <w:r>
        <w:t>041</w:t>
      </w:r>
    </w:p>
    <w:p>
      <w:r>
        <w:t>2016- 2017</w:t>
      </w:r>
    </w:p>
    <w:p>
      <w:r>
        <w:t>2277 ngày 27/6/2017 2499 ngày 11/07/2017 2168 ngày 02/4/2019</w:t>
      </w:r>
    </w:p>
    <w:p>
      <w:r>
        <w:t>48,100</w:t>
      </w:r>
    </w:p>
    <w:p>
      <w:r>
        <w:t>48,100</w:t>
      </w:r>
    </w:p>
    <w:p>
      <w:r>
        <w:t>45,678</w:t>
      </w:r>
    </w:p>
    <w:p>
      <w:r>
        <w:t>45,380</w:t>
      </w:r>
    </w:p>
    <w:p>
      <w:r>
        <w:t>2,720</w:t>
      </w:r>
    </w:p>
    <w:p>
      <w:r>
        <w:t>45,380</w:t>
      </w:r>
    </w:p>
    <w:p>
      <w:r>
        <w:t>45,380</w:t>
      </w:r>
    </w:p>
    <w:p>
      <w:r>
        <w:t>298</w:t>
      </w:r>
    </w:p>
    <w:p>
      <w:r>
        <w:t>298</w:t>
      </w:r>
    </w:p>
    <w:p>
      <w:r>
        <w:t>16</w:t>
      </w:r>
    </w:p>
    <w:p>
      <w:r>
        <w:t>Khắc phục bão lũ đường Sán Chá - Thèn Ván; đường Nà Mỏ - Lao Chải xã Lùng Cải, huyện Bắc Hà</w:t>
      </w:r>
    </w:p>
    <w:p>
      <w:r>
        <w:t>UBND huyện Bắc Hà</w:t>
      </w:r>
    </w:p>
    <w:p>
      <w:r>
        <w:t>Huyện Bắc Hà</w:t>
      </w:r>
    </w:p>
    <w:p>
      <w:r>
        <w:t>280</w:t>
      </w:r>
    </w:p>
    <w:p>
      <w:r>
        <w:t>292</w:t>
      </w:r>
    </w:p>
    <w:p>
      <w:r>
        <w:t>2023- 2025</w:t>
      </w:r>
    </w:p>
    <w:p>
      <w:r>
        <w:t>41 ngày 23/02/2023</w:t>
      </w:r>
    </w:p>
    <w:p>
      <w:r>
        <w:t>3,000</w:t>
      </w:r>
    </w:p>
    <w:p>
      <w:r>
        <w:t>3,000</w:t>
      </w:r>
    </w:p>
    <w:p>
      <w:r>
        <w:t>2,700</w:t>
      </w:r>
    </w:p>
    <w:p>
      <w:r>
        <w:t>3,000</w:t>
      </w:r>
    </w:p>
    <w:p>
      <w:r>
        <w:t>1,500</w:t>
      </w:r>
    </w:p>
    <w:p>
      <w:r>
        <w:t>1,500</w:t>
      </w:r>
    </w:p>
    <w:p>
      <w:r>
        <w:t>1,500</w:t>
      </w:r>
    </w:p>
    <w:p>
      <w:r>
        <w:t>1,200</w:t>
      </w:r>
    </w:p>
    <w:p>
      <w:r>
        <w:t>1,200</w:t>
      </w:r>
    </w:p>
    <w:p>
      <w:r>
        <w:t>17</w:t>
      </w:r>
    </w:p>
    <w:p>
      <w:r>
        <w:t>Khu tái định cư cảng hàng không Lào Cai</w:t>
      </w:r>
    </w:p>
    <w:p>
      <w:r>
        <w:t>UBND huyện Bảo Yên</w:t>
      </w:r>
    </w:p>
    <w:p>
      <w:r>
        <w:t>Huyện Bảo Yên</w:t>
      </w:r>
    </w:p>
    <w:p>
      <w:r>
        <w:t>280</w:t>
      </w:r>
    </w:p>
    <w:p>
      <w:r>
        <w:t>285</w:t>
      </w:r>
    </w:p>
    <w:p>
      <w:r>
        <w:t>2017- 2019</w:t>
      </w:r>
    </w:p>
    <w:p>
      <w:r>
        <w:t>715 ngày 26/3/2019 19 ngày 06/7/2023</w:t>
      </w:r>
    </w:p>
    <w:p>
      <w:r>
        <w:t>454,555</w:t>
      </w:r>
    </w:p>
    <w:p>
      <w:r>
        <w:t>454,555</w:t>
      </w:r>
    </w:p>
    <w:p>
      <w:r>
        <w:t>400,000</w:t>
      </w:r>
    </w:p>
    <w:p>
      <w:r>
        <w:t>454,555</w:t>
      </w:r>
    </w:p>
    <w:p>
      <w:r>
        <w:t>310,000</w:t>
      </w:r>
    </w:p>
    <w:p>
      <w:r>
        <w:t>370,000</w:t>
      </w:r>
    </w:p>
    <w:p>
      <w:r>
        <w:t>370,000</w:t>
      </w:r>
    </w:p>
    <w:p>
      <w:r>
        <w:t>42,000</w:t>
      </w:r>
    </w:p>
    <w:p>
      <w:r>
        <w:t>30,000</w:t>
      </w:r>
    </w:p>
    <w:p>
      <w:r>
        <w:t>12,000</w:t>
      </w:r>
    </w:p>
    <w:p>
      <w:r>
        <w:t>18</w:t>
      </w:r>
    </w:p>
    <w:p>
      <w:r>
        <w:t>Sửa chữa nhà làm việc Huyện ủy huyện Si Ma Cai</w:t>
      </w:r>
    </w:p>
    <w:p>
      <w:r>
        <w:t>Ban QLDA ĐTXD huyện Si Ma Cai</w:t>
      </w:r>
    </w:p>
    <w:p>
      <w:r>
        <w:t>Huyện Si Ma Cai</w:t>
      </w:r>
    </w:p>
    <w:p>
      <w:r>
        <w:t>340</w:t>
      </w:r>
    </w:p>
    <w:p>
      <w:r>
        <w:t>341</w:t>
      </w:r>
    </w:p>
    <w:p>
      <w:r>
        <w:t>2023- 2025</w:t>
      </w:r>
    </w:p>
    <w:p>
      <w:r>
        <w:t>01 ngày 23/02/2023</w:t>
      </w:r>
    </w:p>
    <w:p>
      <w:r>
        <w:t>9,000</w:t>
      </w:r>
    </w:p>
    <w:p>
      <w:r>
        <w:t>9,000</w:t>
      </w:r>
    </w:p>
    <w:p>
      <w:r>
        <w:t>3,500</w:t>
      </w:r>
    </w:p>
    <w:p>
      <w:r>
        <w:t>9,000</w:t>
      </w:r>
    </w:p>
    <w:p>
      <w:r>
        <w:t>8,100</w:t>
      </w:r>
    </w:p>
    <w:p>
      <w:r>
        <w:t>3,500</w:t>
      </w:r>
    </w:p>
    <w:p>
      <w:r>
        <w:t>4,600</w:t>
      </w:r>
    </w:p>
    <w:p>
      <w:r>
        <w:t>19</w:t>
      </w:r>
    </w:p>
    <w:p>
      <w:r>
        <w:t>Nâng cấp, Sửa chữa nhà khách UBND huyện Si Ma Cai</w:t>
      </w:r>
    </w:p>
    <w:p>
      <w:r>
        <w:t>Ban QLDA ĐTXD huyện Si Ma Cai</w:t>
      </w:r>
    </w:p>
    <w:p>
      <w:r>
        <w:t>Huyện Si Ma Cai</w:t>
      </w:r>
    </w:p>
    <w:p>
      <w:r>
        <w:t>340</w:t>
      </w:r>
    </w:p>
    <w:p>
      <w:r>
        <w:t>341</w:t>
      </w:r>
    </w:p>
    <w:p>
      <w:r>
        <w:t>2023- 2025</w:t>
      </w:r>
    </w:p>
    <w:p>
      <w:r>
        <w:t>09 ngày 06/3/2023</w:t>
      </w:r>
    </w:p>
    <w:p>
      <w:r>
        <w:t>14,000</w:t>
      </w:r>
    </w:p>
    <w:p>
      <w:r>
        <w:t>14,000</w:t>
      </w:r>
    </w:p>
    <w:p>
      <w:r>
        <w:t>5,500</w:t>
      </w:r>
    </w:p>
    <w:p>
      <w:r>
        <w:t>14,000</w:t>
      </w:r>
    </w:p>
    <w:p>
      <w:r>
        <w:t>12,600</w:t>
      </w:r>
    </w:p>
    <w:p>
      <w:r>
        <w:t>5,500</w:t>
      </w:r>
    </w:p>
    <w:p>
      <w:r>
        <w:t>7,100</w:t>
      </w:r>
    </w:p>
    <w:p>
      <w:r>
        <w:t>20</w:t>
      </w:r>
    </w:p>
    <w:p>
      <w:r>
        <w:t>Quy hoạch chung xây dựng dọc tuyến sông hồng kết nối đô thị thành phố Lào Cai với đô thị Phố Lu</w:t>
      </w:r>
    </w:p>
    <w:p>
      <w:r>
        <w:t>Sở Xây dựng</w:t>
      </w:r>
    </w:p>
    <w:p>
      <w:r>
        <w:t>Thành phố Lào Cai</w:t>
      </w:r>
    </w:p>
    <w:p>
      <w:r>
        <w:t>280</w:t>
      </w:r>
    </w:p>
    <w:p>
      <w:r>
        <w:t>332</w:t>
      </w:r>
    </w:p>
    <w:p>
      <w:r>
        <w:t>2020- 2021</w:t>
      </w:r>
    </w:p>
    <w:p>
      <w:r>
        <w:t>2834 ngày 9/8/2021</w:t>
      </w:r>
    </w:p>
    <w:p>
      <w:r>
        <w:t>3,268</w:t>
      </w:r>
    </w:p>
    <w:p>
      <w:r>
        <w:t>3,268</w:t>
      </w:r>
    </w:p>
    <w:p>
      <w:r>
        <w:t>500</w:t>
      </w:r>
    </w:p>
    <w:p>
      <w:r>
        <w:t>3,268</w:t>
      </w:r>
    </w:p>
    <w:p>
      <w:r>
        <w:t>500</w:t>
      </w:r>
    </w:p>
    <w:p>
      <w:r>
        <w:t>500</w:t>
      </w:r>
    </w:p>
    <w:p>
      <w:r>
        <w:t>500</w:t>
      </w:r>
    </w:p>
    <w:p>
      <w:r>
        <w:t>1,800</w:t>
      </w:r>
    </w:p>
    <w:p>
      <w:r>
        <w:t>1,800</w:t>
      </w:r>
    </w:p>
    <w:p>
      <w:r>
        <w:t>21</w:t>
      </w:r>
    </w:p>
    <w:p>
      <w:r>
        <w:t>Quy hoạch chung xây dựng sông hồng kết nối đô thị Phố Lu với đô thị Bảo Hà - Tân An</w:t>
      </w:r>
    </w:p>
    <w:p>
      <w:r>
        <w:t>Sở Xây dựng</w:t>
      </w:r>
    </w:p>
    <w:p>
      <w:r>
        <w:t>Huyện Bảo Yên</w:t>
      </w:r>
    </w:p>
    <w:p>
      <w:r>
        <w:t>280</w:t>
      </w:r>
    </w:p>
    <w:p>
      <w:r>
        <w:t>332</w:t>
      </w:r>
    </w:p>
    <w:p>
      <w:r>
        <w:t>2020- 2021</w:t>
      </w:r>
    </w:p>
    <w:p>
      <w:r>
        <w:t>56 ngày 12/01/2021 2836 ngày 9/8/2021</w:t>
      </w:r>
    </w:p>
    <w:p>
      <w:r>
        <w:t>2,530</w:t>
      </w:r>
    </w:p>
    <w:p>
      <w:r>
        <w:t>2,530</w:t>
      </w:r>
    </w:p>
    <w:p>
      <w:r>
        <w:t>500</w:t>
      </w:r>
    </w:p>
    <w:p>
      <w:r>
        <w:t>2,530</w:t>
      </w:r>
    </w:p>
    <w:p>
      <w:r>
        <w:t>500</w:t>
      </w:r>
    </w:p>
    <w:p>
      <w:r>
        <w:t>500</w:t>
      </w:r>
    </w:p>
    <w:p>
      <w:r>
        <w:t>500</w:t>
      </w:r>
    </w:p>
    <w:p>
      <w:r>
        <w:t>1,400</w:t>
      </w:r>
    </w:p>
    <w:p>
      <w:r>
        <w:t>1,400</w:t>
      </w:r>
    </w:p>
    <w:p>
      <w:r>
        <w:t>22</w:t>
      </w:r>
    </w:p>
    <w:p>
      <w:r>
        <w:t>Cải tạo, sửa chữa Nhà thi đấu đa năng tỉnh Lào Cai</w:t>
      </w:r>
    </w:p>
    <w:p>
      <w:r>
        <w:t>Ban QLDA ĐTXD tỉnh</w:t>
      </w:r>
    </w:p>
    <w:p>
      <w:r>
        <w:t>Thành phố Lào Cai</w:t>
      </w:r>
    </w:p>
    <w:p>
      <w:r>
        <w:t>220</w:t>
      </w:r>
    </w:p>
    <w:p>
      <w:r>
        <w:t>221</w:t>
      </w:r>
    </w:p>
    <w:p>
      <w:r>
        <w:t>2023- 2025</w:t>
      </w:r>
    </w:p>
    <w:p>
      <w:r>
        <w:t>306 ngày 14/02/2023</w:t>
      </w:r>
    </w:p>
    <w:p>
      <w:r>
        <w:t>39,000</w:t>
      </w:r>
    </w:p>
    <w:p>
      <w:r>
        <w:t>39,000</w:t>
      </w:r>
    </w:p>
    <w:p>
      <w:r>
        <w:t>39,000</w:t>
      </w:r>
    </w:p>
    <w:p>
      <w:r>
        <w:t>29,200</w:t>
      </w:r>
    </w:p>
    <w:p>
      <w:r>
        <w:t>29,200</w:t>
      </w:r>
    </w:p>
    <w:p>
      <w:r>
        <w:t>23</w:t>
      </w:r>
    </w:p>
    <w:p>
      <w:r>
        <w:t>Cải tạo, nâng cấp công viên Hồ Chí Minh, phường Lào Cai, thành phố Lào Cai</w:t>
      </w:r>
    </w:p>
    <w:p>
      <w:r>
        <w:t>Ban QLDA ĐTXD tỉnh</w:t>
      </w:r>
    </w:p>
    <w:p>
      <w:r>
        <w:t>Thành phố Lào Cai</w:t>
      </w:r>
    </w:p>
    <w:p>
      <w:r>
        <w:t>280</w:t>
      </w:r>
    </w:p>
    <w:p>
      <w:r>
        <w:t>312</w:t>
      </w:r>
    </w:p>
    <w:p>
      <w:r>
        <w:t>2023- 2025</w:t>
      </w:r>
    </w:p>
    <w:p>
      <w:r>
        <w:t>832 ngày 13/4/2023</w:t>
      </w:r>
    </w:p>
    <w:p>
      <w:r>
        <w:t>25,000</w:t>
      </w:r>
    </w:p>
    <w:p>
      <w:r>
        <w:t>25,000</w:t>
      </w:r>
    </w:p>
    <w:p>
      <w:r>
        <w:t>25,000</w:t>
      </w:r>
    </w:p>
    <w:p>
      <w:r>
        <w:t>20,000</w:t>
      </w:r>
    </w:p>
    <w:p>
      <w:r>
        <w:t>20,000</w:t>
      </w:r>
    </w:p>
    <w:p>
      <w:r>
        <w:t>24</w:t>
      </w:r>
    </w:p>
    <w:p>
      <w:r>
        <w:t>Cấp điện 04 thôn, xã Cốc Lầu, huyện Bắc Hà (Khe Thượng Làng Mới, Nậm Lòn, Kho Vàng, Cốc Lầu)</w:t>
      </w:r>
    </w:p>
    <w:p>
      <w:r>
        <w:t>Sở Công Thương</w:t>
      </w:r>
    </w:p>
    <w:p>
      <w:r>
        <w:t>Huyện Bắc Hà</w:t>
      </w:r>
    </w:p>
    <w:p>
      <w:r>
        <w:t>280</w:t>
      </w:r>
    </w:p>
    <w:p>
      <w:r>
        <w:t>302</w:t>
      </w:r>
    </w:p>
    <w:p>
      <w:r>
        <w:t>2020- 2022</w:t>
      </w:r>
    </w:p>
    <w:p>
      <w:r>
        <w:t>3091 ngày 01/10/2019; 4333 ngày 13/12/2021</w:t>
      </w:r>
    </w:p>
    <w:p>
      <w:r>
        <w:t>32,247</w:t>
      </w:r>
    </w:p>
    <w:p>
      <w:r>
        <w:t>22,247</w:t>
      </w:r>
    </w:p>
    <w:p>
      <w:r>
        <w:t>19,000</w:t>
      </w:r>
    </w:p>
    <w:p>
      <w:r>
        <w:t>12,247</w:t>
      </w:r>
    </w:p>
    <w:p>
      <w:r>
        <w:t>9,000</w:t>
      </w:r>
    </w:p>
    <w:p>
      <w:r>
        <w:t>19,000</w:t>
      </w:r>
    </w:p>
    <w:p>
      <w:r>
        <w:t>19,000</w:t>
      </w:r>
    </w:p>
    <w:p>
      <w:r>
        <w:t>1,000</w:t>
      </w:r>
    </w:p>
    <w:p>
      <w:r>
        <w:t>1,000</w:t>
      </w:r>
    </w:p>
    <w:p>
      <w:r>
        <w:t>25</w:t>
      </w:r>
    </w:p>
    <w:p>
      <w:r>
        <w:t>Khu TĐC phục vụ GPMB dự án đường tránh QL4D đoạn qua TT Sapa và dự án đường nối cao tốc HN-LC</w:t>
      </w:r>
    </w:p>
    <w:p>
      <w:r>
        <w:t>Sở Giao thông vận tải</w:t>
      </w:r>
    </w:p>
    <w:p>
      <w:r>
        <w:t>Thị xã Sa Pa</w:t>
      </w:r>
    </w:p>
    <w:p>
      <w:r>
        <w:t>280</w:t>
      </w:r>
    </w:p>
    <w:p>
      <w:r>
        <w:t>285</w:t>
      </w:r>
    </w:p>
    <w:p>
      <w:r>
        <w:t>2019- 2020</w:t>
      </w:r>
    </w:p>
    <w:p>
      <w:r>
        <w:t>3541 ngày 31/10/2018</w:t>
      </w:r>
    </w:p>
    <w:p>
      <w:r>
        <w:t>35,800</w:t>
      </w:r>
    </w:p>
    <w:p>
      <w:r>
        <w:t>35,800</w:t>
      </w:r>
    </w:p>
    <w:p>
      <w:r>
        <w:t>1,000</w:t>
      </w:r>
    </w:p>
    <w:p>
      <w:r>
        <w:t>34,800</w:t>
      </w:r>
    </w:p>
    <w:p>
      <w:r>
        <w:t>1,000</w:t>
      </w:r>
    </w:p>
    <w:p>
      <w:r>
        <w:t>1,000</w:t>
      </w:r>
    </w:p>
    <w:p>
      <w:r>
        <w:t>20,000</w:t>
      </w:r>
    </w:p>
    <w:p>
      <w:r>
        <w:t>20,000</w:t>
      </w:r>
    </w:p>
    <w:p>
      <w:r>
        <w:t>26</w:t>
      </w:r>
    </w:p>
    <w:p>
      <w:r>
        <w:t>San gạt bằng hai bên đường D1, đoạn từ Km0+750 (nút giao đường B1)-Km9+353 (Nút giao đại lộ Trần Hưng Đạo) Tp Lào Cai</w:t>
      </w:r>
    </w:p>
    <w:p>
      <w:r>
        <w:t>Ban QLDA ODA và ĐTXD tỉnh</w:t>
      </w:r>
    </w:p>
    <w:p>
      <w:r>
        <w:t>Thành phố Lào Cai</w:t>
      </w:r>
    </w:p>
    <w:p>
      <w:r>
        <w:t>280</w:t>
      </w:r>
    </w:p>
    <w:p>
      <w:r>
        <w:t>285</w:t>
      </w:r>
    </w:p>
    <w:p>
      <w:r>
        <w:t>2017- 2020</w:t>
      </w:r>
    </w:p>
    <w:p>
      <w:r>
        <w:t>697 ngày 15/3/2016</w:t>
      </w:r>
    </w:p>
    <w:p>
      <w:r>
        <w:t>325,272</w:t>
      </w:r>
    </w:p>
    <w:p>
      <w:r>
        <w:t>325,272</w:t>
      </w:r>
    </w:p>
    <w:p>
      <w:r>
        <w:t>2,000</w:t>
      </w:r>
    </w:p>
    <w:p>
      <w:r>
        <w:t>106,360</w:t>
      </w:r>
    </w:p>
    <w:p>
      <w:r>
        <w:t>2,000</w:t>
      </w:r>
    </w:p>
    <w:p>
      <w:r>
        <w:t>2,000</w:t>
      </w:r>
    </w:p>
    <w:p>
      <w:r>
        <w:t>60,000</w:t>
      </w:r>
    </w:p>
    <w:p>
      <w:r>
        <w:t>60,000</w:t>
      </w:r>
    </w:p>
    <w:p>
      <w:r>
        <w:t>27</w:t>
      </w:r>
    </w:p>
    <w:p>
      <w:r>
        <w:t>Trụ sở làm việc Công an phường Duyên Hải</w:t>
      </w:r>
    </w:p>
    <w:p>
      <w:r>
        <w:t>Công an tỉnh</w:t>
      </w:r>
    </w:p>
    <w:p>
      <w:r>
        <w:t>Thành phố Lào</w:t>
      </w:r>
    </w:p>
    <w:p>
      <w:r>
        <w:t>040</w:t>
      </w:r>
    </w:p>
    <w:p>
      <w:r>
        <w:t>041</w:t>
      </w:r>
    </w:p>
    <w:p>
      <w:r>
        <w:t>2022- 2024</w:t>
      </w:r>
    </w:p>
    <w:p>
      <w:r>
        <w:t>3767 ngày 25/10/2021</w:t>
      </w:r>
    </w:p>
    <w:p>
      <w:r>
        <w:t>11,900</w:t>
      </w:r>
    </w:p>
    <w:p>
      <w:r>
        <w:t>11,900</w:t>
      </w:r>
    </w:p>
    <w:p>
      <w:r>
        <w:t>6,000</w:t>
      </w:r>
    </w:p>
    <w:p>
      <w:r>
        <w:t>11,900</w:t>
      </w:r>
    </w:p>
    <w:p>
      <w:r>
        <w:t>6,000</w:t>
      </w:r>
    </w:p>
    <w:p>
      <w:r>
        <w:t>6,000</w:t>
      </w:r>
    </w:p>
    <w:p>
      <w:r>
        <w:t>6,000</w:t>
      </w:r>
    </w:p>
    <w:p>
      <w:r>
        <w:t>3,700</w:t>
      </w:r>
    </w:p>
    <w:p>
      <w:r>
        <w:t>3,700</w:t>
      </w:r>
    </w:p>
    <w:p>
      <w:r>
        <w:t>28</w:t>
      </w:r>
    </w:p>
    <w:p>
      <w:r>
        <w:t>Cổng, hàng rào, ngoại thất và sân đường nội bộ trụ sở Công an tỉnh Lào Cai</w:t>
      </w:r>
    </w:p>
    <w:p>
      <w:r>
        <w:t>Công an tỉnh</w:t>
      </w:r>
    </w:p>
    <w:p>
      <w:r>
        <w:t>Thành phố Lào Cai</w:t>
      </w:r>
    </w:p>
    <w:p>
      <w:r>
        <w:t>040</w:t>
      </w:r>
    </w:p>
    <w:p>
      <w:r>
        <w:t>041</w:t>
      </w:r>
    </w:p>
    <w:p>
      <w:r>
        <w:t>2022- 2024</w:t>
      </w:r>
    </w:p>
    <w:p>
      <w:r>
        <w:t>711 ngày 04/4/2022</w:t>
      </w:r>
    </w:p>
    <w:p>
      <w:r>
        <w:t>10,000</w:t>
      </w:r>
    </w:p>
    <w:p>
      <w:r>
        <w:t>10,000</w:t>
      </w:r>
    </w:p>
    <w:p>
      <w:r>
        <w:t>7,000</w:t>
      </w:r>
    </w:p>
    <w:p>
      <w:r>
        <w:t>10,000</w:t>
      </w:r>
    </w:p>
    <w:p>
      <w:r>
        <w:t>7,000</w:t>
      </w:r>
    </w:p>
    <w:p>
      <w:r>
        <w:t>7,000</w:t>
      </w:r>
    </w:p>
    <w:p>
      <w:r>
        <w:t>7,000</w:t>
      </w:r>
    </w:p>
    <w:p>
      <w:r>
        <w:t>1,100</w:t>
      </w:r>
    </w:p>
    <w:p>
      <w:r>
        <w:t>1,100</w:t>
      </w:r>
    </w:p>
    <w:p>
      <w:r>
        <w:t>29</w:t>
      </w:r>
    </w:p>
    <w:p>
      <w:r>
        <w:t>Sửa chữa, nâng cấp mở rộng trụ sở Đảng uỷ - HĐND xã Hoàng Thu Phố, huyện Bắc</w:t>
      </w:r>
    </w:p>
    <w:p>
      <w:r>
        <w:t>UBND huyện Bắc Hà</w:t>
      </w:r>
    </w:p>
    <w:p>
      <w:r>
        <w:t>Huyện Bắc Hà</w:t>
      </w:r>
    </w:p>
    <w:p>
      <w:r>
        <w:t>340</w:t>
      </w:r>
    </w:p>
    <w:p>
      <w:r>
        <w:t>341</w:t>
      </w:r>
    </w:p>
    <w:p>
      <w:r>
        <w:t>2021- 2022</w:t>
      </w:r>
    </w:p>
    <w:p>
      <w:r>
        <w:t>1390 ngày 29/4/2021</w:t>
      </w:r>
    </w:p>
    <w:p>
      <w:r>
        <w:t>5,000</w:t>
      </w:r>
    </w:p>
    <w:p>
      <w:r>
        <w:t>5,000</w:t>
      </w:r>
    </w:p>
    <w:p>
      <w:r>
        <w:t>3,500</w:t>
      </w:r>
    </w:p>
    <w:p>
      <w:r>
        <w:t>5,000</w:t>
      </w:r>
    </w:p>
    <w:p>
      <w:r>
        <w:t>3,500</w:t>
      </w:r>
    </w:p>
    <w:p>
      <w:r>
        <w:t>3,500</w:t>
      </w:r>
    </w:p>
    <w:p>
      <w:r>
        <w:t>3,500</w:t>
      </w:r>
    </w:p>
    <w:p>
      <w:r>
        <w:t>1,000</w:t>
      </w:r>
    </w:p>
    <w:p>
      <w:r>
        <w:t>1,000</w:t>
      </w:r>
    </w:p>
    <w:p>
      <w:r>
        <w:t>30</w:t>
      </w:r>
    </w:p>
    <w:p>
      <w:r>
        <w:t>Xây mới trụ sở Đảng ủy - HĐND - UBND xã Dương Quỳ, huyện Văn Bàn</w:t>
      </w:r>
    </w:p>
    <w:p>
      <w:r>
        <w:t>UBND huyện Văn Bàn</w:t>
      </w:r>
    </w:p>
    <w:p>
      <w:r>
        <w:t>Huyện Văn Bàn</w:t>
      </w:r>
    </w:p>
    <w:p>
      <w:r>
        <w:t>340</w:t>
      </w:r>
    </w:p>
    <w:p>
      <w:r>
        <w:t>341</w:t>
      </w:r>
    </w:p>
    <w:p>
      <w:r>
        <w:t>2021- 2022</w:t>
      </w:r>
    </w:p>
    <w:p>
      <w:r>
        <w:t>1745 ngày 11/8/2022</w:t>
      </w:r>
    </w:p>
    <w:p>
      <w:r>
        <w:t>11,500</w:t>
      </w:r>
    </w:p>
    <w:p>
      <w:r>
        <w:t>10,500</w:t>
      </w:r>
    </w:p>
    <w:p>
      <w:r>
        <w:t>6,600</w:t>
      </w:r>
    </w:p>
    <w:p>
      <w:r>
        <w:t>10,500</w:t>
      </w:r>
    </w:p>
    <w:p>
      <w:r>
        <w:t>6,600</w:t>
      </w:r>
    </w:p>
    <w:p>
      <w:r>
        <w:t>6,600</w:t>
      </w:r>
    </w:p>
    <w:p>
      <w:r>
        <w:t>6,600</w:t>
      </w:r>
    </w:p>
    <w:p>
      <w:r>
        <w:t>2,800</w:t>
      </w:r>
    </w:p>
    <w:p>
      <w:r>
        <w:t>2,800</w:t>
      </w:r>
    </w:p>
    <w:p>
      <w:r>
        <w:t>31</w:t>
      </w:r>
    </w:p>
    <w:p>
      <w:r>
        <w:t>Hội trường lớn Trường chính trị tỉnh</w:t>
      </w:r>
    </w:p>
    <w:p>
      <w:r>
        <w:t>Trường Chính trị tỉnh</w:t>
      </w:r>
    </w:p>
    <w:p>
      <w:r>
        <w:t>Thành phố Lào</w:t>
      </w:r>
    </w:p>
    <w:p>
      <w:r>
        <w:t>340</w:t>
      </w:r>
    </w:p>
    <w:p>
      <w:r>
        <w:t>341</w:t>
      </w:r>
    </w:p>
    <w:p>
      <w:r>
        <w:t>2022- 2024</w:t>
      </w:r>
    </w:p>
    <w:p>
      <w:r>
        <w:t>04 ngày 04/01/2022</w:t>
      </w:r>
    </w:p>
    <w:p>
      <w:r>
        <w:t>21,700</w:t>
      </w:r>
    </w:p>
    <w:p>
      <w:r>
        <w:t>12,000</w:t>
      </w:r>
    </w:p>
    <w:p>
      <w:r>
        <w:t>8,400</w:t>
      </w:r>
    </w:p>
    <w:p>
      <w:r>
        <w:t>12,000</w:t>
      </w:r>
    </w:p>
    <w:p>
      <w:r>
        <w:t>8,400</w:t>
      </w:r>
    </w:p>
    <w:p>
      <w:r>
        <w:t>8,400</w:t>
      </w:r>
    </w:p>
    <w:p>
      <w:r>
        <w:t>8,400</w:t>
      </w:r>
    </w:p>
    <w:p>
      <w:r>
        <w:t>3,600</w:t>
      </w:r>
    </w:p>
    <w:p>
      <w:r>
        <w:t>3,600</w:t>
      </w:r>
    </w:p>
    <w:p>
      <w:r>
        <w:t>32</w:t>
      </w:r>
    </w:p>
    <w:p>
      <w:r>
        <w:t>Trụ sở làm việc Công an phường Bình Minh</w:t>
      </w:r>
    </w:p>
    <w:p>
      <w:r>
        <w:t>Công an tỉnh</w:t>
      </w:r>
    </w:p>
    <w:p>
      <w:r>
        <w:t>Thành phố Lào</w:t>
      </w:r>
    </w:p>
    <w:p>
      <w:r>
        <w:t>040</w:t>
      </w:r>
    </w:p>
    <w:p>
      <w:r>
        <w:t>041</w:t>
      </w:r>
    </w:p>
    <w:p>
      <w:r>
        <w:t>2022- 2024</w:t>
      </w:r>
    </w:p>
    <w:p>
      <w:r>
        <w:t>3769 ngày 25/10/2021</w:t>
      </w:r>
    </w:p>
    <w:p>
      <w:r>
        <w:t>11,900</w:t>
      </w:r>
    </w:p>
    <w:p>
      <w:r>
        <w:t>11,900</w:t>
      </w:r>
    </w:p>
    <w:p>
      <w:r>
        <w:t>6,000</w:t>
      </w:r>
    </w:p>
    <w:p>
      <w:r>
        <w:t>11,900</w:t>
      </w:r>
    </w:p>
    <w:p>
      <w:r>
        <w:t>6,000</w:t>
      </w:r>
    </w:p>
    <w:p>
      <w:r>
        <w:t>6,000</w:t>
      </w:r>
    </w:p>
    <w:p>
      <w:r>
        <w:t>6,000</w:t>
      </w:r>
    </w:p>
    <w:p>
      <w:r>
        <w:t>4,400</w:t>
      </w:r>
    </w:p>
    <w:p>
      <w:r>
        <w:t>4,400</w:t>
      </w:r>
    </w:p>
    <w:p>
      <w:r>
        <w:t>*</w:t>
      </w:r>
    </w:p>
    <w:p>
      <w:r>
        <w:t>Công trình đang thi công</w:t>
      </w:r>
    </w:p>
    <w:p>
      <w:r>
        <w:t>51</w:t>
      </w:r>
    </w:p>
    <w:p>
      <w:r>
        <w:t>4,851,135</w:t>
      </w:r>
    </w:p>
    <w:p>
      <w:r>
        <w:t>3,132,356</w:t>
      </w:r>
    </w:p>
    <w:p>
      <w:r>
        <w:t>1,248,368</w:t>
      </w:r>
    </w:p>
    <w:p>
      <w:r>
        <w:t>2,362,025</w:t>
      </w:r>
    </w:p>
    <w:p>
      <w:r>
        <w:t>826,677</w:t>
      </w:r>
    </w:p>
    <w:p>
      <w:r>
        <w:t>1,087,868</w:t>
      </w:r>
    </w:p>
    <w:p>
      <w:r>
        <w:t>1,059,368</w:t>
      </w:r>
    </w:p>
    <w:p>
      <w:r>
        <w:t>540,285</w:t>
      </w:r>
    </w:p>
    <w:p>
      <w:r>
        <w:t>213,500</w:t>
      </w:r>
    </w:p>
    <w:p>
      <w:r>
        <w:t>326,785</w:t>
      </w:r>
    </w:p>
    <w:p>
      <w:r>
        <w:t>1</w:t>
      </w:r>
    </w:p>
    <w:p>
      <w:r>
        <w:t>Cải tạo, nâng cấp trụ sở Viện kiểm sát nhân dân tỉnh</w:t>
      </w:r>
    </w:p>
    <w:p>
      <w:r>
        <w:t>Viện KSND tỉnh</w:t>
      </w:r>
    </w:p>
    <w:p>
      <w:r>
        <w:t>Thành phố Lào</w:t>
      </w:r>
    </w:p>
    <w:p>
      <w:r>
        <w:t>340</w:t>
      </w:r>
    </w:p>
    <w:p>
      <w:r>
        <w:t>341</w:t>
      </w:r>
    </w:p>
    <w:p>
      <w:r>
        <w:t>2023- 2024</w:t>
      </w:r>
    </w:p>
    <w:p>
      <w:r>
        <w:t>2240 ngày 13/9/2023</w:t>
      </w:r>
    </w:p>
    <w:p>
      <w:r>
        <w:t>14,500</w:t>
      </w:r>
    </w:p>
    <w:p>
      <w:r>
        <w:t>14,500</w:t>
      </w:r>
    </w:p>
    <w:p>
      <w:r>
        <w:t>10,100</w:t>
      </w:r>
    </w:p>
    <w:p>
      <w:r>
        <w:t>14,500</w:t>
      </w:r>
    </w:p>
    <w:p>
      <w:r>
        <w:t>2,900</w:t>
      </w:r>
    </w:p>
    <w:p>
      <w:r>
        <w:t>2,900</w:t>
      </w:r>
    </w:p>
    <w:p>
      <w:r>
        <w:t>2,900</w:t>
      </w:r>
    </w:p>
    <w:p>
      <w:r>
        <w:t>7,200</w:t>
      </w:r>
    </w:p>
    <w:p>
      <w:r>
        <w:t>7,200</w:t>
      </w:r>
    </w:p>
    <w:p>
      <w:r>
        <w:t>2</w:t>
      </w:r>
    </w:p>
    <w:p>
      <w:r>
        <w:t>Đầu tư cơ sở vật chất, nâng cấp phòng chức năng Văn phòng Tỉnh ủy Lào Cai</w:t>
      </w:r>
    </w:p>
    <w:p>
      <w:r>
        <w:t>Văn phòng Tỉnh ủy</w:t>
      </w:r>
    </w:p>
    <w:p>
      <w:r>
        <w:t>Thành phố Lào Cai</w:t>
      </w:r>
    </w:p>
    <w:p>
      <w:r>
        <w:t>340</w:t>
      </w:r>
    </w:p>
    <w:p>
      <w:r>
        <w:t>351</w:t>
      </w:r>
    </w:p>
    <w:p>
      <w:r>
        <w:t>2023- 2025</w:t>
      </w:r>
    </w:p>
    <w:p>
      <w:r>
        <w:t>1273 ngày 29/5/2023</w:t>
      </w:r>
    </w:p>
    <w:p>
      <w:r>
        <w:t>16,000</w:t>
      </w:r>
    </w:p>
    <w:p>
      <w:r>
        <w:t>16,000</w:t>
      </w:r>
    </w:p>
    <w:p>
      <w:r>
        <w:t>11,200</w:t>
      </w:r>
    </w:p>
    <w:p>
      <w:r>
        <w:t>14,500</w:t>
      </w:r>
    </w:p>
    <w:p>
      <w:r>
        <w:t>2,900</w:t>
      </w:r>
    </w:p>
    <w:p>
      <w:r>
        <w:t>2,900</w:t>
      </w:r>
    </w:p>
    <w:p>
      <w:r>
        <w:t>2,900</w:t>
      </w:r>
    </w:p>
    <w:p>
      <w:r>
        <w:t>8,300</w:t>
      </w:r>
    </w:p>
    <w:p>
      <w:r>
        <w:t>8,300</w:t>
      </w:r>
    </w:p>
    <w:p>
      <w:r>
        <w:t>3</w:t>
      </w:r>
    </w:p>
    <w:p>
      <w:r>
        <w:t>Nhà làm việc Thủ trưởng, nhà Sở chỉ huy, đường nội bộ và ngoại thất doanh trại cơ quan Bộ CHQS tỉnh Lào Cai</w:t>
      </w:r>
    </w:p>
    <w:p>
      <w:r>
        <w:t>Bộ CHQS tỉnh</w:t>
      </w:r>
    </w:p>
    <w:p>
      <w:r>
        <w:t>Thành phố Lào Cai</w:t>
      </w:r>
    </w:p>
    <w:p>
      <w:r>
        <w:t>010</w:t>
      </w:r>
    </w:p>
    <w:p>
      <w:r>
        <w:t>011</w:t>
      </w:r>
    </w:p>
    <w:p>
      <w:r>
        <w:t>2023- 2025</w:t>
      </w:r>
    </w:p>
    <w:p>
      <w:r>
        <w:t>1410 ngày 12/6/2023</w:t>
      </w:r>
    </w:p>
    <w:p>
      <w:r>
        <w:t>7,500</w:t>
      </w:r>
    </w:p>
    <w:p>
      <w:r>
        <w:t>7,500</w:t>
      </w:r>
    </w:p>
    <w:p>
      <w:r>
        <w:t>5,200</w:t>
      </w:r>
    </w:p>
    <w:p>
      <w:r>
        <w:t>7,500</w:t>
      </w:r>
    </w:p>
    <w:p>
      <w:r>
        <w:t>1,500</w:t>
      </w:r>
    </w:p>
    <w:p>
      <w:r>
        <w:t>1,500</w:t>
      </w:r>
    </w:p>
    <w:p>
      <w:r>
        <w:t>1,500</w:t>
      </w:r>
    </w:p>
    <w:p>
      <w:r>
        <w:t>3,700</w:t>
      </w:r>
    </w:p>
    <w:p>
      <w:r>
        <w:t>3,700</w:t>
      </w:r>
    </w:p>
    <w:p>
      <w:r>
        <w:t>4</w:t>
      </w:r>
    </w:p>
    <w:p>
      <w:r>
        <w:t>Cấp điện thôn Lếch Mông, xã Thanh Bình, thị xã Sa Pa</w:t>
      </w:r>
    </w:p>
    <w:p>
      <w:r>
        <w:t>Sở Công Thương</w:t>
      </w:r>
    </w:p>
    <w:p>
      <w:r>
        <w:t>Thị xã Sa Pa</w:t>
      </w:r>
    </w:p>
    <w:p>
      <w:r>
        <w:t>280</w:t>
      </w:r>
    </w:p>
    <w:p>
      <w:r>
        <w:t>302</w:t>
      </w:r>
    </w:p>
    <w:p>
      <w:r>
        <w:t>2023- 2025</w:t>
      </w:r>
    </w:p>
    <w:p>
      <w:r>
        <w:t>1420 ngày 13/6/2023</w:t>
      </w:r>
    </w:p>
    <w:p>
      <w:r>
        <w:t>2,800</w:t>
      </w:r>
    </w:p>
    <w:p>
      <w:r>
        <w:t>2,800</w:t>
      </w:r>
    </w:p>
    <w:p>
      <w:r>
        <w:t>1,900</w:t>
      </w:r>
    </w:p>
    <w:p>
      <w:r>
        <w:t>2,800</w:t>
      </w:r>
    </w:p>
    <w:p>
      <w:r>
        <w:t>600</w:t>
      </w:r>
    </w:p>
    <w:p>
      <w:r>
        <w:t>600</w:t>
      </w:r>
    </w:p>
    <w:p>
      <w:r>
        <w:t>600</w:t>
      </w:r>
    </w:p>
    <w:p>
      <w:r>
        <w:t>1,300</w:t>
      </w:r>
    </w:p>
    <w:p>
      <w:r>
        <w:t>1,300</w:t>
      </w:r>
    </w:p>
    <w:p>
      <w:r>
        <w:t>5</w:t>
      </w:r>
    </w:p>
    <w:p>
      <w:r>
        <w:t>Cấp điện thôn Sín Chải, xã Trung Chải, thị xã Sa Pa</w:t>
      </w:r>
    </w:p>
    <w:p>
      <w:r>
        <w:t>Sở Công Thương</w:t>
      </w:r>
    </w:p>
    <w:p>
      <w:r>
        <w:t>Thị xã Sa Pa</w:t>
      </w:r>
    </w:p>
    <w:p>
      <w:r>
        <w:t>280</w:t>
      </w:r>
    </w:p>
    <w:p>
      <w:r>
        <w:t>302</w:t>
      </w:r>
    </w:p>
    <w:p>
      <w:r>
        <w:t>2023- 2025</w:t>
      </w:r>
    </w:p>
    <w:p>
      <w:r>
        <w:t>1425 ngày 14/6/2023</w:t>
      </w:r>
    </w:p>
    <w:p>
      <w:r>
        <w:t>1,200</w:t>
      </w:r>
    </w:p>
    <w:p>
      <w:r>
        <w:t>1,200</w:t>
      </w:r>
    </w:p>
    <w:p>
      <w:r>
        <w:t>750</w:t>
      </w:r>
    </w:p>
    <w:p>
      <w:r>
        <w:t>1,200</w:t>
      </w:r>
    </w:p>
    <w:p>
      <w:r>
        <w:t>250</w:t>
      </w:r>
    </w:p>
    <w:p>
      <w:r>
        <w:t>250</w:t>
      </w:r>
    </w:p>
    <w:p>
      <w:r>
        <w:t>250</w:t>
      </w:r>
    </w:p>
    <w:p>
      <w:r>
        <w:t>500</w:t>
      </w:r>
    </w:p>
    <w:p>
      <w:r>
        <w:t>500</w:t>
      </w:r>
    </w:p>
    <w:p>
      <w:r>
        <w:t>6</w:t>
      </w:r>
    </w:p>
    <w:p>
      <w:r>
        <w:t>Xây dựng hệ thống rãnh thu gom nước mặt, nâng chiều cao đập tràn, gia cố hồ chứa nước thải để xử lý môi trường trong Khu công nghiệp Tằng</w:t>
      </w:r>
    </w:p>
    <w:p>
      <w:r>
        <w:t>Ban QLDA ĐTXD Khu kinh tế tỉnh</w:t>
      </w:r>
    </w:p>
    <w:p>
      <w:r>
        <w:t>Huyện Bảo Thắng</w:t>
      </w:r>
    </w:p>
    <w:p>
      <w:r>
        <w:t>280</w:t>
      </w:r>
    </w:p>
    <w:p>
      <w:r>
        <w:t>283</w:t>
      </w:r>
    </w:p>
    <w:p>
      <w:r>
        <w:t>2022- 2024</w:t>
      </w:r>
    </w:p>
    <w:p>
      <w:r>
        <w:t>927 ngày 21/4/2023</w:t>
      </w:r>
    </w:p>
    <w:p>
      <w:r>
        <w:t>5,500</w:t>
      </w:r>
    </w:p>
    <w:p>
      <w:r>
        <w:t>5,500</w:t>
      </w:r>
    </w:p>
    <w:p>
      <w:r>
        <w:t>3,800</w:t>
      </w:r>
    </w:p>
    <w:p>
      <w:r>
        <w:t>5,500</w:t>
      </w:r>
    </w:p>
    <w:p>
      <w:r>
        <w:t>2,500</w:t>
      </w:r>
    </w:p>
    <w:p>
      <w:r>
        <w:t>2,500</w:t>
      </w:r>
    </w:p>
    <w:p>
      <w:r>
        <w:t>2,500</w:t>
      </w:r>
    </w:p>
    <w:p>
      <w:r>
        <w:t>1,300</w:t>
      </w:r>
    </w:p>
    <w:p>
      <w:r>
        <w:t>1,300</w:t>
      </w:r>
    </w:p>
    <w:p>
      <w:r>
        <w:t>7</w:t>
      </w:r>
    </w:p>
    <w:p>
      <w:r>
        <w:t>Quy hoạch chi tiết xây dựng khu vực trường THPT dân tộc nội trú tỉnh Lào Cai</w:t>
      </w:r>
    </w:p>
    <w:p>
      <w:r>
        <w:t>Sở Xây dựng</w:t>
      </w:r>
    </w:p>
    <w:p>
      <w:r>
        <w:t>Thành phố Lào Cai</w:t>
      </w:r>
    </w:p>
    <w:p>
      <w:r>
        <w:t>280</w:t>
      </w:r>
    </w:p>
    <w:p>
      <w:r>
        <w:t>332</w:t>
      </w:r>
    </w:p>
    <w:p>
      <w:r>
        <w:t>2020- 2021</w:t>
      </w:r>
    </w:p>
    <w:p>
      <w:r>
        <w:t>2996 ngày 20/8/2021</w:t>
      </w:r>
    </w:p>
    <w:p>
      <w:r>
        <w:t>567</w:t>
      </w:r>
    </w:p>
    <w:p>
      <w:r>
        <w:t>567</w:t>
      </w:r>
    </w:p>
    <w:p>
      <w:r>
        <w:t>400</w:t>
      </w:r>
    </w:p>
    <w:p>
      <w:r>
        <w:t>540</w:t>
      </w:r>
    </w:p>
    <w:p>
      <w:r>
        <w:t>200</w:t>
      </w:r>
    </w:p>
    <w:p>
      <w:r>
        <w:t>200</w:t>
      </w:r>
    </w:p>
    <w:p>
      <w:r>
        <w:t>200</w:t>
      </w:r>
    </w:p>
    <w:p>
      <w:r>
        <w:t>200</w:t>
      </w:r>
    </w:p>
    <w:p>
      <w:r>
        <w:t>200</w:t>
      </w:r>
    </w:p>
    <w:p>
      <w:r>
        <w:t>8</w:t>
      </w:r>
    </w:p>
    <w:p>
      <w:r>
        <w:t>Quy hoạch chung xây dựng kết nối đô thị du lịch Y Tý và vùng phụ cận huyện Bát Xát</w:t>
      </w:r>
    </w:p>
    <w:p>
      <w:r>
        <w:t>Sở Xây dựng</w:t>
      </w:r>
    </w:p>
    <w:p>
      <w:r>
        <w:t>Huyện Bát Xát</w:t>
      </w:r>
    </w:p>
    <w:p>
      <w:r>
        <w:t>280</w:t>
      </w:r>
    </w:p>
    <w:p>
      <w:r>
        <w:t>332</w:t>
      </w:r>
    </w:p>
    <w:p>
      <w:r>
        <w:t>2020- 2021</w:t>
      </w:r>
    </w:p>
    <w:p>
      <w:r>
        <w:t>1459 ngày 06/5/2021</w:t>
      </w:r>
    </w:p>
    <w:p>
      <w:r>
        <w:t>1,350</w:t>
      </w:r>
    </w:p>
    <w:p>
      <w:r>
        <w:t>1,350</w:t>
      </w:r>
    </w:p>
    <w:p>
      <w:r>
        <w:t>900</w:t>
      </w:r>
    </w:p>
    <w:p>
      <w:r>
        <w:t>1,350</w:t>
      </w:r>
    </w:p>
    <w:p>
      <w:r>
        <w:t>900</w:t>
      </w:r>
    </w:p>
    <w:p>
      <w:r>
        <w:t>900</w:t>
      </w:r>
    </w:p>
    <w:p>
      <w:r>
        <w:t>9</w:t>
      </w:r>
    </w:p>
    <w:p>
      <w:r>
        <w:t>Đường Trần Hưng Đạo kéo dài, TP. Lào Cai, đoạn 1 từ Km0+00 - Km1+544; Hạng mục: Bổ sung mặt bằng hai bên và các đường nhánh</w:t>
      </w:r>
    </w:p>
    <w:p>
      <w:r>
        <w:t>Sở Xây dựng</w:t>
      </w:r>
    </w:p>
    <w:p>
      <w:r>
        <w:t>Thành phố Lào Cai</w:t>
      </w:r>
    </w:p>
    <w:p>
      <w:r>
        <w:t>280</w:t>
      </w:r>
    </w:p>
    <w:p>
      <w:r>
        <w:t>292</w:t>
      </w:r>
    </w:p>
    <w:p>
      <w:r>
        <w:t>2017- 2020</w:t>
      </w:r>
    </w:p>
    <w:p>
      <w:r>
        <w:t>4795 ngày 28/12/2020</w:t>
      </w:r>
    </w:p>
    <w:p>
      <w:r>
        <w:t>472,622</w:t>
      </w:r>
    </w:p>
    <w:p>
      <w:r>
        <w:t>472,622</w:t>
      </w:r>
    </w:p>
    <w:p>
      <w:r>
        <w:t>328,386</w:t>
      </w:r>
    </w:p>
    <w:p>
      <w:r>
        <w:t>252,836</w:t>
      </w:r>
    </w:p>
    <w:p>
      <w:r>
        <w:t>91,600</w:t>
      </w:r>
    </w:p>
    <w:p>
      <w:r>
        <w:t>311,386</w:t>
      </w:r>
    </w:p>
    <w:p>
      <w:r>
        <w:t>311,386</w:t>
      </w:r>
    </w:p>
    <w:p>
      <w:r>
        <w:t>17,000</w:t>
      </w:r>
    </w:p>
    <w:p>
      <w:r>
        <w:t>17,000</w:t>
      </w:r>
    </w:p>
    <w:p>
      <w:r>
        <w:t>10</w:t>
      </w:r>
    </w:p>
    <w:p>
      <w:r>
        <w:t>Kinh phí giải phóng mặt bằng công trình Xử lý cung đường tiềm ẩn tai nạn, ùn tắc giao thông đoạn Km98+500 Km100+500/QL.4D, tỉnh Lào Cai</w:t>
      </w:r>
    </w:p>
    <w:p>
      <w:r>
        <w:t>Sở Giao thông vận tải</w:t>
      </w:r>
    </w:p>
    <w:p>
      <w:r>
        <w:t>Huyện Mường Khương</w:t>
      </w:r>
    </w:p>
    <w:p>
      <w:r>
        <w:t>280</w:t>
      </w:r>
    </w:p>
    <w:p>
      <w:r>
        <w:t>292</w:t>
      </w:r>
    </w:p>
    <w:p>
      <w:r>
        <w:t>2023- 2024</w:t>
      </w:r>
    </w:p>
    <w:p>
      <w:r>
        <w:t>1526 ngày 11/8/2023</w:t>
      </w:r>
    </w:p>
    <w:p>
      <w:r>
        <w:t>34,000</w:t>
      </w:r>
    </w:p>
    <w:p>
      <w:r>
        <w:t>5,000</w:t>
      </w:r>
    </w:p>
    <w:p>
      <w:r>
        <w:t>5,000</w:t>
      </w:r>
    </w:p>
    <w:p>
      <w:r>
        <w:t>5,000</w:t>
      </w:r>
    </w:p>
    <w:p>
      <w:r>
        <w:t>5,000</w:t>
      </w:r>
    </w:p>
    <w:p>
      <w:r>
        <w:t>2,500</w:t>
      </w:r>
    </w:p>
    <w:p>
      <w:r>
        <w:t>2,500</w:t>
      </w:r>
    </w:p>
    <w:p>
      <w:r>
        <w:t>2,500</w:t>
      </w:r>
    </w:p>
    <w:p>
      <w:r>
        <w:t>2,500</w:t>
      </w:r>
    </w:p>
    <w:p>
      <w:r>
        <w:t>11</w:t>
      </w:r>
    </w:p>
    <w:p>
      <w:r>
        <w:t>Kinh phí giải phóng mặt bằng công trình Xử lý các vị trí mất an toàn và ùn tắc giao thông đoạn Km114+150- Km114+350 và Km121+50- Km121+150 và hệ thống rãnh dọc đoạn Km91+670-Km92 Quốc lộ 4D, tỉnh Lào Cai</w:t>
      </w:r>
    </w:p>
    <w:p>
      <w:r>
        <w:t>Sở Giao thông vận tải</w:t>
      </w:r>
    </w:p>
    <w:p>
      <w:r>
        <w:t>Huyện Mường Khương</w:t>
      </w:r>
    </w:p>
    <w:p>
      <w:r>
        <w:t>280</w:t>
      </w:r>
    </w:p>
    <w:p>
      <w:r>
        <w:t>292</w:t>
      </w:r>
    </w:p>
    <w:p>
      <w:r>
        <w:t>2023- 2024</w:t>
      </w:r>
    </w:p>
    <w:p>
      <w:r>
        <w:t>1527 ngày 14/04/2023</w:t>
      </w:r>
    </w:p>
    <w:p>
      <w:r>
        <w:t>8,500</w:t>
      </w:r>
    </w:p>
    <w:p>
      <w:r>
        <w:t>1,000</w:t>
      </w:r>
    </w:p>
    <w:p>
      <w:r>
        <w:t>1,000</w:t>
      </w:r>
    </w:p>
    <w:p>
      <w:r>
        <w:t>1,000</w:t>
      </w:r>
    </w:p>
    <w:p>
      <w:r>
        <w:t>1,000</w:t>
      </w:r>
    </w:p>
    <w:p>
      <w:r>
        <w:t>500</w:t>
      </w:r>
    </w:p>
    <w:p>
      <w:r>
        <w:t>500</w:t>
      </w:r>
    </w:p>
    <w:p>
      <w:r>
        <w:t>500</w:t>
      </w:r>
    </w:p>
    <w:p>
      <w:r>
        <w:t>500</w:t>
      </w:r>
    </w:p>
    <w:p>
      <w:r>
        <w:t>12</w:t>
      </w:r>
    </w:p>
    <w:p>
      <w:r>
        <w:t>Tháo dỡ, di chuyển và xây dựng mới một số hạng mục công trình tại Trường Cao</w:t>
      </w:r>
    </w:p>
    <w:p>
      <w:r>
        <w:t>Trường Cao đẳng Lào Cai</w:t>
      </w:r>
    </w:p>
    <w:p>
      <w:r>
        <w:t>Thành phố Lào Cai</w:t>
      </w:r>
    </w:p>
    <w:p>
      <w:r>
        <w:t>070</w:t>
      </w:r>
    </w:p>
    <w:p>
      <w:r>
        <w:t>093</w:t>
      </w:r>
    </w:p>
    <w:p>
      <w:r>
        <w:t>2022- 2024</w:t>
      </w:r>
    </w:p>
    <w:p>
      <w:r>
        <w:t>1914 ngày 07/8/2023</w:t>
      </w:r>
    </w:p>
    <w:p>
      <w:r>
        <w:t>3,800</w:t>
      </w:r>
    </w:p>
    <w:p>
      <w:r>
        <w:t>3,800</w:t>
      </w:r>
    </w:p>
    <w:p>
      <w:r>
        <w:t>2,650</w:t>
      </w:r>
    </w:p>
    <w:p>
      <w:r>
        <w:t>3,800</w:t>
      </w:r>
    </w:p>
    <w:p>
      <w:r>
        <w:t>750</w:t>
      </w:r>
    </w:p>
    <w:p>
      <w:r>
        <w:t>750</w:t>
      </w:r>
    </w:p>
    <w:p>
      <w:r>
        <w:t>750</w:t>
      </w:r>
    </w:p>
    <w:p>
      <w:r>
        <w:t>1,900</w:t>
      </w:r>
    </w:p>
    <w:p>
      <w:r>
        <w:t>1,900</w:t>
      </w:r>
    </w:p>
    <w:p>
      <w:r>
        <w:t>13</w:t>
      </w:r>
    </w:p>
    <w:p>
      <w:r>
        <w:t>Cải tạo, xây mới một số hạng mục Đồn Biên phòng Pha Long, xã Pha Long, huyện Mường Khương</w:t>
      </w:r>
    </w:p>
    <w:p>
      <w:r>
        <w:t>Bộ Chỉ huy Bộ đội biên phòng tỉnh</w:t>
      </w:r>
    </w:p>
    <w:p>
      <w:r>
        <w:t>Huyện Mường Khương</w:t>
      </w:r>
    </w:p>
    <w:p>
      <w:r>
        <w:t>010</w:t>
      </w:r>
    </w:p>
    <w:p>
      <w:r>
        <w:t>011</w:t>
      </w:r>
    </w:p>
    <w:p>
      <w:r>
        <w:t>2023- 2025</w:t>
      </w:r>
    </w:p>
    <w:p>
      <w:r>
        <w:t>2571 ngày 01/11/2022</w:t>
      </w:r>
    </w:p>
    <w:p>
      <w:r>
        <w:t>14,300</w:t>
      </w:r>
    </w:p>
    <w:p>
      <w:r>
        <w:t>14,300</w:t>
      </w:r>
    </w:p>
    <w:p>
      <w:r>
        <w:t>10,000</w:t>
      </w:r>
    </w:p>
    <w:p>
      <w:r>
        <w:t>14,300</w:t>
      </w:r>
    </w:p>
    <w:p>
      <w:r>
        <w:t>5,100</w:t>
      </w:r>
    </w:p>
    <w:p>
      <w:r>
        <w:t>5,100</w:t>
      </w:r>
    </w:p>
    <w:p>
      <w:r>
        <w:t>5,100</w:t>
      </w:r>
    </w:p>
    <w:p>
      <w:r>
        <w:t>4,900</w:t>
      </w:r>
    </w:p>
    <w:p>
      <w:r>
        <w:t>4,900</w:t>
      </w:r>
    </w:p>
    <w:p>
      <w:r>
        <w:t>14</w:t>
      </w:r>
    </w:p>
    <w:p>
      <w:r>
        <w:t>Cầu qua suối Nậm Pẻn, xã Sàng Ma Sáo, huyện Bát Xát</w:t>
      </w:r>
    </w:p>
    <w:p>
      <w:r>
        <w:t>Ban QLDA ĐTXD huyện Bát Xát</w:t>
      </w:r>
    </w:p>
    <w:p>
      <w:r>
        <w:t>Huyện Bát Xát</w:t>
      </w:r>
    </w:p>
    <w:p>
      <w:r>
        <w:t>280</w:t>
      </w:r>
    </w:p>
    <w:p>
      <w:r>
        <w:t>292</w:t>
      </w:r>
    </w:p>
    <w:p>
      <w:r>
        <w:t>2023- 2025</w:t>
      </w:r>
    </w:p>
    <w:p>
      <w:r>
        <w:t>2921 ngày 25/11/2022</w:t>
      </w:r>
    </w:p>
    <w:p>
      <w:r>
        <w:t>16,800</w:t>
      </w:r>
    </w:p>
    <w:p>
      <w:r>
        <w:t>16,800</w:t>
      </w:r>
    </w:p>
    <w:p>
      <w:r>
        <w:t>11,600</w:t>
      </w:r>
    </w:p>
    <w:p>
      <w:r>
        <w:t>16,800</w:t>
      </w:r>
    </w:p>
    <w:p>
      <w:r>
        <w:t>8,600</w:t>
      </w:r>
    </w:p>
    <w:p>
      <w:r>
        <w:t>8,600</w:t>
      </w:r>
    </w:p>
    <w:p>
      <w:r>
        <w:t>8,600</w:t>
      </w:r>
    </w:p>
    <w:p>
      <w:r>
        <w:t>3,000</w:t>
      </w:r>
    </w:p>
    <w:p>
      <w:r>
        <w:t>3,000</w:t>
      </w:r>
    </w:p>
    <w:p>
      <w:r>
        <w:t>15</w:t>
      </w:r>
    </w:p>
    <w:p>
      <w:r>
        <w:t>San gạt mặt bằng và hạ tầng kỹ thuật khu đô thị Tân Lập, phường Bắc Cường, thành phố Lào Cai</w:t>
      </w:r>
    </w:p>
    <w:p>
      <w:r>
        <w:t>Ban QLDA ĐTXD tỉnh</w:t>
      </w:r>
    </w:p>
    <w:p>
      <w:r>
        <w:t>Thành phố Lào Cai</w:t>
      </w:r>
    </w:p>
    <w:p>
      <w:r>
        <w:t>280</w:t>
      </w:r>
    </w:p>
    <w:p>
      <w:r>
        <w:t>285</w:t>
      </w:r>
    </w:p>
    <w:p>
      <w:r>
        <w:t>2022- 2025</w:t>
      </w:r>
    </w:p>
    <w:p>
      <w:r>
        <w:t>15 ngày 06/01/2023</w:t>
      </w:r>
    </w:p>
    <w:p>
      <w:r>
        <w:t>260,000</w:t>
      </w:r>
    </w:p>
    <w:p>
      <w:r>
        <w:t>260,000</w:t>
      </w:r>
    </w:p>
    <w:p>
      <w:r>
        <w:t>50,300</w:t>
      </w:r>
    </w:p>
    <w:p>
      <w:r>
        <w:t>160,000</w:t>
      </w:r>
    </w:p>
    <w:p>
      <w:r>
        <w:t>40,300</w:t>
      </w:r>
    </w:p>
    <w:p>
      <w:r>
        <w:t>40,300</w:t>
      </w:r>
    </w:p>
    <w:p>
      <w:r>
        <w:t>40,300</w:t>
      </w:r>
    </w:p>
    <w:p>
      <w:r>
        <w:t>10,000</w:t>
      </w:r>
    </w:p>
    <w:p>
      <w:r>
        <w:t>10,000</w:t>
      </w:r>
    </w:p>
    <w:p>
      <w:r>
        <w:t>16</w:t>
      </w:r>
    </w:p>
    <w:p>
      <w:r>
        <w:t>Tiểu khu đô thị số 6,7 thành phố Lào Cai</w:t>
      </w:r>
    </w:p>
    <w:p>
      <w:r>
        <w:t>Ban QLDA ĐTXD tỉnh</w:t>
      </w:r>
    </w:p>
    <w:p>
      <w:r>
        <w:t>Thành phố Lào</w:t>
      </w:r>
    </w:p>
    <w:p>
      <w:r>
        <w:t>280</w:t>
      </w:r>
    </w:p>
    <w:p>
      <w:r>
        <w:t>285</w:t>
      </w:r>
    </w:p>
    <w:p>
      <w:r>
        <w:t>2021- 2025</w:t>
      </w:r>
    </w:p>
    <w:p>
      <w:r>
        <w:t>1326 ngày 15/6/2022</w:t>
      </w:r>
    </w:p>
    <w:p>
      <w:r>
        <w:t>110,000</w:t>
      </w:r>
    </w:p>
    <w:p>
      <w:r>
        <w:t>110,000</w:t>
      </w:r>
    </w:p>
    <w:p>
      <w:r>
        <w:t>12,200</w:t>
      </w:r>
    </w:p>
    <w:p>
      <w:r>
        <w:t>110,000</w:t>
      </w:r>
    </w:p>
    <w:p>
      <w:r>
        <w:t>7,200</w:t>
      </w:r>
    </w:p>
    <w:p>
      <w:r>
        <w:t>7,200</w:t>
      </w:r>
    </w:p>
    <w:p>
      <w:r>
        <w:t>7,200</w:t>
      </w:r>
    </w:p>
    <w:p>
      <w:r>
        <w:t>5,000</w:t>
      </w:r>
    </w:p>
    <w:p>
      <w:r>
        <w:t>5,000</w:t>
      </w:r>
    </w:p>
    <w:p>
      <w:r>
        <w:t>17</w:t>
      </w:r>
    </w:p>
    <w:p>
      <w:r>
        <w:t>San gạt mặt bằng và hạ tầng kỹ thuật Khu đô thị mới tổ 11, Phường Bắc Lệnh, TP Lào Cai</w:t>
      </w:r>
    </w:p>
    <w:p>
      <w:r>
        <w:t>Ban QLDA ĐTXD</w:t>
      </w:r>
    </w:p>
    <w:p>
      <w:r>
        <w:t>Thành phố Lào Cai</w:t>
      </w:r>
    </w:p>
    <w:p>
      <w:r>
        <w:t>280</w:t>
      </w:r>
    </w:p>
    <w:p>
      <w:r>
        <w:t>285</w:t>
      </w:r>
    </w:p>
    <w:p>
      <w:r>
        <w:t>2021- 2023</w:t>
      </w:r>
    </w:p>
    <w:p>
      <w:r>
        <w:t>4282 ngày 09/12/2021</w:t>
      </w:r>
    </w:p>
    <w:p>
      <w:r>
        <w:t>35,000</w:t>
      </w:r>
    </w:p>
    <w:p>
      <w:r>
        <w:t>35,000</w:t>
      </w:r>
    </w:p>
    <w:p>
      <w:r>
        <w:t>26,500</w:t>
      </w:r>
    </w:p>
    <w:p>
      <w:r>
        <w:t>35,000</w:t>
      </w:r>
    </w:p>
    <w:p>
      <w:r>
        <w:t>24,500</w:t>
      </w:r>
    </w:p>
    <w:p>
      <w:r>
        <w:t>24,500</w:t>
      </w:r>
    </w:p>
    <w:p>
      <w:r>
        <w:t>24,500</w:t>
      </w:r>
    </w:p>
    <w:p>
      <w:r>
        <w:t>2,000</w:t>
      </w:r>
    </w:p>
    <w:p>
      <w:r>
        <w:t>2,000</w:t>
      </w:r>
    </w:p>
    <w:p>
      <w:r>
        <w:t>18</w:t>
      </w:r>
    </w:p>
    <w:p>
      <w:r>
        <w:t>Xây dựng VB-01-23; VB-02- 23; VB-03-23</w:t>
      </w:r>
    </w:p>
    <w:p>
      <w:r>
        <w:t>Công an tỉnh Lào Cai</w:t>
      </w:r>
    </w:p>
    <w:p>
      <w:r>
        <w:t>Huyện Văn Bàn</w:t>
      </w:r>
    </w:p>
    <w:p>
      <w:r>
        <w:t>040</w:t>
      </w:r>
    </w:p>
    <w:p>
      <w:r>
        <w:t>041</w:t>
      </w:r>
    </w:p>
    <w:p>
      <w:r>
        <w:t>2023- 2025</w:t>
      </w:r>
    </w:p>
    <w:p>
      <w:r>
        <w:t>397 ngày 27/10/2023</w:t>
      </w:r>
    </w:p>
    <w:p>
      <w:r>
        <w:t>11,000</w:t>
      </w:r>
    </w:p>
    <w:p>
      <w:r>
        <w:t>6,300</w:t>
      </w:r>
    </w:p>
    <w:p>
      <w:r>
        <w:t>6,300</w:t>
      </w:r>
    </w:p>
    <w:p>
      <w:r>
        <w:t>4,500</w:t>
      </w:r>
    </w:p>
    <w:p>
      <w:r>
        <w:t>3,900</w:t>
      </w:r>
    </w:p>
    <w:p>
      <w:r>
        <w:t>3,900</w:t>
      </w:r>
    </w:p>
    <w:p>
      <w:r>
        <w:t>19</w:t>
      </w:r>
    </w:p>
    <w:p>
      <w:r>
        <w:t>Xây dựng VB-04-23; VB-05- 23; VB-06-23</w:t>
      </w:r>
    </w:p>
    <w:p>
      <w:r>
        <w:t>Công an tỉnh Lào Cai</w:t>
      </w:r>
    </w:p>
    <w:p>
      <w:r>
        <w:t>Huyện Văn Bàn</w:t>
      </w:r>
    </w:p>
    <w:p>
      <w:r>
        <w:t>040</w:t>
      </w:r>
    </w:p>
    <w:p>
      <w:r>
        <w:t>041</w:t>
      </w:r>
    </w:p>
    <w:p>
      <w:r>
        <w:t>2023- 2025</w:t>
      </w:r>
    </w:p>
    <w:p>
      <w:r>
        <w:t>419 ngày 10/11/2023</w:t>
      </w:r>
    </w:p>
    <w:p>
      <w:r>
        <w:t>11,450</w:t>
      </w:r>
    </w:p>
    <w:p>
      <w:r>
        <w:t>6,300</w:t>
      </w:r>
    </w:p>
    <w:p>
      <w:r>
        <w:t>6,300</w:t>
      </w:r>
    </w:p>
    <w:p>
      <w:r>
        <w:t>4,500</w:t>
      </w:r>
    </w:p>
    <w:p>
      <w:r>
        <w:t>3,700</w:t>
      </w:r>
    </w:p>
    <w:p>
      <w:r>
        <w:t>3,700</w:t>
      </w:r>
    </w:p>
    <w:p>
      <w:r>
        <w:t>20</w:t>
      </w:r>
    </w:p>
    <w:p>
      <w:r>
        <w:t>Xây dựng VB-07-23; VB-08- 23</w:t>
      </w:r>
    </w:p>
    <w:p>
      <w:r>
        <w:t>Công an tỉnh Lào Cai</w:t>
      </w:r>
    </w:p>
    <w:p>
      <w:r>
        <w:t>Huyện Văn Bàn</w:t>
      </w:r>
    </w:p>
    <w:p>
      <w:r>
        <w:t>040</w:t>
      </w:r>
    </w:p>
    <w:p>
      <w:r>
        <w:t>041</w:t>
      </w:r>
    </w:p>
    <w:p>
      <w:r>
        <w:t>2023- 2025</w:t>
      </w:r>
    </w:p>
    <w:p>
      <w:r>
        <w:t>422 ngày 14/11/2023</w:t>
      </w:r>
    </w:p>
    <w:p>
      <w:r>
        <w:t>7,200</w:t>
      </w:r>
    </w:p>
    <w:p>
      <w:r>
        <w:t>4,200</w:t>
      </w:r>
    </w:p>
    <w:p>
      <w:r>
        <w:t>4,200</w:t>
      </w:r>
    </w:p>
    <w:p>
      <w:r>
        <w:t>3,000</w:t>
      </w:r>
    </w:p>
    <w:p>
      <w:r>
        <w:t>2,500</w:t>
      </w:r>
    </w:p>
    <w:p>
      <w:r>
        <w:t>2,500</w:t>
      </w:r>
    </w:p>
    <w:p>
      <w:r>
        <w:t>21</w:t>
      </w:r>
    </w:p>
    <w:p>
      <w:r>
        <w:t>Xây dựng BT-01-23, BT-02-23</w:t>
      </w:r>
    </w:p>
    <w:p>
      <w:r>
        <w:t>Công an tỉnh Lào Cai</w:t>
      </w:r>
    </w:p>
    <w:p>
      <w:r>
        <w:t>Huyện Bảo</w:t>
      </w:r>
    </w:p>
    <w:p>
      <w:r>
        <w:t>040</w:t>
      </w:r>
    </w:p>
    <w:p>
      <w:r>
        <w:t>041</w:t>
      </w:r>
    </w:p>
    <w:p>
      <w:r>
        <w:t>2023- 2025</w:t>
      </w:r>
    </w:p>
    <w:p>
      <w:r>
        <w:t>417 ngày 10/11/2023</w:t>
      </w:r>
    </w:p>
    <w:p>
      <w:r>
        <w:t>7,200</w:t>
      </w:r>
    </w:p>
    <w:p>
      <w:r>
        <w:t>4,200</w:t>
      </w:r>
    </w:p>
    <w:p>
      <w:r>
        <w:t>4,200</w:t>
      </w:r>
    </w:p>
    <w:p>
      <w:r>
        <w:t>3,000</w:t>
      </w:r>
    </w:p>
    <w:p>
      <w:r>
        <w:t>2,500</w:t>
      </w:r>
    </w:p>
    <w:p>
      <w:r>
        <w:t>2,500</w:t>
      </w:r>
    </w:p>
    <w:p>
      <w:r>
        <w:t>22</w:t>
      </w:r>
    </w:p>
    <w:p>
      <w:r>
        <w:t>Xây dựng BT-03-23, BT-04-23</w:t>
      </w:r>
    </w:p>
    <w:p>
      <w:r>
        <w:t>Công an tỉnh Lào Cai</w:t>
      </w:r>
    </w:p>
    <w:p>
      <w:r>
        <w:t>Huyện Bảo</w:t>
      </w:r>
    </w:p>
    <w:p>
      <w:r>
        <w:t>040</w:t>
      </w:r>
    </w:p>
    <w:p>
      <w:r>
        <w:t>041</w:t>
      </w:r>
    </w:p>
    <w:p>
      <w:r>
        <w:t>2023- 2025</w:t>
      </w:r>
    </w:p>
    <w:p>
      <w:r>
        <w:t>423 ngày 14/11/2023</w:t>
      </w:r>
    </w:p>
    <w:p>
      <w:r>
        <w:t>7,845</w:t>
      </w:r>
    </w:p>
    <w:p>
      <w:r>
        <w:t>4,200</w:t>
      </w:r>
    </w:p>
    <w:p>
      <w:r>
        <w:t>4,200</w:t>
      </w:r>
    </w:p>
    <w:p>
      <w:r>
        <w:t>3,000</w:t>
      </w:r>
    </w:p>
    <w:p>
      <w:r>
        <w:t>2,500</w:t>
      </w:r>
    </w:p>
    <w:p>
      <w:r>
        <w:t>2,500</w:t>
      </w:r>
    </w:p>
    <w:p>
      <w:r>
        <w:t>23</w:t>
      </w:r>
    </w:p>
    <w:p>
      <w:r>
        <w:t>Xây dựng MK-01-23; MK-02- 23</w:t>
      </w:r>
    </w:p>
    <w:p>
      <w:r>
        <w:t>Công an tỉnh Lào Cai</w:t>
      </w:r>
    </w:p>
    <w:p>
      <w:r>
        <w:t>Huyện Mường Khương</w:t>
      </w:r>
    </w:p>
    <w:p>
      <w:r>
        <w:t>040</w:t>
      </w:r>
    </w:p>
    <w:p>
      <w:r>
        <w:t>041</w:t>
      </w:r>
    </w:p>
    <w:p>
      <w:r>
        <w:t>2023- 2025</w:t>
      </w:r>
    </w:p>
    <w:p>
      <w:r>
        <w:t>418 ngày 10/11/2023</w:t>
      </w:r>
    </w:p>
    <w:p>
      <w:r>
        <w:t>7,400</w:t>
      </w:r>
    </w:p>
    <w:p>
      <w:r>
        <w:t>4,400</w:t>
      </w:r>
    </w:p>
    <w:p>
      <w:r>
        <w:t>4,400</w:t>
      </w:r>
    </w:p>
    <w:p>
      <w:r>
        <w:t>3,000</w:t>
      </w:r>
    </w:p>
    <w:p>
      <w:r>
        <w:t>2,600</w:t>
      </w:r>
    </w:p>
    <w:p>
      <w:r>
        <w:t>2,600</w:t>
      </w:r>
    </w:p>
    <w:p>
      <w:r>
        <w:t>24</w:t>
      </w:r>
    </w:p>
    <w:p>
      <w:r>
        <w:t>Xây dựng MK-03-23; MK-04- 23</w:t>
      </w:r>
    </w:p>
    <w:p>
      <w:r>
        <w:t>Công an tỉnh Lào Cai</w:t>
      </w:r>
    </w:p>
    <w:p>
      <w:r>
        <w:t>Huyện Mường Khương</w:t>
      </w:r>
    </w:p>
    <w:p>
      <w:r>
        <w:t>040</w:t>
      </w:r>
    </w:p>
    <w:p>
      <w:r>
        <w:t>041</w:t>
      </w:r>
    </w:p>
    <w:p>
      <w:r>
        <w:t>2023- 2025</w:t>
      </w:r>
    </w:p>
    <w:p>
      <w:r>
        <w:t>398 ngày 27/10/2023</w:t>
      </w:r>
    </w:p>
    <w:p>
      <w:r>
        <w:t>8,200</w:t>
      </w:r>
    </w:p>
    <w:p>
      <w:r>
        <w:t>5,200</w:t>
      </w:r>
    </w:p>
    <w:p>
      <w:r>
        <w:t>5,200</w:t>
      </w:r>
    </w:p>
    <w:p>
      <w:r>
        <w:t>3,000</w:t>
      </w:r>
    </w:p>
    <w:p>
      <w:r>
        <w:t>3,100</w:t>
      </w:r>
    </w:p>
    <w:p>
      <w:r>
        <w:t>3,100</w:t>
      </w:r>
    </w:p>
    <w:p>
      <w:r>
        <w:t>25</w:t>
      </w:r>
    </w:p>
    <w:p>
      <w:r>
        <w:t>Xây dựng BX-01-23; BX-02- 23; BX-03-23</w:t>
      </w:r>
    </w:p>
    <w:p>
      <w:r>
        <w:t>Công an tỉnh Lào Cai</w:t>
      </w:r>
    </w:p>
    <w:p>
      <w:r>
        <w:t>Huyện Bát Xát</w:t>
      </w:r>
    </w:p>
    <w:p>
      <w:r>
        <w:t>040</w:t>
      </w:r>
    </w:p>
    <w:p>
      <w:r>
        <w:t>041</w:t>
      </w:r>
    </w:p>
    <w:p>
      <w:r>
        <w:t>2023- 2025</w:t>
      </w:r>
    </w:p>
    <w:p>
      <w:r>
        <w:t>399 ngày 27/10/2023</w:t>
      </w:r>
    </w:p>
    <w:p>
      <w:r>
        <w:t>11,000</w:t>
      </w:r>
    </w:p>
    <w:p>
      <w:r>
        <w:t>6,300</w:t>
      </w:r>
    </w:p>
    <w:p>
      <w:r>
        <w:t>6,300</w:t>
      </w:r>
    </w:p>
    <w:p>
      <w:r>
        <w:t>4,500</w:t>
      </w:r>
    </w:p>
    <w:p>
      <w:r>
        <w:t>3,700</w:t>
      </w:r>
    </w:p>
    <w:p>
      <w:r>
        <w:t>3,700</w:t>
      </w:r>
    </w:p>
    <w:p>
      <w:r>
        <w:t>26</w:t>
      </w:r>
    </w:p>
    <w:p>
      <w:r>
        <w:t>Hạ tầng kỹ thuật tiểu khu đô thị số 15, thành phố Lào Cai.</w:t>
      </w:r>
    </w:p>
    <w:p>
      <w:r>
        <w:t>Ban QLDA ODA và ĐTXD</w:t>
      </w:r>
    </w:p>
    <w:p>
      <w:r>
        <w:t>Thành phố Lào</w:t>
      </w:r>
    </w:p>
    <w:p>
      <w:r>
        <w:t>280</w:t>
      </w:r>
    </w:p>
    <w:p>
      <w:r>
        <w:t>285</w:t>
      </w:r>
    </w:p>
    <w:p>
      <w:r>
        <w:t>2022- 2025</w:t>
      </w:r>
    </w:p>
    <w:p>
      <w:r>
        <w:t>2350- 28/9/2023</w:t>
      </w:r>
    </w:p>
    <w:p>
      <w:r>
        <w:t>470,000</w:t>
      </w:r>
    </w:p>
    <w:p>
      <w:r>
        <w:t>470,000</w:t>
      </w:r>
    </w:p>
    <w:p>
      <w:r>
        <w:t>50,000</w:t>
      </w:r>
    </w:p>
    <w:p>
      <w:r>
        <w:t>300,000</w:t>
      </w:r>
    </w:p>
    <w:p>
      <w:r>
        <w:t>100,000</w:t>
      </w:r>
    </w:p>
    <w:p>
      <w:r>
        <w:t>50,000</w:t>
      </w:r>
    </w:p>
    <w:p>
      <w:r>
        <w:t>50,000</w:t>
      </w:r>
    </w:p>
    <w:p>
      <w:r>
        <w:t>27</w:t>
      </w:r>
    </w:p>
    <w:p>
      <w:r>
        <w:t>Trụ sở làm việc các cơ quan hành chính huyện Sa Pa</w:t>
      </w:r>
    </w:p>
    <w:p>
      <w:r>
        <w:t>Sở Xây dựng</w:t>
      </w:r>
    </w:p>
    <w:p>
      <w:r>
        <w:t>Huyện Sa Pa</w:t>
      </w:r>
    </w:p>
    <w:p>
      <w:r>
        <w:t>280</w:t>
      </w:r>
    </w:p>
    <w:p>
      <w:r>
        <w:t>285</w:t>
      </w:r>
    </w:p>
    <w:p>
      <w:r>
        <w:t>2018- 2020</w:t>
      </w:r>
    </w:p>
    <w:p>
      <w:r>
        <w:t>3496 ngày 31/10/2018</w:t>
      </w:r>
    </w:p>
    <w:p>
      <w:r>
        <w:t>197,850</w:t>
      </w:r>
    </w:p>
    <w:p>
      <w:r>
        <w:t>177,850</w:t>
      </w:r>
    </w:p>
    <w:p>
      <w:r>
        <w:t>86,407</w:t>
      </w:r>
    </w:p>
    <w:p>
      <w:r>
        <w:t>177,850</w:t>
      </w:r>
    </w:p>
    <w:p>
      <w:r>
        <w:t>56,407</w:t>
      </w:r>
    </w:p>
    <w:p>
      <w:r>
        <w:t>56,407</w:t>
      </w:r>
    </w:p>
    <w:p>
      <w:r>
        <w:t>56,407</w:t>
      </w:r>
    </w:p>
    <w:p>
      <w:r>
        <w:t>50,000</w:t>
      </w:r>
    </w:p>
    <w:p>
      <w:r>
        <w:t>30,000</w:t>
      </w:r>
    </w:p>
    <w:p>
      <w:r>
        <w:t>20,000</w:t>
      </w:r>
    </w:p>
    <w:p>
      <w:r>
        <w:t>28</w:t>
      </w:r>
    </w:p>
    <w:p>
      <w:r>
        <w:t>Đường Phan Đình Phùng kéo dài (đoạn từ đường Minh Khai đến đường Phạm Văn Xảo), thành phố Lào Cai</w:t>
      </w:r>
    </w:p>
    <w:p>
      <w:r>
        <w:t>Ban QLDA CTGT tỉnh</w:t>
      </w:r>
    </w:p>
    <w:p>
      <w:r>
        <w:t>Thành phố Lào Cai</w:t>
      </w:r>
    </w:p>
    <w:p>
      <w:r>
        <w:t>280</w:t>
      </w:r>
    </w:p>
    <w:p>
      <w:r>
        <w:t>292</w:t>
      </w:r>
    </w:p>
    <w:p>
      <w:r>
        <w:t>2023- 2025</w:t>
      </w:r>
    </w:p>
    <w:p>
      <w:r>
        <w:t>376 ngày 24/02/2023</w:t>
      </w:r>
    </w:p>
    <w:p>
      <w:r>
        <w:t>8,000</w:t>
      </w:r>
    </w:p>
    <w:p>
      <w:r>
        <w:t>8,000</w:t>
      </w:r>
    </w:p>
    <w:p>
      <w:r>
        <w:t>900</w:t>
      </w:r>
    </w:p>
    <w:p>
      <w:r>
        <w:t>5,000</w:t>
      </w:r>
    </w:p>
    <w:p>
      <w:r>
        <w:t>5,000</w:t>
      </w:r>
    </w:p>
    <w:p>
      <w:r>
        <w:t>900</w:t>
      </w:r>
    </w:p>
    <w:p>
      <w:r>
        <w:t>4,100</w:t>
      </w:r>
    </w:p>
    <w:p>
      <w:r>
        <w:t>29</w:t>
      </w:r>
    </w:p>
    <w:p>
      <w:r>
        <w:t>Cảng hàng không Sa Pa. Dự án thành phần 1 (Giải phóng mặt bằng và tái định cư)-Giai đoạn 1 thuộc dự án Đầu tư xây dựng Cảng hàng không Sa Pa, tỉnh Lào Cai theo phương thức Đối tác công tư (PPP)</w:t>
      </w:r>
    </w:p>
    <w:p>
      <w:r>
        <w:t>UBND huyện Bảo Yên</w:t>
      </w:r>
    </w:p>
    <w:p>
      <w:r>
        <w:t>Huyện Bảo Yên</w:t>
      </w:r>
    </w:p>
    <w:p>
      <w:r>
        <w:t>280</w:t>
      </w:r>
    </w:p>
    <w:p>
      <w:r>
        <w:t>296</w:t>
      </w:r>
    </w:p>
    <w:p>
      <w:r>
        <w:t>2021- 2025</w:t>
      </w:r>
    </w:p>
    <w:p>
      <w:r>
        <w:t>3992 ngày 10/11/2021</w:t>
      </w:r>
    </w:p>
    <w:p>
      <w:r>
        <w:t>1,200,000</w:t>
      </w:r>
    </w:p>
    <w:p>
      <w:r>
        <w:t>440,000</w:t>
      </w:r>
    </w:p>
    <w:p>
      <w:r>
        <w:t>296,000</w:t>
      </w:r>
    </w:p>
    <w:p>
      <w:r>
        <w:t>420,000</w:t>
      </w:r>
    </w:p>
    <w:p>
      <w:r>
        <w:t>266,000</w:t>
      </w:r>
    </w:p>
    <w:p>
      <w:r>
        <w:t>266,000</w:t>
      </w:r>
    </w:p>
    <w:p>
      <w:r>
        <w:t>266,000</w:t>
      </w:r>
    </w:p>
    <w:p>
      <w:r>
        <w:t>117,000</w:t>
      </w:r>
    </w:p>
    <w:p>
      <w:r>
        <w:t>30,000</w:t>
      </w:r>
    </w:p>
    <w:p>
      <w:r>
        <w:t>87,000</w:t>
      </w:r>
    </w:p>
    <w:p>
      <w:r>
        <w:t>30</w:t>
      </w:r>
    </w:p>
    <w:p>
      <w:r>
        <w:t>Hệ thống điện chiếu sáng công cộng trên tuyến Quốc lộ 70 đoạn qua trung tâm thị trấn Nông trường Phong Hải, huyện Bảo Thắng</w:t>
      </w:r>
    </w:p>
    <w:p>
      <w:r>
        <w:t>Ban QLDA ĐTXD huyện Bảo Thắng</w:t>
      </w:r>
    </w:p>
    <w:p>
      <w:r>
        <w:t>Huyện Bảo Thắng</w:t>
      </w:r>
    </w:p>
    <w:p>
      <w:r>
        <w:t>280</w:t>
      </w:r>
    </w:p>
    <w:p>
      <w:r>
        <w:t>302</w:t>
      </w:r>
    </w:p>
    <w:p>
      <w:r>
        <w:t>2023- 2025</w:t>
      </w:r>
    </w:p>
    <w:p>
      <w:r>
        <w:t>412 ngày 27/02/2023</w:t>
      </w:r>
    </w:p>
    <w:p>
      <w:r>
        <w:t>20,000</w:t>
      </w:r>
    </w:p>
    <w:p>
      <w:r>
        <w:t>20,000</w:t>
      </w:r>
    </w:p>
    <w:p>
      <w:r>
        <w:t>3,900</w:t>
      </w:r>
    </w:p>
    <w:p>
      <w:r>
        <w:t>20,000</w:t>
      </w:r>
    </w:p>
    <w:p>
      <w:r>
        <w:t>14,000</w:t>
      </w:r>
    </w:p>
    <w:p>
      <w:r>
        <w:t>3,900</w:t>
      </w:r>
    </w:p>
    <w:p>
      <w:r>
        <w:t>10,100</w:t>
      </w:r>
    </w:p>
    <w:p>
      <w:r>
        <w:t>31</w:t>
      </w:r>
    </w:p>
    <w:p>
      <w:r>
        <w:t>Trường THPT số 3 Mường Khương; hạng mục: Nhà lớp học bộ môn + khu vệ sinh bán trú</w:t>
      </w:r>
    </w:p>
    <w:p>
      <w:r>
        <w:t>Ban QLDA ĐTXD tỉnh</w:t>
      </w:r>
    </w:p>
    <w:p>
      <w:r>
        <w:t>Huyện Mường Khương</w:t>
      </w:r>
    </w:p>
    <w:p>
      <w:r>
        <w:t>070</w:t>
      </w:r>
    </w:p>
    <w:p>
      <w:r>
        <w:t>074</w:t>
      </w:r>
    </w:p>
    <w:p>
      <w:r>
        <w:t>2022- 2024</w:t>
      </w:r>
    </w:p>
    <w:p>
      <w:r>
        <w:t>1251 ngày 26/5/2023</w:t>
      </w:r>
    </w:p>
    <w:p>
      <w:r>
        <w:t>14,300</w:t>
      </w:r>
    </w:p>
    <w:p>
      <w:r>
        <w:t>14,300</w:t>
      </w:r>
    </w:p>
    <w:p>
      <w:r>
        <w:t>4,000</w:t>
      </w:r>
    </w:p>
    <w:p>
      <w:r>
        <w:t>14,300</w:t>
      </w:r>
    </w:p>
    <w:p>
      <w:r>
        <w:t>9,000</w:t>
      </w:r>
    </w:p>
    <w:p>
      <w:r>
        <w:t>4,000</w:t>
      </w:r>
    </w:p>
    <w:p>
      <w:r>
        <w:t>5,000</w:t>
      </w:r>
    </w:p>
    <w:p>
      <w:r>
        <w:t>32</w:t>
      </w:r>
    </w:p>
    <w:p>
      <w:r>
        <w:t>San gạt mặt bằng và HTKT nhà ở xã hội Khu lâm viên, Phường Nam Cường</w:t>
      </w:r>
    </w:p>
    <w:p>
      <w:r>
        <w:t>Sở Xây dựng</w:t>
      </w:r>
    </w:p>
    <w:p>
      <w:r>
        <w:t>TP Lào Cai</w:t>
      </w:r>
    </w:p>
    <w:p>
      <w:r>
        <w:t>280</w:t>
      </w:r>
    </w:p>
    <w:p>
      <w:r>
        <w:t>285</w:t>
      </w:r>
    </w:p>
    <w:p>
      <w:r>
        <w:t>2021- 2023</w:t>
      </w:r>
    </w:p>
    <w:p>
      <w:r>
        <w:t>QĐ 1346- 27/4/2021</w:t>
      </w:r>
    </w:p>
    <w:p>
      <w:r>
        <w:t>18,477</w:t>
      </w:r>
    </w:p>
    <w:p>
      <w:r>
        <w:t>18,477</w:t>
      </w:r>
    </w:p>
    <w:p>
      <w:r>
        <w:t>7,500</w:t>
      </w:r>
    </w:p>
    <w:p>
      <w:r>
        <w:t>18,477</w:t>
      </w:r>
    </w:p>
    <w:p>
      <w:r>
        <w:t>7,500</w:t>
      </w:r>
    </w:p>
    <w:p>
      <w:r>
        <w:t>7,500</w:t>
      </w:r>
    </w:p>
    <w:p>
      <w:r>
        <w:t>7,500</w:t>
      </w:r>
    </w:p>
    <w:p>
      <w:r>
        <w:t>6,500</w:t>
      </w:r>
    </w:p>
    <w:p>
      <w:r>
        <w:t>6,500</w:t>
      </w:r>
    </w:p>
    <w:p>
      <w:r>
        <w:t>33</w:t>
      </w:r>
    </w:p>
    <w:p>
      <w:r>
        <w:t>Phân hiệu đại học Thái nguyên, HM Nhà ký túc xá, nhà bếp ăn và hạ tầng kỹ thuật</w:t>
      </w:r>
    </w:p>
    <w:p>
      <w:r>
        <w:t>Ban QLDA ĐTXD tỉnh</w:t>
      </w:r>
    </w:p>
    <w:p>
      <w:r>
        <w:t>Thành phố Lào Cai</w:t>
      </w:r>
    </w:p>
    <w:p>
      <w:r>
        <w:t>070</w:t>
      </w:r>
    </w:p>
    <w:p>
      <w:r>
        <w:t>081</w:t>
      </w:r>
    </w:p>
    <w:p>
      <w:r>
        <w:t>2021- 2023</w:t>
      </w:r>
    </w:p>
    <w:p>
      <w:r>
        <w:t>2743 ngày 02/8/2021</w:t>
      </w:r>
    </w:p>
    <w:p>
      <w:r>
        <w:t>45,000</w:t>
      </w:r>
    </w:p>
    <w:p>
      <w:r>
        <w:t>45,000</w:t>
      </w:r>
    </w:p>
    <w:p>
      <w:r>
        <w:t>30,000</w:t>
      </w:r>
    </w:p>
    <w:p>
      <w:r>
        <w:t>45,000</w:t>
      </w:r>
    </w:p>
    <w:p>
      <w:r>
        <w:t>30,000</w:t>
      </w:r>
    </w:p>
    <w:p>
      <w:r>
        <w:t>30,000</w:t>
      </w:r>
    </w:p>
    <w:p>
      <w:r>
        <w:t>30,000</w:t>
      </w:r>
    </w:p>
    <w:p>
      <w:r>
        <w:t>5,000</w:t>
      </w:r>
    </w:p>
    <w:p>
      <w:r>
        <w:t>5,000</w:t>
      </w:r>
    </w:p>
    <w:p>
      <w:r>
        <w:t>34</w:t>
      </w:r>
    </w:p>
    <w:p>
      <w:r>
        <w:t>Cải tạo sửa chữa tuyến nâng cấp đường Y Tý - Ngải Thầu (đoạn Km38+900-Km33+00), huyện Bát Xát</w:t>
      </w:r>
    </w:p>
    <w:p>
      <w:r>
        <w:t>Sở Giao thông vận tải</w:t>
      </w:r>
    </w:p>
    <w:p>
      <w:r>
        <w:t>Huyện Bát Xát</w:t>
      </w:r>
    </w:p>
    <w:p>
      <w:r>
        <w:t>280</w:t>
      </w:r>
    </w:p>
    <w:p>
      <w:r>
        <w:t>292</w:t>
      </w:r>
    </w:p>
    <w:p>
      <w:r>
        <w:t>2021- 2023</w:t>
      </w:r>
    </w:p>
    <w:p>
      <w:r>
        <w:t>208 ngày 27/01/2022</w:t>
      </w:r>
    </w:p>
    <w:p>
      <w:r>
        <w:t>23,600</w:t>
      </w:r>
    </w:p>
    <w:p>
      <w:r>
        <w:t>23,600</w:t>
      </w:r>
    </w:p>
    <w:p>
      <w:r>
        <w:t>11,800</w:t>
      </w:r>
    </w:p>
    <w:p>
      <w:r>
        <w:t>23,600</w:t>
      </w:r>
    </w:p>
    <w:p>
      <w:r>
        <w:t>11,800</w:t>
      </w:r>
    </w:p>
    <w:p>
      <w:r>
        <w:t>11,800</w:t>
      </w:r>
    </w:p>
    <w:p>
      <w:r>
        <w:t>11,800</w:t>
      </w:r>
    </w:p>
    <w:p>
      <w:r>
        <w:t>7,000</w:t>
      </w:r>
    </w:p>
    <w:p>
      <w:r>
        <w:t>7,000</w:t>
      </w:r>
    </w:p>
    <w:p>
      <w:r>
        <w:t>35</w:t>
      </w:r>
    </w:p>
    <w:p>
      <w:r>
        <w:t>Cầu Làng Giàng, thành phố Lào Cai</w:t>
      </w:r>
    </w:p>
    <w:p>
      <w:r>
        <w:t>Sở Giao thông vận tải</w:t>
      </w:r>
    </w:p>
    <w:p>
      <w:r>
        <w:t>Huyện Bảo</w:t>
      </w:r>
    </w:p>
    <w:p>
      <w:r>
        <w:t>280</w:t>
      </w:r>
    </w:p>
    <w:p>
      <w:r>
        <w:t>292</w:t>
      </w:r>
    </w:p>
    <w:p>
      <w:r>
        <w:t>2020- 2024</w:t>
      </w:r>
    </w:p>
    <w:p>
      <w:r>
        <w:t>444 ngày 22/02/2022</w:t>
      </w:r>
    </w:p>
    <w:p>
      <w:r>
        <w:t>258,194</w:t>
      </w:r>
    </w:p>
    <w:p>
      <w:r>
        <w:t>58,194</w:t>
      </w:r>
    </w:p>
    <w:p>
      <w:r>
        <w:t>45,000</w:t>
      </w:r>
    </w:p>
    <w:p>
      <w:r>
        <w:t>57,094</w:t>
      </w:r>
    </w:p>
    <w:p>
      <w:r>
        <w:t>45,000</w:t>
      </w:r>
    </w:p>
    <w:p>
      <w:r>
        <w:t>45,000</w:t>
      </w:r>
    </w:p>
    <w:p>
      <w:r>
        <w:t>45,000</w:t>
      </w:r>
    </w:p>
    <w:p>
      <w:r>
        <w:t>1,800</w:t>
      </w:r>
    </w:p>
    <w:p>
      <w:r>
        <w:t>1,800</w:t>
      </w:r>
    </w:p>
    <w:p>
      <w:r>
        <w:t>36</w:t>
      </w:r>
    </w:p>
    <w:p>
      <w:r>
        <w:t>San gạt mặt bằng và hạ tầng kỹ thuật tổ 23 phường Pom Hán, thành phố Lào Cai</w:t>
      </w:r>
    </w:p>
    <w:p>
      <w:r>
        <w:t>Sở Giao thông vận tải</w:t>
      </w:r>
    </w:p>
    <w:p>
      <w:r>
        <w:t>P.Pom Hán, TP Lào Cai</w:t>
      </w:r>
    </w:p>
    <w:p>
      <w:r>
        <w:t>280</w:t>
      </w:r>
    </w:p>
    <w:p>
      <w:r>
        <w:t>285</w:t>
      </w:r>
    </w:p>
    <w:p>
      <w:r>
        <w:t>2020- 2022</w:t>
      </w:r>
    </w:p>
    <w:p>
      <w:r>
        <w:t>3753 ngày 03/11/2020</w:t>
      </w:r>
    </w:p>
    <w:p>
      <w:r>
        <w:t>24,287</w:t>
      </w:r>
    </w:p>
    <w:p>
      <w:r>
        <w:t>24,287</w:t>
      </w:r>
    </w:p>
    <w:p>
      <w:r>
        <w:t>20,000</w:t>
      </w:r>
    </w:p>
    <w:p>
      <w:r>
        <w:t>20,000</w:t>
      </w:r>
    </w:p>
    <w:p>
      <w:r>
        <w:t>20,000</w:t>
      </w:r>
    </w:p>
    <w:p>
      <w:r>
        <w:t>37</w:t>
      </w:r>
    </w:p>
    <w:p>
      <w:r>
        <w:t>Khắc phục hậu quả thiên tai, đảm bảo giao thông các tuyến ĐT.153, ĐT.159 tỉnh Lào Cai</w:t>
      </w:r>
    </w:p>
    <w:p>
      <w:r>
        <w:t>Sở Giao thông vận tải</w:t>
      </w:r>
    </w:p>
    <w:p>
      <w:r>
        <w:t>Huyện Bắc Hà</w:t>
      </w:r>
    </w:p>
    <w:p>
      <w:r>
        <w:t>280</w:t>
      </w:r>
    </w:p>
    <w:p>
      <w:r>
        <w:t>292</w:t>
      </w:r>
    </w:p>
    <w:p>
      <w:r>
        <w:t>2021- 2023</w:t>
      </w:r>
    </w:p>
    <w:p>
      <w:r>
        <w:t>2146 ngày 26/09/2022</w:t>
      </w:r>
    </w:p>
    <w:p>
      <w:r>
        <w:t>7,800</w:t>
      </w:r>
    </w:p>
    <w:p>
      <w:r>
        <w:t>7,800</w:t>
      </w:r>
    </w:p>
    <w:p>
      <w:r>
        <w:t>2,500</w:t>
      </w:r>
    </w:p>
    <w:p>
      <w:r>
        <w:t>7,800</w:t>
      </w:r>
    </w:p>
    <w:p>
      <w:r>
        <w:t>2,500</w:t>
      </w:r>
    </w:p>
    <w:p>
      <w:r>
        <w:t>2,500</w:t>
      </w:r>
    </w:p>
    <w:p>
      <w:r>
        <w:t>2,500</w:t>
      </w:r>
    </w:p>
    <w:p>
      <w:r>
        <w:t>4,500</w:t>
      </w:r>
    </w:p>
    <w:p>
      <w:r>
        <w:t>4,500</w:t>
      </w:r>
    </w:p>
    <w:p>
      <w:r>
        <w:t>38</w:t>
      </w:r>
    </w:p>
    <w:p>
      <w:r>
        <w:t>Xây mới trụ sở UBND xã Vĩnh Yên huyện Bảo Yên</w:t>
      </w:r>
    </w:p>
    <w:p>
      <w:r>
        <w:t>UBND huyện Bảo Yên</w:t>
      </w:r>
    </w:p>
    <w:p>
      <w:r>
        <w:t>Huyện Bảo Yên</w:t>
      </w:r>
    </w:p>
    <w:p>
      <w:r>
        <w:t>340</w:t>
      </w:r>
    </w:p>
    <w:p>
      <w:r>
        <w:t>341</w:t>
      </w:r>
    </w:p>
    <w:p>
      <w:r>
        <w:t>2021- 2023</w:t>
      </w:r>
    </w:p>
    <w:p>
      <w:r>
        <w:t>6373 ngày 13/12/2021</w:t>
      </w:r>
    </w:p>
    <w:p>
      <w:r>
        <w:t>13,000</w:t>
      </w:r>
    </w:p>
    <w:p>
      <w:r>
        <w:t>13,000</w:t>
      </w:r>
    </w:p>
    <w:p>
      <w:r>
        <w:t>7,300</w:t>
      </w:r>
    </w:p>
    <w:p>
      <w:r>
        <w:t>13,000</w:t>
      </w:r>
    </w:p>
    <w:p>
      <w:r>
        <w:t>7,300</w:t>
      </w:r>
    </w:p>
    <w:p>
      <w:r>
        <w:t>7,300</w:t>
      </w:r>
    </w:p>
    <w:p>
      <w:r>
        <w:t>7,300</w:t>
      </w:r>
    </w:p>
    <w:p>
      <w:r>
        <w:t>1,800</w:t>
      </w:r>
    </w:p>
    <w:p>
      <w:r>
        <w:t>1,800</w:t>
      </w:r>
    </w:p>
    <w:p>
      <w:r>
        <w:t>39</w:t>
      </w:r>
    </w:p>
    <w:p>
      <w:r>
        <w:t>Cầu Giang Đông, thành phố Lào Cai</w:t>
      </w:r>
    </w:p>
    <w:p>
      <w:r>
        <w:t>Sở GTVT-XD</w:t>
      </w:r>
    </w:p>
    <w:p>
      <w:r>
        <w:t>Thành phố Lào</w:t>
      </w:r>
    </w:p>
    <w:p>
      <w:r>
        <w:t>280</w:t>
      </w:r>
    </w:p>
    <w:p>
      <w:r>
        <w:t>292</w:t>
      </w:r>
    </w:p>
    <w:p>
      <w:r>
        <w:t>2015- 2017</w:t>
      </w:r>
    </w:p>
    <w:p>
      <w:r>
        <w:t>4270 ngày 08/12/2021</w:t>
      </w:r>
    </w:p>
    <w:p>
      <w:r>
        <w:t>360,995</w:t>
      </w:r>
    </w:p>
    <w:p>
      <w:r>
        <w:t>50,448</w:t>
      </w:r>
    </w:p>
    <w:p>
      <w:r>
        <w:t>47,656</w:t>
      </w:r>
    </w:p>
    <w:p>
      <w:r>
        <w:t>8,448</w:t>
      </w:r>
    </w:p>
    <w:p>
      <w:r>
        <w:t>5,656</w:t>
      </w:r>
    </w:p>
    <w:p>
      <w:r>
        <w:t>47,656</w:t>
      </w:r>
    </w:p>
    <w:p>
      <w:r>
        <w:t>47,656</w:t>
      </w:r>
    </w:p>
    <w:p>
      <w:r>
        <w:t>1,418</w:t>
      </w:r>
    </w:p>
    <w:p>
      <w:r>
        <w:t>1,418</w:t>
      </w:r>
    </w:p>
    <w:p>
      <w:r>
        <w:t>40</w:t>
      </w:r>
    </w:p>
    <w:p>
      <w:r>
        <w:t>Cầu Nậm Kỷ nối thôn Sả Mào Phố - thôn Nậm Sỏm, xã Tả Củ Tỷ, huyện Bắc Hà</w:t>
      </w:r>
    </w:p>
    <w:p>
      <w:r>
        <w:t>UBND huyện Bắc Hà</w:t>
      </w:r>
    </w:p>
    <w:p>
      <w:r>
        <w:t>Huyện Bắc Hà</w:t>
      </w:r>
    </w:p>
    <w:p>
      <w:r>
        <w:t>280</w:t>
      </w:r>
    </w:p>
    <w:p>
      <w:r>
        <w:t>292</w:t>
      </w:r>
    </w:p>
    <w:p>
      <w:r>
        <w:t>2022- 2024</w:t>
      </w:r>
    </w:p>
    <w:p>
      <w:r>
        <w:t>4731 ngày 31/12/2021</w:t>
      </w:r>
    </w:p>
    <w:p>
      <w:r>
        <w:t>9,500</w:t>
      </w:r>
    </w:p>
    <w:p>
      <w:r>
        <w:t>9,500</w:t>
      </w:r>
    </w:p>
    <w:p>
      <w:r>
        <w:t>5,000</w:t>
      </w:r>
    </w:p>
    <w:p>
      <w:r>
        <w:t>9,500</w:t>
      </w:r>
    </w:p>
    <w:p>
      <w:r>
        <w:t>5,000</w:t>
      </w:r>
    </w:p>
    <w:p>
      <w:r>
        <w:t>5,000</w:t>
      </w:r>
    </w:p>
    <w:p>
      <w:r>
        <w:t>5,000</w:t>
      </w:r>
    </w:p>
    <w:p>
      <w:r>
        <w:t>2,500</w:t>
      </w:r>
    </w:p>
    <w:p>
      <w:r>
        <w:t>2,500</w:t>
      </w:r>
    </w:p>
    <w:p>
      <w:r>
        <w:t>41</w:t>
      </w:r>
    </w:p>
    <w:p>
      <w:r>
        <w:t>Quản lý cải tạo rừng phòng hộ bảo vệ môi trường tại phường Bắc Cường thành phố Lào Cai</w:t>
      </w:r>
    </w:p>
    <w:p>
      <w:r>
        <w:t>UBND thành phố Lào Cai</w:t>
      </w:r>
    </w:p>
    <w:p>
      <w:r>
        <w:t>Thành phố Lào Cai</w:t>
      </w:r>
    </w:p>
    <w:p>
      <w:r>
        <w:t>280</w:t>
      </w:r>
    </w:p>
    <w:p>
      <w:r>
        <w:t>285</w:t>
      </w:r>
    </w:p>
    <w:p>
      <w:r>
        <w:t>2021- 2023</w:t>
      </w:r>
    </w:p>
    <w:p>
      <w:r>
        <w:t>3640 ngày 31/10/2019</w:t>
      </w:r>
    </w:p>
    <w:p>
      <w:r>
        <w:t>14,900</w:t>
      </w:r>
    </w:p>
    <w:p>
      <w:r>
        <w:t>14,900</w:t>
      </w:r>
    </w:p>
    <w:p>
      <w:r>
        <w:t>10,000</w:t>
      </w:r>
    </w:p>
    <w:p>
      <w:r>
        <w:t>14,900</w:t>
      </w:r>
    </w:p>
    <w:p>
      <w:r>
        <w:t>10,000</w:t>
      </w:r>
    </w:p>
    <w:p>
      <w:r>
        <w:t>10,000</w:t>
      </w:r>
    </w:p>
    <w:p>
      <w:r>
        <w:t>10,000</w:t>
      </w:r>
    </w:p>
    <w:p>
      <w:r>
        <w:t>2,300</w:t>
      </w:r>
    </w:p>
    <w:p>
      <w:r>
        <w:t>2,300</w:t>
      </w:r>
    </w:p>
    <w:p>
      <w:r>
        <w:t>42</w:t>
      </w:r>
    </w:p>
    <w:p>
      <w:r>
        <w:t>Khu dân cư tổ 12, phường Nam Cường thành phố Lào Cai</w:t>
      </w:r>
    </w:p>
    <w:p>
      <w:r>
        <w:t>UBND thành phố Lào Cai</w:t>
      </w:r>
    </w:p>
    <w:p>
      <w:r>
        <w:t>Thành phố Lào</w:t>
      </w:r>
    </w:p>
    <w:p>
      <w:r>
        <w:t>280</w:t>
      </w:r>
    </w:p>
    <w:p>
      <w:r>
        <w:t>285</w:t>
      </w:r>
    </w:p>
    <w:p>
      <w:r>
        <w:t>2021- 2023</w:t>
      </w:r>
    </w:p>
    <w:p>
      <w:r>
        <w:t>909 ngày 20/4/2023</w:t>
      </w:r>
    </w:p>
    <w:p>
      <w:r>
        <w:t>30,317</w:t>
      </w:r>
    </w:p>
    <w:p>
      <w:r>
        <w:t>30,317</w:t>
      </w:r>
    </w:p>
    <w:p>
      <w:r>
        <w:t>20,000</w:t>
      </w:r>
    </w:p>
    <w:p>
      <w:r>
        <w:t>30,317</w:t>
      </w:r>
    </w:p>
    <w:p>
      <w:r>
        <w:t>20,000</w:t>
      </w:r>
    </w:p>
    <w:p>
      <w:r>
        <w:t>20,000</w:t>
      </w:r>
    </w:p>
    <w:p>
      <w:r>
        <w:t>20,000</w:t>
      </w:r>
    </w:p>
    <w:p>
      <w:r>
        <w:t>10,317</w:t>
      </w:r>
    </w:p>
    <w:p>
      <w:r>
        <w:t>10,317</w:t>
      </w:r>
    </w:p>
    <w:p>
      <w:r>
        <w:t>43</w:t>
      </w:r>
    </w:p>
    <w:p>
      <w:r>
        <w:t>Nâng cấp chỉnh trang các tuyến đường nội thị Phố Ràng, huyện Bảo Yên</w:t>
      </w:r>
    </w:p>
    <w:p>
      <w:r>
        <w:t>UBND huyện Bảo Yên</w:t>
      </w:r>
    </w:p>
    <w:p>
      <w:r>
        <w:t>Huyện Bảo Yên</w:t>
      </w:r>
    </w:p>
    <w:p>
      <w:r>
        <w:t>280</w:t>
      </w:r>
    </w:p>
    <w:p>
      <w:r>
        <w:t>292</w:t>
      </w:r>
    </w:p>
    <w:p>
      <w:r>
        <w:t>2021- 2023</w:t>
      </w:r>
    </w:p>
    <w:p>
      <w:r>
        <w:t>771 ngày 29/3/2022</w:t>
      </w:r>
    </w:p>
    <w:p>
      <w:r>
        <w:t>50,000</w:t>
      </w:r>
    </w:p>
    <w:p>
      <w:r>
        <w:t>35,000</w:t>
      </w:r>
    </w:p>
    <w:p>
      <w:r>
        <w:t>23,000</w:t>
      </w:r>
    </w:p>
    <w:p>
      <w:r>
        <w:t>35,000</w:t>
      </w:r>
    </w:p>
    <w:p>
      <w:r>
        <w:t>23,000</w:t>
      </w:r>
    </w:p>
    <w:p>
      <w:r>
        <w:t>23,000</w:t>
      </w:r>
    </w:p>
    <w:p>
      <w:r>
        <w:t>23,000</w:t>
      </w:r>
    </w:p>
    <w:p>
      <w:r>
        <w:t>12,000</w:t>
      </w:r>
    </w:p>
    <w:p>
      <w:r>
        <w:t>12,000</w:t>
      </w:r>
    </w:p>
    <w:p>
      <w:r>
        <w:t>44</w:t>
      </w:r>
    </w:p>
    <w:p>
      <w:r>
        <w:t>Quản lý, cải tạo rừng phòng hộ bảo vệ môi trường vùng đệm Kim Thành tại 02 phường Duyên Hải, Kim Tân xã Đồng Tuyển, thành phố Lào Cai</w:t>
      </w:r>
    </w:p>
    <w:p>
      <w:r>
        <w:t>UBND thành phố Lào Cai</w:t>
      </w:r>
    </w:p>
    <w:p>
      <w:r>
        <w:t>Thành phố Lào Cai</w:t>
      </w:r>
    </w:p>
    <w:p>
      <w:r>
        <w:t>280</w:t>
      </w:r>
    </w:p>
    <w:p>
      <w:r>
        <w:t>285</w:t>
      </w:r>
    </w:p>
    <w:p>
      <w:r>
        <w:t>2017- 2020</w:t>
      </w:r>
    </w:p>
    <w:p>
      <w:r>
        <w:t>3481 ngày 23/10/2019</w:t>
      </w:r>
    </w:p>
    <w:p>
      <w:r>
        <w:t>72,118</w:t>
      </w:r>
    </w:p>
    <w:p>
      <w:r>
        <w:t>58,613</w:t>
      </w:r>
    </w:p>
    <w:p>
      <w:r>
        <w:t>13,246</w:t>
      </w:r>
    </w:p>
    <w:p>
      <w:r>
        <w:t>58,613</w:t>
      </w:r>
    </w:p>
    <w:p>
      <w:r>
        <w:t>13,246</w:t>
      </w:r>
    </w:p>
    <w:p>
      <w:r>
        <w:t>13,246</w:t>
      </w:r>
    </w:p>
    <w:p>
      <w:r>
        <w:t>13,246</w:t>
      </w:r>
    </w:p>
    <w:p>
      <w:r>
        <w:t>3,000</w:t>
      </w:r>
    </w:p>
    <w:p>
      <w:r>
        <w:t>3,000</w:t>
      </w:r>
    </w:p>
    <w:p>
      <w:r>
        <w:t>45</w:t>
      </w:r>
    </w:p>
    <w:p>
      <w:r>
        <w:t>Trụ sở liên khối cơ quan thành phố Lào Cai</w:t>
      </w:r>
    </w:p>
    <w:p>
      <w:r>
        <w:t>UBND thành phố Lào Cai</w:t>
      </w:r>
    </w:p>
    <w:p>
      <w:r>
        <w:t>Thành phố Lào</w:t>
      </w:r>
    </w:p>
    <w:p>
      <w:r>
        <w:t>340</w:t>
      </w:r>
    </w:p>
    <w:p>
      <w:r>
        <w:t>341</w:t>
      </w:r>
    </w:p>
    <w:p>
      <w:r>
        <w:t>2021- 2023</w:t>
      </w:r>
    </w:p>
    <w:p>
      <w:r>
        <w:t>25 ngày 16/7/2021</w:t>
      </w:r>
    </w:p>
    <w:p>
      <w:r>
        <w:t>38,000</w:t>
      </w:r>
    </w:p>
    <w:p>
      <w:r>
        <w:t>19,000</w:t>
      </w:r>
    </w:p>
    <w:p>
      <w:r>
        <w:t>9,500</w:t>
      </w:r>
    </w:p>
    <w:p>
      <w:r>
        <w:t>19,000</w:t>
      </w:r>
    </w:p>
    <w:p>
      <w:r>
        <w:t>9,500</w:t>
      </w:r>
    </w:p>
    <w:p>
      <w:r>
        <w:t>9,500</w:t>
      </w:r>
    </w:p>
    <w:p>
      <w:r>
        <w:t>9,500</w:t>
      </w:r>
    </w:p>
    <w:p>
      <w:r>
        <w:t>9,500</w:t>
      </w:r>
    </w:p>
    <w:p>
      <w:r>
        <w:t>9,500</w:t>
      </w:r>
    </w:p>
    <w:p>
      <w:r>
        <w:t>46</w:t>
      </w:r>
    </w:p>
    <w:p>
      <w:r>
        <w:t>Đền bù, GPMB dự án Khu Trung tâm hành chính mới huyện Sa Pa</w:t>
      </w:r>
    </w:p>
    <w:p>
      <w:r>
        <w:t>UBND thị xã Sa Pa</w:t>
      </w:r>
    </w:p>
    <w:p>
      <w:r>
        <w:t>Thị xã Sa Pa</w:t>
      </w:r>
    </w:p>
    <w:p>
      <w:r>
        <w:t>280</w:t>
      </w:r>
    </w:p>
    <w:p>
      <w:r>
        <w:t>285</w:t>
      </w:r>
    </w:p>
    <w:p>
      <w:r>
        <w:t>2019 - 2021</w:t>
      </w:r>
    </w:p>
    <w:p>
      <w:r>
        <w:t>3506 ngày 31/10/2018 246a ngày 27/8/2018</w:t>
      </w:r>
    </w:p>
    <w:p>
      <w:r>
        <w:t>550,000</w:t>
      </w:r>
    </w:p>
    <w:p>
      <w:r>
        <w:t>402,782</w:t>
      </w:r>
    </w:p>
    <w:p>
      <w:r>
        <w:t>90,000</w:t>
      </w:r>
    </w:p>
    <w:p>
      <w:r>
        <w:t>220,000</w:t>
      </w:r>
    </w:p>
    <w:p>
      <w:r>
        <w:t>90,000</w:t>
      </w:r>
    </w:p>
    <w:p>
      <w:r>
        <w:t>90,000</w:t>
      </w:r>
    </w:p>
    <w:p>
      <w:r>
        <w:t>90,000</w:t>
      </w:r>
    </w:p>
    <w:p>
      <w:r>
        <w:t>30,000</w:t>
      </w:r>
    </w:p>
    <w:p>
      <w:r>
        <w:t>30,000</w:t>
      </w:r>
    </w:p>
    <w:p>
      <w:r>
        <w:t>47</w:t>
      </w:r>
    </w:p>
    <w:p>
      <w:r>
        <w:t>Hệ thống điện chiếu sáng công cộng trên tuyến Quốc lộ 70 đoạn qua địa phận xã Bản Phiệt, huyện Bảo Thắng</w:t>
      </w:r>
    </w:p>
    <w:p>
      <w:r>
        <w:t>Ban QLDA ĐTXD huyện Bảo Thắng</w:t>
      </w:r>
    </w:p>
    <w:p>
      <w:r>
        <w:t>Huyện Bảo Thắng</w:t>
      </w:r>
    </w:p>
    <w:p>
      <w:r>
        <w:t>280</w:t>
      </w:r>
    </w:p>
    <w:p>
      <w:r>
        <w:t>302</w:t>
      </w:r>
    </w:p>
    <w:p>
      <w:r>
        <w:t>2023- 2025</w:t>
      </w:r>
    </w:p>
    <w:p>
      <w:r>
        <w:t>363 ngày 23/02/2023</w:t>
      </w:r>
    </w:p>
    <w:p>
      <w:r>
        <w:t>8,000</w:t>
      </w:r>
    </w:p>
    <w:p>
      <w:r>
        <w:t>8,000</w:t>
      </w:r>
    </w:p>
    <w:p>
      <w:r>
        <w:t>8,000</w:t>
      </w:r>
    </w:p>
    <w:p>
      <w:r>
        <w:t>6,400</w:t>
      </w:r>
    </w:p>
    <w:p>
      <w:r>
        <w:t>6,400</w:t>
      </w:r>
    </w:p>
    <w:p>
      <w:r>
        <w:t>48</w:t>
      </w:r>
    </w:p>
    <w:p>
      <w:r>
        <w:t>Khắc phục bão lũ đường Sán Chá - Thèn Ván; đường Nà Mỏ - Lao Chải xã Lùng Cải, huyện Bắc Hà</w:t>
      </w:r>
    </w:p>
    <w:p>
      <w:r>
        <w:t>UBND huyện Bắc Hà</w:t>
      </w:r>
    </w:p>
    <w:p>
      <w:r>
        <w:t>Huyện Bắc Hà</w:t>
      </w:r>
    </w:p>
    <w:p>
      <w:r>
        <w:t>280</w:t>
      </w:r>
    </w:p>
    <w:p>
      <w:r>
        <w:t>292</w:t>
      </w:r>
    </w:p>
    <w:p>
      <w:r>
        <w:t>2023- 2025</w:t>
      </w:r>
    </w:p>
    <w:p>
      <w:r>
        <w:t>41 ngày 23/02/2023</w:t>
      </w:r>
    </w:p>
    <w:p>
      <w:r>
        <w:t>3,000</w:t>
      </w:r>
    </w:p>
    <w:p>
      <w:r>
        <w:t>3,000</w:t>
      </w:r>
    </w:p>
    <w:p>
      <w:r>
        <w:t>3,000</w:t>
      </w:r>
    </w:p>
    <w:p>
      <w:r>
        <w:t>1,500</w:t>
      </w:r>
    </w:p>
    <w:p>
      <w:r>
        <w:t>1,500</w:t>
      </w:r>
    </w:p>
    <w:p>
      <w:r>
        <w:t>49</w:t>
      </w:r>
    </w:p>
    <w:p>
      <w:r>
        <w:t>Tăng cường quản lý đất đai và cơ sở dữ liệu đất đai thực hiện tại tỉnh Lào Cai (VILG)</w:t>
      </w:r>
    </w:p>
    <w:p>
      <w:r>
        <w:t>Sở TNMT</w:t>
      </w:r>
    </w:p>
    <w:p>
      <w:r>
        <w:t>Tỉnh Lào Cai</w:t>
      </w:r>
    </w:p>
    <w:p>
      <w:r>
        <w:t>280</w:t>
      </w:r>
    </w:p>
    <w:p>
      <w:r>
        <w:t>338</w:t>
      </w:r>
    </w:p>
    <w:p>
      <w:r>
        <w:t>2018- 2022</w:t>
      </w:r>
    </w:p>
    <w:p>
      <w:r>
        <w:t>2993 ngày 12/9/2016</w:t>
      </w:r>
    </w:p>
    <w:p>
      <w:r>
        <w:t>127,663</w:t>
      </w:r>
    </w:p>
    <w:p>
      <w:r>
        <w:t>20,849</w:t>
      </w:r>
    </w:p>
    <w:p>
      <w:r>
        <w:t>2,773</w:t>
      </w:r>
    </w:p>
    <w:p>
      <w:r>
        <w:t>50,000</w:t>
      </w:r>
    </w:p>
    <w:p>
      <w:r>
        <w:t>28,868</w:t>
      </w:r>
    </w:p>
    <w:p>
      <w:r>
        <w:t>2,773</w:t>
      </w:r>
    </w:p>
    <w:p>
      <w:r>
        <w:t>2,773</w:t>
      </w:r>
    </w:p>
    <w:p>
      <w:r>
        <w:t>4,750</w:t>
      </w:r>
    </w:p>
    <w:p>
      <w:r>
        <w:t>4,750</w:t>
      </w:r>
    </w:p>
    <w:p>
      <w:r>
        <w:t>50</w:t>
      </w:r>
    </w:p>
    <w:p>
      <w:r>
        <w:t>Khắc phục hậu quả thiên tai đường tỉnh 153 tỉnh Lào Cai</w:t>
      </w:r>
    </w:p>
    <w:p>
      <w:r>
        <w:t>Sở Giao thông vận tải</w:t>
      </w:r>
    </w:p>
    <w:p>
      <w:r>
        <w:t>Huyện Bắc Hà</w:t>
      </w:r>
    </w:p>
    <w:p>
      <w:r>
        <w:t>280</w:t>
      </w:r>
    </w:p>
    <w:p>
      <w:r>
        <w:t>292</w:t>
      </w:r>
    </w:p>
    <w:p>
      <w:r>
        <w:t>2022- 2023</w:t>
      </w:r>
    </w:p>
    <w:p>
      <w:r>
        <w:t>2911 ngày 25/11/2022</w:t>
      </w:r>
    </w:p>
    <w:p>
      <w:r>
        <w:t>10,400</w:t>
      </w:r>
    </w:p>
    <w:p>
      <w:r>
        <w:t>10,400</w:t>
      </w:r>
    </w:p>
    <w:p>
      <w:r>
        <w:t>10,400</w:t>
      </w:r>
    </w:p>
    <w:p>
      <w:r>
        <w:t>5,000</w:t>
      </w:r>
    </w:p>
    <w:p>
      <w:r>
        <w:t>5,000</w:t>
      </w:r>
    </w:p>
    <w:p>
      <w:r>
        <w:t>51</w:t>
      </w:r>
    </w:p>
    <w:p>
      <w:r>
        <w:t>Trụ sở hành chính mới huyện Bảo Thắng</w:t>
      </w:r>
    </w:p>
    <w:p>
      <w:r>
        <w:t>Ban QLDA ĐTXD huyện Bảo Thắng</w:t>
      </w:r>
    </w:p>
    <w:p>
      <w:r>
        <w:t>Huyện Bảo Thắng</w:t>
      </w:r>
    </w:p>
    <w:p>
      <w:r>
        <w:t>340</w:t>
      </w:r>
    </w:p>
    <w:p>
      <w:r>
        <w:t>341</w:t>
      </w:r>
    </w:p>
    <w:p>
      <w:r>
        <w:t>2023- 2026</w:t>
      </w:r>
    </w:p>
    <w:p>
      <w:r>
        <w:t>41 ngày 07/12/2022</w:t>
      </w:r>
    </w:p>
    <w:p>
      <w:r>
        <w:t>200,000</w:t>
      </w:r>
    </w:p>
    <w:p>
      <w:r>
        <w:t>140,000</w:t>
      </w:r>
    </w:p>
    <w:p>
      <w:r>
        <w:t>85,000</w:t>
      </w:r>
    </w:p>
    <w:p>
      <w:r>
        <w:t>15,300</w:t>
      </w:r>
    </w:p>
    <w:p>
      <w:r>
        <w:t>15,300</w:t>
      </w:r>
    </w:p>
    <w:p>
      <w:r>
        <w:t>*</w:t>
      </w:r>
    </w:p>
    <w:p>
      <w:r>
        <w:t>Công trình khởi công mới</w:t>
      </w:r>
    </w:p>
    <w:p>
      <w:r>
        <w:t>11</w:t>
      </w:r>
    </w:p>
    <w:p>
      <w:r>
        <w:t>347,255</w:t>
      </w:r>
    </w:p>
    <w:p>
      <w:r>
        <w:t>198,450</w:t>
      </w:r>
    </w:p>
    <w:p>
      <w:r>
        <w:t>113,450</w:t>
      </w:r>
    </w:p>
    <w:p>
      <w:r>
        <w:t>81,000</w:t>
      </w:r>
    </w:p>
    <w:p>
      <w:r>
        <w:t>81,000</w:t>
      </w:r>
    </w:p>
    <w:p>
      <w:r>
        <w:t>1</w:t>
      </w:r>
    </w:p>
    <w:p>
      <w:r>
        <w:t>Hệ thống công sự trận địa 01 Đại đội Bộ binh trong Cụm điểm tựa ĐTLK-15</w:t>
      </w:r>
    </w:p>
    <w:p>
      <w:r>
        <w:t>Bộ chỉ huy quân sự tỉnh</w:t>
      </w:r>
    </w:p>
    <w:p>
      <w:r>
        <w:t>Thành phố Lào cai</w:t>
      </w:r>
    </w:p>
    <w:p>
      <w:r>
        <w:t>010</w:t>
      </w:r>
    </w:p>
    <w:p>
      <w:r>
        <w:t>011</w:t>
      </w:r>
    </w:p>
    <w:p>
      <w:r>
        <w:t>2023- 2025</w:t>
      </w:r>
    </w:p>
    <w:p>
      <w:r>
        <w:t>181 ngày 07/6/2023</w:t>
      </w:r>
    </w:p>
    <w:p>
      <w:r>
        <w:t>3,000</w:t>
      </w:r>
    </w:p>
    <w:p>
      <w:r>
        <w:t>3,000</w:t>
      </w:r>
    </w:p>
    <w:p>
      <w:r>
        <w:t>3,000</w:t>
      </w:r>
    </w:p>
    <w:p>
      <w:r>
        <w:t>1,500</w:t>
      </w:r>
    </w:p>
    <w:p>
      <w:r>
        <w:t>1,500</w:t>
      </w:r>
    </w:p>
    <w:p>
      <w:r>
        <w:t>2</w:t>
      </w:r>
    </w:p>
    <w:p>
      <w:r>
        <w:t>Thao trường đồn biên phòng Y Tý</w:t>
      </w:r>
    </w:p>
    <w:p>
      <w:r>
        <w:t>Bộ chỉ huy biên phòng</w:t>
      </w:r>
    </w:p>
    <w:p>
      <w:r>
        <w:t>Huyện Mường Khương</w:t>
      </w:r>
    </w:p>
    <w:p>
      <w:r>
        <w:t>010</w:t>
      </w:r>
    </w:p>
    <w:p>
      <w:r>
        <w:t>011</w:t>
      </w:r>
    </w:p>
    <w:p>
      <w:r>
        <w:t>2023- 2025</w:t>
      </w:r>
    </w:p>
    <w:p>
      <w:r>
        <w:t>185 ngày 08/6/2023</w:t>
      </w:r>
    </w:p>
    <w:p>
      <w:r>
        <w:t>2,000</w:t>
      </w:r>
    </w:p>
    <w:p>
      <w:r>
        <w:t>2,000</w:t>
      </w:r>
    </w:p>
    <w:p>
      <w:r>
        <w:t>2,000</w:t>
      </w:r>
    </w:p>
    <w:p>
      <w:r>
        <w:t>1,000</w:t>
      </w:r>
    </w:p>
    <w:p>
      <w:r>
        <w:t>1,000</w:t>
      </w:r>
    </w:p>
    <w:p>
      <w:r>
        <w:t>3</w:t>
      </w:r>
    </w:p>
    <w:p>
      <w:r>
        <w:t>Thao trường Đồn Biên phòng A Mú Sung</w:t>
      </w:r>
    </w:p>
    <w:p>
      <w:r>
        <w:t>Bộ chỉ huy biên phòng</w:t>
      </w:r>
    </w:p>
    <w:p>
      <w:r>
        <w:t>Huyện Bát Xát</w:t>
      </w:r>
    </w:p>
    <w:p>
      <w:r>
        <w:t>010</w:t>
      </w:r>
    </w:p>
    <w:p>
      <w:r>
        <w:t>011</w:t>
      </w:r>
    </w:p>
    <w:p>
      <w:r>
        <w:t>2023- 2025</w:t>
      </w:r>
    </w:p>
    <w:p>
      <w:r>
        <w:t>186 ngày 08/6/2023</w:t>
      </w:r>
    </w:p>
    <w:p>
      <w:r>
        <w:t>2,600</w:t>
      </w:r>
    </w:p>
    <w:p>
      <w:r>
        <w:t>2,600</w:t>
      </w:r>
    </w:p>
    <w:p>
      <w:r>
        <w:t>2,600</w:t>
      </w:r>
    </w:p>
    <w:p>
      <w:r>
        <w:t>1,300</w:t>
      </w:r>
    </w:p>
    <w:p>
      <w:r>
        <w:t>1,300</w:t>
      </w:r>
    </w:p>
    <w:p>
      <w:r>
        <w:t>4</w:t>
      </w:r>
    </w:p>
    <w:p>
      <w:r>
        <w:t>Cải tạo, sửa chữa hàng rào và một số hạng mục phụ trợ Khối II - UBND tỉnh.</w:t>
      </w:r>
    </w:p>
    <w:p>
      <w:r>
        <w:t>Văn phòng UBND tỉnh</w:t>
      </w:r>
    </w:p>
    <w:p>
      <w:r>
        <w:t>Thành phố Lào Cai</w:t>
      </w:r>
    </w:p>
    <w:p>
      <w:r>
        <w:t>340</w:t>
      </w:r>
    </w:p>
    <w:p>
      <w:r>
        <w:t>341</w:t>
      </w:r>
    </w:p>
    <w:p>
      <w:r>
        <w:t>2023- 2025</w:t>
      </w:r>
    </w:p>
    <w:p>
      <w:r>
        <w:t>2144 ngày 29/8/2023</w:t>
      </w:r>
    </w:p>
    <w:p>
      <w:r>
        <w:t>3,850</w:t>
      </w:r>
    </w:p>
    <w:p>
      <w:r>
        <w:t>3,850</w:t>
      </w:r>
    </w:p>
    <w:p>
      <w:r>
        <w:t>3,850</w:t>
      </w:r>
    </w:p>
    <w:p>
      <w:r>
        <w:t>1,400</w:t>
      </w:r>
    </w:p>
    <w:p>
      <w:r>
        <w:t>1,400</w:t>
      </w:r>
    </w:p>
    <w:p>
      <w:r>
        <w:t>5</w:t>
      </w:r>
    </w:p>
    <w:p>
      <w:r>
        <w:t>Xây dựng đường Tỉnh lộ 155 đoạn cầu Móng Sến đến Sa Pả (Km13+800 – Km20+272)</w:t>
      </w:r>
    </w:p>
    <w:p>
      <w:r>
        <w:t>Ban QLDA CTGT tỉnh</w:t>
      </w:r>
    </w:p>
    <w:p>
      <w:r>
        <w:t>Thị xã Sa Pa</w:t>
      </w:r>
    </w:p>
    <w:p>
      <w:r>
        <w:t>280</w:t>
      </w:r>
    </w:p>
    <w:p>
      <w:r>
        <w:t>292</w:t>
      </w:r>
    </w:p>
    <w:p>
      <w:r>
        <w:t>2023- 2026</w:t>
      </w:r>
    </w:p>
    <w:p>
      <w:r>
        <w:t>19 ngày 06/7/2023</w:t>
      </w:r>
    </w:p>
    <w:p>
      <w:r>
        <w:t>290,000</w:t>
      </w:r>
    </w:p>
    <w:p>
      <w:r>
        <w:t>145,000</w:t>
      </w:r>
    </w:p>
    <w:p>
      <w:r>
        <w:t>60,000</w:t>
      </w:r>
    </w:p>
    <w:p>
      <w:r>
        <w:t>60,000</w:t>
      </w:r>
    </w:p>
    <w:p>
      <w:r>
        <w:t>60,000</w:t>
      </w:r>
    </w:p>
    <w:p>
      <w:r>
        <w:t>6</w:t>
      </w:r>
    </w:p>
    <w:p>
      <w:r>
        <w:t>Nhà kho tổng hợp sẵn sàng chiến đấu, thường xuyên; kè chống sạt lở, rãnh thoát nước, đường quanh hồ; kè chống sạt lở mái ta luy Đại đội 20, Trung đội 25 - Bộ Chỉ huy Quân sự tỉnh</w:t>
      </w:r>
    </w:p>
    <w:p>
      <w:r>
        <w:t>Bộ chỉ huy quân sự tỉnh</w:t>
      </w:r>
    </w:p>
    <w:p>
      <w:r>
        <w:t>Thành phố Lào Cai</w:t>
      </w:r>
    </w:p>
    <w:p>
      <w:r>
        <w:t>010</w:t>
      </w:r>
    </w:p>
    <w:p>
      <w:r>
        <w:t>011</w:t>
      </w:r>
    </w:p>
    <w:p>
      <w:r>
        <w:t>2023- 2025</w:t>
      </w:r>
    </w:p>
    <w:p>
      <w:r>
        <w:t>2794 ngày 08/11/2023</w:t>
      </w:r>
    </w:p>
    <w:p>
      <w:r>
        <w:t>12,000</w:t>
      </w:r>
    </w:p>
    <w:p>
      <w:r>
        <w:t>12,000</w:t>
      </w:r>
    </w:p>
    <w:p>
      <w:r>
        <w:t>12,000</w:t>
      </w:r>
    </w:p>
    <w:p>
      <w:r>
        <w:t>6,000</w:t>
      </w:r>
    </w:p>
    <w:p>
      <w:r>
        <w:t>6,000</w:t>
      </w:r>
    </w:p>
    <w:p>
      <w:r>
        <w:t>7</w:t>
      </w:r>
    </w:p>
    <w:p>
      <w:r>
        <w:t>Xây dựng BT-05-23, BT-06-23</w:t>
      </w:r>
    </w:p>
    <w:p>
      <w:r>
        <w:t>Công an tỉnh Lào Cai</w:t>
      </w:r>
    </w:p>
    <w:p>
      <w:r>
        <w:t>Huyện Bảo</w:t>
      </w:r>
    </w:p>
    <w:p>
      <w:r>
        <w:t>040</w:t>
      </w:r>
    </w:p>
    <w:p>
      <w:r>
        <w:t>041</w:t>
      </w:r>
    </w:p>
    <w:p>
      <w:r>
        <w:t>2023- 2025</w:t>
      </w:r>
    </w:p>
    <w:p>
      <w:r>
        <w:t>483 ngày 01/12/2023</w:t>
      </w:r>
    </w:p>
    <w:p>
      <w:r>
        <w:t>8,050</w:t>
      </w:r>
    </w:p>
    <w:p>
      <w:r>
        <w:t>7,200</w:t>
      </w:r>
    </w:p>
    <w:p>
      <w:r>
        <w:t>7,200</w:t>
      </w:r>
    </w:p>
    <w:p>
      <w:r>
        <w:t>2,100</w:t>
      </w:r>
    </w:p>
    <w:p>
      <w:r>
        <w:t>2,100</w:t>
      </w:r>
    </w:p>
    <w:p>
      <w:r>
        <w:t>8</w:t>
      </w:r>
    </w:p>
    <w:p>
      <w:r>
        <w:t>Xây dựng BT-07-23, BT-08-23</w:t>
      </w:r>
    </w:p>
    <w:p>
      <w:r>
        <w:t>Công an tỉnh Lào Cai</w:t>
      </w:r>
    </w:p>
    <w:p>
      <w:r>
        <w:t>Huyện Bảo</w:t>
      </w:r>
    </w:p>
    <w:p>
      <w:r>
        <w:t>040</w:t>
      </w:r>
    </w:p>
    <w:p>
      <w:r>
        <w:t>041</w:t>
      </w:r>
    </w:p>
    <w:p>
      <w:r>
        <w:t>2023- 2025</w:t>
      </w:r>
    </w:p>
    <w:p>
      <w:r>
        <w:t>484 ngày 01/12/2023</w:t>
      </w:r>
    </w:p>
    <w:p>
      <w:r>
        <w:t>8,460</w:t>
      </w:r>
    </w:p>
    <w:p>
      <w:r>
        <w:t>7,200</w:t>
      </w:r>
    </w:p>
    <w:p>
      <w:r>
        <w:t>7,200</w:t>
      </w:r>
    </w:p>
    <w:p>
      <w:r>
        <w:t>2,100</w:t>
      </w:r>
    </w:p>
    <w:p>
      <w:r>
        <w:t>2,100</w:t>
      </w:r>
    </w:p>
    <w:p>
      <w:r>
        <w:t>9</w:t>
      </w:r>
    </w:p>
    <w:p>
      <w:r>
        <w:t>Xây dựng BH-01-23, BH-02- 23</w:t>
      </w:r>
    </w:p>
    <w:p>
      <w:r>
        <w:t>Công an tỉnh Lào Cai</w:t>
      </w:r>
    </w:p>
    <w:p>
      <w:r>
        <w:t>Huyện Bắc Hà</w:t>
      </w:r>
    </w:p>
    <w:p>
      <w:r>
        <w:t>040</w:t>
      </w:r>
    </w:p>
    <w:p>
      <w:r>
        <w:t>041</w:t>
      </w:r>
    </w:p>
    <w:p>
      <w:r>
        <w:t>2023- 2025</w:t>
      </w:r>
    </w:p>
    <w:p>
      <w:r>
        <w:t>485 ngày 01/12/2023</w:t>
      </w:r>
    </w:p>
    <w:p>
      <w:r>
        <w:t>9,200</w:t>
      </w:r>
    </w:p>
    <w:p>
      <w:r>
        <w:t>9,200</w:t>
      </w:r>
    </w:p>
    <w:p>
      <w:r>
        <w:t>9,200</w:t>
      </w:r>
    </w:p>
    <w:p>
      <w:r>
        <w:t>2,700</w:t>
      </w:r>
    </w:p>
    <w:p>
      <w:r>
        <w:t>2,700</w:t>
      </w:r>
    </w:p>
    <w:p>
      <w:r>
        <w:t>10</w:t>
      </w:r>
    </w:p>
    <w:p>
      <w:r>
        <w:t>Xây dựng BY-01-23</w:t>
      </w:r>
    </w:p>
    <w:p>
      <w:r>
        <w:t>Công an tỉnh Lào Cai</w:t>
      </w:r>
    </w:p>
    <w:p>
      <w:r>
        <w:t>Huyện Bảo Yên</w:t>
      </w:r>
    </w:p>
    <w:p>
      <w:r>
        <w:t>040</w:t>
      </w:r>
    </w:p>
    <w:p>
      <w:r>
        <w:t>041</w:t>
      </w:r>
    </w:p>
    <w:p>
      <w:r>
        <w:t>2023- 2025</w:t>
      </w:r>
    </w:p>
    <w:p>
      <w:r>
        <w:t>482 ngày 01/12/2023</w:t>
      </w:r>
    </w:p>
    <w:p>
      <w:r>
        <w:t>3,795</w:t>
      </w:r>
    </w:p>
    <w:p>
      <w:r>
        <w:t>2,100</w:t>
      </w:r>
    </w:p>
    <w:p>
      <w:r>
        <w:t>2,100</w:t>
      </w:r>
    </w:p>
    <w:p>
      <w:r>
        <w:t>800</w:t>
      </w:r>
    </w:p>
    <w:p>
      <w:r>
        <w:t>800</w:t>
      </w:r>
    </w:p>
    <w:p>
      <w:r>
        <w:t>11</w:t>
      </w:r>
    </w:p>
    <w:p>
      <w:r>
        <w:t>Cải tạo nâng cấp trụ sở Ngân hàng chính sách xã hội tỉnh cũ thành trụ sở Trung tâm Dịch vụ việc làm tỉnh</w:t>
      </w:r>
    </w:p>
    <w:p>
      <w:r>
        <w:t>Trung tâm Dịch vụ việc làm</w:t>
      </w:r>
    </w:p>
    <w:p>
      <w:r>
        <w:t>Thành phố Lào cai</w:t>
      </w:r>
    </w:p>
    <w:p>
      <w:r>
        <w:t>340</w:t>
      </w:r>
    </w:p>
    <w:p>
      <w:r>
        <w:t>341</w:t>
      </w:r>
    </w:p>
    <w:p>
      <w:r>
        <w:t>2023- 2025</w:t>
      </w:r>
    </w:p>
    <w:p>
      <w:r>
        <w:t>2004 ngày 14/8/2023</w:t>
      </w:r>
    </w:p>
    <w:p>
      <w:r>
        <w:t>4,300</w:t>
      </w:r>
    </w:p>
    <w:p>
      <w:r>
        <w:t>4,300</w:t>
      </w:r>
    </w:p>
    <w:p>
      <w:r>
        <w:t>4,300</w:t>
      </w:r>
    </w:p>
    <w:p>
      <w:r>
        <w:t>2,100</w:t>
      </w:r>
    </w:p>
    <w:p>
      <w:r>
        <w:t>2,100</w:t>
      </w:r>
    </w:p>
    <w:p>
      <w:r>
        <w:t>*</w:t>
      </w:r>
    </w:p>
    <w:p>
      <w:r>
        <w:t>Bố trí vốn hoàn trả Quỹ Đầu tư phát triển</w:t>
      </w:r>
    </w:p>
    <w:p>
      <w:r>
        <w:t>1</w:t>
      </w:r>
    </w:p>
    <w:p>
      <w:r>
        <w:t>32,295</w:t>
      </w:r>
    </w:p>
    <w:p>
      <w:r>
        <w:t>31,302</w:t>
      </w:r>
    </w:p>
    <w:p>
      <w:r>
        <w:t>31,302</w:t>
      </w:r>
    </w:p>
    <w:p>
      <w:r>
        <w:t>20,000</w:t>
      </w:r>
    </w:p>
    <w:p>
      <w:r>
        <w:t>31,302</w:t>
      </w:r>
    </w:p>
    <w:p>
      <w:r>
        <w:t>20,000</w:t>
      </w:r>
    </w:p>
    <w:p>
      <w:r>
        <w:t>20,000</w:t>
      </w:r>
    </w:p>
    <w:p>
      <w:r>
        <w:t>20,000</w:t>
      </w:r>
    </w:p>
    <w:p>
      <w:r>
        <w:t>11,302</w:t>
      </w:r>
    </w:p>
    <w:p>
      <w:r>
        <w:t>11,302</w:t>
      </w:r>
    </w:p>
    <w:p>
      <w:r>
        <w:t>Công trình quyết toán</w:t>
      </w:r>
    </w:p>
    <w:p>
      <w:r>
        <w:t>1</w:t>
      </w:r>
    </w:p>
    <w:p>
      <w:r>
        <w:t>32,295</w:t>
      </w:r>
    </w:p>
    <w:p>
      <w:r>
        <w:t>31,302</w:t>
      </w:r>
    </w:p>
    <w:p>
      <w:r>
        <w:t>31,302</w:t>
      </w:r>
    </w:p>
    <w:p>
      <w:r>
        <w:t>20,000</w:t>
      </w:r>
    </w:p>
    <w:p>
      <w:r>
        <w:t>31,302</w:t>
      </w:r>
    </w:p>
    <w:p>
      <w:r>
        <w:t>20,000</w:t>
      </w:r>
    </w:p>
    <w:p>
      <w:r>
        <w:t>20,000</w:t>
      </w:r>
    </w:p>
    <w:p>
      <w:r>
        <w:t>20,000</w:t>
      </w:r>
    </w:p>
    <w:p>
      <w:r>
        <w:t>11,302</w:t>
      </w:r>
    </w:p>
    <w:p>
      <w:r>
        <w:t>11,302</w:t>
      </w:r>
    </w:p>
    <w:p>
      <w:r>
        <w:t>1</w:t>
      </w:r>
    </w:p>
    <w:p>
      <w:r>
        <w:t>Hạ tầng kỹ thuật khu dân cư trên quỹ đất bệnh viện sản nhi cũ, phường Kim Tân, TP Lào Cai</w:t>
      </w:r>
    </w:p>
    <w:p>
      <w:r>
        <w:t>Quỹ Đầu tư phát triển tỉnh</w:t>
      </w:r>
    </w:p>
    <w:p>
      <w:r>
        <w:t>Thành phố Lào Cai</w:t>
      </w:r>
    </w:p>
    <w:p>
      <w:r>
        <w:t>280</w:t>
      </w:r>
    </w:p>
    <w:p>
      <w:r>
        <w:t>285</w:t>
      </w:r>
    </w:p>
    <w:p>
      <w:r>
        <w:t>2019- 2020</w:t>
      </w:r>
    </w:p>
    <w:p>
      <w:r>
        <w:t>2869 ngày 11/8/2021</w:t>
      </w:r>
    </w:p>
    <w:p>
      <w:r>
        <w:t>32,295</w:t>
      </w:r>
    </w:p>
    <w:p>
      <w:r>
        <w:t>31,302</w:t>
      </w:r>
    </w:p>
    <w:p>
      <w:r>
        <w:t>31,302</w:t>
      </w:r>
    </w:p>
    <w:p>
      <w:r>
        <w:t>20,000</w:t>
      </w:r>
    </w:p>
    <w:p>
      <w:r>
        <w:t>31,302</w:t>
      </w:r>
    </w:p>
    <w:p>
      <w:r>
        <w:t>20,000</w:t>
      </w:r>
    </w:p>
    <w:p>
      <w:r>
        <w:t>20,000</w:t>
      </w:r>
    </w:p>
    <w:p>
      <w:r>
        <w:t>20,000</w:t>
      </w:r>
    </w:p>
    <w:p>
      <w:r>
        <w:t>11,302</w:t>
      </w:r>
    </w:p>
    <w:p>
      <w:r>
        <w:t>11,302</w:t>
      </w:r>
    </w:p>
    <w:p>
      <w:r>
        <w:t>*</w:t>
      </w:r>
    </w:p>
    <w:p>
      <w:r>
        <w:t>Bố trí vốn hoàn trả Quỹ Phát triển đất</w:t>
      </w:r>
    </w:p>
    <w:p>
      <w:r>
        <w:t>4</w:t>
      </w:r>
    </w:p>
    <w:p>
      <w:r>
        <w:t>576,022</w:t>
      </w:r>
    </w:p>
    <w:p>
      <w:r>
        <w:t>462,879</w:t>
      </w:r>
    </w:p>
    <w:p>
      <w:r>
        <w:t>283,236</w:t>
      </w:r>
    </w:p>
    <w:p>
      <w:r>
        <w:t>37,364</w:t>
      </w:r>
    </w:p>
    <w:p>
      <w:r>
        <w:t>224,879</w:t>
      </w:r>
    </w:p>
    <w:p>
      <w:r>
        <w:t>37,364</w:t>
      </w:r>
    </w:p>
    <w:p>
      <w:r>
        <w:t>37,364</w:t>
      </w:r>
    </w:p>
    <w:p>
      <w:r>
        <w:t>100,000</w:t>
      </w:r>
    </w:p>
    <w:p>
      <w:r>
        <w:t>100,000</w:t>
      </w:r>
    </w:p>
    <w:p>
      <w:r>
        <w:t>Công trình đang thi công</w:t>
      </w:r>
    </w:p>
    <w:p>
      <w:r>
        <w:t>4</w:t>
      </w:r>
    </w:p>
    <w:p>
      <w:r>
        <w:t>576,022</w:t>
      </w:r>
    </w:p>
    <w:p>
      <w:r>
        <w:t>462,879</w:t>
      </w:r>
    </w:p>
    <w:p>
      <w:r>
        <w:t>283,236</w:t>
      </w:r>
    </w:p>
    <w:p>
      <w:r>
        <w:t>37,364</w:t>
      </w:r>
    </w:p>
    <w:p>
      <w:r>
        <w:t>224,879</w:t>
      </w:r>
    </w:p>
    <w:p>
      <w:r>
        <w:t>37,364</w:t>
      </w:r>
    </w:p>
    <w:p>
      <w:r>
        <w:t>37,364</w:t>
      </w:r>
    </w:p>
    <w:p>
      <w:r>
        <w:t>100,000</w:t>
      </w:r>
    </w:p>
    <w:p>
      <w:r>
        <w:t>100,000</w:t>
      </w:r>
    </w:p>
    <w:p>
      <w:r>
        <w:t>1</w:t>
      </w:r>
    </w:p>
    <w:p>
      <w:r>
        <w:t>Hạ tầng kỹ thuật phía sau trụ sở Khối II, khu đô thị mới Lào Cai - Cam đường</w:t>
      </w:r>
    </w:p>
    <w:p>
      <w:r>
        <w:t>Ban QLDA ODA và ĐTXD tỉnh</w:t>
      </w:r>
    </w:p>
    <w:p>
      <w:r>
        <w:t>Thành phố Lào Cai</w:t>
      </w:r>
    </w:p>
    <w:p>
      <w:r>
        <w:t>280</w:t>
      </w:r>
    </w:p>
    <w:p>
      <w:r>
        <w:t>285</w:t>
      </w:r>
    </w:p>
    <w:p>
      <w:r>
        <w:t>2015- 2022</w:t>
      </w:r>
    </w:p>
    <w:p>
      <w:r>
        <w:t>4498 ngày 10/12/2015; 1940 ngày 05/6/2017</w:t>
      </w:r>
    </w:p>
    <w:p>
      <w:r>
        <w:t>81,283</w:t>
      </w:r>
    </w:p>
    <w:p>
      <w:r>
        <w:t>81,283</w:t>
      </w:r>
    </w:p>
    <w:p>
      <w:r>
        <w:t>15,712</w:t>
      </w:r>
    </w:p>
    <w:p>
      <w:r>
        <w:t>2,000</w:t>
      </w:r>
    </w:p>
    <w:p>
      <w:r>
        <w:t>16,790</w:t>
      </w:r>
    </w:p>
    <w:p>
      <w:r>
        <w:t>2,000</w:t>
      </w:r>
    </w:p>
    <w:p>
      <w:r>
        <w:t>2,000</w:t>
      </w:r>
    </w:p>
    <w:p>
      <w:r>
        <w:t>10,000</w:t>
      </w:r>
    </w:p>
    <w:p>
      <w:r>
        <w:t>10,000</w:t>
      </w:r>
    </w:p>
    <w:p>
      <w:r>
        <w:t>2</w:t>
      </w:r>
    </w:p>
    <w:p>
      <w:r>
        <w:t>San gạt mặt bằng và xây dựng các tuyến dường BM2; BM3 (nối từ BM2 đến XT1) và các tuyến đường ngang phường Bình Minh Tp Lào Cai</w:t>
      </w:r>
    </w:p>
    <w:p>
      <w:r>
        <w:t>Sở Xây dựng</w:t>
      </w:r>
    </w:p>
    <w:p>
      <w:r>
        <w:t>Thành phố Lào Cai</w:t>
      </w:r>
    </w:p>
    <w:p>
      <w:r>
        <w:t>280</w:t>
      </w:r>
    </w:p>
    <w:p>
      <w:r>
        <w:t>285</w:t>
      </w:r>
    </w:p>
    <w:p>
      <w:r>
        <w:t>2017- 2020</w:t>
      </w:r>
    </w:p>
    <w:p>
      <w:r>
        <w:t>3258 ngày 30/10/2014 728 ngày 27/3/2019</w:t>
      </w:r>
    </w:p>
    <w:p>
      <w:r>
        <w:t>236,285</w:t>
      </w:r>
    </w:p>
    <w:p>
      <w:r>
        <w:t>133,811</w:t>
      </w:r>
    </w:p>
    <w:p>
      <w:r>
        <w:t>95,840</w:t>
      </w:r>
    </w:p>
    <w:p>
      <w:r>
        <w:t>14,364</w:t>
      </w:r>
    </w:p>
    <w:p>
      <w:r>
        <w:t>65,605</w:t>
      </w:r>
    </w:p>
    <w:p>
      <w:r>
        <w:t>14,364</w:t>
      </w:r>
    </w:p>
    <w:p>
      <w:r>
        <w:t>14,364</w:t>
      </w:r>
    </w:p>
    <w:p>
      <w:r>
        <w:t>20,000</w:t>
      </w:r>
    </w:p>
    <w:p>
      <w:r>
        <w:t>20,000</w:t>
      </w:r>
    </w:p>
    <w:p>
      <w:r>
        <w:t>3</w:t>
      </w:r>
    </w:p>
    <w:p>
      <w:r>
        <w:t>Đường Trần Hưng Đạo kéo dài, thành phố Lào Cai, hạng mục: Mặt bằng hai bên đường Trần Hưng Đạo kéo dài, đoạn từ Km0+00 - Km1+544</w:t>
      </w:r>
    </w:p>
    <w:p>
      <w:r>
        <w:t>Sở Xây dựng</w:t>
      </w:r>
    </w:p>
    <w:p>
      <w:r>
        <w:t>Thành phố Lào Cai</w:t>
      </w:r>
    </w:p>
    <w:p>
      <w:r>
        <w:t>280</w:t>
      </w:r>
    </w:p>
    <w:p>
      <w:r>
        <w:t>285</w:t>
      </w:r>
    </w:p>
    <w:p>
      <w:r>
        <w:t>2016- 2022</w:t>
      </w:r>
    </w:p>
    <w:p>
      <w:r>
        <w:t>4286 ngày 27/12/2018</w:t>
      </w:r>
    </w:p>
    <w:p>
      <w:r>
        <w:t>189,255</w:t>
      </w:r>
    </w:p>
    <w:p>
      <w:r>
        <w:t>178,586</w:t>
      </w:r>
    </w:p>
    <w:p>
      <w:r>
        <w:t>141,538</w:t>
      </w:r>
    </w:p>
    <w:p>
      <w:r>
        <w:t>20,000</w:t>
      </w:r>
    </w:p>
    <w:p>
      <w:r>
        <w:t>121,538</w:t>
      </w:r>
    </w:p>
    <w:p>
      <w:r>
        <w:t>20,000</w:t>
      </w:r>
    </w:p>
    <w:p>
      <w:r>
        <w:t>20,000</w:t>
      </w:r>
    </w:p>
    <w:p>
      <w:r>
        <w:t>50,000</w:t>
      </w:r>
    </w:p>
    <w:p>
      <w:r>
        <w:t>50,000</w:t>
      </w:r>
    </w:p>
    <w:p>
      <w:r>
        <w:t>4</w:t>
      </w:r>
    </w:p>
    <w:p>
      <w:r>
        <w:t>San gạt mặt bằng và hạ tầng kỹ thuật khu dân cư Sơn Mãn xã Vạn Hòa TP Lào Cai</w:t>
      </w:r>
    </w:p>
    <w:p>
      <w:r>
        <w:t>Sở Xây dựng</w:t>
      </w:r>
    </w:p>
    <w:p>
      <w:r>
        <w:t>Thành phố Lào Cai</w:t>
      </w:r>
    </w:p>
    <w:p>
      <w:r>
        <w:t>280</w:t>
      </w:r>
    </w:p>
    <w:p>
      <w:r>
        <w:t>285</w:t>
      </w:r>
    </w:p>
    <w:p>
      <w:r>
        <w:t>2018- 2019</w:t>
      </w:r>
    </w:p>
    <w:p>
      <w:r>
        <w:t>4833 ngày 30/10/2017</w:t>
      </w:r>
    </w:p>
    <w:p>
      <w:r>
        <w:t>69,199</w:t>
      </w:r>
    </w:p>
    <w:p>
      <w:r>
        <w:t>69,199</w:t>
      </w:r>
    </w:p>
    <w:p>
      <w:r>
        <w:t>30,146</w:t>
      </w:r>
    </w:p>
    <w:p>
      <w:r>
        <w:t>1,000</w:t>
      </w:r>
    </w:p>
    <w:p>
      <w:r>
        <w:t>20,946</w:t>
      </w:r>
    </w:p>
    <w:p>
      <w:r>
        <w:t>1,000</w:t>
      </w:r>
    </w:p>
    <w:p>
      <w:r>
        <w:t>1,000</w:t>
      </w:r>
    </w:p>
    <w:p>
      <w:r>
        <w:t>20,000</w:t>
      </w:r>
    </w:p>
    <w:p>
      <w:r>
        <w:t>20,000</w:t>
      </w:r>
    </w:p>
    <w:p>
      <w:r>
        <w:t>*</w:t>
      </w:r>
    </w:p>
    <w:p>
      <w:r>
        <w:t>Kinh phí chuẩn bị đầu tư</w:t>
      </w:r>
    </w:p>
    <w:p>
      <w:r>
        <w:t>2,000</w:t>
      </w:r>
    </w:p>
    <w:p>
      <w:r>
        <w:t>2,000</w:t>
      </w:r>
    </w:p>
    <w:p>
      <w:r>
        <w:t>UBND tỉnh phân bổ chi tiết dự án</w:t>
      </w:r>
    </w:p>
    <w:p>
      <w:r>
        <w:t>III</w:t>
      </w:r>
    </w:p>
    <w:p>
      <w:r>
        <w:t>Còn lại chưa phân bổ</w:t>
      </w:r>
    </w:p>
    <w:p>
      <w:r>
        <w:t>330,366</w:t>
      </w:r>
    </w:p>
    <w:p>
      <w:r>
        <w:t>BIỂU 03: PHÂN BỔ NGUỒN TĂNG THU THUẾ, PHÍ, THU KHÁC, TIẾT KIỆM CHI NGÂN SÁCH TỈNH VÀ CÁC NGUỒN VỐN HỢP PHÁP KHÁC NĂM 2024</w:t>
      </w:r>
    </w:p>
    <w:p>
      <w:r>
        <w:t>(Kèm theo Nghị quyết số: 56/NQ-HĐND ngày 08 tháng 12 năm 2023 của Hội đồng nhân dân tỉnh Lào Cai)</w:t>
      </w:r>
    </w:p>
    <w:p>
      <w:r>
        <w:t>Đơn vị tính: Triệu đồng</w:t>
      </w:r>
    </w:p>
    <w:p>
      <w:r>
        <w:t>STT</w:t>
      </w:r>
    </w:p>
    <w:p>
      <w:r>
        <w:t>Nội dung</w:t>
      </w:r>
    </w:p>
    <w:p>
      <w:r>
        <w:t>Chủ đầu tư</w:t>
      </w:r>
    </w:p>
    <w:p>
      <w:r>
        <w:t>Địa điểm thực hiện</w:t>
      </w:r>
    </w:p>
    <w:p>
      <w:r>
        <w:t>Mã số mục lục NSNN</w:t>
      </w:r>
    </w:p>
    <w:p>
      <w:r>
        <w:t>Thời gian KC - HT</w:t>
      </w:r>
    </w:p>
    <w:p>
      <w:r>
        <w:t>Quyết định phê duyệt đầu tư/ Quyết định phê duyệt quyết toán công trình/ Quyết định phê duyệt dự án/ Báo cáo KTKT</w:t>
      </w:r>
    </w:p>
    <w:p>
      <w:r>
        <w:t>Lũy kế giá trị KLHT đã được nghiệm thu đến ngày báo cáo</w:t>
      </w:r>
    </w:p>
    <w:p>
      <w:r>
        <w:t>Lũy kế vốn đã bố trí đến năm 2020</w:t>
      </w:r>
    </w:p>
    <w:p>
      <w:r>
        <w:t>Kế hoạch đầu tư trung hạn giai đoạn 2021-2025</w:t>
      </w:r>
    </w:p>
    <w:p>
      <w:r>
        <w:t>Lũy kế vốn đã bố trí</w:t>
      </w:r>
    </w:p>
    <w:p>
      <w:r>
        <w:t>Kế hoạch vốn năm 2024</w:t>
      </w:r>
    </w:p>
    <w:p>
      <w:r>
        <w:t>Ghi chú</w:t>
      </w:r>
    </w:p>
    <w:p>
      <w:r>
        <w:t>Loại</w:t>
      </w:r>
    </w:p>
    <w:p>
      <w:r>
        <w:t>Khoản</w:t>
      </w:r>
    </w:p>
    <w:p>
      <w:r>
        <w:t>Số QĐ phê duyệt</w:t>
      </w:r>
    </w:p>
    <w:p>
      <w:r>
        <w:t>Tổng mức đầu tư</w:t>
      </w:r>
    </w:p>
    <w:p>
      <w:r>
        <w:t>Tổng số</w:t>
      </w:r>
    </w:p>
    <w:p>
      <w:r>
        <w:t>Đã bố trí đến nay</w:t>
      </w:r>
    </w:p>
    <w:p>
      <w:r>
        <w:t>Tổng số</w:t>
      </w:r>
    </w:p>
    <w:p>
      <w:r>
        <w:t>Trong đó ngân sách tỉnh</w:t>
      </w:r>
    </w:p>
    <w:p>
      <w:r>
        <w:t>Tổng cộng</w:t>
      </w:r>
    </w:p>
    <w:p>
      <w:r>
        <w:t>Phân bổ kế hoạch vốn lần này</w:t>
      </w:r>
    </w:p>
    <w:p>
      <w:r>
        <w:t>Thu hồi ứng trước dự toán NST năm 2024</w:t>
      </w:r>
    </w:p>
    <w:p>
      <w:r>
        <w:t>Tổng số</w:t>
      </w:r>
    </w:p>
    <w:p>
      <w:r>
        <w:t>Trong đó: NS tỉnh</w:t>
      </w:r>
    </w:p>
    <w:p>
      <w:r>
        <w:t>I</w:t>
      </w:r>
    </w:p>
    <w:p>
      <w:r>
        <w:t>Tổng nguồn</w:t>
      </w:r>
    </w:p>
    <w:p>
      <w:r>
        <w:t>1,000,000</w:t>
      </w:r>
    </w:p>
    <w:p>
      <w:r>
        <w:t>Trong đó lĩnh vực giáo dục đào tạo (từ nguồn tiết kiệm chi sự nghiệp giáo dục và đào tạo)</w:t>
      </w:r>
    </w:p>
    <w:p>
      <w:r>
        <w:t>400,000</w:t>
      </w:r>
    </w:p>
    <w:p>
      <w:r>
        <w:t>Chi đầu tư xây dựng cơ bản</w:t>
      </w:r>
    </w:p>
    <w:p>
      <w:r>
        <w:t>731,049</w:t>
      </w:r>
    </w:p>
    <w:p>
      <w:r>
        <w:t>Trong đó lĩnh vực giáo dục đào tạo (từ nguồn tiết kiệm chi sự nghiệp giáo dục và đào tạo)</w:t>
      </w:r>
    </w:p>
    <w:p>
      <w:r>
        <w:t>334,888</w:t>
      </w:r>
    </w:p>
    <w:p>
      <w:r>
        <w:t>Chi bổ sung có mục tiêu cho ngân sách cấp huyện</w:t>
      </w:r>
    </w:p>
    <w:p>
      <w:r>
        <w:t>134,765</w:t>
      </w:r>
    </w:p>
    <w:p>
      <w:r>
        <w:t>Trong đó lĩnh vực giáo dục đào tạo (từ nguồn tiết kiệm chi sự nghiệp giáo dục và đào tạo)</w:t>
      </w:r>
    </w:p>
    <w:p>
      <w:r>
        <w:t>7,800</w:t>
      </w:r>
    </w:p>
    <w:p>
      <w:r>
        <w:t>II</w:t>
      </w:r>
    </w:p>
    <w:p>
      <w:r>
        <w:t>Phân bổ lần này</w:t>
      </w:r>
    </w:p>
    <w:p>
      <w:r>
        <w:t>731,049</w:t>
      </w:r>
    </w:p>
    <w:p>
      <w:r>
        <w:t>701,049</w:t>
      </w:r>
    </w:p>
    <w:p>
      <w:r>
        <w:t>30,000</w:t>
      </w:r>
    </w:p>
    <w:p>
      <w:r>
        <w:t>Trong đó lĩnh vực giáo dục đào tạo (từ nguồn tiết kiệm chi sự nghiệp giáo dục và đào tạo)</w:t>
      </w:r>
    </w:p>
    <w:p>
      <w:r>
        <w:t>334,888</w:t>
      </w:r>
    </w:p>
    <w:p>
      <w:r>
        <w:t>334,888</w:t>
      </w:r>
    </w:p>
    <w:p>
      <w:r>
        <w:t>Theo loại công trình</w:t>
      </w:r>
    </w:p>
    <w:p>
      <w:r>
        <w:t>86</w:t>
      </w:r>
    </w:p>
    <w:p>
      <w:r>
        <w:t>3,591,687</w:t>
      </w:r>
    </w:p>
    <w:p>
      <w:r>
        <w:t>3,074,391</w:t>
      </w:r>
    </w:p>
    <w:p>
      <w:r>
        <w:t>1,766,353</w:t>
      </w:r>
    </w:p>
    <w:p>
      <w:r>
        <w:t>125,773</w:t>
      </w:r>
    </w:p>
    <w:p>
      <w:r>
        <w:t>2,562,863</w:t>
      </w:r>
    </w:p>
    <w:p>
      <w:r>
        <w:t>662,224</w:t>
      </w:r>
    </w:p>
    <w:p>
      <w:r>
        <w:t>1,188,619</w:t>
      </w:r>
    </w:p>
    <w:p>
      <w:r>
        <w:t>988,259</w:t>
      </w:r>
    </w:p>
    <w:p>
      <w:r>
        <w:t>731,049</w:t>
      </w:r>
    </w:p>
    <w:p>
      <w:r>
        <w:t>701,049</w:t>
      </w:r>
    </w:p>
    <w:p>
      <w:r>
        <w:t>30,000</w:t>
      </w:r>
    </w:p>
    <w:p>
      <w:r>
        <w:t>Công trình quyết toán</w:t>
      </w:r>
    </w:p>
    <w:p>
      <w:r>
        <w:t>10</w:t>
      </w:r>
    </w:p>
    <w:p>
      <w:r>
        <w:t>61,200</w:t>
      </w:r>
    </w:p>
    <w:p>
      <w:r>
        <w:t>53,610</w:t>
      </w:r>
    </w:p>
    <w:p>
      <w:r>
        <w:t>61,200</w:t>
      </w:r>
    </w:p>
    <w:p>
      <w:r>
        <w:t>4,956</w:t>
      </w:r>
    </w:p>
    <w:p>
      <w:r>
        <w:t>48,815</w:t>
      </w:r>
    </w:p>
    <w:p>
      <w:r>
        <w:t>41,337</w:t>
      </w:r>
    </w:p>
    <w:p>
      <w:r>
        <w:t>47,553</w:t>
      </w:r>
    </w:p>
    <w:p>
      <w:r>
        <w:t>47,193</w:t>
      </w:r>
    </w:p>
    <w:p>
      <w:r>
        <w:t>6,417</w:t>
      </w:r>
    </w:p>
    <w:p>
      <w:r>
        <w:t>6,417</w:t>
      </w:r>
    </w:p>
    <w:p>
      <w:r>
        <w:t>Công trình hoàn thành</w:t>
      </w:r>
    </w:p>
    <w:p>
      <w:r>
        <w:t>30</w:t>
      </w:r>
    </w:p>
    <w:p>
      <w:r>
        <w:t>668,616</w:t>
      </w:r>
    </w:p>
    <w:p>
      <w:r>
        <w:t>569,779</w:t>
      </w:r>
    </w:p>
    <w:p>
      <w:r>
        <w:t>481,795</w:t>
      </w:r>
    </w:p>
    <w:p>
      <w:r>
        <w:t>120,817</w:t>
      </w:r>
    </w:p>
    <w:p>
      <w:r>
        <w:t>432,482</w:t>
      </w:r>
    </w:p>
    <w:p>
      <w:r>
        <w:t>206,814</w:t>
      </w:r>
    </w:p>
    <w:p>
      <w:r>
        <w:t>307,207</w:t>
      </w:r>
    </w:p>
    <w:p>
      <w:r>
        <w:t>307,207</w:t>
      </w:r>
    </w:p>
    <w:p>
      <w:r>
        <w:t>119,932</w:t>
      </w:r>
    </w:p>
    <w:p>
      <w:r>
        <w:t>119,932</w:t>
      </w:r>
    </w:p>
    <w:p>
      <w:r>
        <w:t>Công trình đang thi công</w:t>
      </w:r>
    </w:p>
    <w:p>
      <w:r>
        <w:t>34</w:t>
      </w:r>
    </w:p>
    <w:p>
      <w:r>
        <w:t>2,237,338</w:t>
      </w:r>
    </w:p>
    <w:p>
      <w:r>
        <w:t>1,873,958</w:t>
      </w:r>
    </w:p>
    <w:p>
      <w:r>
        <w:t>1,223,359</w:t>
      </w:r>
    </w:p>
    <w:p>
      <w:r>
        <w:t>1,554,522</w:t>
      </w:r>
    </w:p>
    <w:p>
      <w:r>
        <w:t>412,473</w:t>
      </w:r>
    </w:p>
    <w:p>
      <w:r>
        <w:t>832,259</w:t>
      </w:r>
    </w:p>
    <w:p>
      <w:r>
        <w:t>632,259</w:t>
      </w:r>
    </w:p>
    <w:p>
      <w:r>
        <w:t>421,100</w:t>
      </w:r>
    </w:p>
    <w:p>
      <w:r>
        <w:t>391,100</w:t>
      </w:r>
    </w:p>
    <w:p>
      <w:r>
        <w:t>30,000</w:t>
      </w:r>
    </w:p>
    <w:p>
      <w:r>
        <w:t>Công trình khởi công mới</w:t>
      </w:r>
    </w:p>
    <w:p>
      <w:r>
        <w:t>12</w:t>
      </w:r>
    </w:p>
    <w:p>
      <w:r>
        <w:t>624,533</w:t>
      </w:r>
    </w:p>
    <w:p>
      <w:r>
        <w:t>577,044</w:t>
      </w:r>
    </w:p>
    <w:p>
      <w:r>
        <w:t>527,044</w:t>
      </w:r>
    </w:p>
    <w:p>
      <w:r>
        <w:t>1,600</w:t>
      </w:r>
    </w:p>
    <w:p>
      <w:r>
        <w:t>1,600</w:t>
      </w:r>
    </w:p>
    <w:p>
      <w:r>
        <w:t>1,600</w:t>
      </w:r>
    </w:p>
    <w:p>
      <w:r>
        <w:t>181,600</w:t>
      </w:r>
    </w:p>
    <w:p>
      <w:r>
        <w:t>181,600</w:t>
      </w:r>
    </w:p>
    <w:p>
      <w:r>
        <w:t>Kinh phí chuẩn bị đầu tư</w:t>
      </w:r>
    </w:p>
    <w:p>
      <w:r>
        <w:t>2,000</w:t>
      </w:r>
    </w:p>
    <w:p>
      <w:r>
        <w:t>2,000</w:t>
      </w:r>
    </w:p>
    <w:p>
      <w:r>
        <w:t>Chi tiết</w:t>
      </w:r>
    </w:p>
    <w:p>
      <w:r>
        <w:t>3,591,687</w:t>
      </w:r>
    </w:p>
    <w:p>
      <w:r>
        <w:t>3,074,391</w:t>
      </w:r>
    </w:p>
    <w:p>
      <w:r>
        <w:t>1,766,353</w:t>
      </w:r>
    </w:p>
    <w:p>
      <w:r>
        <w:t>125,773</w:t>
      </w:r>
    </w:p>
    <w:p>
      <w:r>
        <w:t>2,562,863</w:t>
      </w:r>
    </w:p>
    <w:p>
      <w:r>
        <w:t>662,224</w:t>
      </w:r>
    </w:p>
    <w:p>
      <w:r>
        <w:t>1,188,619</w:t>
      </w:r>
    </w:p>
    <w:p>
      <w:r>
        <w:t>988,259</w:t>
      </w:r>
    </w:p>
    <w:p>
      <w:r>
        <w:t>729,049</w:t>
      </w:r>
    </w:p>
    <w:p>
      <w:r>
        <w:t>699,049</w:t>
      </w:r>
    </w:p>
    <w:p>
      <w:r>
        <w:t>30,000</w:t>
      </w:r>
    </w:p>
    <w:p>
      <w:r>
        <w:t>Trong đó lĩnh vực giáo dục đào tạo (từ nguồn tiết kiệm chi sự nghiệp giáo dục và đào tạo)</w:t>
      </w:r>
    </w:p>
    <w:p>
      <w:r>
        <w:t>333,888</w:t>
      </w:r>
    </w:p>
    <w:p>
      <w:r>
        <w:t>333,888</w:t>
      </w:r>
    </w:p>
    <w:p>
      <w:r>
        <w:t>*</w:t>
      </w:r>
    </w:p>
    <w:p>
      <w:r>
        <w:t>Công trình quyết toán</w:t>
      </w:r>
    </w:p>
    <w:p>
      <w:r>
        <w:t>4</w:t>
      </w:r>
    </w:p>
    <w:p>
      <w:r>
        <w:t>29,733</w:t>
      </w:r>
    </w:p>
    <w:p>
      <w:r>
        <w:t>22,817</w:t>
      </w:r>
    </w:p>
    <w:p>
      <w:r>
        <w:t>29,733</w:t>
      </w:r>
    </w:p>
    <w:p>
      <w:r>
        <w:t>4,956</w:t>
      </w:r>
    </w:p>
    <w:p>
      <w:r>
        <w:t>17,182</w:t>
      </w:r>
    </w:p>
    <w:p>
      <w:r>
        <w:t>13,000</w:t>
      </w:r>
    </w:p>
    <w:p>
      <w:r>
        <w:t>18,856</w:t>
      </w:r>
    </w:p>
    <w:p>
      <w:r>
        <w:t>18,856</w:t>
      </w:r>
    </w:p>
    <w:p>
      <w:r>
        <w:t>3,961</w:t>
      </w:r>
    </w:p>
    <w:p>
      <w:r>
        <w:t>3,961</w:t>
      </w:r>
    </w:p>
    <w:p>
      <w:r>
        <w:t>1</w:t>
      </w:r>
    </w:p>
    <w:p>
      <w:r>
        <w:t>Kè chống sạt lở khu vực đất hỗn hợp (HH1. HH2) thuộc tiểu khu đô thị số 13, Phường Bắc Lệnh, TP</w:t>
      </w:r>
    </w:p>
    <w:p>
      <w:r>
        <w:t>Sở Xây dựng</w:t>
      </w:r>
    </w:p>
    <w:p>
      <w:r>
        <w:t>Thành phố Lào Cai</w:t>
      </w:r>
    </w:p>
    <w:p>
      <w:r>
        <w:t>280</w:t>
      </w:r>
    </w:p>
    <w:p>
      <w:r>
        <w:t>285</w:t>
      </w:r>
    </w:p>
    <w:p>
      <w:r>
        <w:t>2021- 2022</w:t>
      </w:r>
    </w:p>
    <w:p>
      <w:r>
        <w:t>2050 ngày 21/8/2023</w:t>
      </w:r>
    </w:p>
    <w:p>
      <w:r>
        <w:t>12,576</w:t>
      </w:r>
    </w:p>
    <w:p>
      <w:r>
        <w:t>12,576</w:t>
      </w:r>
    </w:p>
    <w:p>
      <w:r>
        <w:t>12,576</w:t>
      </w:r>
    </w:p>
    <w:p>
      <w:r>
        <w:t>12,576</w:t>
      </w:r>
    </w:p>
    <w:p>
      <w:r>
        <w:t>11,200</w:t>
      </w:r>
    </w:p>
    <w:p>
      <w:r>
        <w:t>11,200</w:t>
      </w:r>
    </w:p>
    <w:p>
      <w:r>
        <w:t>11,200</w:t>
      </w:r>
    </w:p>
    <w:p>
      <w:r>
        <w:t>1,376</w:t>
      </w:r>
    </w:p>
    <w:p>
      <w:r>
        <w:t>1,376</w:t>
      </w:r>
    </w:p>
    <w:p>
      <w:r>
        <w:t>2</w:t>
      </w:r>
    </w:p>
    <w:p>
      <w:r>
        <w:t>Sửa chữa nhà làm việc 3 tầng trụ sở UBND tỉnh và nhà ở cho Đội Công an bảo vệ mục tiêu</w:t>
      </w:r>
    </w:p>
    <w:p>
      <w:r>
        <w:t>Văn phòng UBND tỉnh</w:t>
      </w:r>
    </w:p>
    <w:p>
      <w:r>
        <w:t>Thành phố Lào Cai</w:t>
      </w:r>
    </w:p>
    <w:p>
      <w:r>
        <w:t>340</w:t>
      </w:r>
    </w:p>
    <w:p>
      <w:r>
        <w:t>341</w:t>
      </w:r>
    </w:p>
    <w:p>
      <w:r>
        <w:t>2017- 2018</w:t>
      </w:r>
    </w:p>
    <w:p>
      <w:r>
        <w:t>BBQT</w:t>
      </w:r>
    </w:p>
    <w:p>
      <w:r>
        <w:t>2,202</w:t>
      </w:r>
    </w:p>
    <w:p>
      <w:r>
        <w:t>2,202</w:t>
      </w:r>
    </w:p>
    <w:p>
      <w:r>
        <w:t>2,202</w:t>
      </w:r>
    </w:p>
    <w:p>
      <w:r>
        <w:t>1,956</w:t>
      </w:r>
    </w:p>
    <w:p>
      <w:r>
        <w:t>246</w:t>
      </w:r>
    </w:p>
    <w:p>
      <w:r>
        <w:t>1,956</w:t>
      </w:r>
    </w:p>
    <w:p>
      <w:r>
        <w:t>1,956</w:t>
      </w:r>
    </w:p>
    <w:p>
      <w:r>
        <w:t>246</w:t>
      </w:r>
    </w:p>
    <w:p>
      <w:r>
        <w:t>246</w:t>
      </w:r>
    </w:p>
    <w:p>
      <w:r>
        <w:t>3</w:t>
      </w:r>
    </w:p>
    <w:p>
      <w:r>
        <w:t>Quy hoạch chi tiết Công viên văn hóa Sa Pa</w:t>
      </w:r>
    </w:p>
    <w:p>
      <w:r>
        <w:t>UBND thị xã Sa Pa</w:t>
      </w:r>
    </w:p>
    <w:p>
      <w:r>
        <w:t>Sa Pa</w:t>
      </w:r>
    </w:p>
    <w:p>
      <w:r>
        <w:t>280</w:t>
      </w:r>
    </w:p>
    <w:p>
      <w:r>
        <w:t>332</w:t>
      </w:r>
    </w:p>
    <w:p>
      <w:r>
        <w:t>2016- 2017</w:t>
      </w:r>
    </w:p>
    <w:p>
      <w:r>
        <w:t>4236 ngày 25/12/2018</w:t>
      </w:r>
    </w:p>
    <w:p>
      <w:r>
        <w:t>2,632</w:t>
      </w:r>
    </w:p>
    <w:p>
      <w:r>
        <w:t>2,632</w:t>
      </w:r>
    </w:p>
    <w:p>
      <w:r>
        <w:t>2,632</w:t>
      </w:r>
    </w:p>
    <w:p>
      <w:r>
        <w:t>1,953</w:t>
      </w:r>
    </w:p>
    <w:p>
      <w:r>
        <w:t>900</w:t>
      </w:r>
    </w:p>
    <w:p>
      <w:r>
        <w:t>900</w:t>
      </w:r>
    </w:p>
    <w:p>
      <w:r>
        <w:t>1,732</w:t>
      </w:r>
    </w:p>
    <w:p>
      <w:r>
        <w:t>1,732</w:t>
      </w:r>
    </w:p>
    <w:p>
      <w:r>
        <w:t>4</w:t>
      </w:r>
    </w:p>
    <w:p>
      <w:r>
        <w:t>Hạ tầng kỹ thuật khu tái định cư tổ 31,32 phường Pom Hán, thành phố Lào Cai</w:t>
      </w:r>
    </w:p>
    <w:p>
      <w:r>
        <w:t>UBND thành phố Lào Cai</w:t>
      </w:r>
    </w:p>
    <w:p>
      <w:r>
        <w:t>Thành phố Lào Cai</w:t>
      </w:r>
    </w:p>
    <w:p>
      <w:r>
        <w:t>280</w:t>
      </w:r>
    </w:p>
    <w:p>
      <w:r>
        <w:t>285</w:t>
      </w:r>
    </w:p>
    <w:p>
      <w:r>
        <w:t>2019- 2020</w:t>
      </w:r>
    </w:p>
    <w:p>
      <w:r>
        <w:t>1851 ngày 01/8/2023</w:t>
      </w:r>
    </w:p>
    <w:p>
      <w:r>
        <w:t>12,323</w:t>
      </w:r>
    </w:p>
    <w:p>
      <w:r>
        <w:t>5,407</w:t>
      </w:r>
    </w:p>
    <w:p>
      <w:r>
        <w:t>12,323</w:t>
      </w:r>
    </w:p>
    <w:p>
      <w:r>
        <w:t>3,000</w:t>
      </w:r>
    </w:p>
    <w:p>
      <w:r>
        <w:t>2,407</w:t>
      </w:r>
    </w:p>
    <w:p>
      <w:r>
        <w:t>1,800</w:t>
      </w:r>
    </w:p>
    <w:p>
      <w:r>
        <w:t>4,800</w:t>
      </w:r>
    </w:p>
    <w:p>
      <w:r>
        <w:t>4,800</w:t>
      </w:r>
    </w:p>
    <w:p>
      <w:r>
        <w:t>607</w:t>
      </w:r>
    </w:p>
    <w:p>
      <w:r>
        <w:t>607</w:t>
      </w:r>
    </w:p>
    <w:p>
      <w:r>
        <w:t>*</w:t>
      </w:r>
    </w:p>
    <w:p>
      <w:r>
        <w:t>Công trình hoàn thành</w:t>
      </w:r>
    </w:p>
    <w:p>
      <w:r>
        <w:t>12</w:t>
      </w:r>
    </w:p>
    <w:p>
      <w:r>
        <w:t>269,084</w:t>
      </w:r>
    </w:p>
    <w:p>
      <w:r>
        <w:t>233,053</w:t>
      </w:r>
    </w:p>
    <w:p>
      <w:r>
        <w:t>190,435</w:t>
      </w:r>
    </w:p>
    <w:p>
      <w:r>
        <w:t>95,209</w:t>
      </w:r>
    </w:p>
    <w:p>
      <w:r>
        <w:t>121,364</w:t>
      </w:r>
    </w:p>
    <w:p>
      <w:r>
        <w:t>70,462</w:t>
      </w:r>
    </w:p>
    <w:p>
      <w:r>
        <w:t>171,035</w:t>
      </w:r>
    </w:p>
    <w:p>
      <w:r>
        <w:t>171,035</w:t>
      </w:r>
    </w:p>
    <w:p>
      <w:r>
        <w:t>19,400</w:t>
      </w:r>
    </w:p>
    <w:p>
      <w:r>
        <w:t>19,400</w:t>
      </w:r>
    </w:p>
    <w:p>
      <w:r>
        <w:t>1</w:t>
      </w:r>
    </w:p>
    <w:p>
      <w:r>
        <w:t>Lắp đặt thiết bị hệ thống thông tin quan sát các phiên tòa xét xử ở hai cấp tỉnh Lào Cai</w:t>
      </w:r>
    </w:p>
    <w:p>
      <w:r>
        <w:t>Tòa án nhân dân tỉnh</w:t>
      </w:r>
    </w:p>
    <w:p>
      <w:r>
        <w:t>Thành phố Lào Cai</w:t>
      </w:r>
    </w:p>
    <w:p>
      <w:r>
        <w:t>160</w:t>
      </w:r>
    </w:p>
    <w:p>
      <w:r>
        <w:t>171</w:t>
      </w:r>
    </w:p>
    <w:p>
      <w:r>
        <w:t>2019- 2020</w:t>
      </w:r>
    </w:p>
    <w:p>
      <w:r>
        <w:t>1610 ngày 6/6/2019</w:t>
      </w:r>
    </w:p>
    <w:p>
      <w:r>
        <w:t>2,652</w:t>
      </w:r>
    </w:p>
    <w:p>
      <w:r>
        <w:t>2,652</w:t>
      </w:r>
    </w:p>
    <w:p>
      <w:r>
        <w:t>2,200</w:t>
      </w:r>
    </w:p>
    <w:p>
      <w:r>
        <w:t>1,652</w:t>
      </w:r>
    </w:p>
    <w:p>
      <w:r>
        <w:t>1,100</w:t>
      </w:r>
    </w:p>
    <w:p>
      <w:r>
        <w:t>2,100</w:t>
      </w:r>
    </w:p>
    <w:p>
      <w:r>
        <w:t>2,100</w:t>
      </w:r>
    </w:p>
    <w:p>
      <w:r>
        <w:t>100</w:t>
      </w:r>
    </w:p>
    <w:p>
      <w:r>
        <w:t>100</w:t>
      </w:r>
    </w:p>
    <w:p>
      <w:r>
        <w:t>2</w:t>
      </w:r>
    </w:p>
    <w:p>
      <w:r>
        <w:t>Cấp điện thôn Bản Giàng xã Pa Cheo huyện Bát Xát</w:t>
      </w:r>
    </w:p>
    <w:p>
      <w:r>
        <w:t>Sở Công Thương</w:t>
      </w:r>
    </w:p>
    <w:p>
      <w:r>
        <w:t>Huyện Bát Xát</w:t>
      </w:r>
    </w:p>
    <w:p>
      <w:r>
        <w:t>280</w:t>
      </w:r>
    </w:p>
    <w:p>
      <w:r>
        <w:t>302</w:t>
      </w:r>
    </w:p>
    <w:p>
      <w:r>
        <w:t>2022- 2024</w:t>
      </w:r>
    </w:p>
    <w:p>
      <w:r>
        <w:t>3851 ngày 11/11/2020</w:t>
      </w:r>
    </w:p>
    <w:p>
      <w:r>
        <w:t>1713 ngày 08/8/2022</w:t>
      </w:r>
    </w:p>
    <w:p>
      <w:r>
        <w:t>14,130</w:t>
      </w:r>
    </w:p>
    <w:p>
      <w:r>
        <w:t>9,000</w:t>
      </w:r>
    </w:p>
    <w:p>
      <w:r>
        <w:t>8,100</w:t>
      </w:r>
    </w:p>
    <w:p>
      <w:r>
        <w:t>9,000</w:t>
      </w:r>
    </w:p>
    <w:p>
      <w:r>
        <w:t>7,200</w:t>
      </w:r>
    </w:p>
    <w:p>
      <w:r>
        <w:t>7,200</w:t>
      </w:r>
    </w:p>
    <w:p>
      <w:r>
        <w:t>7,200</w:t>
      </w:r>
    </w:p>
    <w:p>
      <w:r>
        <w:t>900</w:t>
      </w:r>
    </w:p>
    <w:p>
      <w:r>
        <w:t>900</w:t>
      </w:r>
    </w:p>
    <w:p>
      <w:r>
        <w:t>3</w:t>
      </w:r>
    </w:p>
    <w:p>
      <w:r>
        <w:t>Mở rộng tuyến đường B10 (đoạn từ B5 đến B6), phường Nam Cường, thành phố Lào Cai</w:t>
      </w:r>
    </w:p>
    <w:p>
      <w:r>
        <w:t>Sở Xây dựng</w:t>
      </w:r>
    </w:p>
    <w:p>
      <w:r>
        <w:t>Thành phố Lào Cai</w:t>
      </w:r>
    </w:p>
    <w:p>
      <w:r>
        <w:t>280</w:t>
      </w:r>
    </w:p>
    <w:p>
      <w:r>
        <w:t>292</w:t>
      </w:r>
    </w:p>
    <w:p>
      <w:r>
        <w:t>2019- 2021</w:t>
      </w:r>
    </w:p>
    <w:p>
      <w:r>
        <w:t>824 ngày 12/3/2021</w:t>
      </w:r>
    </w:p>
    <w:p>
      <w:r>
        <w:t>20,000</w:t>
      </w:r>
    </w:p>
    <w:p>
      <w:r>
        <w:t>19,544</w:t>
      </w:r>
    </w:p>
    <w:p>
      <w:r>
        <w:t>17,500</w:t>
      </w:r>
    </w:p>
    <w:p>
      <w:r>
        <w:t>11,621</w:t>
      </w:r>
    </w:p>
    <w:p>
      <w:r>
        <w:t>10,600</w:t>
      </w:r>
    </w:p>
    <w:p>
      <w:r>
        <w:t>15,600</w:t>
      </w:r>
    </w:p>
    <w:p>
      <w:r>
        <w:t>15,600</w:t>
      </w:r>
    </w:p>
    <w:p>
      <w:r>
        <w:t>1,900</w:t>
      </w:r>
    </w:p>
    <w:p>
      <w:r>
        <w:t>1,900</w:t>
      </w:r>
    </w:p>
    <w:p>
      <w:r>
        <w:t>4</w:t>
      </w:r>
    </w:p>
    <w:p>
      <w:r>
        <w:t>Quy hoạch chi tiết xây dựng khu đô thị bờ hữu Sông Hồng từ B1 đến Ngòi Đường, thành phố Lào Cai</w:t>
      </w:r>
    </w:p>
    <w:p>
      <w:r>
        <w:t>Sở Xây dựng</w:t>
      </w:r>
    </w:p>
    <w:p>
      <w:r>
        <w:t>Thành phố Lào Cai</w:t>
      </w:r>
    </w:p>
    <w:p>
      <w:r>
        <w:t>280</w:t>
      </w:r>
    </w:p>
    <w:p>
      <w:r>
        <w:t>332</w:t>
      </w:r>
    </w:p>
    <w:p>
      <w:r>
        <w:t>2017- 2019</w:t>
      </w:r>
    </w:p>
    <w:p>
      <w:r>
        <w:t>2624 ngày 27/8/2019</w:t>
      </w:r>
    </w:p>
    <w:p>
      <w:r>
        <w:t>1,299</w:t>
      </w:r>
    </w:p>
    <w:p>
      <w:r>
        <w:t>1,299</w:t>
      </w:r>
    </w:p>
    <w:p>
      <w:r>
        <w:t>960</w:t>
      </w:r>
    </w:p>
    <w:p>
      <w:r>
        <w:t>1,069</w:t>
      </w:r>
    </w:p>
    <w:p>
      <w:r>
        <w:t>160</w:t>
      </w:r>
    </w:p>
    <w:p>
      <w:r>
        <w:t>160</w:t>
      </w:r>
    </w:p>
    <w:p>
      <w:r>
        <w:t>160</w:t>
      </w:r>
    </w:p>
    <w:p>
      <w:r>
        <w:t>800</w:t>
      </w:r>
    </w:p>
    <w:p>
      <w:r>
        <w:t>800</w:t>
      </w:r>
    </w:p>
    <w:p>
      <w:r>
        <w:t>5</w:t>
      </w:r>
    </w:p>
    <w:p>
      <w:r>
        <w:t>Chỉnh trang và hoàn chỉnh các hạng mục trong Khu vực cửa khẩu quốc tế đường bộ số II Kim Thành</w:t>
      </w:r>
    </w:p>
    <w:p>
      <w:r>
        <w:t>Ban QLDA ĐTXD Khu kinh tế tỉnh</w:t>
      </w:r>
    </w:p>
    <w:p>
      <w:r>
        <w:t>Thành phố Lào Cai</w:t>
      </w:r>
    </w:p>
    <w:p>
      <w:r>
        <w:t>340</w:t>
      </w:r>
    </w:p>
    <w:p>
      <w:r>
        <w:t>341</w:t>
      </w:r>
    </w:p>
    <w:p>
      <w:r>
        <w:t>2023- 2024</w:t>
      </w:r>
    </w:p>
    <w:p>
      <w:r>
        <w:t>2349 ngày 28/9/2023</w:t>
      </w:r>
    </w:p>
    <w:p>
      <w:r>
        <w:t>14,950</w:t>
      </w:r>
    </w:p>
    <w:p>
      <w:r>
        <w:t>14,950</w:t>
      </w:r>
    </w:p>
    <w:p>
      <w:r>
        <w:t>12,100</w:t>
      </w:r>
    </w:p>
    <w:p>
      <w:r>
        <w:t>14,950</w:t>
      </w:r>
    </w:p>
    <w:p>
      <w:r>
        <w:t>5,100</w:t>
      </w:r>
    </w:p>
    <w:p>
      <w:r>
        <w:t>5,100</w:t>
      </w:r>
    </w:p>
    <w:p>
      <w:r>
        <w:t>5,100</w:t>
      </w:r>
    </w:p>
    <w:p>
      <w:r>
        <w:t>7,000</w:t>
      </w:r>
    </w:p>
    <w:p>
      <w:r>
        <w:t>7,000</w:t>
      </w:r>
    </w:p>
    <w:p>
      <w:r>
        <w:t>6</w:t>
      </w:r>
    </w:p>
    <w:p>
      <w:r>
        <w:t>Chợ khu vực trung tâm xã Bản Cầm, huyện Bảo Thắng</w:t>
      </w:r>
    </w:p>
    <w:p>
      <w:r>
        <w:t>Ban QLDA ĐTXD huyện Bảo Thắng</w:t>
      </w:r>
    </w:p>
    <w:p>
      <w:r>
        <w:t>Huyện Bảo Thắng</w:t>
      </w:r>
    </w:p>
    <w:p>
      <w:r>
        <w:t>280</w:t>
      </w:r>
    </w:p>
    <w:p>
      <w:r>
        <w:t>321</w:t>
      </w:r>
    </w:p>
    <w:p>
      <w:r>
        <w:t>2019- 2020</w:t>
      </w:r>
    </w:p>
    <w:p>
      <w:r>
        <w:t>473 ngày 30/10/2018</w:t>
      </w:r>
    </w:p>
    <w:p>
      <w:r>
        <w:t>3,445</w:t>
      </w:r>
    </w:p>
    <w:p>
      <w:r>
        <w:t>3,000</w:t>
      </w:r>
    </w:p>
    <w:p>
      <w:r>
        <w:t>2,700</w:t>
      </w:r>
    </w:p>
    <w:p>
      <w:r>
        <w:t>2,400</w:t>
      </w:r>
    </w:p>
    <w:p>
      <w:r>
        <w:t>3,000</w:t>
      </w:r>
    </w:p>
    <w:p>
      <w:r>
        <w:t>2,400</w:t>
      </w:r>
    </w:p>
    <w:p>
      <w:r>
        <w:t>2,400</w:t>
      </w:r>
    </w:p>
    <w:p>
      <w:r>
        <w:t>2,400</w:t>
      </w:r>
    </w:p>
    <w:p>
      <w:r>
        <w:t>300</w:t>
      </w:r>
    </w:p>
    <w:p>
      <w:r>
        <w:t>300</w:t>
      </w:r>
    </w:p>
    <w:p>
      <w:r>
        <w:t>7</w:t>
      </w:r>
    </w:p>
    <w:p>
      <w:r>
        <w:t>Đường liên huyện từ thị trấn Phong Hải, huyện Bảo Thắng đi Bản Xen, huyện Mường Khương</w:t>
      </w:r>
    </w:p>
    <w:p>
      <w:r>
        <w:t>Ban QLDA ĐTXD huyện Bảo Thắng</w:t>
      </w:r>
    </w:p>
    <w:p>
      <w:r>
        <w:t>Huyện Bảo Thắng huyện Mường Khương</w:t>
      </w:r>
    </w:p>
    <w:p>
      <w:r>
        <w:t>280</w:t>
      </w:r>
    </w:p>
    <w:p>
      <w:r>
        <w:t>292</w:t>
      </w:r>
    </w:p>
    <w:p>
      <w:r>
        <w:t>2015- 2021</w:t>
      </w:r>
    </w:p>
    <w:p>
      <w:r>
        <w:t>3380 ngày 28/07/2017</w:t>
      </w:r>
    </w:p>
    <w:p>
      <w:r>
        <w:t>48,000</w:t>
      </w:r>
    </w:p>
    <w:p>
      <w:r>
        <w:t>18,000</w:t>
      </w:r>
    </w:p>
    <w:p>
      <w:r>
        <w:t>16,200</w:t>
      </w:r>
    </w:p>
    <w:p>
      <w:r>
        <w:t>41,500</w:t>
      </w:r>
    </w:p>
    <w:p>
      <w:r>
        <w:t>18,000</w:t>
      </w:r>
    </w:p>
    <w:p>
      <w:r>
        <w:t>13,200</w:t>
      </w:r>
    </w:p>
    <w:p>
      <w:r>
        <w:t>13,200</w:t>
      </w:r>
    </w:p>
    <w:p>
      <w:r>
        <w:t>13,200</w:t>
      </w:r>
    </w:p>
    <w:p>
      <w:r>
        <w:t>3,000</w:t>
      </w:r>
    </w:p>
    <w:p>
      <w:r>
        <w:t>3,000</w:t>
      </w:r>
    </w:p>
    <w:p>
      <w:r>
        <w:t>8</w:t>
      </w:r>
    </w:p>
    <w:p>
      <w:r>
        <w:t>Kênh tiêu úng thôn Giao Bình - kè bảo vệ khu dân cư và cánh đồng bãi san xã Xuân Giao</w:t>
      </w:r>
    </w:p>
    <w:p>
      <w:r>
        <w:t>Ban QLDA ĐTXD huyện Bảo Thắng</w:t>
      </w:r>
    </w:p>
    <w:p>
      <w:r>
        <w:t>Huyện Bảo Thắng</w:t>
      </w:r>
    </w:p>
    <w:p>
      <w:r>
        <w:t>280</w:t>
      </w:r>
    </w:p>
    <w:p>
      <w:r>
        <w:t>285</w:t>
      </w:r>
    </w:p>
    <w:p>
      <w:r>
        <w:t>2019- 2021</w:t>
      </w:r>
    </w:p>
    <w:p>
      <w:r>
        <w:t>3756 ngày 22/11/2018</w:t>
      </w:r>
    </w:p>
    <w:p>
      <w:r>
        <w:t>9,940</w:t>
      </w:r>
    </w:p>
    <w:p>
      <w:r>
        <w:t>9,940</w:t>
      </w:r>
    </w:p>
    <w:p>
      <w:r>
        <w:t>8,900</w:t>
      </w:r>
    </w:p>
    <w:p>
      <w:r>
        <w:t>5,200</w:t>
      </w:r>
    </w:p>
    <w:p>
      <w:r>
        <w:t>9,940</w:t>
      </w:r>
    </w:p>
    <w:p>
      <w:r>
        <w:t>8,600</w:t>
      </w:r>
    </w:p>
    <w:p>
      <w:r>
        <w:t>8,600</w:t>
      </w:r>
    </w:p>
    <w:p>
      <w:r>
        <w:t>8,600</w:t>
      </w:r>
    </w:p>
    <w:p>
      <w:r>
        <w:t>300</w:t>
      </w:r>
    </w:p>
    <w:p>
      <w:r>
        <w:t>300</w:t>
      </w:r>
    </w:p>
    <w:p>
      <w:r>
        <w:t>9</w:t>
      </w:r>
    </w:p>
    <w:p>
      <w:r>
        <w:t>Đường liên xã Bản Khoang, huyện Sa Pa - xã Phìn Ngan, huyện Bát Xát</w:t>
      </w:r>
    </w:p>
    <w:p>
      <w:r>
        <w:t>UBND thị xã Sa Pa</w:t>
      </w:r>
    </w:p>
    <w:p>
      <w:r>
        <w:t>Thị xã Sa Pa</w:t>
      </w:r>
    </w:p>
    <w:p>
      <w:r>
        <w:t>280</w:t>
      </w:r>
    </w:p>
    <w:p>
      <w:r>
        <w:t>292</w:t>
      </w:r>
    </w:p>
    <w:p>
      <w:r>
        <w:t>2016- 2024</w:t>
      </w:r>
    </w:p>
    <w:p>
      <w:r>
        <w:t>4396 ngày 04/12/2015;</w:t>
      </w:r>
    </w:p>
    <w:p>
      <w:r>
        <w:t>1812 ngày 21/06/2019</w:t>
      </w:r>
    </w:p>
    <w:p>
      <w:r>
        <w:t>79,887</w:t>
      </w:r>
    </w:p>
    <w:p>
      <w:r>
        <w:t>79,887</w:t>
      </w:r>
    </w:p>
    <w:p>
      <w:r>
        <w:t>57,401</w:t>
      </w:r>
    </w:p>
    <w:p>
      <w:r>
        <w:t>46,109</w:t>
      </w:r>
    </w:p>
    <w:p>
      <w:r>
        <w:t>25,825</w:t>
      </w:r>
    </w:p>
    <w:p>
      <w:r>
        <w:t>9,302</w:t>
      </w:r>
    </w:p>
    <w:p>
      <w:r>
        <w:t>55,401</w:t>
      </w:r>
    </w:p>
    <w:p>
      <w:r>
        <w:t>55,401</w:t>
      </w:r>
    </w:p>
    <w:p>
      <w:r>
        <w:t>2,000</w:t>
      </w:r>
    </w:p>
    <w:p>
      <w:r>
        <w:t>2,000</w:t>
      </w:r>
    </w:p>
    <w:p>
      <w:r>
        <w:t>10</w:t>
      </w:r>
    </w:p>
    <w:p>
      <w:r>
        <w:t>Cải tạo sửa chữa trụ sở Chi cục Hải Quan ga đường sắt quốc tế Lào Cai</w:t>
      </w:r>
    </w:p>
    <w:p>
      <w:r>
        <w:t>Cục Hải quan</w:t>
      </w:r>
    </w:p>
    <w:p>
      <w:r>
        <w:t>Thành phố Lào Cai</w:t>
      </w:r>
    </w:p>
    <w:p>
      <w:r>
        <w:t>340</w:t>
      </w:r>
    </w:p>
    <w:p>
      <w:r>
        <w:t>341</w:t>
      </w:r>
    </w:p>
    <w:p>
      <w:r>
        <w:t>2023- 2025</w:t>
      </w:r>
    </w:p>
    <w:p>
      <w:r>
        <w:t>164 ngày 18/01/2023</w:t>
      </w:r>
    </w:p>
    <w:p>
      <w:r>
        <w:t>5,000</w:t>
      </w:r>
    </w:p>
    <w:p>
      <w:r>
        <w:t>5,000</w:t>
      </w:r>
    </w:p>
    <w:p>
      <w:r>
        <w:t>4,500</w:t>
      </w:r>
    </w:p>
    <w:p>
      <w:r>
        <w:t>5,000</w:t>
      </w:r>
    </w:p>
    <w:p>
      <w:r>
        <w:t>2,500</w:t>
      </w:r>
    </w:p>
    <w:p>
      <w:r>
        <w:t>2,500</w:t>
      </w:r>
    </w:p>
    <w:p>
      <w:r>
        <w:t>2,500</w:t>
      </w:r>
    </w:p>
    <w:p>
      <w:r>
        <w:t>2,000</w:t>
      </w:r>
    </w:p>
    <w:p>
      <w:r>
        <w:t>2,000</w:t>
      </w:r>
    </w:p>
    <w:p>
      <w:r>
        <w:t>11</w:t>
      </w:r>
    </w:p>
    <w:p>
      <w:r>
        <w:t>ĐTXD san gạt mặt bằng và xây dựng ngoại thất Ban CHQS huyện Bắc Hà/Bộ CHQS tỉnh Lào Cai</w:t>
      </w:r>
    </w:p>
    <w:p>
      <w:r>
        <w:t>Bộ CHQS tỉnh</w:t>
      </w:r>
    </w:p>
    <w:p>
      <w:r>
        <w:t>Huyện Bắc Hà</w:t>
      </w:r>
    </w:p>
    <w:p>
      <w:r>
        <w:t>010</w:t>
      </w:r>
    </w:p>
    <w:p>
      <w:r>
        <w:t>011</w:t>
      </w:r>
    </w:p>
    <w:p>
      <w:r>
        <w:t>2017- 2020</w:t>
      </w:r>
    </w:p>
    <w:p>
      <w:r>
        <w:t>570 ngày 01/8/2017</w:t>
      </w:r>
    </w:p>
    <w:p>
      <w:r>
        <w:t>1754 ngày 06/12/2018</w:t>
      </w:r>
    </w:p>
    <w:p>
      <w:r>
        <w:t>31,880</w:t>
      </w:r>
    </w:p>
    <w:p>
      <w:r>
        <w:t>31,880</w:t>
      </w:r>
    </w:p>
    <w:p>
      <w:r>
        <w:t>28,600</w:t>
      </w:r>
    </w:p>
    <w:p>
      <w:r>
        <w:t>8,380</w:t>
      </w:r>
    </w:p>
    <w:p>
      <w:r>
        <w:t>5,000</w:t>
      </w:r>
    </w:p>
    <w:p>
      <w:r>
        <w:t>28,500</w:t>
      </w:r>
    </w:p>
    <w:p>
      <w:r>
        <w:t>28,500</w:t>
      </w:r>
    </w:p>
    <w:p>
      <w:r>
        <w:t>100</w:t>
      </w:r>
    </w:p>
    <w:p>
      <w:r>
        <w:t>100</w:t>
      </w:r>
    </w:p>
    <w:p>
      <w:r>
        <w:t>12</w:t>
      </w:r>
    </w:p>
    <w:p>
      <w:r>
        <w:t>Nhà khách Bộ CHQS tỉnh Lào Cai</w:t>
      </w:r>
    </w:p>
    <w:p>
      <w:r>
        <w:t>Bộ CHQS tỉnh</w:t>
      </w:r>
    </w:p>
    <w:p>
      <w:r>
        <w:t>Thành phố Lào Cai</w:t>
      </w:r>
    </w:p>
    <w:p>
      <w:r>
        <w:t>010</w:t>
      </w:r>
    </w:p>
    <w:p>
      <w:r>
        <w:t>011</w:t>
      </w:r>
    </w:p>
    <w:p>
      <w:r>
        <w:t>2017- 2018</w:t>
      </w:r>
    </w:p>
    <w:p>
      <w:r>
        <w:t>114 ngày 31/8/2016</w:t>
      </w:r>
    </w:p>
    <w:p>
      <w:r>
        <w:t>176 ngày 30/12/2016</w:t>
      </w:r>
    </w:p>
    <w:p>
      <w:r>
        <w:t>86 ngày 10/4/2020</w:t>
      </w:r>
    </w:p>
    <w:p>
      <w:r>
        <w:t>37,901</w:t>
      </w:r>
    </w:p>
    <w:p>
      <w:r>
        <w:t>37,901</w:t>
      </w:r>
    </w:p>
    <w:p>
      <w:r>
        <w:t>31,274</w:t>
      </w:r>
    </w:p>
    <w:p>
      <w:r>
        <w:t>12,927</w:t>
      </w:r>
    </w:p>
    <w:p>
      <w:r>
        <w:t>5,300</w:t>
      </w:r>
    </w:p>
    <w:p>
      <w:r>
        <w:t>30,274</w:t>
      </w:r>
    </w:p>
    <w:p>
      <w:r>
        <w:t>30,274</w:t>
      </w:r>
    </w:p>
    <w:p>
      <w:r>
        <w:t>1,000</w:t>
      </w:r>
    </w:p>
    <w:p>
      <w:r>
        <w:t>1,000</w:t>
      </w:r>
    </w:p>
    <w:p>
      <w:r>
        <w:t>*</w:t>
      </w:r>
    </w:p>
    <w:p>
      <w:r>
        <w:t>Công trình đang thi công</w:t>
      </w:r>
    </w:p>
    <w:p>
      <w:r>
        <w:t>18</w:t>
      </w:r>
    </w:p>
    <w:p>
      <w:r>
        <w:t>2,003,404</w:t>
      </w:r>
    </w:p>
    <w:p>
      <w:r>
        <w:t>1,658,772</w:t>
      </w:r>
    </w:p>
    <w:p>
      <w:r>
        <w:t>1,074,859</w:t>
      </w:r>
    </w:p>
    <w:p>
      <w:r>
        <w:t>1,339,336</w:t>
      </w:r>
    </w:p>
    <w:p>
      <w:r>
        <w:t>318,273</w:t>
      </w:r>
    </w:p>
    <w:p>
      <w:r>
        <w:t>738,059</w:t>
      </w:r>
    </w:p>
    <w:p>
      <w:r>
        <w:t>538,059</w:t>
      </w:r>
    </w:p>
    <w:p>
      <w:r>
        <w:t>366,800</w:t>
      </w:r>
    </w:p>
    <w:p>
      <w:r>
        <w:t>336,800</w:t>
      </w:r>
    </w:p>
    <w:p>
      <w:r>
        <w:t>30,000</w:t>
      </w:r>
    </w:p>
    <w:p>
      <w:r>
        <w:t>1</w:t>
      </w:r>
    </w:p>
    <w:p>
      <w:r>
        <w:t>Cải tạo, nâng cấp tỉnh lộ 159 đoạn Si Ma Cai - Hoàng Thu Phố</w:t>
      </w:r>
    </w:p>
    <w:p>
      <w:r>
        <w:t>Ban QLDA ODA và ĐTXD tỉnh</w:t>
      </w:r>
    </w:p>
    <w:p>
      <w:r>
        <w:t>Huyện Bắc Hà</w:t>
      </w:r>
    </w:p>
    <w:p>
      <w:r>
        <w:t>280</w:t>
      </w:r>
    </w:p>
    <w:p>
      <w:r>
        <w:t>282</w:t>
      </w:r>
    </w:p>
    <w:p>
      <w:r>
        <w:t>2022- 2025</w:t>
      </w:r>
    </w:p>
    <w:p>
      <w:r>
        <w:t>2658 ngày 08/11/2022</w:t>
      </w:r>
    </w:p>
    <w:p>
      <w:r>
        <w:t>156,000</w:t>
      </w:r>
    </w:p>
    <w:p>
      <w:r>
        <w:t>156,000</w:t>
      </w:r>
    </w:p>
    <w:p>
      <w:r>
        <w:t>65,000</w:t>
      </w:r>
    </w:p>
    <w:p>
      <w:r>
        <w:t>156,000</w:t>
      </w:r>
    </w:p>
    <w:p>
      <w:r>
        <w:t>25,000</w:t>
      </w:r>
    </w:p>
    <w:p>
      <w:r>
        <w:t>25,000</w:t>
      </w:r>
    </w:p>
    <w:p>
      <w:r>
        <w:t>25,000</w:t>
      </w:r>
    </w:p>
    <w:p>
      <w:r>
        <w:t>40,000</w:t>
      </w:r>
    </w:p>
    <w:p>
      <w:r>
        <w:t>40,000</w:t>
      </w:r>
    </w:p>
    <w:p>
      <w:r>
        <w:t>2</w:t>
      </w:r>
    </w:p>
    <w:p>
      <w:r>
        <w:t>Cải tạo, nâng cấp Tỉnh lộ 152B đoạn Thanh Phú - Nậm Cang (Km0- Km13)</w:t>
      </w:r>
    </w:p>
    <w:p>
      <w:r>
        <w:t>Ban QLDA ODA và ĐTXD tỉnh</w:t>
      </w:r>
    </w:p>
    <w:p>
      <w:r>
        <w:t>Huyện Văn Bàn</w:t>
      </w:r>
    </w:p>
    <w:p>
      <w:r>
        <w:t>280</w:t>
      </w:r>
    </w:p>
    <w:p>
      <w:r>
        <w:t>292</w:t>
      </w:r>
    </w:p>
    <w:p>
      <w:r>
        <w:t>2023- 2025</w:t>
      </w:r>
    </w:p>
    <w:p>
      <w:r>
        <w:t>372 ngày 24/2/2023.</w:t>
      </w:r>
    </w:p>
    <w:p>
      <w:r>
        <w:t>78,000</w:t>
      </w:r>
    </w:p>
    <w:p>
      <w:r>
        <w:t>78,000</w:t>
      </w:r>
    </w:p>
    <w:p>
      <w:r>
        <w:t>40,300</w:t>
      </w:r>
    </w:p>
    <w:p>
      <w:r>
        <w:t>78,000</w:t>
      </w:r>
    </w:p>
    <w:p>
      <w:r>
        <w:t>24,300</w:t>
      </w:r>
    </w:p>
    <w:p>
      <w:r>
        <w:t>24,300</w:t>
      </w:r>
    </w:p>
    <w:p>
      <w:r>
        <w:t>24,300</w:t>
      </w:r>
    </w:p>
    <w:p>
      <w:r>
        <w:t>16,000</w:t>
      </w:r>
    </w:p>
    <w:p>
      <w:r>
        <w:t>16,000</w:t>
      </w:r>
    </w:p>
    <w:p>
      <w:r>
        <w:t>3</w:t>
      </w:r>
    </w:p>
    <w:p>
      <w:r>
        <w:t>Đường Trần Hưng Đạo kéo dài, thành phố Lào Cai (đoạn từ Km 1+544-Km5+600)</w:t>
      </w:r>
    </w:p>
    <w:p>
      <w:r>
        <w:t>Sở Giao thông vận tải</w:t>
      </w:r>
    </w:p>
    <w:p>
      <w:r>
        <w:t>Thành phố Lào Cai</w:t>
      </w:r>
    </w:p>
    <w:p>
      <w:r>
        <w:t>280</w:t>
      </w:r>
    </w:p>
    <w:p>
      <w:r>
        <w:t>292</w:t>
      </w:r>
    </w:p>
    <w:p>
      <w:r>
        <w:t>2012- 2023</w:t>
      </w:r>
    </w:p>
    <w:p>
      <w:r>
        <w:t>4795 ngày 28/12/2020</w:t>
      </w:r>
    </w:p>
    <w:p>
      <w:r>
        <w:t>472,622</w:t>
      </w:r>
    </w:p>
    <w:p>
      <w:r>
        <w:t>472,622</w:t>
      </w:r>
    </w:p>
    <w:p>
      <w:r>
        <w:t>331,386</w:t>
      </w:r>
    </w:p>
    <w:p>
      <w:r>
        <w:t>252,836</w:t>
      </w:r>
    </w:p>
    <w:p>
      <w:r>
        <w:t>91,600</w:t>
      </w:r>
    </w:p>
    <w:p>
      <w:r>
        <w:t>311,386</w:t>
      </w:r>
    </w:p>
    <w:p>
      <w:r>
        <w:t>311,386</w:t>
      </w:r>
    </w:p>
    <w:p>
      <w:r>
        <w:t>20,000</w:t>
      </w:r>
    </w:p>
    <w:p>
      <w:r>
        <w:t>20,000</w:t>
      </w:r>
    </w:p>
    <w:p>
      <w:r>
        <w:t>4</w:t>
      </w:r>
    </w:p>
    <w:p>
      <w:r>
        <w:t>Cầu Phú Thịnh nối Quốc lộ 4E với khu đô thị Vạn Hòa, thành phố Lào cai, tỉnh Lào Cai</w:t>
      </w:r>
    </w:p>
    <w:p>
      <w:r>
        <w:t>Ban QLDA CTGT tỉnh</w:t>
      </w:r>
    </w:p>
    <w:p>
      <w:r>
        <w:t>Thành phố Lào Cai</w:t>
      </w:r>
    </w:p>
    <w:p>
      <w:r>
        <w:t>280</w:t>
      </w:r>
    </w:p>
    <w:p>
      <w:r>
        <w:t>292</w:t>
      </w:r>
    </w:p>
    <w:p>
      <w:r>
        <w:t>2021- 2025</w:t>
      </w:r>
    </w:p>
    <w:p>
      <w:r>
        <w:t>1845 ngày 22/8/2022</w:t>
      </w:r>
    </w:p>
    <w:p>
      <w:r>
        <w:t>450,000</w:t>
      </w:r>
    </w:p>
    <w:p>
      <w:r>
        <w:t>196,000</w:t>
      </w:r>
    </w:p>
    <w:p>
      <w:r>
        <w:t>232,046</w:t>
      </w:r>
    </w:p>
    <w:p>
      <w:r>
        <w:t>196,000</w:t>
      </w:r>
    </w:p>
    <w:p>
      <w:r>
        <w:t>2,046</w:t>
      </w:r>
    </w:p>
    <w:p>
      <w:r>
        <w:t>202,046</w:t>
      </w:r>
    </w:p>
    <w:p>
      <w:r>
        <w:t>2,046</w:t>
      </w:r>
    </w:p>
    <w:p>
      <w:r>
        <w:t>60,000</w:t>
      </w:r>
    </w:p>
    <w:p>
      <w:r>
        <w:t>30,000</w:t>
      </w:r>
    </w:p>
    <w:p>
      <w:r>
        <w:t>30,000</w:t>
      </w:r>
    </w:p>
    <w:p>
      <w:r>
        <w:t>5</w:t>
      </w:r>
    </w:p>
    <w:p>
      <w:r>
        <w:t>Xây dựng cầu Bến Cóc kết nối tỉnh lộ 160 với QL70, huyện Bảo Yên</w:t>
      </w:r>
    </w:p>
    <w:p>
      <w:r>
        <w:t>Sở Giao thông vận tải</w:t>
      </w:r>
    </w:p>
    <w:p>
      <w:r>
        <w:t>Huyện Bảo Yên</w:t>
      </w:r>
    </w:p>
    <w:p>
      <w:r>
        <w:t>280</w:t>
      </w:r>
    </w:p>
    <w:p>
      <w:r>
        <w:t>292</w:t>
      </w:r>
    </w:p>
    <w:p>
      <w:r>
        <w:t>2020- 2023</w:t>
      </w:r>
    </w:p>
    <w:p>
      <w:r>
        <w:t>3651 ngày 31/10/2019</w:t>
      </w:r>
    </w:p>
    <w:p>
      <w:r>
        <w:t>55,000</w:t>
      </w:r>
    </w:p>
    <w:p>
      <w:r>
        <w:t>40,000</w:t>
      </w:r>
    </w:p>
    <w:p>
      <w:r>
        <w:t>28,000</w:t>
      </w:r>
    </w:p>
    <w:p>
      <w:r>
        <w:t>39,600</w:t>
      </w:r>
    </w:p>
    <w:p>
      <w:r>
        <w:t>27,000</w:t>
      </w:r>
    </w:p>
    <w:p>
      <w:r>
        <w:t>27,000</w:t>
      </w:r>
    </w:p>
    <w:p>
      <w:r>
        <w:t>27,000</w:t>
      </w:r>
    </w:p>
    <w:p>
      <w:r>
        <w:t>1,000</w:t>
      </w:r>
    </w:p>
    <w:p>
      <w:r>
        <w:t>1,000</w:t>
      </w:r>
    </w:p>
    <w:p>
      <w:r>
        <w:t>6</w:t>
      </w:r>
    </w:p>
    <w:p>
      <w:r>
        <w:t>Cải tạo, nâng cấp Tỉnh lộ 154 đoạn Tả Thàng - Cốc Ly (Km74-Km88)</w:t>
      </w:r>
    </w:p>
    <w:p>
      <w:r>
        <w:t>Ban QLDA CTGT tỉnh</w:t>
      </w:r>
    </w:p>
    <w:p>
      <w:r>
        <w:t>Huyện Bắc Hà, Huyện Mường Khương</w:t>
      </w:r>
    </w:p>
    <w:p>
      <w:r>
        <w:t>280</w:t>
      </w:r>
    </w:p>
    <w:p>
      <w:r>
        <w:t>292</w:t>
      </w:r>
    </w:p>
    <w:p>
      <w:r>
        <w:t>2023- 2026</w:t>
      </w:r>
    </w:p>
    <w:p>
      <w:r>
        <w:t>407 ngày 27/02/2023</w:t>
      </w:r>
    </w:p>
    <w:p>
      <w:r>
        <w:t>103,250</w:t>
      </w:r>
    </w:p>
    <w:p>
      <w:r>
        <w:t>103,250</w:t>
      </w:r>
    </w:p>
    <w:p>
      <w:r>
        <w:t>65,200</w:t>
      </w:r>
    </w:p>
    <w:p>
      <w:r>
        <w:t>80,000</w:t>
      </w:r>
    </w:p>
    <w:p>
      <w:r>
        <w:t>25,200</w:t>
      </w:r>
    </w:p>
    <w:p>
      <w:r>
        <w:t>25,200</w:t>
      </w:r>
    </w:p>
    <w:p>
      <w:r>
        <w:t>25,200</w:t>
      </w:r>
    </w:p>
    <w:p>
      <w:r>
        <w:t>40,000</w:t>
      </w:r>
    </w:p>
    <w:p>
      <w:r>
        <w:t>40,000</w:t>
      </w:r>
    </w:p>
    <w:p>
      <w:r>
        <w:t>7</w:t>
      </w:r>
    </w:p>
    <w:p>
      <w:r>
        <w:t>Cải tạo, nâng cấp Tỉnh lộ 160 đoạn QL279 đi Xuân Thượng (Km41- Km63), huyện Bảo Yên, tỉnh Lào Cai</w:t>
      </w:r>
    </w:p>
    <w:p>
      <w:r>
        <w:t>Ban QLDA CTGT tỉnh</w:t>
      </w:r>
    </w:p>
    <w:p>
      <w:r>
        <w:t>Huyện Bảo Yên</w:t>
      </w:r>
    </w:p>
    <w:p>
      <w:r>
        <w:t>280</w:t>
      </w:r>
    </w:p>
    <w:p>
      <w:r>
        <w:t>292</w:t>
      </w:r>
    </w:p>
    <w:p>
      <w:r>
        <w:t>2022- 2025</w:t>
      </w:r>
    </w:p>
    <w:p>
      <w:r>
        <w:t>406 ngày 27/02/2023</w:t>
      </w:r>
    </w:p>
    <w:p>
      <w:r>
        <w:t>138,000</w:t>
      </w:r>
    </w:p>
    <w:p>
      <w:r>
        <w:t>138,000</w:t>
      </w:r>
    </w:p>
    <w:p>
      <w:r>
        <w:t>50,227</w:t>
      </w:r>
    </w:p>
    <w:p>
      <w:r>
        <w:t>138,000</w:t>
      </w:r>
    </w:p>
    <w:p>
      <w:r>
        <w:t>10,227</w:t>
      </w:r>
    </w:p>
    <w:p>
      <w:r>
        <w:t>10,227</w:t>
      </w:r>
    </w:p>
    <w:p>
      <w:r>
        <w:t>10,227</w:t>
      </w:r>
    </w:p>
    <w:p>
      <w:r>
        <w:t>40,000</w:t>
      </w:r>
    </w:p>
    <w:p>
      <w:r>
        <w:t>40,000</w:t>
      </w:r>
    </w:p>
    <w:p>
      <w:r>
        <w:t>8</w:t>
      </w:r>
    </w:p>
    <w:p>
      <w:r>
        <w:t>Cải tạo, nâng cấp tỉnh lộ 156 đoạn Bản Vược - Ngòi Phát và tỉnh lộ 158 đoạn Ngải Thầu - A Mú Sung, huyện Bát Xát</w:t>
      </w:r>
    </w:p>
    <w:p>
      <w:r>
        <w:t>Ban QLDA CTGT tỉnh</w:t>
      </w:r>
    </w:p>
    <w:p>
      <w:r>
        <w:t>Huyện Bát Xát</w:t>
      </w:r>
    </w:p>
    <w:p>
      <w:r>
        <w:t>280</w:t>
      </w:r>
    </w:p>
    <w:p>
      <w:r>
        <w:t>292</w:t>
      </w:r>
    </w:p>
    <w:p>
      <w:r>
        <w:t>2023- 2026</w:t>
      </w:r>
    </w:p>
    <w:p>
      <w:r>
        <w:t>408 ngày 27/2/2023</w:t>
      </w:r>
    </w:p>
    <w:p>
      <w:r>
        <w:t>156,000</w:t>
      </w:r>
    </w:p>
    <w:p>
      <w:r>
        <w:t>156,000</w:t>
      </w:r>
    </w:p>
    <w:p>
      <w:r>
        <w:t>71,200</w:t>
      </w:r>
    </w:p>
    <w:p>
      <w:r>
        <w:t>100,000</w:t>
      </w:r>
    </w:p>
    <w:p>
      <w:r>
        <w:t>31,200</w:t>
      </w:r>
    </w:p>
    <w:p>
      <w:r>
        <w:t>31,200</w:t>
      </w:r>
    </w:p>
    <w:p>
      <w:r>
        <w:t>31,200</w:t>
      </w:r>
    </w:p>
    <w:p>
      <w:r>
        <w:t>40,000</w:t>
      </w:r>
    </w:p>
    <w:p>
      <w:r>
        <w:t>40,000</w:t>
      </w:r>
    </w:p>
    <w:p>
      <w:r>
        <w:t>9</w:t>
      </w:r>
    </w:p>
    <w:p>
      <w:r>
        <w:t>Cải tạo, nâng cấp Tỉnh lộ 151C đoạn Tân An - Khe Sang (Km28+300-Km37+600)</w:t>
      </w:r>
    </w:p>
    <w:p>
      <w:r>
        <w:t>Ban QLDA CTGT tỉnh</w:t>
      </w:r>
    </w:p>
    <w:p>
      <w:r>
        <w:t>Huyện Văn Bàn</w:t>
      </w:r>
    </w:p>
    <w:p>
      <w:r>
        <w:t>280</w:t>
      </w:r>
    </w:p>
    <w:p>
      <w:r>
        <w:t>292</w:t>
      </w:r>
    </w:p>
    <w:p>
      <w:r>
        <w:t>2023 -2025</w:t>
      </w:r>
    </w:p>
    <w:p>
      <w:r>
        <w:t>374 ngày ngày 24/02/2023</w:t>
      </w:r>
    </w:p>
    <w:p>
      <w:r>
        <w:t>55,800</w:t>
      </w:r>
    </w:p>
    <w:p>
      <w:r>
        <w:t>55,800</w:t>
      </w:r>
    </w:p>
    <w:p>
      <w:r>
        <w:t>38,200</w:t>
      </w:r>
    </w:p>
    <w:p>
      <w:r>
        <w:t>55,800</w:t>
      </w:r>
    </w:p>
    <w:p>
      <w:r>
        <w:t>14,200</w:t>
      </w:r>
    </w:p>
    <w:p>
      <w:r>
        <w:t>14,200</w:t>
      </w:r>
    </w:p>
    <w:p>
      <w:r>
        <w:t>14,200</w:t>
      </w:r>
    </w:p>
    <w:p>
      <w:r>
        <w:t>24,000</w:t>
      </w:r>
    </w:p>
    <w:p>
      <w:r>
        <w:t>24,000</w:t>
      </w:r>
    </w:p>
    <w:p>
      <w:r>
        <w:t>10</w:t>
      </w:r>
    </w:p>
    <w:p>
      <w:r>
        <w:t>Sửa chữa cầu Bảo Nhai tại Km 5+900, tỉnh lộ 153</w:t>
      </w:r>
    </w:p>
    <w:p>
      <w:r>
        <w:t>Ban QLDA CTGT tỉnh</w:t>
      </w:r>
    </w:p>
    <w:p>
      <w:r>
        <w:t>Huyện Bắc Hà</w:t>
      </w:r>
    </w:p>
    <w:p>
      <w:r>
        <w:t>280</w:t>
      </w:r>
    </w:p>
    <w:p>
      <w:r>
        <w:t>292</w:t>
      </w:r>
    </w:p>
    <w:p>
      <w:r>
        <w:t>2022- 2024</w:t>
      </w:r>
    </w:p>
    <w:p>
      <w:r>
        <w:t>375 ngày 24/02/2023</w:t>
      </w:r>
    </w:p>
    <w:p>
      <w:r>
        <w:t>3,000</w:t>
      </w:r>
    </w:p>
    <w:p>
      <w:r>
        <w:t>3,000</w:t>
      </w:r>
    </w:p>
    <w:p>
      <w:r>
        <w:t>2,100</w:t>
      </w:r>
    </w:p>
    <w:p>
      <w:r>
        <w:t>3,000</w:t>
      </w:r>
    </w:p>
    <w:p>
      <w:r>
        <w:t>1,600</w:t>
      </w:r>
    </w:p>
    <w:p>
      <w:r>
        <w:t>1,600</w:t>
      </w:r>
    </w:p>
    <w:p>
      <w:r>
        <w:t>1,600</w:t>
      </w:r>
    </w:p>
    <w:p>
      <w:r>
        <w:t>500</w:t>
      </w:r>
    </w:p>
    <w:p>
      <w:r>
        <w:t>500</w:t>
      </w:r>
    </w:p>
    <w:p>
      <w:r>
        <w:t>11</w:t>
      </w:r>
    </w:p>
    <w:p>
      <w:r>
        <w:t>Cải tạo, nâng cấp Tỉnh lộ 153 đoạn Km19-Km24 và TL159 đoạn Km34-Km38</w:t>
      </w:r>
    </w:p>
    <w:p>
      <w:r>
        <w:t>Ban QLDA CTGT tỉnh</w:t>
      </w:r>
    </w:p>
    <w:p>
      <w:r>
        <w:t>Huyện Bắc Hà</w:t>
      </w:r>
    </w:p>
    <w:p>
      <w:r>
        <w:t>280</w:t>
      </w:r>
    </w:p>
    <w:p>
      <w:r>
        <w:t>292</w:t>
      </w:r>
    </w:p>
    <w:p>
      <w:r>
        <w:t>2023- 2025</w:t>
      </w:r>
    </w:p>
    <w:p>
      <w:r>
        <w:t>409 ngày 27/02/2023</w:t>
      </w:r>
    </w:p>
    <w:p>
      <w:r>
        <w:t>150,000</w:t>
      </w:r>
    </w:p>
    <w:p>
      <w:r>
        <w:t>150,000</w:t>
      </w:r>
    </w:p>
    <w:p>
      <w:r>
        <w:t>70,300</w:t>
      </w:r>
    </w:p>
    <w:p>
      <w:r>
        <w:t>130,000</w:t>
      </w:r>
    </w:p>
    <w:p>
      <w:r>
        <w:t>30,300</w:t>
      </w:r>
    </w:p>
    <w:p>
      <w:r>
        <w:t>30,300</w:t>
      </w:r>
    </w:p>
    <w:p>
      <w:r>
        <w:t>30,300</w:t>
      </w:r>
    </w:p>
    <w:p>
      <w:r>
        <w:t>40,000</w:t>
      </w:r>
    </w:p>
    <w:p>
      <w:r>
        <w:t>40,000</w:t>
      </w:r>
    </w:p>
    <w:p>
      <w:r>
        <w:t>12</w:t>
      </w:r>
    </w:p>
    <w:p>
      <w:r>
        <w:t>Cải tạo, nâng cấp Tỉnh lộ 154 đoạn Bản Lầu - Na Lốc (Km0 - Km15)</w:t>
      </w:r>
    </w:p>
    <w:p>
      <w:r>
        <w:t>Ban QLDA CTGT tỉnh</w:t>
      </w:r>
    </w:p>
    <w:p>
      <w:r>
        <w:t>Huyện Mường Khương</w:t>
      </w:r>
    </w:p>
    <w:p>
      <w:r>
        <w:t>280</w:t>
      </w:r>
    </w:p>
    <w:p>
      <w:r>
        <w:t>292</w:t>
      </w:r>
    </w:p>
    <w:p>
      <w:r>
        <w:t>2023- 2025</w:t>
      </w:r>
    </w:p>
    <w:p>
      <w:r>
        <w:t>378 ngày 24/02/2023</w:t>
      </w:r>
    </w:p>
    <w:p>
      <w:r>
        <w:t>60,000</w:t>
      </w:r>
    </w:p>
    <w:p>
      <w:r>
        <w:t>60,000</w:t>
      </w:r>
    </w:p>
    <w:p>
      <w:r>
        <w:t>41,200</w:t>
      </w:r>
    </w:p>
    <w:p>
      <w:r>
        <w:t>60,000</w:t>
      </w:r>
    </w:p>
    <w:p>
      <w:r>
        <w:t>15,200</w:t>
      </w:r>
    </w:p>
    <w:p>
      <w:r>
        <w:t>15,200</w:t>
      </w:r>
    </w:p>
    <w:p>
      <w:r>
        <w:t>15,200</w:t>
      </w:r>
    </w:p>
    <w:p>
      <w:r>
        <w:t>26,000</w:t>
      </w:r>
    </w:p>
    <w:p>
      <w:r>
        <w:t>26,000</w:t>
      </w:r>
    </w:p>
    <w:p>
      <w:r>
        <w:t>13</w:t>
      </w:r>
    </w:p>
    <w:p>
      <w:r>
        <w:t>Xây dựng cầu San Sả Hồ tại Km29+800, ĐT.153</w:t>
      </w:r>
    </w:p>
    <w:p>
      <w:r>
        <w:t>Ban QLDA CTGT tỉnh</w:t>
      </w:r>
    </w:p>
    <w:p>
      <w:r>
        <w:t>Huyện Bắc Hà</w:t>
      </w:r>
    </w:p>
    <w:p>
      <w:r>
        <w:t>280</w:t>
      </w:r>
    </w:p>
    <w:p>
      <w:r>
        <w:t>292</w:t>
      </w:r>
    </w:p>
    <w:p>
      <w:r>
        <w:t>2023- 2024</w:t>
      </w:r>
    </w:p>
    <w:p>
      <w:r>
        <w:t>377 ngày 24/02/2023</w:t>
      </w:r>
    </w:p>
    <w:p>
      <w:r>
        <w:t>10,000</w:t>
      </w:r>
    </w:p>
    <w:p>
      <w:r>
        <w:t>10,000</w:t>
      </w:r>
    </w:p>
    <w:p>
      <w:r>
        <w:t>6,900</w:t>
      </w:r>
    </w:p>
    <w:p>
      <w:r>
        <w:t>10,000</w:t>
      </w:r>
    </w:p>
    <w:p>
      <w:r>
        <w:t>5,100</w:t>
      </w:r>
    </w:p>
    <w:p>
      <w:r>
        <w:t>5,100</w:t>
      </w:r>
    </w:p>
    <w:p>
      <w:r>
        <w:t>5,100</w:t>
      </w:r>
    </w:p>
    <w:p>
      <w:r>
        <w:t>1,800</w:t>
      </w:r>
    </w:p>
    <w:p>
      <w:r>
        <w:t>1,800</w:t>
      </w:r>
    </w:p>
    <w:p>
      <w:r>
        <w:t>14</w:t>
      </w:r>
    </w:p>
    <w:p>
      <w:r>
        <w:t>Cải tạo, sửa chữa đoạn từ Km32- Km34 đường tỉnh 159, huyện Bắc Hà, tỉnh Lào Cai</w:t>
      </w:r>
    </w:p>
    <w:p>
      <w:r>
        <w:t>Sở Giao thông vận tải</w:t>
      </w:r>
    </w:p>
    <w:p>
      <w:r>
        <w:t>Huyện Bắc Hà</w:t>
      </w:r>
    </w:p>
    <w:p>
      <w:r>
        <w:t>280</w:t>
      </w:r>
    </w:p>
    <w:p>
      <w:r>
        <w:t>292</w:t>
      </w:r>
    </w:p>
    <w:p>
      <w:r>
        <w:t>2021- 2023</w:t>
      </w:r>
    </w:p>
    <w:p>
      <w:r>
        <w:t>2019 ngày 16/6/2021</w:t>
      </w:r>
    </w:p>
    <w:p>
      <w:r>
        <w:t>5,000</w:t>
      </w:r>
    </w:p>
    <w:p>
      <w:r>
        <w:t>5,000</w:t>
      </w:r>
    </w:p>
    <w:p>
      <w:r>
        <w:t>4,000</w:t>
      </w:r>
    </w:p>
    <w:p>
      <w:r>
        <w:t>5,000</w:t>
      </w:r>
    </w:p>
    <w:p>
      <w:r>
        <w:t>3,500</w:t>
      </w:r>
    </w:p>
    <w:p>
      <w:r>
        <w:t>3,500</w:t>
      </w:r>
    </w:p>
    <w:p>
      <w:r>
        <w:t>3,500</w:t>
      </w:r>
    </w:p>
    <w:p>
      <w:r>
        <w:t>500</w:t>
      </w:r>
    </w:p>
    <w:p>
      <w:r>
        <w:t>500</w:t>
      </w:r>
    </w:p>
    <w:p>
      <w:r>
        <w:t>15</w:t>
      </w:r>
    </w:p>
    <w:p>
      <w:r>
        <w:t>Xử lý cung đường tiềm ẩn tai nạn, ùn tắc giao thông đoạn Km93- Km96, Quốc lộ 4D, tỉnh Lào Cai</w:t>
      </w:r>
    </w:p>
    <w:p>
      <w:r>
        <w:t>Sở Giao thông vận tải</w:t>
      </w:r>
    </w:p>
    <w:p>
      <w:r>
        <w:t>Huyện Mường Khương</w:t>
      </w:r>
    </w:p>
    <w:p>
      <w:r>
        <w:t>280</w:t>
      </w:r>
    </w:p>
    <w:p>
      <w:r>
        <w:t>292</w:t>
      </w:r>
    </w:p>
    <w:p>
      <w:r>
        <w:t>2023- 2024</w:t>
      </w:r>
    </w:p>
    <w:p>
      <w:r>
        <w:t>1034 ngày 08/11/2022</w:t>
      </w:r>
    </w:p>
    <w:p>
      <w:r>
        <w:t>51,803</w:t>
      </w:r>
    </w:p>
    <w:p>
      <w:r>
        <w:t>8,000</w:t>
      </w:r>
    </w:p>
    <w:p>
      <w:r>
        <w:t>8,000</w:t>
      </w:r>
    </w:p>
    <w:p>
      <w:r>
        <w:t>8,000</w:t>
      </w:r>
    </w:p>
    <w:p>
      <w:r>
        <w:t>4,000</w:t>
      </w:r>
    </w:p>
    <w:p>
      <w:r>
        <w:t>4,000</w:t>
      </w:r>
    </w:p>
    <w:p>
      <w:r>
        <w:t>4,000</w:t>
      </w:r>
    </w:p>
    <w:p>
      <w:r>
        <w:t>4,000</w:t>
      </w:r>
    </w:p>
    <w:p>
      <w:r>
        <w:t>4,000</w:t>
      </w:r>
    </w:p>
    <w:p>
      <w:r>
        <w:t>Kinh phí GPMB</w:t>
      </w:r>
    </w:p>
    <w:p>
      <w:r>
        <w:t>16</w:t>
      </w:r>
    </w:p>
    <w:p>
      <w:r>
        <w:t>Xử lý cung đường tiềm ẩn tai nạn, ùn tắc giao thông đoạn Km96- Km98+500/QL.4D, tỉnh Lào Cai</w:t>
      </w:r>
    </w:p>
    <w:p>
      <w:r>
        <w:t>Sở Giao thông vận tải</w:t>
      </w:r>
    </w:p>
    <w:p>
      <w:r>
        <w:t>Huyện Mường Khương</w:t>
      </w:r>
    </w:p>
    <w:p>
      <w:r>
        <w:t>280</w:t>
      </w:r>
    </w:p>
    <w:p>
      <w:r>
        <w:t>292</w:t>
      </w:r>
    </w:p>
    <w:p>
      <w:r>
        <w:t>2023- 2024</w:t>
      </w:r>
    </w:p>
    <w:p>
      <w:r>
        <w:t>1017 ngày 07/11/2022</w:t>
      </w:r>
    </w:p>
    <w:p>
      <w:r>
        <w:t>39,829</w:t>
      </w:r>
    </w:p>
    <w:p>
      <w:r>
        <w:t>8,000</w:t>
      </w:r>
    </w:p>
    <w:p>
      <w:r>
        <w:t>8,000</w:t>
      </w:r>
    </w:p>
    <w:p>
      <w:r>
        <w:t>8,000</w:t>
      </w:r>
    </w:p>
    <w:p>
      <w:r>
        <w:t>4,000</w:t>
      </w:r>
    </w:p>
    <w:p>
      <w:r>
        <w:t>4,000</w:t>
      </w:r>
    </w:p>
    <w:p>
      <w:r>
        <w:t>4,000</w:t>
      </w:r>
    </w:p>
    <w:p>
      <w:r>
        <w:t>4,000</w:t>
      </w:r>
    </w:p>
    <w:p>
      <w:r>
        <w:t>4,000</w:t>
      </w:r>
    </w:p>
    <w:p>
      <w:r>
        <w:t>Kinh phí GPMB</w:t>
      </w:r>
    </w:p>
    <w:p>
      <w:r>
        <w:t>17</w:t>
      </w:r>
    </w:p>
    <w:p>
      <w:r>
        <w:t>Trụ sở làm việc Đảng ủy – HĐND – UBND xã Lùng Cải</w:t>
      </w:r>
    </w:p>
    <w:p>
      <w:r>
        <w:t>Ban QLDA ĐTXD huyện Bắc Hà</w:t>
      </w:r>
    </w:p>
    <w:p>
      <w:r>
        <w:t>Huyện Bắc Hà</w:t>
      </w:r>
    </w:p>
    <w:p>
      <w:r>
        <w:t>340</w:t>
      </w:r>
    </w:p>
    <w:p>
      <w:r>
        <w:t>341</w:t>
      </w:r>
    </w:p>
    <w:p>
      <w:r>
        <w:t>2023- 2025</w:t>
      </w:r>
    </w:p>
    <w:p>
      <w:r>
        <w:t>1671 ngày 12/6/2023</w:t>
      </w:r>
    </w:p>
    <w:p>
      <w:r>
        <w:t>15,500</w:t>
      </w:r>
    </w:p>
    <w:p>
      <w:r>
        <w:t>15,500</w:t>
      </w:r>
    </w:p>
    <w:p>
      <w:r>
        <w:t>10,700</w:t>
      </w:r>
    </w:p>
    <w:p>
      <w:r>
        <w:t>15,500</w:t>
      </w:r>
    </w:p>
    <w:p>
      <w:r>
        <w:t>3,100</w:t>
      </w:r>
    </w:p>
    <w:p>
      <w:r>
        <w:t>3,100</w:t>
      </w:r>
    </w:p>
    <w:p>
      <w:r>
        <w:t>3,100</w:t>
      </w:r>
    </w:p>
    <w:p>
      <w:r>
        <w:t>7,600</w:t>
      </w:r>
    </w:p>
    <w:p>
      <w:r>
        <w:t>7,600</w:t>
      </w:r>
    </w:p>
    <w:p>
      <w:r>
        <w:t>18</w:t>
      </w:r>
    </w:p>
    <w:p>
      <w:r>
        <w:t>Đầu tư phòng xét xử và trang thiết bị phục vụ phiên tòa xét xử trực tuyến ở Tòa án nhân dân tỉnh Lào Cai</w:t>
      </w:r>
    </w:p>
    <w:p>
      <w:r>
        <w:t>Tòa án nhân dân tỉnh</w:t>
      </w:r>
    </w:p>
    <w:p>
      <w:r>
        <w:t>Thành phố Lào Cai</w:t>
      </w:r>
    </w:p>
    <w:p>
      <w:r>
        <w:t>340</w:t>
      </w:r>
    </w:p>
    <w:p>
      <w:r>
        <w:t>341</w:t>
      </w:r>
    </w:p>
    <w:p>
      <w:r>
        <w:t>2022- 2024</w:t>
      </w:r>
    </w:p>
    <w:p>
      <w:r>
        <w:t>3025 ngày 02/12/2022</w:t>
      </w:r>
    </w:p>
    <w:p>
      <w:r>
        <w:t>3,600</w:t>
      </w:r>
    </w:p>
    <w:p>
      <w:r>
        <w:t>3,600</w:t>
      </w:r>
    </w:p>
    <w:p>
      <w:r>
        <w:t>2,100</w:t>
      </w:r>
    </w:p>
    <w:p>
      <w:r>
        <w:t>3,600</w:t>
      </w:r>
    </w:p>
    <w:p>
      <w:r>
        <w:t>700</w:t>
      </w:r>
    </w:p>
    <w:p>
      <w:r>
        <w:t>700</w:t>
      </w:r>
    </w:p>
    <w:p>
      <w:r>
        <w:t>700</w:t>
      </w:r>
    </w:p>
    <w:p>
      <w:r>
        <w:t>1,400</w:t>
      </w:r>
    </w:p>
    <w:p>
      <w:r>
        <w:t>1,400</w:t>
      </w:r>
    </w:p>
    <w:p>
      <w:r>
        <w:t>*</w:t>
      </w:r>
    </w:p>
    <w:p>
      <w:r>
        <w:t>Công trình khởi công mới</w:t>
      </w:r>
    </w:p>
    <w:p>
      <w:r>
        <w:t>1</w:t>
      </w:r>
    </w:p>
    <w:p>
      <w:r>
        <w:t>21,000</w:t>
      </w:r>
    </w:p>
    <w:p>
      <w:r>
        <w:t>10,000</w:t>
      </w:r>
    </w:p>
    <w:p>
      <w:r>
        <w:t>10,000</w:t>
      </w:r>
    </w:p>
    <w:p>
      <w:r>
        <w:t>5,000</w:t>
      </w:r>
    </w:p>
    <w:p>
      <w:r>
        <w:t>5,000</w:t>
      </w:r>
    </w:p>
    <w:p>
      <w:r>
        <w:t>1</w:t>
      </w:r>
    </w:p>
    <w:p>
      <w:r>
        <w:t>Cải tạo nâng cấp tuyến đường Má Tra - Suối Hồ, phường Hàm Rồng, thị xã Sa Pa</w:t>
      </w:r>
    </w:p>
    <w:p>
      <w:r>
        <w:t>Ban QLDA ĐTXD thị xã Sa Pa</w:t>
      </w:r>
    </w:p>
    <w:p>
      <w:r>
        <w:t>Thị xã Sa Pa</w:t>
      </w:r>
    </w:p>
    <w:p>
      <w:r>
        <w:t>280</w:t>
      </w:r>
    </w:p>
    <w:p>
      <w:r>
        <w:t>292</w:t>
      </w:r>
    </w:p>
    <w:p>
      <w:r>
        <w:t>2023- 2025</w:t>
      </w:r>
    </w:p>
    <w:p>
      <w:r>
        <w:t>2390 ngày 03/10/2023</w:t>
      </w:r>
    </w:p>
    <w:p>
      <w:r>
        <w:t>21,000</w:t>
      </w:r>
    </w:p>
    <w:p>
      <w:r>
        <w:t>10,000</w:t>
      </w:r>
    </w:p>
    <w:p>
      <w:r>
        <w:t>10,000</w:t>
      </w:r>
    </w:p>
    <w:p>
      <w:r>
        <w:t>5,000</w:t>
      </w:r>
    </w:p>
    <w:p>
      <w:r>
        <w:t>5,000</w:t>
      </w:r>
    </w:p>
    <w:p>
      <w:r>
        <w:t>Trong đó lĩnh vực giáo dục đào tạo (từ nguồn tiết kiệm chi sự nghiệp giáo dục và đào tạo)</w:t>
      </w:r>
    </w:p>
    <w:p>
      <w:r>
        <w:t>1,268,466</w:t>
      </w:r>
    </w:p>
    <w:p>
      <w:r>
        <w:t>1,149,749</w:t>
      </w:r>
    </w:p>
    <w:p>
      <w:r>
        <w:t>471,327</w:t>
      </w:r>
    </w:p>
    <w:p>
      <w:r>
        <w:t>25,608</w:t>
      </w:r>
    </w:p>
    <w:p>
      <w:r>
        <w:t>1,074,981</w:t>
      </w:r>
    </w:p>
    <w:p>
      <w:r>
        <w:t>260,489</w:t>
      </w:r>
    </w:p>
    <w:p>
      <w:r>
        <w:t>260,669</w:t>
      </w:r>
    </w:p>
    <w:p>
      <w:r>
        <w:t>260,309</w:t>
      </w:r>
    </w:p>
    <w:p>
      <w:r>
        <w:t>333,888</w:t>
      </w:r>
    </w:p>
    <w:p>
      <w:r>
        <w:t>333,888</w:t>
      </w:r>
    </w:p>
    <w:p>
      <w:r>
        <w:t>Công trình quyết toán</w:t>
      </w:r>
    </w:p>
    <w:p>
      <w:r>
        <w:t>6</w:t>
      </w:r>
    </w:p>
    <w:p>
      <w:r>
        <w:t>31,467</w:t>
      </w:r>
    </w:p>
    <w:p>
      <w:r>
        <w:t>30,793</w:t>
      </w:r>
    </w:p>
    <w:p>
      <w:r>
        <w:t>31,467</w:t>
      </w:r>
    </w:p>
    <w:p>
      <w:r>
        <w:t>31,633</w:t>
      </w:r>
    </w:p>
    <w:p>
      <w:r>
        <w:t>28,337</w:t>
      </w:r>
    </w:p>
    <w:p>
      <w:r>
        <w:t>28,697</w:t>
      </w:r>
    </w:p>
    <w:p>
      <w:r>
        <w:t>28,337</w:t>
      </w:r>
    </w:p>
    <w:p>
      <w:r>
        <w:t>2,456</w:t>
      </w:r>
    </w:p>
    <w:p>
      <w:r>
        <w:t>2,456</w:t>
      </w:r>
    </w:p>
    <w:p>
      <w:r>
        <w:t>1</w:t>
      </w:r>
    </w:p>
    <w:p>
      <w:r>
        <w:t>Xoá phòng học tạm tại Trường THCS thị trấn Tằng Lỏong, huyện Bảo Thắng</w:t>
      </w:r>
    </w:p>
    <w:p>
      <w:r>
        <w:t>Ban QLDA ĐTXD huyện Bảo Thắng</w:t>
      </w:r>
    </w:p>
    <w:p>
      <w:r>
        <w:t>Huyện Bảo Thắng</w:t>
      </w:r>
    </w:p>
    <w:p>
      <w:r>
        <w:t>070</w:t>
      </w:r>
    </w:p>
    <w:p>
      <w:r>
        <w:t>073</w:t>
      </w:r>
    </w:p>
    <w:p>
      <w:r>
        <w:t>2021- 2023</w:t>
      </w:r>
    </w:p>
    <w:p>
      <w:r>
        <w:t>1488 ngày 21/06/2023</w:t>
      </w:r>
    </w:p>
    <w:p>
      <w:r>
        <w:t>5,858</w:t>
      </w:r>
    </w:p>
    <w:p>
      <w:r>
        <w:t>5,858</w:t>
      </w:r>
    </w:p>
    <w:p>
      <w:r>
        <w:t>5,858</w:t>
      </w:r>
    </w:p>
    <w:p>
      <w:r>
        <w:t>5,858</w:t>
      </w:r>
    </w:p>
    <w:p>
      <w:r>
        <w:t>5,637</w:t>
      </w:r>
    </w:p>
    <w:p>
      <w:r>
        <w:t>5,637</w:t>
      </w:r>
    </w:p>
    <w:p>
      <w:r>
        <w:t>5,637</w:t>
      </w:r>
    </w:p>
    <w:p>
      <w:r>
        <w:t>221</w:t>
      </w:r>
    </w:p>
    <w:p>
      <w:r>
        <w:t>221</w:t>
      </w:r>
    </w:p>
    <w:p>
      <w:r>
        <w:t>2</w:t>
      </w:r>
    </w:p>
    <w:p>
      <w:r>
        <w:t>Cải tạo sửa chữa nâng cấp trường THPT số 2 huyện Bảo Yên</w:t>
      </w:r>
    </w:p>
    <w:p>
      <w:r>
        <w:t>Ban QLDA ĐTXD tỉnh</w:t>
      </w:r>
    </w:p>
    <w:p>
      <w:r>
        <w:t>Huyện Bảo Yên</w:t>
      </w:r>
    </w:p>
    <w:p>
      <w:r>
        <w:t>070</w:t>
      </w:r>
    </w:p>
    <w:p>
      <w:r>
        <w:t>074</w:t>
      </w:r>
    </w:p>
    <w:p>
      <w:r>
        <w:t>2021- 2023</w:t>
      </w:r>
    </w:p>
    <w:p>
      <w:r>
        <w:t>1730 ngày 18/7/2023</w:t>
      </w:r>
    </w:p>
    <w:p>
      <w:r>
        <w:t>8,793</w:t>
      </w:r>
    </w:p>
    <w:p>
      <w:r>
        <w:t>8,793</w:t>
      </w:r>
    </w:p>
    <w:p>
      <w:r>
        <w:t>8,793</w:t>
      </w:r>
    </w:p>
    <w:p>
      <w:r>
        <w:t>9,200</w:t>
      </w:r>
    </w:p>
    <w:p>
      <w:r>
        <w:t>8,400</w:t>
      </w:r>
    </w:p>
    <w:p>
      <w:r>
        <w:t>8,400</w:t>
      </w:r>
    </w:p>
    <w:p>
      <w:r>
        <w:t>8,400</w:t>
      </w:r>
    </w:p>
    <w:p>
      <w:r>
        <w:t>393</w:t>
      </w:r>
    </w:p>
    <w:p>
      <w:r>
        <w:t>393</w:t>
      </w:r>
    </w:p>
    <w:p>
      <w:r>
        <w:t>3</w:t>
      </w:r>
    </w:p>
    <w:p>
      <w:r>
        <w:t>Nâng cấp trường THPT số 3 thành phố Lào Cai; Hạng mục: Nhà đa năng.</w:t>
      </w:r>
    </w:p>
    <w:p>
      <w:r>
        <w:t>Sở Xây dựng</w:t>
      </w:r>
    </w:p>
    <w:p>
      <w:r>
        <w:t>Thành phố Lào Cai</w:t>
      </w:r>
    </w:p>
    <w:p>
      <w:r>
        <w:t>070</w:t>
      </w:r>
    </w:p>
    <w:p>
      <w:r>
        <w:t>074</w:t>
      </w:r>
    </w:p>
    <w:p>
      <w:r>
        <w:t>2019- 2020</w:t>
      </w:r>
    </w:p>
    <w:p>
      <w:r>
        <w:t>2465 ngày 11/10/2023</w:t>
      </w:r>
    </w:p>
    <w:p>
      <w:r>
        <w:t>4,788</w:t>
      </w:r>
    </w:p>
    <w:p>
      <w:r>
        <w:t>4,788</w:t>
      </w:r>
    </w:p>
    <w:p>
      <w:r>
        <w:t>4,788</w:t>
      </w:r>
    </w:p>
    <w:p>
      <w:r>
        <w:t>5,000</w:t>
      </w:r>
    </w:p>
    <w:p>
      <w:r>
        <w:t>4,000</w:t>
      </w:r>
    </w:p>
    <w:p>
      <w:r>
        <w:t>4,000</w:t>
      </w:r>
    </w:p>
    <w:p>
      <w:r>
        <w:t>4,000</w:t>
      </w:r>
    </w:p>
    <w:p>
      <w:r>
        <w:t>788</w:t>
      </w:r>
    </w:p>
    <w:p>
      <w:r>
        <w:t>788</w:t>
      </w:r>
    </w:p>
    <w:p>
      <w:r>
        <w:t>4</w:t>
      </w:r>
    </w:p>
    <w:p>
      <w:r>
        <w:t>Trường PTDTBT tiểu học Bảo Nhai A, xã Bảo Nhai, huyện Bắc Hà.</w:t>
      </w:r>
    </w:p>
    <w:p>
      <w:r>
        <w:t>UBND huyện Bắc Hà</w:t>
      </w:r>
    </w:p>
    <w:p>
      <w:r>
        <w:t>Huyện Bắc Hà</w:t>
      </w:r>
    </w:p>
    <w:p>
      <w:r>
        <w:t>070</w:t>
      </w:r>
    </w:p>
    <w:p>
      <w:r>
        <w:t>072</w:t>
      </w:r>
    </w:p>
    <w:p>
      <w:r>
        <w:t>2021- 2023</w:t>
      </w:r>
    </w:p>
    <w:p>
      <w:r>
        <w:t>14 ngày 14/02/2023</w:t>
      </w:r>
    </w:p>
    <w:p>
      <w:r>
        <w:t>4,903</w:t>
      </w:r>
    </w:p>
    <w:p>
      <w:r>
        <w:t>4,903</w:t>
      </w:r>
    </w:p>
    <w:p>
      <w:r>
        <w:t>4,903</w:t>
      </w:r>
    </w:p>
    <w:p>
      <w:r>
        <w:t>5,000</w:t>
      </w:r>
    </w:p>
    <w:p>
      <w:r>
        <w:t>4,500</w:t>
      </w:r>
    </w:p>
    <w:p>
      <w:r>
        <w:t>4,500</w:t>
      </w:r>
    </w:p>
    <w:p>
      <w:r>
        <w:t>4,500</w:t>
      </w:r>
    </w:p>
    <w:p>
      <w:r>
        <w:t>403</w:t>
      </w:r>
    </w:p>
    <w:p>
      <w:r>
        <w:t>403</w:t>
      </w:r>
    </w:p>
    <w:p>
      <w:r>
        <w:t>5</w:t>
      </w:r>
    </w:p>
    <w:p>
      <w:r>
        <w:t>Xóa phòng học tạm Trường THCS Bảo Nhai</w:t>
      </w:r>
    </w:p>
    <w:p>
      <w:r>
        <w:t>UBND huyện Bắc Hà</w:t>
      </w:r>
    </w:p>
    <w:p>
      <w:r>
        <w:t>Huyện Bắc Hà</w:t>
      </w:r>
    </w:p>
    <w:p>
      <w:r>
        <w:t>070</w:t>
      </w:r>
    </w:p>
    <w:p>
      <w:r>
        <w:t>073</w:t>
      </w:r>
    </w:p>
    <w:p>
      <w:r>
        <w:t>2021- 2023</w:t>
      </w:r>
    </w:p>
    <w:p>
      <w:r>
        <w:t>505 ngày 28/11/2023</w:t>
      </w:r>
    </w:p>
    <w:p>
      <w:r>
        <w:t>4,376</w:t>
      </w:r>
    </w:p>
    <w:p>
      <w:r>
        <w:t>4,376</w:t>
      </w:r>
    </w:p>
    <w:p>
      <w:r>
        <w:t>4,376</w:t>
      </w:r>
    </w:p>
    <w:p>
      <w:r>
        <w:t>4,500</w:t>
      </w:r>
    </w:p>
    <w:p>
      <w:r>
        <w:t>4,000</w:t>
      </w:r>
    </w:p>
    <w:p>
      <w:r>
        <w:t>4,000</w:t>
      </w:r>
    </w:p>
    <w:p>
      <w:r>
        <w:t>4,000</w:t>
      </w:r>
    </w:p>
    <w:p>
      <w:r>
        <w:t>376</w:t>
      </w:r>
    </w:p>
    <w:p>
      <w:r>
        <w:t>376</w:t>
      </w:r>
    </w:p>
    <w:p>
      <w:r>
        <w:t>6</w:t>
      </w:r>
    </w:p>
    <w:p>
      <w:r>
        <w:t>Kè sạt lở đất Trường tiểu học Séo Mý Tỷ 1 xã Tả Van, thị xã Sa Pa</w:t>
      </w:r>
    </w:p>
    <w:p>
      <w:r>
        <w:t>Ban QLDA ĐTXD thị xã Sa Pa</w:t>
      </w:r>
    </w:p>
    <w:p>
      <w:r>
        <w:t>Thị xã Sa Pa</w:t>
      </w:r>
    </w:p>
    <w:p>
      <w:r>
        <w:t>280</w:t>
      </w:r>
    </w:p>
    <w:p>
      <w:r>
        <w:t>338</w:t>
      </w:r>
    </w:p>
    <w:p>
      <w:r>
        <w:t>2022- 2023</w:t>
      </w:r>
    </w:p>
    <w:p>
      <w:r>
        <w:t>2718 ngày 16/08/2023</w:t>
      </w:r>
    </w:p>
    <w:p>
      <w:r>
        <w:t>2,749</w:t>
      </w:r>
    </w:p>
    <w:p>
      <w:r>
        <w:t>2,075</w:t>
      </w:r>
    </w:p>
    <w:p>
      <w:r>
        <w:t>2,749</w:t>
      </w:r>
    </w:p>
    <w:p>
      <w:r>
        <w:t>2,075</w:t>
      </w:r>
    </w:p>
    <w:p>
      <w:r>
        <w:t>1,800</w:t>
      </w:r>
    </w:p>
    <w:p>
      <w:r>
        <w:t>2,160</w:t>
      </w:r>
    </w:p>
    <w:p>
      <w:r>
        <w:t>1,800</w:t>
      </w:r>
    </w:p>
    <w:p>
      <w:r>
        <w:t>275</w:t>
      </w:r>
    </w:p>
    <w:p>
      <w:r>
        <w:t>275</w:t>
      </w:r>
    </w:p>
    <w:p>
      <w:r>
        <w:t>*</w:t>
      </w:r>
    </w:p>
    <w:p>
      <w:r>
        <w:t>Công trình hoàn thành</w:t>
      </w:r>
    </w:p>
    <w:p>
      <w:r>
        <w:t>18</w:t>
      </w:r>
    </w:p>
    <w:p>
      <w:r>
        <w:t>399,532</w:t>
      </w:r>
    </w:p>
    <w:p>
      <w:r>
        <w:t>336,726</w:t>
      </w:r>
    </w:p>
    <w:p>
      <w:r>
        <w:t>291,360</w:t>
      </w:r>
    </w:p>
    <w:p>
      <w:r>
        <w:t>25,608</w:t>
      </w:r>
    </w:p>
    <w:p>
      <w:r>
        <w:t>311,118</w:t>
      </w:r>
    </w:p>
    <w:p>
      <w:r>
        <w:t>136,352</w:t>
      </w:r>
    </w:p>
    <w:p>
      <w:r>
        <w:t>136,172</w:t>
      </w:r>
    </w:p>
    <w:p>
      <w:r>
        <w:t>136,172</w:t>
      </w:r>
    </w:p>
    <w:p>
      <w:r>
        <w:t>100,532</w:t>
      </w:r>
    </w:p>
    <w:p>
      <w:r>
        <w:t>100,532</w:t>
      </w:r>
    </w:p>
    <w:p>
      <w:r>
        <w:t>1</w:t>
      </w:r>
    </w:p>
    <w:p>
      <w:r>
        <w:t>Trường PTDTNT THCS và THPT huyện Bát Xát</w:t>
      </w:r>
    </w:p>
    <w:p>
      <w:r>
        <w:t>Sở Xây dựng</w:t>
      </w:r>
    </w:p>
    <w:p>
      <w:r>
        <w:t>Huyện Bát Xát</w:t>
      </w:r>
    </w:p>
    <w:p>
      <w:r>
        <w:t>070</w:t>
      </w:r>
    </w:p>
    <w:p>
      <w:r>
        <w:t>073</w:t>
      </w:r>
    </w:p>
    <w:p>
      <w:r>
        <w:t>2017- 2020</w:t>
      </w:r>
    </w:p>
    <w:p>
      <w:r>
        <w:t>3593 ngày 21/10/2016</w:t>
      </w:r>
    </w:p>
    <w:p>
      <w:r>
        <w:t>84,964</w:t>
      </w:r>
    </w:p>
    <w:p>
      <w:r>
        <w:t>35,000</w:t>
      </w:r>
    </w:p>
    <w:p>
      <w:r>
        <w:t>61,948</w:t>
      </w:r>
    </w:p>
    <w:p>
      <w:r>
        <w:t>25,608</w:t>
      </w:r>
    </w:p>
    <w:p>
      <w:r>
        <w:t>9,392</w:t>
      </w:r>
    </w:p>
    <w:p>
      <w:r>
        <w:t>6,800</w:t>
      </w:r>
    </w:p>
    <w:p>
      <w:r>
        <w:t>6,800</w:t>
      </w:r>
    </w:p>
    <w:p>
      <w:r>
        <w:t>6,800</w:t>
      </w:r>
    </w:p>
    <w:p>
      <w:r>
        <w:t>2,592</w:t>
      </w:r>
    </w:p>
    <w:p>
      <w:r>
        <w:t>2,592</w:t>
      </w:r>
    </w:p>
    <w:p>
      <w:r>
        <w:t>2</w:t>
      </w:r>
    </w:p>
    <w:p>
      <w:r>
        <w:t>Trường Mầm non Cốc Mỳ</w:t>
      </w:r>
    </w:p>
    <w:p>
      <w:r>
        <w:t>Ban QLDA ĐTXD huyện Bát Xát</w:t>
      </w:r>
    </w:p>
    <w:p>
      <w:r>
        <w:t>Huyện Bát Xát</w:t>
      </w:r>
    </w:p>
    <w:p>
      <w:r>
        <w:t>070</w:t>
      </w:r>
    </w:p>
    <w:p>
      <w:r>
        <w:t>071</w:t>
      </w:r>
    </w:p>
    <w:p>
      <w:r>
        <w:t>2022- 2024</w:t>
      </w:r>
    </w:p>
    <w:p>
      <w:r>
        <w:t>6737 ngày 06/10/2022</w:t>
      </w:r>
    </w:p>
    <w:p>
      <w:r>
        <w:t>8,880</w:t>
      </w:r>
    </w:p>
    <w:p>
      <w:r>
        <w:t>8,880</w:t>
      </w:r>
    </w:p>
    <w:p>
      <w:r>
        <w:t>7,000</w:t>
      </w:r>
    </w:p>
    <w:p>
      <w:r>
        <w:t>8,880</w:t>
      </w:r>
    </w:p>
    <w:p>
      <w:r>
        <w:t>4,000</w:t>
      </w:r>
    </w:p>
    <w:p>
      <w:r>
        <w:t>4,000</w:t>
      </w:r>
    </w:p>
    <w:p>
      <w:r>
        <w:t>4,000</w:t>
      </w:r>
    </w:p>
    <w:p>
      <w:r>
        <w:t>3,000</w:t>
      </w:r>
    </w:p>
    <w:p>
      <w:r>
        <w:t>3,000</w:t>
      </w:r>
    </w:p>
    <w:p>
      <w:r>
        <w:t>3</w:t>
      </w:r>
    </w:p>
    <w:p>
      <w:r>
        <w:t>Trường PTDTBT Tiểu học Trịnh Tường, huyện Bát Xát</w:t>
      </w:r>
    </w:p>
    <w:p>
      <w:r>
        <w:t>Ban QLDA ĐTXD huyện Bát Xát</w:t>
      </w:r>
    </w:p>
    <w:p>
      <w:r>
        <w:t>Huyện Bát Xát</w:t>
      </w:r>
    </w:p>
    <w:p>
      <w:r>
        <w:t>070</w:t>
      </w:r>
    </w:p>
    <w:p>
      <w:r>
        <w:t>072</w:t>
      </w:r>
    </w:p>
    <w:p>
      <w:r>
        <w:t>2022- 2024</w:t>
      </w:r>
    </w:p>
    <w:p>
      <w:r>
        <w:t>2024 ngày 15/9/2022</w:t>
      </w:r>
    </w:p>
    <w:p>
      <w:r>
        <w:t>22,500</w:t>
      </w:r>
    </w:p>
    <w:p>
      <w:r>
        <w:t>22,500</w:t>
      </w:r>
    </w:p>
    <w:p>
      <w:r>
        <w:t>18,000</w:t>
      </w:r>
    </w:p>
    <w:p>
      <w:r>
        <w:t>22,500</w:t>
      </w:r>
    </w:p>
    <w:p>
      <w:r>
        <w:t>11,000</w:t>
      </w:r>
    </w:p>
    <w:p>
      <w:r>
        <w:t>11,000</w:t>
      </w:r>
    </w:p>
    <w:p>
      <w:r>
        <w:t>11,000</w:t>
      </w:r>
    </w:p>
    <w:p>
      <w:r>
        <w:t>7,000</w:t>
      </w:r>
    </w:p>
    <w:p>
      <w:r>
        <w:t>7,000</w:t>
      </w:r>
    </w:p>
    <w:p>
      <w:r>
        <w:t>4</w:t>
      </w:r>
    </w:p>
    <w:p>
      <w:r>
        <w:t>Trường PTDTBT TH Sàng Ma Sáo, huyện Bát Xát</w:t>
      </w:r>
    </w:p>
    <w:p>
      <w:r>
        <w:t>Ban QLDA ĐTXD huyện Bát Xát</w:t>
      </w:r>
    </w:p>
    <w:p>
      <w:r>
        <w:t>Huyện Bát Xát</w:t>
      </w:r>
    </w:p>
    <w:p>
      <w:r>
        <w:t>070</w:t>
      </w:r>
    </w:p>
    <w:p>
      <w:r>
        <w:t>072</w:t>
      </w:r>
    </w:p>
    <w:p>
      <w:r>
        <w:t>2022- 2024</w:t>
      </w:r>
    </w:p>
    <w:p>
      <w:r>
        <w:t>2461 ngày 21/10/2022</w:t>
      </w:r>
    </w:p>
    <w:p>
      <w:r>
        <w:t>25,000</w:t>
      </w:r>
    </w:p>
    <w:p>
      <w:r>
        <w:t>25,000</w:t>
      </w:r>
    </w:p>
    <w:p>
      <w:r>
        <w:t>20,000</w:t>
      </w:r>
    </w:p>
    <w:p>
      <w:r>
        <w:t>25,000</w:t>
      </w:r>
    </w:p>
    <w:p>
      <w:r>
        <w:t>12,000</w:t>
      </w:r>
    </w:p>
    <w:p>
      <w:r>
        <w:t>12,000</w:t>
      </w:r>
    </w:p>
    <w:p>
      <w:r>
        <w:t>12,000</w:t>
      </w:r>
    </w:p>
    <w:p>
      <w:r>
        <w:t>8,000</w:t>
      </w:r>
    </w:p>
    <w:p>
      <w:r>
        <w:t>8,000</w:t>
      </w:r>
    </w:p>
    <w:p>
      <w:r>
        <w:t>5</w:t>
      </w:r>
    </w:p>
    <w:p>
      <w:r>
        <w:t>Trường Mầm non, Tiểu học và THCS Bản Xèo, huyện Bát Xát</w:t>
      </w:r>
    </w:p>
    <w:p>
      <w:r>
        <w:t>Ban QLDA ĐTXD huyện Bát Xát</w:t>
      </w:r>
    </w:p>
    <w:p>
      <w:r>
        <w:t>Huyện Bát Xát</w:t>
      </w:r>
    </w:p>
    <w:p>
      <w:r>
        <w:t>070</w:t>
      </w:r>
    </w:p>
    <w:p>
      <w:r>
        <w:t>073</w:t>
      </w:r>
    </w:p>
    <w:p>
      <w:r>
        <w:t>2022- 2024</w:t>
      </w:r>
    </w:p>
    <w:p>
      <w:r>
        <w:t>2540-</w:t>
      </w:r>
    </w:p>
    <w:p>
      <w:r>
        <w:t>28/10/2022</w:t>
      </w:r>
    </w:p>
    <w:p>
      <w:r>
        <w:t>18,100</w:t>
      </w:r>
    </w:p>
    <w:p>
      <w:r>
        <w:t>18,100</w:t>
      </w:r>
    </w:p>
    <w:p>
      <w:r>
        <w:t>14,480</w:t>
      </w:r>
    </w:p>
    <w:p>
      <w:r>
        <w:t>18,100</w:t>
      </w:r>
    </w:p>
    <w:p>
      <w:r>
        <w:t>9,000</w:t>
      </w:r>
    </w:p>
    <w:p>
      <w:r>
        <w:t>9,000</w:t>
      </w:r>
    </w:p>
    <w:p>
      <w:r>
        <w:t>9,000</w:t>
      </w:r>
    </w:p>
    <w:p>
      <w:r>
        <w:t>5,480</w:t>
      </w:r>
    </w:p>
    <w:p>
      <w:r>
        <w:t>5,480</w:t>
      </w:r>
    </w:p>
    <w:p>
      <w:r>
        <w:t>6</w:t>
      </w:r>
    </w:p>
    <w:p>
      <w:r>
        <w:t>Trường Mẫu giáo Dền Thàng, xã Dền Thàng, huyện Bát Xát</w:t>
      </w:r>
    </w:p>
    <w:p>
      <w:r>
        <w:t>Ban QLDA ĐTXD huyện Bát Xát</w:t>
      </w:r>
    </w:p>
    <w:p>
      <w:r>
        <w:t>Huyện Bát Xát</w:t>
      </w:r>
    </w:p>
    <w:p>
      <w:r>
        <w:t>070</w:t>
      </w:r>
    </w:p>
    <w:p>
      <w:r>
        <w:t>071</w:t>
      </w:r>
    </w:p>
    <w:p>
      <w:r>
        <w:t>2022- 2024</w:t>
      </w:r>
    </w:p>
    <w:p>
      <w:r>
        <w:t>2541 ngày 28/10/2022</w:t>
      </w:r>
    </w:p>
    <w:p>
      <w:r>
        <w:t>14,350</w:t>
      </w:r>
    </w:p>
    <w:p>
      <w:r>
        <w:t>14,350</w:t>
      </w:r>
    </w:p>
    <w:p>
      <w:r>
        <w:t>11,400</w:t>
      </w:r>
    </w:p>
    <w:p>
      <w:r>
        <w:t>14,350</w:t>
      </w:r>
    </w:p>
    <w:p>
      <w:r>
        <w:t>7,000</w:t>
      </w:r>
    </w:p>
    <w:p>
      <w:r>
        <w:t>7,000</w:t>
      </w:r>
    </w:p>
    <w:p>
      <w:r>
        <w:t>7,000</w:t>
      </w:r>
    </w:p>
    <w:p>
      <w:r>
        <w:t>4,400</w:t>
      </w:r>
    </w:p>
    <w:p>
      <w:r>
        <w:t>4,400</w:t>
      </w:r>
    </w:p>
    <w:p>
      <w:r>
        <w:t>7</w:t>
      </w:r>
    </w:p>
    <w:p>
      <w:r>
        <w:t>Trường Mầm non Thị trấn Bát Xát, huyện Bát Xát</w:t>
      </w:r>
    </w:p>
    <w:p>
      <w:r>
        <w:t>Ban QLDA ĐTXD huyện Bát Xát</w:t>
      </w:r>
    </w:p>
    <w:p>
      <w:r>
        <w:t>Huyện Bát Xát</w:t>
      </w:r>
    </w:p>
    <w:p>
      <w:r>
        <w:t>070</w:t>
      </w:r>
    </w:p>
    <w:p>
      <w:r>
        <w:t>071</w:t>
      </w:r>
    </w:p>
    <w:p>
      <w:r>
        <w:t>2023- 2025</w:t>
      </w:r>
    </w:p>
    <w:p>
      <w:r>
        <w:t>968-</w:t>
      </w:r>
    </w:p>
    <w:p>
      <w:r>
        <w:t>25/4/2023</w:t>
      </w:r>
    </w:p>
    <w:p>
      <w:r>
        <w:t>30,219</w:t>
      </w:r>
    </w:p>
    <w:p>
      <w:r>
        <w:t>28,000</w:t>
      </w:r>
    </w:p>
    <w:p>
      <w:r>
        <w:t>22,400</w:t>
      </w:r>
    </w:p>
    <w:p>
      <w:r>
        <w:t>28,000</w:t>
      </w:r>
    </w:p>
    <w:p>
      <w:r>
        <w:t>11,300</w:t>
      </w:r>
    </w:p>
    <w:p>
      <w:r>
        <w:t>11,300</w:t>
      </w:r>
    </w:p>
    <w:p>
      <w:r>
        <w:t>11,300</w:t>
      </w:r>
    </w:p>
    <w:p>
      <w:r>
        <w:t>11,100</w:t>
      </w:r>
    </w:p>
    <w:p>
      <w:r>
        <w:t>11,100</w:t>
      </w:r>
    </w:p>
    <w:p>
      <w:r>
        <w:t>8</w:t>
      </w:r>
    </w:p>
    <w:p>
      <w:r>
        <w:t>Trường THCS Thị trấn Bát Xát</w:t>
      </w:r>
    </w:p>
    <w:p>
      <w:r>
        <w:t>Ban QLDA ĐTXD huyện Bát Xát</w:t>
      </w:r>
    </w:p>
    <w:p>
      <w:r>
        <w:t>Huyện Bát Xát</w:t>
      </w:r>
    </w:p>
    <w:p>
      <w:r>
        <w:t>070</w:t>
      </w:r>
    </w:p>
    <w:p>
      <w:r>
        <w:t>073</w:t>
      </w:r>
    </w:p>
    <w:p>
      <w:r>
        <w:t>2023- 2025</w:t>
      </w:r>
    </w:p>
    <w:p>
      <w:r>
        <w:t>1801-</w:t>
      </w:r>
    </w:p>
    <w:p>
      <w:r>
        <w:t>06/4/2023</w:t>
      </w:r>
    </w:p>
    <w:p>
      <w:r>
        <w:t>14,983</w:t>
      </w:r>
    </w:p>
    <w:p>
      <w:r>
        <w:t>13,000</w:t>
      </w:r>
    </w:p>
    <w:p>
      <w:r>
        <w:t>8,700</w:t>
      </w:r>
    </w:p>
    <w:p>
      <w:r>
        <w:t>13,000</w:t>
      </w:r>
    </w:p>
    <w:p>
      <w:r>
        <w:t>4,300</w:t>
      </w:r>
    </w:p>
    <w:p>
      <w:r>
        <w:t>4,300</w:t>
      </w:r>
    </w:p>
    <w:p>
      <w:r>
        <w:t>4,300</w:t>
      </w:r>
    </w:p>
    <w:p>
      <w:r>
        <w:t>4,400</w:t>
      </w:r>
    </w:p>
    <w:p>
      <w:r>
        <w:t>4,400</w:t>
      </w:r>
    </w:p>
    <w:p>
      <w:r>
        <w:t>9</w:t>
      </w:r>
    </w:p>
    <w:p>
      <w:r>
        <w:t>Trung tâm giáo dục nghề nghiệp và giáo dục thường xuyên huyện Bát Xát</w:t>
      </w:r>
    </w:p>
    <w:p>
      <w:r>
        <w:t>Ban QLDA ĐTXD huyện Bát Xát</w:t>
      </w:r>
    </w:p>
    <w:p>
      <w:r>
        <w:t>Huyện Bát Xát</w:t>
      </w:r>
    </w:p>
    <w:p>
      <w:r>
        <w:t>070</w:t>
      </w:r>
    </w:p>
    <w:p>
      <w:r>
        <w:t>083</w:t>
      </w:r>
    </w:p>
    <w:p>
      <w:r>
        <w:t>2023- 2025</w:t>
      </w:r>
    </w:p>
    <w:p>
      <w:r>
        <w:t>1647-</w:t>
      </w:r>
    </w:p>
    <w:p>
      <w:r>
        <w:t>31/3/2023</w:t>
      </w:r>
    </w:p>
    <w:p>
      <w:r>
        <w:t>14,986</w:t>
      </w:r>
    </w:p>
    <w:p>
      <w:r>
        <w:t>14,986</w:t>
      </w:r>
    </w:p>
    <w:p>
      <w:r>
        <w:t>9,300</w:t>
      </w:r>
    </w:p>
    <w:p>
      <w:r>
        <w:t>14,986</w:t>
      </w:r>
    </w:p>
    <w:p>
      <w:r>
        <w:t>4,900</w:t>
      </w:r>
    </w:p>
    <w:p>
      <w:r>
        <w:t>4,900</w:t>
      </w:r>
    </w:p>
    <w:p>
      <w:r>
        <w:t>4,900</w:t>
      </w:r>
    </w:p>
    <w:p>
      <w:r>
        <w:t>4,400</w:t>
      </w:r>
    </w:p>
    <w:p>
      <w:r>
        <w:t>4,400</w:t>
      </w:r>
    </w:p>
    <w:p>
      <w:r>
        <w:t>10</w:t>
      </w:r>
    </w:p>
    <w:p>
      <w:r>
        <w:t>Trường THCS Kim Tân, thành phố Lào Cai, hạng mục xây mới nhà đa năng và các hạng mục phụ trợ</w:t>
      </w:r>
    </w:p>
    <w:p>
      <w:r>
        <w:t>Ban QLDA ĐTXD TPLC</w:t>
      </w:r>
    </w:p>
    <w:p>
      <w:r>
        <w:t>Thành phố Lào Cai</w:t>
      </w:r>
    </w:p>
    <w:p>
      <w:r>
        <w:t>340</w:t>
      </w:r>
    </w:p>
    <w:p>
      <w:r>
        <w:t>341</w:t>
      </w:r>
    </w:p>
    <w:p>
      <w:r>
        <w:t>2023- 2024</w:t>
      </w:r>
    </w:p>
    <w:p>
      <w:r>
        <w:t>1508 ngày 10/4/2023</w:t>
      </w:r>
    </w:p>
    <w:p>
      <w:r>
        <w:t>14,000</w:t>
      </w:r>
    </w:p>
    <w:p>
      <w:r>
        <w:t>9,800</w:t>
      </w:r>
    </w:p>
    <w:p>
      <w:r>
        <w:t>8,200</w:t>
      </w:r>
    </w:p>
    <w:p>
      <w:r>
        <w:t>9,800</w:t>
      </w:r>
    </w:p>
    <w:p>
      <w:r>
        <w:t>4,100</w:t>
      </w:r>
    </w:p>
    <w:p>
      <w:r>
        <w:t>4,100</w:t>
      </w:r>
    </w:p>
    <w:p>
      <w:r>
        <w:t>4,100</w:t>
      </w:r>
    </w:p>
    <w:p>
      <w:r>
        <w:t>4,100</w:t>
      </w:r>
    </w:p>
    <w:p>
      <w:r>
        <w:t>4,100</w:t>
      </w:r>
    </w:p>
    <w:p>
      <w:r>
        <w:t>11</w:t>
      </w:r>
    </w:p>
    <w:p>
      <w:r>
        <w:t>Trường THCS Lý Tự Trọng, thành phố Lào Cai, hạng mục xây mới nhà lớp học bộ môn, cải tạo nhà hiệu bộ và các hạng mục phụ trợ</w:t>
      </w:r>
    </w:p>
    <w:p>
      <w:r>
        <w:t>Ban QLDA ĐTXD TPLC</w:t>
      </w:r>
    </w:p>
    <w:p>
      <w:r>
        <w:t>Thành phố Lào Cai</w:t>
      </w:r>
    </w:p>
    <w:p>
      <w:r>
        <w:t>070</w:t>
      </w:r>
    </w:p>
    <w:p>
      <w:r>
        <w:t>073</w:t>
      </w:r>
    </w:p>
    <w:p>
      <w:r>
        <w:t>2023- 2025</w:t>
      </w:r>
    </w:p>
    <w:p>
      <w:r>
        <w:t>1507 ngày 10/4/2023</w:t>
      </w:r>
    </w:p>
    <w:p>
      <w:r>
        <w:t>14,800</w:t>
      </w:r>
    </w:p>
    <w:p>
      <w:r>
        <w:t>10,360</w:t>
      </w:r>
    </w:p>
    <w:p>
      <w:r>
        <w:t>10,200</w:t>
      </w:r>
    </w:p>
    <w:p>
      <w:r>
        <w:t>10,360</w:t>
      </w:r>
    </w:p>
    <w:p>
      <w:r>
        <w:t>5,100</w:t>
      </w:r>
    </w:p>
    <w:p>
      <w:r>
        <w:t>5,100</w:t>
      </w:r>
    </w:p>
    <w:p>
      <w:r>
        <w:t>5,100</w:t>
      </w:r>
    </w:p>
    <w:p>
      <w:r>
        <w:t>5,100</w:t>
      </w:r>
    </w:p>
    <w:p>
      <w:r>
        <w:t>5,100</w:t>
      </w:r>
    </w:p>
    <w:p>
      <w:r>
        <w:t>12</w:t>
      </w:r>
    </w:p>
    <w:p>
      <w:r>
        <w:t>Xây mới phòng học bộ môn và nhà đa năng Trường THCS số 2 xã Xuân Quang</w:t>
      </w:r>
    </w:p>
    <w:p>
      <w:r>
        <w:t>Ban QLDA ĐTXD huyện Bảo Thắng</w:t>
      </w:r>
    </w:p>
    <w:p>
      <w:r>
        <w:t>Huyện Bảo Thắng</w:t>
      </w:r>
    </w:p>
    <w:p>
      <w:r>
        <w:t>070</w:t>
      </w:r>
    </w:p>
    <w:p>
      <w:r>
        <w:t>073</w:t>
      </w:r>
    </w:p>
    <w:p>
      <w:r>
        <w:t>2022- 2023</w:t>
      </w:r>
    </w:p>
    <w:p>
      <w:r>
        <w:t>2268 ngày 07/10/2022</w:t>
      </w:r>
    </w:p>
    <w:p>
      <w:r>
        <w:t>18,000</w:t>
      </w:r>
    </w:p>
    <w:p>
      <w:r>
        <w:t>18,000</w:t>
      </w:r>
    </w:p>
    <w:p>
      <w:r>
        <w:t>18,000</w:t>
      </w:r>
    </w:p>
    <w:p>
      <w:r>
        <w:t>18,000</w:t>
      </w:r>
    </w:p>
    <w:p>
      <w:r>
        <w:t>14,400</w:t>
      </w:r>
    </w:p>
    <w:p>
      <w:r>
        <w:t>14,400</w:t>
      </w:r>
    </w:p>
    <w:p>
      <w:r>
        <w:t>14,400</w:t>
      </w:r>
    </w:p>
    <w:p>
      <w:r>
        <w:t>1,800</w:t>
      </w:r>
    </w:p>
    <w:p>
      <w:r>
        <w:t>1,800</w:t>
      </w:r>
    </w:p>
    <w:p>
      <w:r>
        <w:t>13</w:t>
      </w:r>
    </w:p>
    <w:p>
      <w:r>
        <w:t>Mở rộng diện tích và xây dựng Trường liên cấp tiểu học và trung học cơ sở xã Tung Chung Phố, huyện Mường Khương</w:t>
      </w:r>
    </w:p>
    <w:p>
      <w:r>
        <w:t>UBND huyện Mường Khương</w:t>
      </w:r>
    </w:p>
    <w:p>
      <w:r>
        <w:t>Huyện Mường Khương</w:t>
      </w:r>
    </w:p>
    <w:p>
      <w:r>
        <w:t>070</w:t>
      </w:r>
    </w:p>
    <w:p>
      <w:r>
        <w:t>073</w:t>
      </w:r>
    </w:p>
    <w:p>
      <w:r>
        <w:t>2021- 2023</w:t>
      </w:r>
    </w:p>
    <w:p>
      <w:r>
        <w:t>882 ngày 08/4/2019;</w:t>
      </w:r>
    </w:p>
    <w:p>
      <w:r>
        <w:t>23 ngày 21/01/2022</w:t>
      </w:r>
    </w:p>
    <w:p>
      <w:r>
        <w:t>13,000</w:t>
      </w:r>
    </w:p>
    <w:p>
      <w:r>
        <w:t>13,000</w:t>
      </w:r>
    </w:p>
    <w:p>
      <w:r>
        <w:t>12,000</w:t>
      </w:r>
    </w:p>
    <w:p>
      <w:r>
        <w:t>13,000</w:t>
      </w:r>
    </w:p>
    <w:p>
      <w:r>
        <w:t>10,400</w:t>
      </w:r>
    </w:p>
    <w:p>
      <w:r>
        <w:t>10,400</w:t>
      </w:r>
    </w:p>
    <w:p>
      <w:r>
        <w:t>10,400</w:t>
      </w:r>
    </w:p>
    <w:p>
      <w:r>
        <w:t>1,300</w:t>
      </w:r>
    </w:p>
    <w:p>
      <w:r>
        <w:t>1,300</w:t>
      </w:r>
    </w:p>
    <w:p>
      <w:r>
        <w:t>14</w:t>
      </w:r>
    </w:p>
    <w:p>
      <w:r>
        <w:t>Trường THPT số 2 Si Ma Cai; hạng mục: Nhà lớp học bộ môn</w:t>
      </w:r>
    </w:p>
    <w:p>
      <w:r>
        <w:t>Ban QLDA ĐTXD tỉnh</w:t>
      </w:r>
    </w:p>
    <w:p>
      <w:r>
        <w:t>Huyện Si Ma Cai</w:t>
      </w:r>
    </w:p>
    <w:p>
      <w:r>
        <w:t>070</w:t>
      </w:r>
    </w:p>
    <w:p>
      <w:r>
        <w:t>074</w:t>
      </w:r>
    </w:p>
    <w:p>
      <w:r>
        <w:t>2023- 2025</w:t>
      </w:r>
    </w:p>
    <w:p>
      <w:r>
        <w:t>2434 ngày 20/10/2022</w:t>
      </w:r>
    </w:p>
    <w:p>
      <w:r>
        <w:t>12,200</w:t>
      </w:r>
    </w:p>
    <w:p>
      <w:r>
        <w:t>12,200</w:t>
      </w:r>
    </w:p>
    <w:p>
      <w:r>
        <w:t>9,760</w:t>
      </w:r>
    </w:p>
    <w:p>
      <w:r>
        <w:t>12,200</w:t>
      </w:r>
    </w:p>
    <w:p>
      <w:r>
        <w:t>6,100</w:t>
      </w:r>
    </w:p>
    <w:p>
      <w:r>
        <w:t>6,100</w:t>
      </w:r>
    </w:p>
    <w:p>
      <w:r>
        <w:t>6,100</w:t>
      </w:r>
    </w:p>
    <w:p>
      <w:r>
        <w:t>3,660</w:t>
      </w:r>
    </w:p>
    <w:p>
      <w:r>
        <w:t>3,660</w:t>
      </w:r>
    </w:p>
    <w:p>
      <w:r>
        <w:t>15</w:t>
      </w:r>
    </w:p>
    <w:p>
      <w:r>
        <w:t>Trường THPT số 2 Mường Khương; hạng mục Cải tạo, sửa chữa nhà lớp học + nhà hiệu bộ; kè chống sạt lở; khu vệ sinh cho học</w:t>
      </w:r>
    </w:p>
    <w:p>
      <w:r>
        <w:t>Ban QLDA ĐTXD tỉnh</w:t>
      </w:r>
    </w:p>
    <w:p>
      <w:r>
        <w:t>Huyện Mường Khương</w:t>
      </w:r>
    </w:p>
    <w:p>
      <w:r>
        <w:t>070</w:t>
      </w:r>
    </w:p>
    <w:p>
      <w:r>
        <w:t>074</w:t>
      </w:r>
    </w:p>
    <w:p>
      <w:r>
        <w:t>2022- 2024</w:t>
      </w:r>
    </w:p>
    <w:p>
      <w:r>
        <w:t>2147 ngày 26/9/2022</w:t>
      </w:r>
    </w:p>
    <w:p>
      <w:r>
        <w:t>10,000</w:t>
      </w:r>
    </w:p>
    <w:p>
      <w:r>
        <w:t>10,000</w:t>
      </w:r>
    </w:p>
    <w:p>
      <w:r>
        <w:t>8,000</w:t>
      </w:r>
    </w:p>
    <w:p>
      <w:r>
        <w:t>10,000</w:t>
      </w:r>
    </w:p>
    <w:p>
      <w:r>
        <w:t>5,100</w:t>
      </w:r>
    </w:p>
    <w:p>
      <w:r>
        <w:t>5,100</w:t>
      </w:r>
    </w:p>
    <w:p>
      <w:r>
        <w:t>5,100</w:t>
      </w:r>
    </w:p>
    <w:p>
      <w:r>
        <w:t>2,900</w:t>
      </w:r>
    </w:p>
    <w:p>
      <w:r>
        <w:t>2,900</w:t>
      </w:r>
    </w:p>
    <w:p>
      <w:r>
        <w:t>16</w:t>
      </w:r>
    </w:p>
    <w:p>
      <w:r>
        <w:t>Trường THPT số 2 thành phố Lào Cai</w:t>
      </w:r>
    </w:p>
    <w:p>
      <w:r>
        <w:t>Ban QLDA ĐTXD tỉnh</w:t>
      </w:r>
    </w:p>
    <w:p>
      <w:r>
        <w:t>Thành phố</w:t>
      </w:r>
    </w:p>
    <w:p>
      <w:r>
        <w:t>070</w:t>
      </w:r>
    </w:p>
    <w:p>
      <w:r>
        <w:t>072</w:t>
      </w:r>
    </w:p>
    <w:p>
      <w:r>
        <w:t>2023- 2025</w:t>
      </w:r>
    </w:p>
    <w:p>
      <w:r>
        <w:t>1027 ngày 05/05/2023</w:t>
      </w:r>
    </w:p>
    <w:p>
      <w:r>
        <w:t>17,000</w:t>
      </w:r>
    </w:p>
    <w:p>
      <w:r>
        <w:t>17,000</w:t>
      </w:r>
    </w:p>
    <w:p>
      <w:r>
        <w:t>10,000</w:t>
      </w:r>
    </w:p>
    <w:p>
      <w:r>
        <w:t>17,000</w:t>
      </w:r>
    </w:p>
    <w:p>
      <w:r>
        <w:t>5,000</w:t>
      </w:r>
    </w:p>
    <w:p>
      <w:r>
        <w:t>5,000</w:t>
      </w:r>
    </w:p>
    <w:p>
      <w:r>
        <w:t>5,000</w:t>
      </w:r>
    </w:p>
    <w:p>
      <w:r>
        <w:t>5,000</w:t>
      </w:r>
    </w:p>
    <w:p>
      <w:r>
        <w:t>5,000</w:t>
      </w:r>
    </w:p>
    <w:p>
      <w:r>
        <w:t>17</w:t>
      </w:r>
    </w:p>
    <w:p>
      <w:r>
        <w:t>Trường THPT số 1 huyện Si Ma Cai</w:t>
      </w:r>
    </w:p>
    <w:p>
      <w:r>
        <w:t>Ban QLDA ĐTXD tỉnh</w:t>
      </w:r>
    </w:p>
    <w:p>
      <w:r>
        <w:t>Huyện Si Ma Cai</w:t>
      </w:r>
    </w:p>
    <w:p>
      <w:r>
        <w:t>070</w:t>
      </w:r>
    </w:p>
    <w:p>
      <w:r>
        <w:t>074</w:t>
      </w:r>
    </w:p>
    <w:p>
      <w:r>
        <w:t>2022- 2024</w:t>
      </w:r>
    </w:p>
    <w:p>
      <w:r>
        <w:t>1178 ngày 17/5/2023</w:t>
      </w:r>
    </w:p>
    <w:p>
      <w:r>
        <w:t>46,050</w:t>
      </w:r>
    </w:p>
    <w:p>
      <w:r>
        <w:t>46,050</w:t>
      </w:r>
    </w:p>
    <w:p>
      <w:r>
        <w:t>25,572</w:t>
      </w:r>
    </w:p>
    <w:p>
      <w:r>
        <w:t>46,050</w:t>
      </w:r>
    </w:p>
    <w:p>
      <w:r>
        <w:t>5,752</w:t>
      </w:r>
    </w:p>
    <w:p>
      <w:r>
        <w:t>5,572</w:t>
      </w:r>
    </w:p>
    <w:p>
      <w:r>
        <w:t>5,572</w:t>
      </w:r>
    </w:p>
    <w:p>
      <w:r>
        <w:t>20,000</w:t>
      </w:r>
    </w:p>
    <w:p>
      <w:r>
        <w:t>20,000</w:t>
      </w:r>
    </w:p>
    <w:p>
      <w:r>
        <w:t>18</w:t>
      </w:r>
    </w:p>
    <w:p>
      <w:r>
        <w:t>Trường THPT số 4 TP; hạng mục Nhà hiệu bộ kết hợp phòng học bộ môn 4 tầng + cải tạo 02 nhà lớp học + ngoại thất</w:t>
      </w:r>
    </w:p>
    <w:p>
      <w:r>
        <w:t>Ban QLDA ĐTXD tỉnh</w:t>
      </w:r>
    </w:p>
    <w:p>
      <w:r>
        <w:t>Thành phố Lào Cai</w:t>
      </w:r>
    </w:p>
    <w:p>
      <w:r>
        <w:t>070</w:t>
      </w:r>
    </w:p>
    <w:p>
      <w:r>
        <w:t>074</w:t>
      </w:r>
    </w:p>
    <w:p>
      <w:r>
        <w:t>2022- 2024</w:t>
      </w:r>
    </w:p>
    <w:p>
      <w:r>
        <w:t>3000 ngày 01/12/2022</w:t>
      </w:r>
    </w:p>
    <w:p>
      <w:r>
        <w:t>20,500</w:t>
      </w:r>
    </w:p>
    <w:p>
      <w:r>
        <w:t>20,500</w:t>
      </w:r>
    </w:p>
    <w:p>
      <w:r>
        <w:t>16,400</w:t>
      </w:r>
    </w:p>
    <w:p>
      <w:r>
        <w:t>20,500</w:t>
      </w:r>
    </w:p>
    <w:p>
      <w:r>
        <w:t>10,100</w:t>
      </w:r>
    </w:p>
    <w:p>
      <w:r>
        <w:t>10,100</w:t>
      </w:r>
    </w:p>
    <w:p>
      <w:r>
        <w:t>10,100</w:t>
      </w:r>
    </w:p>
    <w:p>
      <w:r>
        <w:t>6,300</w:t>
      </w:r>
    </w:p>
    <w:p>
      <w:r>
        <w:t>6,300</w:t>
      </w:r>
    </w:p>
    <w:p>
      <w:r>
        <w:t>*</w:t>
      </w:r>
    </w:p>
    <w:p>
      <w:r>
        <w:t>Công trình đang thi công</w:t>
      </w:r>
    </w:p>
    <w:p>
      <w:r>
        <w:t>16</w:t>
      </w:r>
    </w:p>
    <w:p>
      <w:r>
        <w:t>233,934</w:t>
      </w:r>
    </w:p>
    <w:p>
      <w:r>
        <w:t>215,186</w:t>
      </w:r>
    </w:p>
    <w:p>
      <w:r>
        <w:t>148,500</w:t>
      </w:r>
    </w:p>
    <w:p>
      <w:r>
        <w:t>215,186</w:t>
      </w:r>
    </w:p>
    <w:p>
      <w:r>
        <w:t>94,200</w:t>
      </w:r>
    </w:p>
    <w:p>
      <w:r>
        <w:t>94,200</w:t>
      </w:r>
    </w:p>
    <w:p>
      <w:r>
        <w:t>94,200</w:t>
      </w:r>
    </w:p>
    <w:p>
      <w:r>
        <w:t>54,300</w:t>
      </w:r>
    </w:p>
    <w:p>
      <w:r>
        <w:t>54,300</w:t>
      </w:r>
    </w:p>
    <w:p>
      <w:r>
        <w:t>1</w:t>
      </w:r>
    </w:p>
    <w:p>
      <w:r>
        <w:t>Trường Mầm non Thị trấn Bát Xát, huyện Bát Xát</w:t>
      </w:r>
    </w:p>
    <w:p>
      <w:r>
        <w:t>Ban QLDA ĐTXD huyện Bát Xát</w:t>
      </w:r>
    </w:p>
    <w:p>
      <w:r>
        <w:t>Huyện Bát Xát</w:t>
      </w:r>
    </w:p>
    <w:p>
      <w:r>
        <w:t>070</w:t>
      </w:r>
    </w:p>
    <w:p>
      <w:r>
        <w:t>071</w:t>
      </w:r>
    </w:p>
    <w:p>
      <w:r>
        <w:t>2023- 2025</w:t>
      </w:r>
    </w:p>
    <w:p>
      <w:r>
        <w:t>968 ngày 25/4/2023</w:t>
      </w:r>
    </w:p>
    <w:p>
      <w:r>
        <w:t>30,219</w:t>
      </w:r>
    </w:p>
    <w:p>
      <w:r>
        <w:t>28,000</w:t>
      </w:r>
    </w:p>
    <w:p>
      <w:r>
        <w:t>19,300</w:t>
      </w:r>
    </w:p>
    <w:p>
      <w:r>
        <w:t>28,000</w:t>
      </w:r>
    </w:p>
    <w:p>
      <w:r>
        <w:t>11,300</w:t>
      </w:r>
    </w:p>
    <w:p>
      <w:r>
        <w:t>11,300</w:t>
      </w:r>
    </w:p>
    <w:p>
      <w:r>
        <w:t>11,300</w:t>
      </w:r>
    </w:p>
    <w:p>
      <w:r>
        <w:t>8,000</w:t>
      </w:r>
    </w:p>
    <w:p>
      <w:r>
        <w:t>8,000</w:t>
      </w:r>
    </w:p>
    <w:p>
      <w:r>
        <w:t>2</w:t>
      </w:r>
    </w:p>
    <w:p>
      <w:r>
        <w:t>Trường THCS Thị trấn Bát Xát</w:t>
      </w:r>
    </w:p>
    <w:p>
      <w:r>
        <w:t>Ban QLDA ĐTXD huyện Bát Xát</w:t>
      </w:r>
    </w:p>
    <w:p>
      <w:r>
        <w:t>Huyện Bát Xát</w:t>
      </w:r>
    </w:p>
    <w:p>
      <w:r>
        <w:t>070</w:t>
      </w:r>
    </w:p>
    <w:p>
      <w:r>
        <w:t>072</w:t>
      </w:r>
    </w:p>
    <w:p>
      <w:r>
        <w:t>2023- 2025</w:t>
      </w:r>
    </w:p>
    <w:p>
      <w:r>
        <w:t>1801 ngày 06/4/2023</w:t>
      </w:r>
    </w:p>
    <w:p>
      <w:r>
        <w:t>14,983</w:t>
      </w:r>
    </w:p>
    <w:p>
      <w:r>
        <w:t>13,000</w:t>
      </w:r>
    </w:p>
    <w:p>
      <w:r>
        <w:t>8,800</w:t>
      </w:r>
    </w:p>
    <w:p>
      <w:r>
        <w:t>13,000</w:t>
      </w:r>
    </w:p>
    <w:p>
      <w:r>
        <w:t>4,300</w:t>
      </w:r>
    </w:p>
    <w:p>
      <w:r>
        <w:t>4,300</w:t>
      </w:r>
    </w:p>
    <w:p>
      <w:r>
        <w:t>4,300</w:t>
      </w:r>
    </w:p>
    <w:p>
      <w:r>
        <w:t>4,500</w:t>
      </w:r>
    </w:p>
    <w:p>
      <w:r>
        <w:t>4,500</w:t>
      </w:r>
    </w:p>
    <w:p>
      <w:r>
        <w:t>3</w:t>
      </w:r>
    </w:p>
    <w:p>
      <w:r>
        <w:t>Trung tâm giáo dục nghề nghiệp và giáo dục thường xuyên huyện Bát Xát</w:t>
      </w:r>
    </w:p>
    <w:p>
      <w:r>
        <w:t>Ban QLDA ĐTXD huyện Bát Xát</w:t>
      </w:r>
    </w:p>
    <w:p>
      <w:r>
        <w:t>Huyện Bát Xát</w:t>
      </w:r>
    </w:p>
    <w:p>
      <w:r>
        <w:t>070</w:t>
      </w:r>
    </w:p>
    <w:p>
      <w:r>
        <w:t>083</w:t>
      </w:r>
    </w:p>
    <w:p>
      <w:r>
        <w:t>2023- 2025</w:t>
      </w:r>
    </w:p>
    <w:p>
      <w:r>
        <w:t>1647 ngày 31/3/2023</w:t>
      </w:r>
    </w:p>
    <w:p>
      <w:r>
        <w:t>14,986</w:t>
      </w:r>
    </w:p>
    <w:p>
      <w:r>
        <w:t>14,986</w:t>
      </w:r>
    </w:p>
    <w:p>
      <w:r>
        <w:t>10,400</w:t>
      </w:r>
    </w:p>
    <w:p>
      <w:r>
        <w:t>14,986</w:t>
      </w:r>
    </w:p>
    <w:p>
      <w:r>
        <w:t>4,900</w:t>
      </w:r>
    </w:p>
    <w:p>
      <w:r>
        <w:t>4,900</w:t>
      </w:r>
    </w:p>
    <w:p>
      <w:r>
        <w:t>4,900</w:t>
      </w:r>
    </w:p>
    <w:p>
      <w:r>
        <w:t>5,500</w:t>
      </w:r>
    </w:p>
    <w:p>
      <w:r>
        <w:t>5,500</w:t>
      </w:r>
    </w:p>
    <w:p>
      <w:r>
        <w:t>4</w:t>
      </w:r>
    </w:p>
    <w:p>
      <w:r>
        <w:t>Trường THPT số 1 thị xã Sa Pa</w:t>
      </w:r>
    </w:p>
    <w:p>
      <w:r>
        <w:t>Ban QLDA ĐTXD tỉnh</w:t>
      </w:r>
    </w:p>
    <w:p>
      <w:r>
        <w:t>Thị xã Sa Pa</w:t>
      </w:r>
    </w:p>
    <w:p>
      <w:r>
        <w:t>070</w:t>
      </w:r>
    </w:p>
    <w:p>
      <w:r>
        <w:t>074</w:t>
      </w:r>
    </w:p>
    <w:p>
      <w:r>
        <w:t>2022- 2024</w:t>
      </w:r>
    </w:p>
    <w:p>
      <w:r>
        <w:t>1057 ngày 05/5/2023</w:t>
      </w:r>
    </w:p>
    <w:p>
      <w:r>
        <w:t>18,000</w:t>
      </w:r>
    </w:p>
    <w:p>
      <w:r>
        <w:t>18,000</w:t>
      </w:r>
    </w:p>
    <w:p>
      <w:r>
        <w:t>12,600</w:t>
      </w:r>
    </w:p>
    <w:p>
      <w:r>
        <w:t>18,000</w:t>
      </w:r>
    </w:p>
    <w:p>
      <w:r>
        <w:t>3,100</w:t>
      </w:r>
    </w:p>
    <w:p>
      <w:r>
        <w:t>3,100</w:t>
      </w:r>
    </w:p>
    <w:p>
      <w:r>
        <w:t>3,100</w:t>
      </w:r>
    </w:p>
    <w:p>
      <w:r>
        <w:t>9,500</w:t>
      </w:r>
    </w:p>
    <w:p>
      <w:r>
        <w:t>9,500</w:t>
      </w:r>
    </w:p>
    <w:p>
      <w:r>
        <w:t>5</w:t>
      </w:r>
    </w:p>
    <w:p>
      <w:r>
        <w:t>Trường MN số 1 Kim Sơn huyện Bảo Yên</w:t>
      </w:r>
    </w:p>
    <w:p>
      <w:r>
        <w:t>Ban QLDA ĐTXD huyện Bảo Yên</w:t>
      </w:r>
    </w:p>
    <w:p>
      <w:r>
        <w:t>Huyện Bảo Yên</w:t>
      </w:r>
    </w:p>
    <w:p>
      <w:r>
        <w:t>070</w:t>
      </w:r>
    </w:p>
    <w:p>
      <w:r>
        <w:t>072</w:t>
      </w:r>
    </w:p>
    <w:p>
      <w:r>
        <w:t>2022- 2023</w:t>
      </w:r>
    </w:p>
    <w:p>
      <w:r>
        <w:t>5541 ngày 19/12/2022</w:t>
      </w:r>
    </w:p>
    <w:p>
      <w:r>
        <w:t>10,950</w:t>
      </w:r>
    </w:p>
    <w:p>
      <w:r>
        <w:t>10,400</w:t>
      </w:r>
    </w:p>
    <w:p>
      <w:r>
        <w:t>7,200</w:t>
      </w:r>
    </w:p>
    <w:p>
      <w:r>
        <w:t>10,400</w:t>
      </w:r>
    </w:p>
    <w:p>
      <w:r>
        <w:t>6,500</w:t>
      </w:r>
    </w:p>
    <w:p>
      <w:r>
        <w:t>6,500</w:t>
      </w:r>
    </w:p>
    <w:p>
      <w:r>
        <w:t>6,500</w:t>
      </w:r>
    </w:p>
    <w:p>
      <w:r>
        <w:t>700</w:t>
      </w:r>
    </w:p>
    <w:p>
      <w:r>
        <w:t>700</w:t>
      </w:r>
    </w:p>
    <w:p>
      <w:r>
        <w:t>6</w:t>
      </w:r>
    </w:p>
    <w:p>
      <w:r>
        <w:t>Tuyến đường liên xã Bản Mí 2 xã Xuân Hòa - Bản Lò Vôi xã Vĩnh Yên huyện Bảo Yên</w:t>
      </w:r>
    </w:p>
    <w:p>
      <w:r>
        <w:t>Ban QLDA ĐTXD huyện Bảo Yên</w:t>
      </w:r>
    </w:p>
    <w:p>
      <w:r>
        <w:t>Huyện Bảo Yên</w:t>
      </w:r>
    </w:p>
    <w:p>
      <w:r>
        <w:t>280</w:t>
      </w:r>
    </w:p>
    <w:p>
      <w:r>
        <w:t>292</w:t>
      </w:r>
    </w:p>
    <w:p>
      <w:r>
        <w:t>2023- 2024</w:t>
      </w:r>
    </w:p>
    <w:p>
      <w:r>
        <w:t>1329 ngày 27/4/2023</w:t>
      </w:r>
    </w:p>
    <w:p>
      <w:r>
        <w:t>9,000</w:t>
      </w:r>
    </w:p>
    <w:p>
      <w:r>
        <w:t>9,000</w:t>
      </w:r>
    </w:p>
    <w:p>
      <w:r>
        <w:t>6,300</w:t>
      </w:r>
    </w:p>
    <w:p>
      <w:r>
        <w:t>9,000</w:t>
      </w:r>
    </w:p>
    <w:p>
      <w:r>
        <w:t>4,500</w:t>
      </w:r>
    </w:p>
    <w:p>
      <w:r>
        <w:t>4,500</w:t>
      </w:r>
    </w:p>
    <w:p>
      <w:r>
        <w:t>4,500</w:t>
      </w:r>
    </w:p>
    <w:p>
      <w:r>
        <w:t>1,800</w:t>
      </w:r>
    </w:p>
    <w:p>
      <w:r>
        <w:t>1,800</w:t>
      </w:r>
    </w:p>
    <w:p>
      <w:r>
        <w:t>7</w:t>
      </w:r>
    </w:p>
    <w:p>
      <w:r>
        <w:t>Trường Mầm non Điện Quan huyện Bảo Yên</w:t>
      </w:r>
    </w:p>
    <w:p>
      <w:r>
        <w:t>Ban QLDA ĐTXD huyện Bảo Yên</w:t>
      </w:r>
    </w:p>
    <w:p>
      <w:r>
        <w:t>Huyện Bảo Yên</w:t>
      </w:r>
    </w:p>
    <w:p>
      <w:r>
        <w:t>070</w:t>
      </w:r>
    </w:p>
    <w:p>
      <w:r>
        <w:t>071</w:t>
      </w:r>
    </w:p>
    <w:p>
      <w:r>
        <w:t>2023- 2024</w:t>
      </w:r>
    </w:p>
    <w:p>
      <w:r>
        <w:t>350 ngày 22/02/2022</w:t>
      </w:r>
    </w:p>
    <w:p>
      <w:r>
        <w:t>16,800</w:t>
      </w:r>
    </w:p>
    <w:p>
      <w:r>
        <w:t>15,600</w:t>
      </w:r>
    </w:p>
    <w:p>
      <w:r>
        <w:t>10,900</w:t>
      </w:r>
    </w:p>
    <w:p>
      <w:r>
        <w:t>15,600</w:t>
      </w:r>
    </w:p>
    <w:p>
      <w:r>
        <w:t>8,000</w:t>
      </w:r>
    </w:p>
    <w:p>
      <w:r>
        <w:t>8,000</w:t>
      </w:r>
    </w:p>
    <w:p>
      <w:r>
        <w:t>8,000</w:t>
      </w:r>
    </w:p>
    <w:p>
      <w:r>
        <w:t>2,900</w:t>
      </w:r>
    </w:p>
    <w:p>
      <w:r>
        <w:t>2,900</w:t>
      </w:r>
    </w:p>
    <w:p>
      <w:r>
        <w:t>8</w:t>
      </w:r>
    </w:p>
    <w:p>
      <w:r>
        <w:t>Trường Mầm non Hoa Lan xã Bảo Hà huyện Bảo Yên</w:t>
      </w:r>
    </w:p>
    <w:p>
      <w:r>
        <w:t>Ban QLDA ĐTXD huyện Bảo Yên</w:t>
      </w:r>
    </w:p>
    <w:p>
      <w:r>
        <w:t>Huyện Bảo Yên</w:t>
      </w:r>
    </w:p>
    <w:p>
      <w:r>
        <w:t>070</w:t>
      </w:r>
    </w:p>
    <w:p>
      <w:r>
        <w:t>071</w:t>
      </w:r>
    </w:p>
    <w:p>
      <w:r>
        <w:t>2023- 2024</w:t>
      </w:r>
    </w:p>
    <w:p>
      <w:r>
        <w:t>1558 ngày 26/5/2023</w:t>
      </w:r>
    </w:p>
    <w:p>
      <w:r>
        <w:t>14,500</w:t>
      </w:r>
    </w:p>
    <w:p>
      <w:r>
        <w:t>12,000</w:t>
      </w:r>
    </w:p>
    <w:p>
      <w:r>
        <w:t>8,400</w:t>
      </w:r>
    </w:p>
    <w:p>
      <w:r>
        <w:t>12,000</w:t>
      </w:r>
    </w:p>
    <w:p>
      <w:r>
        <w:t>6,100</w:t>
      </w:r>
    </w:p>
    <w:p>
      <w:r>
        <w:t>6,100</w:t>
      </w:r>
    </w:p>
    <w:p>
      <w:r>
        <w:t>6,100</w:t>
      </w:r>
    </w:p>
    <w:p>
      <w:r>
        <w:t>2,300</w:t>
      </w:r>
    </w:p>
    <w:p>
      <w:r>
        <w:t>2,300</w:t>
      </w:r>
    </w:p>
    <w:p>
      <w:r>
        <w:t>9</w:t>
      </w:r>
    </w:p>
    <w:p>
      <w:r>
        <w:t>Trường Tiểu học số 1 Bảo Hà huyện Bảo Yên (Giai đoạn 1)</w:t>
      </w:r>
    </w:p>
    <w:p>
      <w:r>
        <w:t>Ban QLDA ĐTXD huyện Bảo Yên</w:t>
      </w:r>
    </w:p>
    <w:p>
      <w:r>
        <w:t>Huyện Bảo Yên</w:t>
      </w:r>
    </w:p>
    <w:p>
      <w:r>
        <w:t>070</w:t>
      </w:r>
    </w:p>
    <w:p>
      <w:r>
        <w:t>072</w:t>
      </w:r>
    </w:p>
    <w:p>
      <w:r>
        <w:t>2023- 2024</w:t>
      </w:r>
    </w:p>
    <w:p>
      <w:r>
        <w:t>1564 ngay 26/05/2023</w:t>
      </w:r>
    </w:p>
    <w:p>
      <w:r>
        <w:t>13,500</w:t>
      </w:r>
    </w:p>
    <w:p>
      <w:r>
        <w:t>11,000</w:t>
      </w:r>
    </w:p>
    <w:p>
      <w:r>
        <w:t>7,700</w:t>
      </w:r>
    </w:p>
    <w:p>
      <w:r>
        <w:t>11,000</w:t>
      </w:r>
    </w:p>
    <w:p>
      <w:r>
        <w:t>5,500</w:t>
      </w:r>
    </w:p>
    <w:p>
      <w:r>
        <w:t>5,500</w:t>
      </w:r>
    </w:p>
    <w:p>
      <w:r>
        <w:t>5,500</w:t>
      </w:r>
    </w:p>
    <w:p>
      <w:r>
        <w:t>2,200</w:t>
      </w:r>
    </w:p>
    <w:p>
      <w:r>
        <w:t>2,200</w:t>
      </w:r>
    </w:p>
    <w:p>
      <w:r>
        <w:t>10</w:t>
      </w:r>
    </w:p>
    <w:p>
      <w:r>
        <w:t>Trường THCS thị trấn Tằng Lỏong</w:t>
      </w:r>
    </w:p>
    <w:p>
      <w:r>
        <w:t>Ban QLDA ĐTXD huyện Bảo Thắng</w:t>
      </w:r>
    </w:p>
    <w:p>
      <w:r>
        <w:t>Huyện Bảo Thắng</w:t>
      </w:r>
    </w:p>
    <w:p>
      <w:r>
        <w:t>070</w:t>
      </w:r>
    </w:p>
    <w:p>
      <w:r>
        <w:t>073</w:t>
      </w:r>
    </w:p>
    <w:p>
      <w:r>
        <w:t>2023- 2024</w:t>
      </w:r>
    </w:p>
    <w:p>
      <w:r>
        <w:t>600 ngày 23/02/2023</w:t>
      </w:r>
    </w:p>
    <w:p>
      <w:r>
        <w:t>14,829</w:t>
      </w:r>
    </w:p>
    <w:p>
      <w:r>
        <w:t>13,000</w:t>
      </w:r>
    </w:p>
    <w:p>
      <w:r>
        <w:t>9,100</w:t>
      </w:r>
    </w:p>
    <w:p>
      <w:r>
        <w:t>13,000</w:t>
      </w:r>
    </w:p>
    <w:p>
      <w:r>
        <w:t>6,600</w:t>
      </w:r>
    </w:p>
    <w:p>
      <w:r>
        <w:t>6,600</w:t>
      </w:r>
    </w:p>
    <w:p>
      <w:r>
        <w:t>6,600</w:t>
      </w:r>
    </w:p>
    <w:p>
      <w:r>
        <w:t>2,500</w:t>
      </w:r>
    </w:p>
    <w:p>
      <w:r>
        <w:t>2,500</w:t>
      </w:r>
    </w:p>
    <w:p>
      <w:r>
        <w:t>11</w:t>
      </w:r>
    </w:p>
    <w:p>
      <w:r>
        <w:t>Trường TH số 1 thị trấn NT Phong Hải, huyện Bảo Thắng</w:t>
      </w:r>
    </w:p>
    <w:p>
      <w:r>
        <w:t>Ban QLDA ĐTXD huyện Bảo Thắng</w:t>
      </w:r>
    </w:p>
    <w:p>
      <w:r>
        <w:t>Huyện Bảo Thắng</w:t>
      </w:r>
    </w:p>
    <w:p>
      <w:r>
        <w:t>070</w:t>
      </w:r>
    </w:p>
    <w:p>
      <w:r>
        <w:t>072</w:t>
      </w:r>
    </w:p>
    <w:p>
      <w:r>
        <w:t>2023- 2024</w:t>
      </w:r>
    </w:p>
    <w:p>
      <w:r>
        <w:t>599 ngày 23/02/2023</w:t>
      </w:r>
    </w:p>
    <w:p>
      <w:r>
        <w:t>14,852</w:t>
      </w:r>
    </w:p>
    <w:p>
      <w:r>
        <w:t>13,000</w:t>
      </w:r>
    </w:p>
    <w:p>
      <w:r>
        <w:t>9,100</w:t>
      </w:r>
    </w:p>
    <w:p>
      <w:r>
        <w:t>13,000</w:t>
      </w:r>
    </w:p>
    <w:p>
      <w:r>
        <w:t>6,600</w:t>
      </w:r>
    </w:p>
    <w:p>
      <w:r>
        <w:t>6,600</w:t>
      </w:r>
    </w:p>
    <w:p>
      <w:r>
        <w:t>6,600</w:t>
      </w:r>
    </w:p>
    <w:p>
      <w:r>
        <w:t>2,500</w:t>
      </w:r>
    </w:p>
    <w:p>
      <w:r>
        <w:t>2,500</w:t>
      </w:r>
    </w:p>
    <w:p>
      <w:r>
        <w:t>12</w:t>
      </w:r>
    </w:p>
    <w:p>
      <w:r>
        <w:t>Trường MN số 2 thị trấn NT Phong Hải, huyện Bảo Thắng</w:t>
      </w:r>
    </w:p>
    <w:p>
      <w:r>
        <w:t>Ban QLDA ĐTXD huyện Bảo Thắng</w:t>
      </w:r>
    </w:p>
    <w:p>
      <w:r>
        <w:t>Huyện Bảo Thắng</w:t>
      </w:r>
    </w:p>
    <w:p>
      <w:r>
        <w:t>070</w:t>
      </w:r>
    </w:p>
    <w:p>
      <w:r>
        <w:t>071</w:t>
      </w:r>
    </w:p>
    <w:p>
      <w:r>
        <w:t>2023- 2025</w:t>
      </w:r>
    </w:p>
    <w:p>
      <w:r>
        <w:t>601 ngày 23/02/2023</w:t>
      </w:r>
    </w:p>
    <w:p>
      <w:r>
        <w:t>9,627</w:t>
      </w:r>
    </w:p>
    <w:p>
      <w:r>
        <w:t>9,000</w:t>
      </w:r>
    </w:p>
    <w:p>
      <w:r>
        <w:t>6,300</w:t>
      </w:r>
    </w:p>
    <w:p>
      <w:r>
        <w:t>9,000</w:t>
      </w:r>
    </w:p>
    <w:p>
      <w:r>
        <w:t>4,600</w:t>
      </w:r>
    </w:p>
    <w:p>
      <w:r>
        <w:t>4,600</w:t>
      </w:r>
    </w:p>
    <w:p>
      <w:r>
        <w:t>4,600</w:t>
      </w:r>
    </w:p>
    <w:p>
      <w:r>
        <w:t>1,700</w:t>
      </w:r>
    </w:p>
    <w:p>
      <w:r>
        <w:t>1,700</w:t>
      </w:r>
    </w:p>
    <w:p>
      <w:r>
        <w:t>13</w:t>
      </w:r>
    </w:p>
    <w:p>
      <w:r>
        <w:t>Trường TH số 2 thị trấn NT Phong Hải, huyện Bảo Thắng</w:t>
      </w:r>
    </w:p>
    <w:p>
      <w:r>
        <w:t>Ban QLDA ĐTXD huyện Bảo Thắng</w:t>
      </w:r>
    </w:p>
    <w:p>
      <w:r>
        <w:t>Huyện Bảo Thắng</w:t>
      </w:r>
    </w:p>
    <w:p>
      <w:r>
        <w:t>070</w:t>
      </w:r>
    </w:p>
    <w:p>
      <w:r>
        <w:t>072</w:t>
      </w:r>
    </w:p>
    <w:p>
      <w:r>
        <w:t>2023- 2025</w:t>
      </w:r>
    </w:p>
    <w:p>
      <w:r>
        <w:t>421 ngày 28/02/2023</w:t>
      </w:r>
    </w:p>
    <w:p>
      <w:r>
        <w:t>25,088</w:t>
      </w:r>
    </w:p>
    <w:p>
      <w:r>
        <w:t>23,500</w:t>
      </w:r>
    </w:p>
    <w:p>
      <w:r>
        <w:t>16,400</w:t>
      </w:r>
    </w:p>
    <w:p>
      <w:r>
        <w:t>23,500</w:t>
      </w:r>
    </w:p>
    <w:p>
      <w:r>
        <w:t>11,600</w:t>
      </w:r>
    </w:p>
    <w:p>
      <w:r>
        <w:t>11,600</w:t>
      </w:r>
    </w:p>
    <w:p>
      <w:r>
        <w:t>11,600</w:t>
      </w:r>
    </w:p>
    <w:p>
      <w:r>
        <w:t>4,800</w:t>
      </w:r>
    </w:p>
    <w:p>
      <w:r>
        <w:t>4,800</w:t>
      </w:r>
    </w:p>
    <w:p>
      <w:r>
        <w:t>14</w:t>
      </w:r>
    </w:p>
    <w:p>
      <w:r>
        <w:t>Trường mầm non số 2 thị trấn Mường Khương</w:t>
      </w:r>
    </w:p>
    <w:p>
      <w:r>
        <w:t>UBND huyện Mường Khương</w:t>
      </w:r>
    </w:p>
    <w:p>
      <w:r>
        <w:t>Huyện Mường Khương</w:t>
      </w:r>
    </w:p>
    <w:p>
      <w:r>
        <w:t>070</w:t>
      </w:r>
    </w:p>
    <w:p>
      <w:r>
        <w:t>071</w:t>
      </w:r>
    </w:p>
    <w:p>
      <w:r>
        <w:t>2023- 2025</w:t>
      </w:r>
    </w:p>
    <w:p>
      <w:r>
        <w:t>163 ngày 22/5/2023</w:t>
      </w:r>
    </w:p>
    <w:p>
      <w:r>
        <w:t>14,900</w:t>
      </w:r>
    </w:p>
    <w:p>
      <w:r>
        <w:t>13,000</w:t>
      </w:r>
    </w:p>
    <w:p>
      <w:r>
        <w:t>7,800</w:t>
      </w:r>
    </w:p>
    <w:p>
      <w:r>
        <w:t>13,000</w:t>
      </w:r>
    </w:p>
    <w:p>
      <w:r>
        <w:t>4,600</w:t>
      </w:r>
    </w:p>
    <w:p>
      <w:r>
        <w:t>4,600</w:t>
      </w:r>
    </w:p>
    <w:p>
      <w:r>
        <w:t>4,600</w:t>
      </w:r>
    </w:p>
    <w:p>
      <w:r>
        <w:t>3,200</w:t>
      </w:r>
    </w:p>
    <w:p>
      <w:r>
        <w:t>3,200</w:t>
      </w:r>
    </w:p>
    <w:p>
      <w:r>
        <w:t>15</w:t>
      </w:r>
    </w:p>
    <w:p>
      <w:r>
        <w:t>Nhà đa năng cụm trường xã Sín Chéng.</w:t>
      </w:r>
    </w:p>
    <w:p>
      <w:r>
        <w:t>Ban QLDA ĐTXD huyện Si Ma Cai</w:t>
      </w:r>
    </w:p>
    <w:p>
      <w:r>
        <w:t>Huyện Si Ma Cai</w:t>
      </w:r>
    </w:p>
    <w:p>
      <w:r>
        <w:t>070</w:t>
      </w:r>
    </w:p>
    <w:p>
      <w:r>
        <w:t>071</w:t>
      </w:r>
    </w:p>
    <w:p>
      <w:r>
        <w:t>2023- 2025</w:t>
      </w:r>
    </w:p>
    <w:p>
      <w:r>
        <w:t>02 ngày 23/02/2023</w:t>
      </w:r>
    </w:p>
    <w:p>
      <w:r>
        <w:t>6,000</w:t>
      </w:r>
    </w:p>
    <w:p>
      <w:r>
        <w:t>6,000</w:t>
      </w:r>
    </w:p>
    <w:p>
      <w:r>
        <w:t>4,200</w:t>
      </w:r>
    </w:p>
    <w:p>
      <w:r>
        <w:t>6,000</w:t>
      </w:r>
    </w:p>
    <w:p>
      <w:r>
        <w:t>3,100</w:t>
      </w:r>
    </w:p>
    <w:p>
      <w:r>
        <w:t>3,100</w:t>
      </w:r>
    </w:p>
    <w:p>
      <w:r>
        <w:t>3,100</w:t>
      </w:r>
    </w:p>
    <w:p>
      <w:r>
        <w:t>1,100</w:t>
      </w:r>
    </w:p>
    <w:p>
      <w:r>
        <w:t>1,100</w:t>
      </w:r>
    </w:p>
    <w:p>
      <w:r>
        <w:t>16</w:t>
      </w:r>
    </w:p>
    <w:p>
      <w:r>
        <w:t>Nhà đa năng cụm trường TH + THCS thị trấn Si Ma Cai</w:t>
      </w:r>
    </w:p>
    <w:p>
      <w:r>
        <w:t>Ban QLDA ĐTXD huyện Si Ma Cai</w:t>
      </w:r>
    </w:p>
    <w:p>
      <w:r>
        <w:t>Huyện Si Ma Cai</w:t>
      </w:r>
    </w:p>
    <w:p>
      <w:r>
        <w:t>070</w:t>
      </w:r>
    </w:p>
    <w:p>
      <w:r>
        <w:t>072</w:t>
      </w:r>
    </w:p>
    <w:p>
      <w:r>
        <w:t>2023- 2025</w:t>
      </w:r>
    </w:p>
    <w:p>
      <w:r>
        <w:t>03 ngày 23/02/2023</w:t>
      </w:r>
    </w:p>
    <w:p>
      <w:r>
        <w:t>5,700</w:t>
      </w:r>
    </w:p>
    <w:p>
      <w:r>
        <w:t>5,700</w:t>
      </w:r>
    </w:p>
    <w:p>
      <w:r>
        <w:t>4,000</w:t>
      </w:r>
    </w:p>
    <w:p>
      <w:r>
        <w:t>5,700</w:t>
      </w:r>
    </w:p>
    <w:p>
      <w:r>
        <w:t>2,900</w:t>
      </w:r>
    </w:p>
    <w:p>
      <w:r>
        <w:t>2,900</w:t>
      </w:r>
    </w:p>
    <w:p>
      <w:r>
        <w:t>2,900</w:t>
      </w:r>
    </w:p>
    <w:p>
      <w:r>
        <w:t>1,100</w:t>
      </w:r>
    </w:p>
    <w:p>
      <w:r>
        <w:t>1,100</w:t>
      </w:r>
    </w:p>
    <w:p>
      <w:r>
        <w:t>Công trình khởi công mới</w:t>
      </w:r>
    </w:p>
    <w:p>
      <w:r>
        <w:t>11</w:t>
      </w:r>
    </w:p>
    <w:p>
      <w:r>
        <w:t>603,533</w:t>
      </w:r>
    </w:p>
    <w:p>
      <w:r>
        <w:t>567,044</w:t>
      </w:r>
    </w:p>
    <w:p>
      <w:r>
        <w:t>517,044</w:t>
      </w:r>
    </w:p>
    <w:p>
      <w:r>
        <w:t>1,600</w:t>
      </w:r>
    </w:p>
    <w:p>
      <w:r>
        <w:t>1,600</w:t>
      </w:r>
    </w:p>
    <w:p>
      <w:r>
        <w:t>1,600</w:t>
      </w:r>
    </w:p>
    <w:p>
      <w:r>
        <w:t>176,600</w:t>
      </w:r>
    </w:p>
    <w:p>
      <w:r>
        <w:t>176,600</w:t>
      </w:r>
    </w:p>
    <w:p>
      <w:r>
        <w:t>1</w:t>
      </w:r>
    </w:p>
    <w:p>
      <w:r>
        <w:t>Trường liên cấp Tiểu học và THCS thị trấn Phố Lu, huyện Bảo Thắng, tỉnh Lào Cai</w:t>
      </w:r>
    </w:p>
    <w:p>
      <w:r>
        <w:t>Ban QLDA ĐTXD huyện Bảo Thắng</w:t>
      </w:r>
    </w:p>
    <w:p>
      <w:r>
        <w:t>Huyện Bảo Thắng</w:t>
      </w:r>
    </w:p>
    <w:p>
      <w:r>
        <w:t>070</w:t>
      </w:r>
    </w:p>
    <w:p>
      <w:r>
        <w:t>072</w:t>
      </w:r>
    </w:p>
    <w:p>
      <w:r>
        <w:t>2024- 2026</w:t>
      </w:r>
    </w:p>
    <w:p>
      <w:r>
        <w:t>1418</w:t>
      </w:r>
    </w:p>
    <w:p>
      <w:r>
        <w:t>ngày 03/06/2023</w:t>
      </w:r>
    </w:p>
    <w:p>
      <w:r>
        <w:t>43,717</w:t>
      </w:r>
    </w:p>
    <w:p>
      <w:r>
        <w:t>41,000</w:t>
      </w:r>
    </w:p>
    <w:p>
      <w:r>
        <w:t>41,000</w:t>
      </w:r>
    </w:p>
    <w:p>
      <w:r>
        <w:t>200</w:t>
      </w:r>
    </w:p>
    <w:p>
      <w:r>
        <w:t>200</w:t>
      </w:r>
    </w:p>
    <w:p>
      <w:r>
        <w:t>200</w:t>
      </w:r>
    </w:p>
    <w:p>
      <w:r>
        <w:t>10,000</w:t>
      </w:r>
    </w:p>
    <w:p>
      <w:r>
        <w:t>10,000</w:t>
      </w:r>
    </w:p>
    <w:p>
      <w:r>
        <w:t>2</w:t>
      </w:r>
    </w:p>
    <w:p>
      <w:r>
        <w:t>Xây dựng mới Trường THPT chuyên Lào Cai</w:t>
      </w:r>
    </w:p>
    <w:p>
      <w:r>
        <w:t>Ban QLDA ĐTXD tỉnh</w:t>
      </w:r>
    </w:p>
    <w:p>
      <w:r>
        <w:t>Thành phố Lào Cai</w:t>
      </w:r>
    </w:p>
    <w:p>
      <w:r>
        <w:t>070</w:t>
      </w:r>
    </w:p>
    <w:p>
      <w:r>
        <w:t>074</w:t>
      </w:r>
    </w:p>
    <w:p>
      <w:r>
        <w:t>2023- 2027</w:t>
      </w:r>
    </w:p>
    <w:p>
      <w:r>
        <w:t>41 ngày 07/12/2022</w:t>
      </w:r>
    </w:p>
    <w:p>
      <w:r>
        <w:t>350,000</w:t>
      </w:r>
    </w:p>
    <w:p>
      <w:r>
        <w:t>350,000</w:t>
      </w:r>
    </w:p>
    <w:p>
      <w:r>
        <w:t>300,000</w:t>
      </w:r>
    </w:p>
    <w:p>
      <w:r>
        <w:t>500</w:t>
      </w:r>
    </w:p>
    <w:p>
      <w:r>
        <w:t>500</w:t>
      </w:r>
    </w:p>
    <w:p>
      <w:r>
        <w:t>500</w:t>
      </w:r>
    </w:p>
    <w:p>
      <w:r>
        <w:t>80,000</w:t>
      </w:r>
    </w:p>
    <w:p>
      <w:r>
        <w:t>80,000</w:t>
      </w:r>
    </w:p>
    <w:p>
      <w:r>
        <w:t>3</w:t>
      </w:r>
    </w:p>
    <w:p>
      <w:r>
        <w:t>Trường THPT số 2 huyện Bát Xát, hạng mục: Nhà ký túc xá kết hợp nhà ăn bếp</w:t>
      </w:r>
    </w:p>
    <w:p>
      <w:r>
        <w:t>Ban QLDA ĐTXD tỉnh</w:t>
      </w:r>
    </w:p>
    <w:p>
      <w:r>
        <w:t>Huyện Bát Xát</w:t>
      </w:r>
    </w:p>
    <w:p>
      <w:r>
        <w:t>070</w:t>
      </w:r>
    </w:p>
    <w:p>
      <w:r>
        <w:t>074</w:t>
      </w:r>
    </w:p>
    <w:p>
      <w:r>
        <w:t>2023- 2025</w:t>
      </w:r>
    </w:p>
    <w:p>
      <w:r>
        <w:t>2837 ngày 10/11/2023</w:t>
      </w:r>
    </w:p>
    <w:p>
      <w:r>
        <w:t>12,300</w:t>
      </w:r>
    </w:p>
    <w:p>
      <w:r>
        <w:t>12,300</w:t>
      </w:r>
    </w:p>
    <w:p>
      <w:r>
        <w:t>12,300</w:t>
      </w:r>
    </w:p>
    <w:p>
      <w:r>
        <w:t>5,000</w:t>
      </w:r>
    </w:p>
    <w:p>
      <w:r>
        <w:t>5,000</w:t>
      </w:r>
    </w:p>
    <w:p>
      <w:r>
        <w:t>4</w:t>
      </w:r>
    </w:p>
    <w:p>
      <w:r>
        <w:t>Trường THCS Nậm Cang xã Liên Minh</w:t>
      </w:r>
    </w:p>
    <w:p>
      <w:r>
        <w:t>Ban QLDA đầu tư xây dựng thị xã Sa Pa</w:t>
      </w:r>
    </w:p>
    <w:p>
      <w:r>
        <w:t>Thị xã Sa Pa</w:t>
      </w:r>
    </w:p>
    <w:p>
      <w:r>
        <w:t>070</w:t>
      </w:r>
    </w:p>
    <w:p>
      <w:r>
        <w:t>071</w:t>
      </w:r>
    </w:p>
    <w:p>
      <w:r>
        <w:t>2023- 2024</w:t>
      </w:r>
    </w:p>
    <w:p>
      <w:r>
        <w:t>3625 ngày 02/11/2023</w:t>
      </w:r>
    </w:p>
    <w:p>
      <w:r>
        <w:t>8,906</w:t>
      </w:r>
    </w:p>
    <w:p>
      <w:r>
        <w:t>8,510</w:t>
      </w:r>
    </w:p>
    <w:p>
      <w:r>
        <w:t>8,510</w:t>
      </w:r>
    </w:p>
    <w:p>
      <w:r>
        <w:t>100</w:t>
      </w:r>
    </w:p>
    <w:p>
      <w:r>
        <w:t>100</w:t>
      </w:r>
    </w:p>
    <w:p>
      <w:r>
        <w:t>100</w:t>
      </w:r>
    </w:p>
    <w:p>
      <w:r>
        <w:t>4,200</w:t>
      </w:r>
    </w:p>
    <w:p>
      <w:r>
        <w:t>4,200</w:t>
      </w:r>
    </w:p>
    <w:p>
      <w:r>
        <w:t>5</w:t>
      </w:r>
    </w:p>
    <w:p>
      <w:r>
        <w:t>Trường TH&amp;THCS Võ Thị Sáu, phường Ô Quý Hồ</w:t>
      </w:r>
    </w:p>
    <w:p>
      <w:r>
        <w:t>Ban QLDA đầu tư xây dựng thị xã Sa Pa</w:t>
      </w:r>
    </w:p>
    <w:p>
      <w:r>
        <w:t>Thị xã Sa Pa</w:t>
      </w:r>
    </w:p>
    <w:p>
      <w:r>
        <w:t>070</w:t>
      </w:r>
    </w:p>
    <w:p>
      <w:r>
        <w:t>071</w:t>
      </w:r>
    </w:p>
    <w:p>
      <w:r>
        <w:t>2023- 2025</w:t>
      </w:r>
    </w:p>
    <w:p>
      <w:r>
        <w:t>1554 ngày 28/06/2023</w:t>
      </w:r>
    </w:p>
    <w:p>
      <w:r>
        <w:t>19,500</w:t>
      </w:r>
    </w:p>
    <w:p>
      <w:r>
        <w:t>17,000</w:t>
      </w:r>
    </w:p>
    <w:p>
      <w:r>
        <w:t>17,000</w:t>
      </w:r>
    </w:p>
    <w:p>
      <w:r>
        <w:t>100</w:t>
      </w:r>
    </w:p>
    <w:p>
      <w:r>
        <w:t>100</w:t>
      </w:r>
    </w:p>
    <w:p>
      <w:r>
        <w:t>100</w:t>
      </w:r>
    </w:p>
    <w:p>
      <w:r>
        <w:t>8,500</w:t>
      </w:r>
    </w:p>
    <w:p>
      <w:r>
        <w:t>8,500</w:t>
      </w:r>
    </w:p>
    <w:p>
      <w:r>
        <w:t>6</w:t>
      </w:r>
    </w:p>
    <w:p>
      <w:r>
        <w:t>Trường tiểu học Bản Khoang xã Ngũ Chỉ Sơn</w:t>
      </w:r>
    </w:p>
    <w:p>
      <w:r>
        <w:t>Ban QLDA đầu tư xây dựng thị xã Sa Pa</w:t>
      </w:r>
    </w:p>
    <w:p>
      <w:r>
        <w:t>Thị xã Sa Pa</w:t>
      </w:r>
    </w:p>
    <w:p>
      <w:r>
        <w:t>070</w:t>
      </w:r>
    </w:p>
    <w:p>
      <w:r>
        <w:t>071</w:t>
      </w:r>
    </w:p>
    <w:p>
      <w:r>
        <w:t>2023- 2025</w:t>
      </w:r>
    </w:p>
    <w:p>
      <w:r>
        <w:t>1375 ngày 06/06/2023</w:t>
      </w:r>
    </w:p>
    <w:p>
      <w:r>
        <w:t>23,158</w:t>
      </w:r>
    </w:p>
    <w:p>
      <w:r>
        <w:t>21,830</w:t>
      </w:r>
    </w:p>
    <w:p>
      <w:r>
        <w:t>21,830</w:t>
      </w:r>
    </w:p>
    <w:p>
      <w:r>
        <w:t>100</w:t>
      </w:r>
    </w:p>
    <w:p>
      <w:r>
        <w:t>100</w:t>
      </w:r>
    </w:p>
    <w:p>
      <w:r>
        <w:t>100</w:t>
      </w:r>
    </w:p>
    <w:p>
      <w:r>
        <w:t>10,900</w:t>
      </w:r>
    </w:p>
    <w:p>
      <w:r>
        <w:t>10,900</w:t>
      </w:r>
    </w:p>
    <w:p>
      <w:r>
        <w:t>7</w:t>
      </w:r>
    </w:p>
    <w:p>
      <w:r>
        <w:t>Trường PTDTBT Tiểu học Bản Khoang 1 xã Ngũ Chỉ Sơn</w:t>
      </w:r>
    </w:p>
    <w:p>
      <w:r>
        <w:t>Ban QLDA đầu tư xây dựng thị xã Sa Pa</w:t>
      </w:r>
    </w:p>
    <w:p>
      <w:r>
        <w:t>Thị xã Sa Pa</w:t>
      </w:r>
    </w:p>
    <w:p>
      <w:r>
        <w:t>070</w:t>
      </w:r>
    </w:p>
    <w:p>
      <w:r>
        <w:t>071</w:t>
      </w:r>
    </w:p>
    <w:p>
      <w:r>
        <w:t>2023- 2025</w:t>
      </w:r>
    </w:p>
    <w:p>
      <w:r>
        <w:t>1409 ngày 12/06/2023</w:t>
      </w:r>
    </w:p>
    <w:p>
      <w:r>
        <w:t>18,013</w:t>
      </w:r>
    </w:p>
    <w:p>
      <w:r>
        <w:t>15,560</w:t>
      </w:r>
    </w:p>
    <w:p>
      <w:r>
        <w:t>15,560</w:t>
      </w:r>
    </w:p>
    <w:p>
      <w:r>
        <w:t>100</w:t>
      </w:r>
    </w:p>
    <w:p>
      <w:r>
        <w:t>100</w:t>
      </w:r>
    </w:p>
    <w:p>
      <w:r>
        <w:t>100</w:t>
      </w:r>
    </w:p>
    <w:p>
      <w:r>
        <w:t>7,700</w:t>
      </w:r>
    </w:p>
    <w:p>
      <w:r>
        <w:t>7,700</w:t>
      </w:r>
    </w:p>
    <w:p>
      <w:r>
        <w:t>8</w:t>
      </w:r>
    </w:p>
    <w:p>
      <w:r>
        <w:t>Trường PTDTBT THCS Bản Hồ xã Bản Hồ</w:t>
      </w:r>
    </w:p>
    <w:p>
      <w:r>
        <w:t>Ban QLDA đầu tư xây dựng thị xã Sa Pa</w:t>
      </w:r>
    </w:p>
    <w:p>
      <w:r>
        <w:t>Thị xã Sa Pa</w:t>
      </w:r>
    </w:p>
    <w:p>
      <w:r>
        <w:t>070</w:t>
      </w:r>
    </w:p>
    <w:p>
      <w:r>
        <w:t>071</w:t>
      </w:r>
    </w:p>
    <w:p>
      <w:r>
        <w:t>2023- 2025</w:t>
      </w:r>
    </w:p>
    <w:p>
      <w:r>
        <w:t>2189 ngày 06/09/2023</w:t>
      </w:r>
    </w:p>
    <w:p>
      <w:r>
        <w:t>23,850</w:t>
      </w:r>
    </w:p>
    <w:p>
      <w:r>
        <w:t>21,700</w:t>
      </w:r>
    </w:p>
    <w:p>
      <w:r>
        <w:t>21,700</w:t>
      </w:r>
    </w:p>
    <w:p>
      <w:r>
        <w:t>100</w:t>
      </w:r>
    </w:p>
    <w:p>
      <w:r>
        <w:t>100</w:t>
      </w:r>
    </w:p>
    <w:p>
      <w:r>
        <w:t>100</w:t>
      </w:r>
    </w:p>
    <w:p>
      <w:r>
        <w:t>10,800</w:t>
      </w:r>
    </w:p>
    <w:p>
      <w:r>
        <w:t>10,800</w:t>
      </w:r>
    </w:p>
    <w:p>
      <w:r>
        <w:t>9</w:t>
      </w:r>
    </w:p>
    <w:p>
      <w:r>
        <w:t>Trường MN Bản Hồ, thị xã Sa Pa</w:t>
      </w:r>
    </w:p>
    <w:p>
      <w:r>
        <w:t>Ban QLDA đầu tư xây dựng thị xã Sa Pa</w:t>
      </w:r>
    </w:p>
    <w:p>
      <w:r>
        <w:t>Thị xã Sa Pa</w:t>
      </w:r>
    </w:p>
    <w:p>
      <w:r>
        <w:t>070</w:t>
      </w:r>
    </w:p>
    <w:p>
      <w:r>
        <w:t>071</w:t>
      </w:r>
    </w:p>
    <w:p>
      <w:r>
        <w:t>2023- 2025</w:t>
      </w:r>
    </w:p>
    <w:p>
      <w:r>
        <w:t>2188 ngày 06/9/2023</w:t>
      </w:r>
    </w:p>
    <w:p>
      <w:r>
        <w:t>20,534</w:t>
      </w:r>
    </w:p>
    <w:p>
      <w:r>
        <w:t>15,600</w:t>
      </w:r>
    </w:p>
    <w:p>
      <w:r>
        <w:t>15,600</w:t>
      </w:r>
    </w:p>
    <w:p>
      <w:r>
        <w:t>100</w:t>
      </w:r>
    </w:p>
    <w:p>
      <w:r>
        <w:t>100</w:t>
      </w:r>
    </w:p>
    <w:p>
      <w:r>
        <w:t>100</w:t>
      </w:r>
    </w:p>
    <w:p>
      <w:r>
        <w:t>7,800</w:t>
      </w:r>
    </w:p>
    <w:p>
      <w:r>
        <w:t>7,800</w:t>
      </w:r>
    </w:p>
    <w:p>
      <w:r>
        <w:t>10</w:t>
      </w:r>
    </w:p>
    <w:p>
      <w:r>
        <w:t>Trường TH và THCS Cầu Mây, thị xã Sa Pa</w:t>
      </w:r>
    </w:p>
    <w:p>
      <w:r>
        <w:t>Ban QLDA đầu tư xây dựng thị xã Sa Pa</w:t>
      </w:r>
    </w:p>
    <w:p>
      <w:r>
        <w:t>Thị xã Sa Pa</w:t>
      </w:r>
    </w:p>
    <w:p>
      <w:r>
        <w:t>070</w:t>
      </w:r>
    </w:p>
    <w:p>
      <w:r>
        <w:t>071</w:t>
      </w:r>
    </w:p>
    <w:p>
      <w:r>
        <w:t>2023- 2025</w:t>
      </w:r>
    </w:p>
    <w:p>
      <w:r>
        <w:t>2187 ngày 06/9/2023</w:t>
      </w:r>
    </w:p>
    <w:p>
      <w:r>
        <w:t>46,731</w:t>
      </w:r>
    </w:p>
    <w:p>
      <w:r>
        <w:t>40,000</w:t>
      </w:r>
    </w:p>
    <w:p>
      <w:r>
        <w:t>40,000</w:t>
      </w:r>
    </w:p>
    <w:p>
      <w:r>
        <w:t>200</w:t>
      </w:r>
    </w:p>
    <w:p>
      <w:r>
        <w:t>200</w:t>
      </w:r>
    </w:p>
    <w:p>
      <w:r>
        <w:t>200</w:t>
      </w:r>
    </w:p>
    <w:p>
      <w:r>
        <w:t>20,000</w:t>
      </w:r>
    </w:p>
    <w:p>
      <w:r>
        <w:t>20,000</w:t>
      </w:r>
    </w:p>
    <w:p>
      <w:r>
        <w:t>11</w:t>
      </w:r>
    </w:p>
    <w:p>
      <w:r>
        <w:t>Trường TH&amp;THCS Lê Văn Tám, phường Hàm Rồng</w:t>
      </w:r>
    </w:p>
    <w:p>
      <w:r>
        <w:t>Ban QLDA đầu tư xây dựng thị xã Sa Pa</w:t>
      </w:r>
    </w:p>
    <w:p>
      <w:r>
        <w:t>Thị xã Sa Pa</w:t>
      </w:r>
    </w:p>
    <w:p>
      <w:r>
        <w:t>070</w:t>
      </w:r>
    </w:p>
    <w:p>
      <w:r>
        <w:t>071</w:t>
      </w:r>
    </w:p>
    <w:p>
      <w:r>
        <w:t>2023- 2025</w:t>
      </w:r>
    </w:p>
    <w:p>
      <w:r>
        <w:t>1367 ngày 06/06/2023</w:t>
      </w:r>
    </w:p>
    <w:p>
      <w:r>
        <w:t>36,824</w:t>
      </w:r>
    </w:p>
    <w:p>
      <w:r>
        <w:t>23,544</w:t>
      </w:r>
    </w:p>
    <w:p>
      <w:r>
        <w:t>23,544</w:t>
      </w:r>
    </w:p>
    <w:p>
      <w:r>
        <w:t>100</w:t>
      </w:r>
    </w:p>
    <w:p>
      <w:r>
        <w:t>100</w:t>
      </w:r>
    </w:p>
    <w:p>
      <w:r>
        <w:t>100</w:t>
      </w:r>
    </w:p>
    <w:p>
      <w:r>
        <w:t>11,700</w:t>
      </w:r>
    </w:p>
    <w:p>
      <w:r>
        <w:t>11,700</w:t>
      </w:r>
    </w:p>
    <w:p>
      <w:r>
        <w:t>*</w:t>
      </w:r>
    </w:p>
    <w:p>
      <w:r>
        <w:t>Kinh phí chuẩn bị đầu tư</w:t>
      </w:r>
    </w:p>
    <w:p>
      <w:r>
        <w:t>2,000</w:t>
      </w:r>
    </w:p>
    <w:p>
      <w:r>
        <w:t>2,000</w:t>
      </w:r>
    </w:p>
    <w:p>
      <w:r>
        <w:t>UBND tỉnh phân bổ chi tiết dự án</w:t>
      </w:r>
    </w:p>
    <w:p>
      <w:r>
        <w:t>Trong đó lĩnh vực giáo dục đào tạo (từ nguồn tiết kiệm chi sự nghiệp giáo dục và đào tạo)</w:t>
      </w:r>
    </w:p>
    <w:p>
      <w:r>
        <w:t>1,000</w:t>
      </w:r>
    </w:p>
    <w:p>
      <w:r>
        <w:t>1,000</w:t>
      </w:r>
    </w:p>
    <w:p>
      <w:r>
        <w:t>III</w:t>
      </w:r>
    </w:p>
    <w:p>
      <w:r>
        <w:t>Nguồn còn lại chưa phân bổ</w:t>
      </w:r>
    </w:p>
    <w:p>
      <w:r>
        <w:t>134,186</w:t>
      </w:r>
    </w:p>
    <w:p>
      <w:r>
        <w:t>Trong đó lĩnh vực giáo dục đào tạo (từ nguồn tiết kiệm chi sự nghiệp giáo dục và đào tạo)</w:t>
      </w:r>
    </w:p>
    <w:p>
      <w:r>
        <w:t>57,312</w:t>
      </w:r>
    </w:p>
    <w:p>
      <w:r>
        <w:t>BIỂU 04: PHÂN BỔ NGUỒN THU TỪ HOẠT ĐỘNG XỔ SỐ KIẾN THIẾT NGÂN SÁCH TỈNH NĂM 2024</w:t>
      </w:r>
    </w:p>
    <w:p>
      <w:r>
        <w:t>(Kèm theo Nghị quyết số: 56/NQ-HĐND ngày 08 tháng 12 năm 2023 của Hội đồng nhân dân tỉnh Lào Cai)</w:t>
      </w:r>
    </w:p>
    <w:p>
      <w:r>
        <w:t>Đơn vị tính: Triệu đồng</w:t>
      </w:r>
    </w:p>
    <w:p>
      <w:r>
        <w:t>STT</w:t>
      </w:r>
    </w:p>
    <w:p>
      <w:r>
        <w:t>Nội dung</w:t>
      </w:r>
    </w:p>
    <w:p>
      <w:r>
        <w:t>Chủ đầu tư</w:t>
      </w:r>
    </w:p>
    <w:p>
      <w:r>
        <w:t>Địa điểm thực hiện</w:t>
      </w:r>
    </w:p>
    <w:p>
      <w:r>
        <w:t>Mã số mục lục NSNN</w:t>
      </w:r>
    </w:p>
    <w:p>
      <w:r>
        <w:t>Thời gian KC - HT</w:t>
      </w:r>
    </w:p>
    <w:p>
      <w:r>
        <w:t>Quyết định phê duyệt đầu tư/ Quyết định phê duyệt quyết toán công trình/ Quyết định phê duyệt dự án/ Báo cáo KTKT</w:t>
      </w:r>
    </w:p>
    <w:p>
      <w:r>
        <w:t>Lũy kế giá trị KLHT đã được nghiệm thu đến ngày báo cáo</w:t>
      </w:r>
    </w:p>
    <w:p>
      <w:r>
        <w:t>Lũy kế vốn đã bố trí đến năm 2020</w:t>
      </w:r>
    </w:p>
    <w:p>
      <w:r>
        <w:t>Kế hoạch đầu tư trung hạn giai đoạn 2021-2025</w:t>
      </w:r>
    </w:p>
    <w:p>
      <w:r>
        <w:t>Lũy kế vốn đã bố trí</w:t>
      </w:r>
    </w:p>
    <w:p>
      <w:r>
        <w:t>Phân bổ kế hoạch vốn lần này</w:t>
      </w:r>
    </w:p>
    <w:p>
      <w:r>
        <w:t>Ghi chú</w:t>
      </w:r>
    </w:p>
    <w:p>
      <w:r>
        <w:t>Loại</w:t>
      </w:r>
    </w:p>
    <w:p>
      <w:r>
        <w:t>Khoản</w:t>
      </w:r>
    </w:p>
    <w:p>
      <w:r>
        <w:t>Số QĐ phê duyệt</w:t>
      </w:r>
    </w:p>
    <w:p>
      <w:r>
        <w:t>Tổng mức đầu tư</w:t>
      </w:r>
    </w:p>
    <w:p>
      <w:r>
        <w:t>Tổng số</w:t>
      </w:r>
    </w:p>
    <w:p>
      <w:r>
        <w:t>Đã bố trí đến nay</w:t>
      </w:r>
    </w:p>
    <w:p>
      <w:r>
        <w:t>Tổng số</w:t>
      </w:r>
    </w:p>
    <w:p>
      <w:r>
        <w:t>Trong đó ngân sách tỉnh</w:t>
      </w:r>
    </w:p>
    <w:p>
      <w:r>
        <w:t>Tổng số</w:t>
      </w:r>
    </w:p>
    <w:p>
      <w:r>
        <w:t>Trong đó: NS tỉnh</w:t>
      </w:r>
    </w:p>
    <w:p>
      <w:r>
        <w:t>I</w:t>
      </w:r>
    </w:p>
    <w:p>
      <w:r>
        <w:t>Tổng nguồn</w:t>
      </w:r>
    </w:p>
    <w:p>
      <w:r>
        <w:t>35,500</w:t>
      </w:r>
    </w:p>
    <w:p>
      <w:r>
        <w:t>Chi đầu tư xây dựng cơ bản</w:t>
      </w:r>
    </w:p>
    <w:p>
      <w:r>
        <w:t>35,500</w:t>
      </w:r>
    </w:p>
    <w:p>
      <w:r>
        <w:t>II</w:t>
      </w:r>
    </w:p>
    <w:p>
      <w:r>
        <w:t>Phân bổ lần này</w:t>
      </w:r>
    </w:p>
    <w:p>
      <w:r>
        <w:t>115,783</w:t>
      </w:r>
    </w:p>
    <w:p>
      <w:r>
        <w:t>113,783</w:t>
      </w:r>
    </w:p>
    <w:p>
      <w:r>
        <w:t>70,200</w:t>
      </w:r>
    </w:p>
    <w:p>
      <w:r>
        <w:t>113,783</w:t>
      </w:r>
    </w:p>
    <w:p>
      <w:r>
        <w:t>42,200</w:t>
      </w:r>
    </w:p>
    <w:p>
      <w:r>
        <w:t>42,200</w:t>
      </w:r>
    </w:p>
    <w:p>
      <w:r>
        <w:t>42,200</w:t>
      </w:r>
    </w:p>
    <w:p>
      <w:r>
        <w:t>35,500</w:t>
      </w:r>
    </w:p>
    <w:p>
      <w:r>
        <w:t>Theo loại công trình</w:t>
      </w:r>
    </w:p>
    <w:p>
      <w:r>
        <w:t>9</w:t>
      </w:r>
    </w:p>
    <w:p>
      <w:r>
        <w:t>115,783</w:t>
      </w:r>
    </w:p>
    <w:p>
      <w:r>
        <w:t>113,783</w:t>
      </w:r>
    </w:p>
    <w:p>
      <w:r>
        <w:t>70,200</w:t>
      </w:r>
    </w:p>
    <w:p>
      <w:r>
        <w:t>113,783</w:t>
      </w:r>
    </w:p>
    <w:p>
      <w:r>
        <w:t>42,200</w:t>
      </w:r>
    </w:p>
    <w:p>
      <w:r>
        <w:t>42,200</w:t>
      </w:r>
    </w:p>
    <w:p>
      <w:r>
        <w:t>42,200</w:t>
      </w:r>
    </w:p>
    <w:p>
      <w:r>
        <w:t>35,500</w:t>
      </w:r>
    </w:p>
    <w:p>
      <w:r>
        <w:t>Công trình đang thi công</w:t>
      </w:r>
    </w:p>
    <w:p>
      <w:r>
        <w:t>8</w:t>
      </w:r>
    </w:p>
    <w:p>
      <w:r>
        <w:t>94,783</w:t>
      </w:r>
    </w:p>
    <w:p>
      <w:r>
        <w:t>94,783</w:t>
      </w:r>
    </w:p>
    <w:p>
      <w:r>
        <w:t>70,200</w:t>
      </w:r>
    </w:p>
    <w:p>
      <w:r>
        <w:t>94,783</w:t>
      </w:r>
    </w:p>
    <w:p>
      <w:r>
        <w:t>42,100</w:t>
      </w:r>
    </w:p>
    <w:p>
      <w:r>
        <w:t>42,100</w:t>
      </w:r>
    </w:p>
    <w:p>
      <w:r>
        <w:t>42,100</w:t>
      </w:r>
    </w:p>
    <w:p>
      <w:r>
        <w:t>28,100</w:t>
      </w:r>
    </w:p>
    <w:p>
      <w:r>
        <w:t>Công trình khởi công mới</w:t>
      </w:r>
    </w:p>
    <w:p>
      <w:r>
        <w:t>1</w:t>
      </w:r>
    </w:p>
    <w:p>
      <w:r>
        <w:t>21,000</w:t>
      </w:r>
    </w:p>
    <w:p>
      <w:r>
        <w:t>19,000</w:t>
      </w:r>
    </w:p>
    <w:p>
      <w:r>
        <w:t>19,000</w:t>
      </w:r>
    </w:p>
    <w:p>
      <w:r>
        <w:t>100</w:t>
      </w:r>
    </w:p>
    <w:p>
      <w:r>
        <w:t>100</w:t>
      </w:r>
    </w:p>
    <w:p>
      <w:r>
        <w:t>100</w:t>
      </w:r>
    </w:p>
    <w:p>
      <w:r>
        <w:t>6,400</w:t>
      </w:r>
    </w:p>
    <w:p>
      <w:r>
        <w:t>Kinh phí chuẩn bị đầu tư</w:t>
      </w:r>
    </w:p>
    <w:p>
      <w:r>
        <w:t>1,000</w:t>
      </w:r>
    </w:p>
    <w:p>
      <w:r>
        <w:t>Chi tiết</w:t>
      </w:r>
    </w:p>
    <w:p>
      <w:r>
        <w:t>*</w:t>
      </w:r>
    </w:p>
    <w:p>
      <w:r>
        <w:t>Công trình đang thi công</w:t>
      </w:r>
    </w:p>
    <w:p>
      <w:r>
        <w:t>8</w:t>
      </w:r>
    </w:p>
    <w:p>
      <w:r>
        <w:t>94,783</w:t>
      </w:r>
    </w:p>
    <w:p>
      <w:r>
        <w:t>94,783</w:t>
      </w:r>
    </w:p>
    <w:p>
      <w:r>
        <w:t>70,200</w:t>
      </w:r>
    </w:p>
    <w:p>
      <w:r>
        <w:t>94,783</w:t>
      </w:r>
    </w:p>
    <w:p>
      <w:r>
        <w:t>42,100</w:t>
      </w:r>
    </w:p>
    <w:p>
      <w:r>
        <w:t>42,100</w:t>
      </w:r>
    </w:p>
    <w:p>
      <w:r>
        <w:t>42,100</w:t>
      </w:r>
    </w:p>
    <w:p>
      <w:r>
        <w:t>28,100</w:t>
      </w:r>
    </w:p>
    <w:p>
      <w:r>
        <w:t>1</w:t>
      </w:r>
    </w:p>
    <w:p>
      <w:r>
        <w:t>Trường PTDT nội trú THCS và THPT Si Ma Cai</w:t>
      </w:r>
    </w:p>
    <w:p>
      <w:r>
        <w:t>Ban QLDA ĐTXD tỉnh</w:t>
      </w:r>
    </w:p>
    <w:p>
      <w:r>
        <w:t>Huyện Si Ma Cai</w:t>
      </w:r>
    </w:p>
    <w:p>
      <w:r>
        <w:t>070</w:t>
      </w:r>
    </w:p>
    <w:p>
      <w:r>
        <w:t>074</w:t>
      </w:r>
    </w:p>
    <w:p>
      <w:r>
        <w:t>2023-2025</w:t>
      </w:r>
    </w:p>
    <w:p>
      <w:r>
        <w:t>959 ngày 11/5/2022</w:t>
      </w:r>
    </w:p>
    <w:p>
      <w:r>
        <w:t>8,580</w:t>
      </w:r>
    </w:p>
    <w:p>
      <w:r>
        <w:t>8,580</w:t>
      </w:r>
    </w:p>
    <w:p>
      <w:r>
        <w:t>6,100</w:t>
      </w:r>
    </w:p>
    <w:p>
      <w:r>
        <w:t>8,580</w:t>
      </w:r>
    </w:p>
    <w:p>
      <w:r>
        <w:t>2,100</w:t>
      </w:r>
    </w:p>
    <w:p>
      <w:r>
        <w:t>2,100</w:t>
      </w:r>
    </w:p>
    <w:p>
      <w:r>
        <w:t>2,100</w:t>
      </w:r>
    </w:p>
    <w:p>
      <w:r>
        <w:t>4,000</w:t>
      </w:r>
    </w:p>
    <w:p>
      <w:r>
        <w:t>2</w:t>
      </w:r>
    </w:p>
    <w:p>
      <w:r>
        <w:t>Trường THPT số 1 Bảo Yên, hạng mục Nhà ký túc xá và phòng ăn + bếp.</w:t>
      </w:r>
    </w:p>
    <w:p>
      <w:r>
        <w:t>Ban QLDA ĐTXD tỉnh</w:t>
      </w:r>
    </w:p>
    <w:p>
      <w:r>
        <w:t>Huyện Bảo Yên</w:t>
      </w:r>
    </w:p>
    <w:p>
      <w:r>
        <w:t>070</w:t>
      </w:r>
    </w:p>
    <w:p>
      <w:r>
        <w:t>074</w:t>
      </w:r>
    </w:p>
    <w:p>
      <w:r>
        <w:t>2024-2026</w:t>
      </w:r>
    </w:p>
    <w:p>
      <w:r>
        <w:t>974 ngày 13/5/2022</w:t>
      </w:r>
    </w:p>
    <w:p>
      <w:r>
        <w:t>10,000</w:t>
      </w:r>
    </w:p>
    <w:p>
      <w:r>
        <w:t>10,000</w:t>
      </w:r>
    </w:p>
    <w:p>
      <w:r>
        <w:t>7,100</w:t>
      </w:r>
    </w:p>
    <w:p>
      <w:r>
        <w:t>10,000</w:t>
      </w:r>
    </w:p>
    <w:p>
      <w:r>
        <w:t>2,100</w:t>
      </w:r>
    </w:p>
    <w:p>
      <w:r>
        <w:t>2,100</w:t>
      </w:r>
    </w:p>
    <w:p>
      <w:r>
        <w:t>2,100</w:t>
      </w:r>
    </w:p>
    <w:p>
      <w:r>
        <w:t>5,000</w:t>
      </w:r>
    </w:p>
    <w:p>
      <w:r>
        <w:t>3</w:t>
      </w:r>
    </w:p>
    <w:p>
      <w:r>
        <w:t>Trường THPT số 2 Bảo Yên (Bảo Hà); hạng mục Nhà ký túc xá học sinh và công vụ giáo viên + bếp ăn</w:t>
      </w:r>
    </w:p>
    <w:p>
      <w:r>
        <w:t>Ban QLDA ĐTXD tỉnh</w:t>
      </w:r>
    </w:p>
    <w:p>
      <w:r>
        <w:t>Huyện Bảo Yên</w:t>
      </w:r>
    </w:p>
    <w:p>
      <w:r>
        <w:t>070</w:t>
      </w:r>
    </w:p>
    <w:p>
      <w:r>
        <w:t>074</w:t>
      </w:r>
    </w:p>
    <w:p>
      <w:r>
        <w:t>2023-2025</w:t>
      </w:r>
    </w:p>
    <w:p>
      <w:r>
        <w:t>994 ngày 16/5/2022</w:t>
      </w:r>
    </w:p>
    <w:p>
      <w:r>
        <w:t>13,803</w:t>
      </w:r>
    </w:p>
    <w:p>
      <w:r>
        <w:t>13,803</w:t>
      </w:r>
    </w:p>
    <w:p>
      <w:r>
        <w:t>9,100</w:t>
      </w:r>
    </w:p>
    <w:p>
      <w:r>
        <w:t>13,803</w:t>
      </w:r>
    </w:p>
    <w:p>
      <w:r>
        <w:t>3,100</w:t>
      </w:r>
    </w:p>
    <w:p>
      <w:r>
        <w:t>3,100</w:t>
      </w:r>
    </w:p>
    <w:p>
      <w:r>
        <w:t>3,100</w:t>
      </w:r>
    </w:p>
    <w:p>
      <w:r>
        <w:t>6,000</w:t>
      </w:r>
    </w:p>
    <w:p>
      <w:r>
        <w:t>4</w:t>
      </w:r>
    </w:p>
    <w:p>
      <w:r>
        <w:t>Trường THPT số 3 Bảo Yên; hạng mục Nhà đa năng, nhà lớp học bộ môn</w:t>
      </w:r>
    </w:p>
    <w:p>
      <w:r>
        <w:t>Ban QLDA ĐTXD tỉnh</w:t>
      </w:r>
    </w:p>
    <w:p>
      <w:r>
        <w:t>Huyện Bảo Yên</w:t>
      </w:r>
    </w:p>
    <w:p>
      <w:r>
        <w:t>070</w:t>
      </w:r>
    </w:p>
    <w:p>
      <w:r>
        <w:t>074</w:t>
      </w:r>
    </w:p>
    <w:p>
      <w:r>
        <w:t>2024-2026</w:t>
      </w:r>
    </w:p>
    <w:p>
      <w:r>
        <w:t>985 ngày 16/5/2022</w:t>
      </w:r>
    </w:p>
    <w:p>
      <w:r>
        <w:t>12,800</w:t>
      </w:r>
    </w:p>
    <w:p>
      <w:r>
        <w:t>12,800</w:t>
      </w:r>
    </w:p>
    <w:p>
      <w:r>
        <w:t>9,100</w:t>
      </w:r>
    </w:p>
    <w:p>
      <w:r>
        <w:t>12,800</w:t>
      </w:r>
    </w:p>
    <w:p>
      <w:r>
        <w:t>3,100</w:t>
      </w:r>
    </w:p>
    <w:p>
      <w:r>
        <w:t>3,100</w:t>
      </w:r>
    </w:p>
    <w:p>
      <w:r>
        <w:t>3,100</w:t>
      </w:r>
    </w:p>
    <w:p>
      <w:r>
        <w:t>6,000</w:t>
      </w:r>
    </w:p>
    <w:p>
      <w:r>
        <w:t>5</w:t>
      </w:r>
    </w:p>
    <w:p>
      <w:r>
        <w:t>Trường THPT số 3 Văn Bàn; hạng mục Nhà đa năng + ngoại thất</w:t>
      </w:r>
    </w:p>
    <w:p>
      <w:r>
        <w:t>Ban QLDA ĐTXD tỉnh</w:t>
      </w:r>
    </w:p>
    <w:p>
      <w:r>
        <w:t>Huyện Văn bàn</w:t>
      </w:r>
    </w:p>
    <w:p>
      <w:r>
        <w:t>070</w:t>
      </w:r>
    </w:p>
    <w:p>
      <w:r>
        <w:t>074</w:t>
      </w:r>
    </w:p>
    <w:p>
      <w:r>
        <w:t>2023-2025</w:t>
      </w:r>
    </w:p>
    <w:p>
      <w:r>
        <w:t>984 ngày 16/5/2022</w:t>
      </w:r>
    </w:p>
    <w:p>
      <w:r>
        <w:t>5,600</w:t>
      </w:r>
    </w:p>
    <w:p>
      <w:r>
        <w:t>5,600</w:t>
      </w:r>
    </w:p>
    <w:p>
      <w:r>
        <w:t>4,500</w:t>
      </w:r>
    </w:p>
    <w:p>
      <w:r>
        <w:t>5,600</w:t>
      </w:r>
    </w:p>
    <w:p>
      <w:r>
        <w:t>3,900</w:t>
      </w:r>
    </w:p>
    <w:p>
      <w:r>
        <w:t>3,900</w:t>
      </w:r>
    </w:p>
    <w:p>
      <w:r>
        <w:t>3,900</w:t>
      </w:r>
    </w:p>
    <w:p>
      <w:r>
        <w:t>600</w:t>
      </w:r>
    </w:p>
    <w:p>
      <w:r>
        <w:t>6</w:t>
      </w:r>
    </w:p>
    <w:p>
      <w:r>
        <w:t>Trường THPT số 2 Sa Pa, hạng mục nhà công vụ + nhà bán trú kết hợp bếp ăn</w:t>
      </w:r>
    </w:p>
    <w:p>
      <w:r>
        <w:t>Ban QLDA ĐTXD tỉnh</w:t>
      </w:r>
    </w:p>
    <w:p>
      <w:r>
        <w:t>Thị xã Sa Pa</w:t>
      </w:r>
    </w:p>
    <w:p>
      <w:r>
        <w:t>070</w:t>
      </w:r>
    </w:p>
    <w:p>
      <w:r>
        <w:t>074</w:t>
      </w:r>
    </w:p>
    <w:p>
      <w:r>
        <w:t>2024-2025</w:t>
      </w:r>
    </w:p>
    <w:p>
      <w:r>
        <w:t>1003 ngày 17/5/2022</w:t>
      </w:r>
    </w:p>
    <w:p>
      <w:r>
        <w:t>7,500</w:t>
      </w:r>
    </w:p>
    <w:p>
      <w:r>
        <w:t>7,500</w:t>
      </w:r>
    </w:p>
    <w:p>
      <w:r>
        <w:t>5,100</w:t>
      </w:r>
    </w:p>
    <w:p>
      <w:r>
        <w:t>7,500</w:t>
      </w:r>
    </w:p>
    <w:p>
      <w:r>
        <w:t>100</w:t>
      </w:r>
    </w:p>
    <w:p>
      <w:r>
        <w:t>100</w:t>
      </w:r>
    </w:p>
    <w:p>
      <w:r>
        <w:t>100</w:t>
      </w:r>
    </w:p>
    <w:p>
      <w:r>
        <w:t>5,000</w:t>
      </w:r>
    </w:p>
    <w:p>
      <w:r>
        <w:t>7</w:t>
      </w:r>
    </w:p>
    <w:p>
      <w:r>
        <w:t>Trường THCS xã Minh Tân huyện Bảo Yên</w:t>
      </w:r>
    </w:p>
    <w:p>
      <w:r>
        <w:t>UBND huyện Bảo Yên</w:t>
      </w:r>
    </w:p>
    <w:p>
      <w:r>
        <w:t>Huyện Bảo Yên</w:t>
      </w:r>
    </w:p>
    <w:p>
      <w:r>
        <w:t>073</w:t>
      </w:r>
    </w:p>
    <w:p>
      <w:r>
        <w:t>072</w:t>
      </w:r>
    </w:p>
    <w:p>
      <w:r>
        <w:t>2021-2023</w:t>
      </w:r>
    </w:p>
    <w:p>
      <w:r>
        <w:t>1082 ngày 05/4/2021</w:t>
      </w:r>
    </w:p>
    <w:p>
      <w:r>
        <w:t>24,500</w:t>
      </w:r>
    </w:p>
    <w:p>
      <w:r>
        <w:t>24,500</w:t>
      </w:r>
    </w:p>
    <w:p>
      <w:r>
        <w:t>19,600</w:t>
      </w:r>
    </w:p>
    <w:p>
      <w:r>
        <w:t>24,500</w:t>
      </w:r>
    </w:p>
    <w:p>
      <w:r>
        <w:t>19,200</w:t>
      </w:r>
    </w:p>
    <w:p>
      <w:r>
        <w:t>19,200</w:t>
      </w:r>
    </w:p>
    <w:p>
      <w:r>
        <w:t>19,200</w:t>
      </w:r>
    </w:p>
    <w:p>
      <w:r>
        <w:t>400</w:t>
      </w:r>
    </w:p>
    <w:p>
      <w:r>
        <w:t>8</w:t>
      </w:r>
    </w:p>
    <w:p>
      <w:r>
        <w:t>Xây mới khu ký túc xá, nhà bếp, nhà ăn, nhà xưởng Trung tâm giáo dục nghề nghiệp - giáo dục thường xuyên</w:t>
      </w:r>
    </w:p>
    <w:p>
      <w:r>
        <w:t>Ban QLDA ĐTXD huyện Bảo Yên</w:t>
      </w:r>
    </w:p>
    <w:p>
      <w:r>
        <w:t>Huyện Bảo Yên</w:t>
      </w:r>
    </w:p>
    <w:p>
      <w:r>
        <w:t>070</w:t>
      </w:r>
    </w:p>
    <w:p>
      <w:r>
        <w:t>075</w:t>
      </w:r>
    </w:p>
    <w:p>
      <w:r>
        <w:t>2022-2023</w:t>
      </w:r>
    </w:p>
    <w:p>
      <w:r>
        <w:t>3060 ngày 23/8/2022</w:t>
      </w:r>
    </w:p>
    <w:p>
      <w:r>
        <w:t>12,000</w:t>
      </w:r>
    </w:p>
    <w:p>
      <w:r>
        <w:t>12,000</w:t>
      </w:r>
    </w:p>
    <w:p>
      <w:r>
        <w:t>9,600</w:t>
      </w:r>
    </w:p>
    <w:p>
      <w:r>
        <w:t>12,000</w:t>
      </w:r>
    </w:p>
    <w:p>
      <w:r>
        <w:t>8,500</w:t>
      </w:r>
    </w:p>
    <w:p>
      <w:r>
        <w:t>8,500</w:t>
      </w:r>
    </w:p>
    <w:p>
      <w:r>
        <w:t>8,500</w:t>
      </w:r>
    </w:p>
    <w:p>
      <w:r>
        <w:t>1,100</w:t>
      </w:r>
    </w:p>
    <w:p>
      <w:r>
        <w:t>*</w:t>
      </w:r>
    </w:p>
    <w:p>
      <w:r>
        <w:t>Công trình khởi công mới</w:t>
      </w:r>
    </w:p>
    <w:p>
      <w:r>
        <w:t>1</w:t>
      </w:r>
    </w:p>
    <w:p>
      <w:r>
        <w:t>21,000</w:t>
      </w:r>
    </w:p>
    <w:p>
      <w:r>
        <w:t>19,000</w:t>
      </w:r>
    </w:p>
    <w:p>
      <w:r>
        <w:t>19,000</w:t>
      </w:r>
    </w:p>
    <w:p>
      <w:r>
        <w:t>100</w:t>
      </w:r>
    </w:p>
    <w:p>
      <w:r>
        <w:t>100</w:t>
      </w:r>
    </w:p>
    <w:p>
      <w:r>
        <w:t>100</w:t>
      </w:r>
    </w:p>
    <w:p>
      <w:r>
        <w:t>6,400</w:t>
      </w:r>
    </w:p>
    <w:p>
      <w:r>
        <w:t>1</w:t>
      </w:r>
    </w:p>
    <w:p>
      <w:r>
        <w:t>Trường MN Hoa Mai thị trấn Phố Ràng</w:t>
      </w:r>
    </w:p>
    <w:p>
      <w:r>
        <w:t>Ban QLDA ĐTXD huyện Bảo Yên</w:t>
      </w:r>
    </w:p>
    <w:p>
      <w:r>
        <w:t>Huyện Bảo Yên</w:t>
      </w:r>
    </w:p>
    <w:p>
      <w:r>
        <w:t>070</w:t>
      </w:r>
    </w:p>
    <w:p>
      <w:r>
        <w:t>072</w:t>
      </w:r>
    </w:p>
    <w:p>
      <w:r>
        <w:t>2022-2024</w:t>
      </w:r>
    </w:p>
    <w:p>
      <w:r>
        <w:t>2644 ngày 27/10/2023</w:t>
      </w:r>
    </w:p>
    <w:p>
      <w:r>
        <w:t>21,000</w:t>
      </w:r>
    </w:p>
    <w:p>
      <w:r>
        <w:t>19,000</w:t>
      </w:r>
    </w:p>
    <w:p>
      <w:r>
        <w:t>19,000</w:t>
      </w:r>
    </w:p>
    <w:p>
      <w:r>
        <w:t>100</w:t>
      </w:r>
    </w:p>
    <w:p>
      <w:r>
        <w:t>100</w:t>
      </w:r>
    </w:p>
    <w:p>
      <w:r>
        <w:t>100</w:t>
      </w:r>
    </w:p>
    <w:p>
      <w:r>
        <w:t>6,400</w:t>
      </w:r>
    </w:p>
    <w:p>
      <w:r>
        <w:t>*</w:t>
      </w:r>
    </w:p>
    <w:p>
      <w:r>
        <w:t>Kinh phí chuẩn bị đầu tư</w:t>
      </w:r>
    </w:p>
    <w:p>
      <w:r>
        <w:t>1,000</w:t>
      </w:r>
    </w:p>
    <w:p>
      <w:r>
        <w:t>UBND tỉnh phân bổ chi tiết dự án</w:t>
      </w:r>
    </w:p>
    <w:p>
      <w:r>
        <w:t>III</w:t>
      </w:r>
    </w:p>
    <w:p>
      <w:r>
        <w:t>Nguồn còn lại chưa phân bổ</w:t>
      </w:r>
    </w:p>
    <w:p>
      <w:r>
        <w:t>BIỂU 05: PHÂN BỔ NGUỒN KHAI THÁC KHOÁNG SẢN ĐẢM BẢO HẠ TẦNG GIAO THÔNG VÀ KHẮC PHỤC MÔI TRƯỜNG NĂM 2024</w:t>
      </w:r>
    </w:p>
    <w:p>
      <w:r>
        <w:t>(Kèm theo Nghị quyết số: 56/NQ-HĐND ngày 08 tháng 12 năm 2023 của Hội đồng nhân dân tỉnh Lào Cai)</w:t>
      </w:r>
    </w:p>
    <w:p>
      <w:r>
        <w:t>Đơn vị tính: Triệu đồng</w:t>
      </w:r>
    </w:p>
    <w:p>
      <w:r>
        <w:t>STT</w:t>
      </w:r>
    </w:p>
    <w:p>
      <w:r>
        <w:t>Nội dung</w:t>
      </w:r>
    </w:p>
    <w:p>
      <w:r>
        <w:t>Chủ đầu tư</w:t>
      </w:r>
    </w:p>
    <w:p>
      <w:r>
        <w:t>Địa điểm thực hiện</w:t>
      </w:r>
    </w:p>
    <w:p>
      <w:r>
        <w:t>Mã số mục lục NSNN</w:t>
      </w:r>
    </w:p>
    <w:p>
      <w:r>
        <w:t>Thời gian KC - HT</w:t>
      </w:r>
    </w:p>
    <w:p>
      <w:r>
        <w:t>Quyết định phê duyệt đầu tư, hoặc quyết toán toán công trình</w:t>
      </w:r>
    </w:p>
    <w:p>
      <w:r>
        <w:t>Lũy kế giá trị KLHT đã được nghiệm thu đến ngày báo cáo</w:t>
      </w:r>
    </w:p>
    <w:p>
      <w:r>
        <w:t>Lũy kế vốn đã bố trí đến năm 2020</w:t>
      </w:r>
    </w:p>
    <w:p>
      <w:r>
        <w:t>Kế hoạch đầu tư trung hạn giai đoạn 2021-2025</w:t>
      </w:r>
    </w:p>
    <w:p>
      <w:r>
        <w:t>Lũy kế vốn đã bố trí</w:t>
      </w:r>
    </w:p>
    <w:p>
      <w:r>
        <w:t>Phân bổ kế hoạch vốn lần này</w:t>
      </w:r>
    </w:p>
    <w:p>
      <w:r>
        <w:t>Ghi chú</w:t>
      </w:r>
    </w:p>
    <w:p>
      <w:r>
        <w:t>Loại</w:t>
      </w:r>
    </w:p>
    <w:p>
      <w:r>
        <w:t>Khoản</w:t>
      </w:r>
    </w:p>
    <w:p>
      <w:r>
        <w:t>Số QĐ phê duyệt</w:t>
      </w:r>
    </w:p>
    <w:p>
      <w:r>
        <w:t>Tổng mức đầu tư</w:t>
      </w:r>
    </w:p>
    <w:p>
      <w:r>
        <w:t>Tổng số</w:t>
      </w:r>
    </w:p>
    <w:p>
      <w:r>
        <w:t>Đã bố trí đến nay</w:t>
      </w:r>
    </w:p>
    <w:p>
      <w:r>
        <w:t>Tổng số</w:t>
      </w:r>
    </w:p>
    <w:p>
      <w:r>
        <w:t>Trong đó ngân sách tỉnh</w:t>
      </w:r>
    </w:p>
    <w:p>
      <w:r>
        <w:t>Tổng số</w:t>
      </w:r>
    </w:p>
    <w:p>
      <w:r>
        <w:t>Trong đó: NS tỉnh</w:t>
      </w:r>
    </w:p>
    <w:p>
      <w:r>
        <w:t>I</w:t>
      </w:r>
    </w:p>
    <w:p>
      <w:r>
        <w:t>Tổng nguồn</w:t>
      </w:r>
    </w:p>
    <w:p>
      <w:r>
        <w:t>300,000</w:t>
      </w:r>
    </w:p>
    <w:p>
      <w:r>
        <w:t>Chi đầu tư xây dựng cơ bản</w:t>
      </w:r>
    </w:p>
    <w:p>
      <w:r>
        <w:t>134,000</w:t>
      </w:r>
    </w:p>
    <w:p>
      <w:r>
        <w:t>II</w:t>
      </w:r>
    </w:p>
    <w:p>
      <w:r>
        <w:t>Phân bổ lần này</w:t>
      </w:r>
    </w:p>
    <w:p>
      <w:r>
        <w:t>134,000</w:t>
      </w:r>
    </w:p>
    <w:p>
      <w:r>
        <w:t>Theo loại công trình</w:t>
      </w:r>
    </w:p>
    <w:p>
      <w:r>
        <w:t>9</w:t>
      </w:r>
    </w:p>
    <w:p>
      <w:r>
        <w:t>134,000</w:t>
      </w:r>
    </w:p>
    <w:p>
      <w:r>
        <w:t>Công trình hoàn thành</w:t>
      </w:r>
    </w:p>
    <w:p>
      <w:r>
        <w:t>1</w:t>
      </w:r>
    </w:p>
    <w:p>
      <w:r>
        <w:t>3,600</w:t>
      </w:r>
    </w:p>
    <w:p>
      <w:r>
        <w:t>Công trình đang thi công</w:t>
      </w:r>
    </w:p>
    <w:p>
      <w:r>
        <w:t>6</w:t>
      </w:r>
    </w:p>
    <w:p>
      <w:r>
        <w:t>115,400</w:t>
      </w:r>
    </w:p>
    <w:p>
      <w:r>
        <w:t>Công trình khởi công mới</w:t>
      </w:r>
    </w:p>
    <w:p>
      <w:r>
        <w:t>2</w:t>
      </w:r>
    </w:p>
    <w:p>
      <w:r>
        <w:t>14,000</w:t>
      </w:r>
    </w:p>
    <w:p>
      <w:r>
        <w:t>Kinh phí chuẩn bị đầu tư</w:t>
      </w:r>
    </w:p>
    <w:p>
      <w:r>
        <w:t>1,000</w:t>
      </w:r>
    </w:p>
    <w:p>
      <w:r>
        <w:t>Chi tiết</w:t>
      </w:r>
    </w:p>
    <w:p>
      <w:r>
        <w:t>435,040</w:t>
      </w:r>
    </w:p>
    <w:p>
      <w:r>
        <w:t>415,492</w:t>
      </w:r>
    </w:p>
    <w:p>
      <w:r>
        <w:t>250,436</w:t>
      </w:r>
    </w:p>
    <w:p>
      <w:r>
        <w:t>415,492</w:t>
      </w:r>
    </w:p>
    <w:p>
      <w:r>
        <w:t>138,300</w:t>
      </w:r>
    </w:p>
    <w:p>
      <w:r>
        <w:t>130,200</w:t>
      </w:r>
    </w:p>
    <w:p>
      <w:r>
        <w:t>130,200</w:t>
      </w:r>
    </w:p>
    <w:p>
      <w:r>
        <w:t>134,000</w:t>
      </w:r>
    </w:p>
    <w:p>
      <w:r>
        <w:t>*</w:t>
      </w:r>
    </w:p>
    <w:p>
      <w:r>
        <w:t>Công trình hoàn thành</w:t>
      </w:r>
    </w:p>
    <w:p>
      <w:r>
        <w:t>1</w:t>
      </w:r>
    </w:p>
    <w:p>
      <w:r>
        <w:t>44,100</w:t>
      </w:r>
    </w:p>
    <w:p>
      <w:r>
        <w:t>44,100</w:t>
      </w:r>
    </w:p>
    <w:p>
      <w:r>
        <w:t>41,036</w:t>
      </w:r>
    </w:p>
    <w:p>
      <w:r>
        <w:t>44,100</w:t>
      </w:r>
    </w:p>
    <w:p>
      <w:r>
        <w:t>44,100</w:t>
      </w:r>
    </w:p>
    <w:p>
      <w:r>
        <w:t>36,000</w:t>
      </w:r>
    </w:p>
    <w:p>
      <w:r>
        <w:t>36,000</w:t>
      </w:r>
    </w:p>
    <w:p>
      <w:r>
        <w:t>3,600</w:t>
      </w:r>
    </w:p>
    <w:p>
      <w:r>
        <w:t>1</w:t>
      </w:r>
    </w:p>
    <w:p>
      <w:r>
        <w:t>Nâng cấp và mở rộng đường từ tỉnh lộ 151 qua KCN Tằng Lỏong đến đường từ xã Xuân Giao đi cầu mới Phố Lu</w:t>
      </w:r>
    </w:p>
    <w:p>
      <w:r>
        <w:t>BQL Khu kinh tế tỉnh Lào Cai</w:t>
      </w:r>
    </w:p>
    <w:p>
      <w:r>
        <w:t>Huyện Bảo Thắng</w:t>
      </w:r>
    </w:p>
    <w:p>
      <w:r>
        <w:t>280</w:t>
      </w:r>
    </w:p>
    <w:p>
      <w:r>
        <w:t>292</w:t>
      </w:r>
    </w:p>
    <w:p>
      <w:r>
        <w:t>2021-2023</w:t>
      </w:r>
    </w:p>
    <w:p>
      <w:r>
        <w:t>4082 ngày 22/11/2021</w:t>
      </w:r>
    </w:p>
    <w:p>
      <w:r>
        <w:t>44,100</w:t>
      </w:r>
    </w:p>
    <w:p>
      <w:r>
        <w:t>44,100</w:t>
      </w:r>
    </w:p>
    <w:p>
      <w:r>
        <w:t>41,036</w:t>
      </w:r>
    </w:p>
    <w:p>
      <w:r>
        <w:t>44,100</w:t>
      </w:r>
    </w:p>
    <w:p>
      <w:r>
        <w:t>44,100</w:t>
      </w:r>
    </w:p>
    <w:p>
      <w:r>
        <w:t>36,000</w:t>
      </w:r>
    </w:p>
    <w:p>
      <w:r>
        <w:t>36,000</w:t>
      </w:r>
    </w:p>
    <w:p>
      <w:r>
        <w:t>3,600</w:t>
      </w:r>
    </w:p>
    <w:p>
      <w:r>
        <w:t>*</w:t>
      </w:r>
    </w:p>
    <w:p>
      <w:r>
        <w:t>Công trình đang thi công</w:t>
      </w:r>
    </w:p>
    <w:p>
      <w:r>
        <w:t>6</w:t>
      </w:r>
    </w:p>
    <w:p>
      <w:r>
        <w:t>344,940</w:t>
      </w:r>
    </w:p>
    <w:p>
      <w:r>
        <w:t>325,392</w:t>
      </w:r>
    </w:p>
    <w:p>
      <w:r>
        <w:t>209,400</w:t>
      </w:r>
    </w:p>
    <w:p>
      <w:r>
        <w:t>325,392</w:t>
      </w:r>
    </w:p>
    <w:p>
      <w:r>
        <w:t>94,000</w:t>
      </w:r>
    </w:p>
    <w:p>
      <w:r>
        <w:t>94,000</w:t>
      </w:r>
    </w:p>
    <w:p>
      <w:r>
        <w:t>94,000</w:t>
      </w:r>
    </w:p>
    <w:p>
      <w:r>
        <w:t>115,400</w:t>
      </w:r>
    </w:p>
    <w:p>
      <w:r>
        <w:t>1</w:t>
      </w:r>
    </w:p>
    <w:p>
      <w:r>
        <w:t>Cải tạo, nâng cấp tỉnh lộ 151B đoạn Nậm Tha - Phong Dụ Hạ (Km47-Km50+890)</w:t>
      </w:r>
    </w:p>
    <w:p>
      <w:r>
        <w:t>Ban QLDA ODA và ĐTXD</w:t>
      </w:r>
    </w:p>
    <w:p>
      <w:r>
        <w:t>Huyện Văn Bàn</w:t>
      </w:r>
    </w:p>
    <w:p>
      <w:r>
        <w:t>280</w:t>
      </w:r>
    </w:p>
    <w:p>
      <w:r>
        <w:t>292</w:t>
      </w:r>
    </w:p>
    <w:p>
      <w:r>
        <w:t>2022-2024</w:t>
      </w:r>
    </w:p>
    <w:p>
      <w:r>
        <w:t>1028 ngày 20/5/2022</w:t>
      </w:r>
    </w:p>
    <w:p>
      <w:r>
        <w:t>2352 ngày 13/10/2022</w:t>
      </w:r>
    </w:p>
    <w:p>
      <w:r>
        <w:t>23,340</w:t>
      </w:r>
    </w:p>
    <w:p>
      <w:r>
        <w:t>23,340</w:t>
      </w:r>
    </w:p>
    <w:p>
      <w:r>
        <w:t>18,600</w:t>
      </w:r>
    </w:p>
    <w:p>
      <w:r>
        <w:t>23,340</w:t>
      </w:r>
    </w:p>
    <w:p>
      <w:r>
        <w:t>9,500</w:t>
      </w:r>
    </w:p>
    <w:p>
      <w:r>
        <w:t>9,500</w:t>
      </w:r>
    </w:p>
    <w:p>
      <w:r>
        <w:t>9,500</w:t>
      </w:r>
    </w:p>
    <w:p>
      <w:r>
        <w:t>9,100</w:t>
      </w:r>
    </w:p>
    <w:p>
      <w:r>
        <w:t>2</w:t>
      </w:r>
    </w:p>
    <w:p>
      <w:r>
        <w:t>Cải tạo, nâng cấp tỉnh lộ 151B đoạn Chiềng Ken - Nậm Tha (Km 23Km47)</w:t>
      </w:r>
    </w:p>
    <w:p>
      <w:r>
        <w:t>Ban QLDA ODA và ĐTXD</w:t>
      </w:r>
    </w:p>
    <w:p>
      <w:r>
        <w:t>Huyện Văn Bàn</w:t>
      </w:r>
    </w:p>
    <w:p>
      <w:r>
        <w:t>280</w:t>
      </w:r>
    </w:p>
    <w:p>
      <w:r>
        <w:t>292</w:t>
      </w:r>
    </w:p>
    <w:p>
      <w:r>
        <w:t>2023-2027</w:t>
      </w:r>
    </w:p>
    <w:p>
      <w:r>
        <w:t>373 ngày 24/2/2023</w:t>
      </w:r>
    </w:p>
    <w:p>
      <w:r>
        <w:t>144,000</w:t>
      </w:r>
    </w:p>
    <w:p>
      <w:r>
        <w:t>144,000</w:t>
      </w:r>
    </w:p>
    <w:p>
      <w:r>
        <w:t>68,200</w:t>
      </w:r>
    </w:p>
    <w:p>
      <w:r>
        <w:t>144,000</w:t>
      </w:r>
    </w:p>
    <w:p>
      <w:r>
        <w:t>28,200</w:t>
      </w:r>
    </w:p>
    <w:p>
      <w:r>
        <w:t>28,200</w:t>
      </w:r>
    </w:p>
    <w:p>
      <w:r>
        <w:t>28,200</w:t>
      </w:r>
    </w:p>
    <w:p>
      <w:r>
        <w:t>40,000</w:t>
      </w:r>
    </w:p>
    <w:p>
      <w:r>
        <w:t>3</w:t>
      </w:r>
    </w:p>
    <w:p>
      <w:r>
        <w:t>Cải tạo, nâng cấp tỉnh lộ 161 cũ đoạn từ Km7+350 (Tỉnh lộ 157)- Km5+031 (đường Phố Mới - Bảo Hà), huyện Bảo Thắng</w:t>
      </w:r>
    </w:p>
    <w:p>
      <w:r>
        <w:t>Ban QLDA ODA và ĐTXD</w:t>
      </w:r>
    </w:p>
    <w:p>
      <w:r>
        <w:t>Huyện Bảo Thắng</w:t>
      </w:r>
    </w:p>
    <w:p>
      <w:r>
        <w:t>280</w:t>
      </w:r>
    </w:p>
    <w:p>
      <w:r>
        <w:t>292</w:t>
      </w:r>
    </w:p>
    <w:p>
      <w:r>
        <w:t>2023-2025</w:t>
      </w:r>
    </w:p>
    <w:p>
      <w:r>
        <w:t>1029 ngày 20/5/2022</w:t>
      </w:r>
    </w:p>
    <w:p>
      <w:r>
        <w:t>2659 ngày 8/11/2022</w:t>
      </w:r>
    </w:p>
    <w:p>
      <w:r>
        <w:t>25,000</w:t>
      </w:r>
    </w:p>
    <w:p>
      <w:r>
        <w:t>25,000</w:t>
      </w:r>
    </w:p>
    <w:p>
      <w:r>
        <w:t>20,000</w:t>
      </w:r>
    </w:p>
    <w:p>
      <w:r>
        <w:t>25,000</w:t>
      </w:r>
    </w:p>
    <w:p>
      <w:r>
        <w:t>5,000</w:t>
      </w:r>
    </w:p>
    <w:p>
      <w:r>
        <w:t>5,000</w:t>
      </w:r>
    </w:p>
    <w:p>
      <w:r>
        <w:t>5,000</w:t>
      </w:r>
    </w:p>
    <w:p>
      <w:r>
        <w:t>15,000</w:t>
      </w:r>
    </w:p>
    <w:p>
      <w:r>
        <w:t>4</w:t>
      </w:r>
    </w:p>
    <w:p>
      <w:r>
        <w:t>Cải tạo, nâng cấp tuyến ĐT 156B đoạn từ km28+400 đến km30+100 (Đoạn từ ngã 3 xã Quang Kim đến cổng chào thị trấn Bát Xát) (Giai đoạn 1)</w:t>
      </w:r>
    </w:p>
    <w:p>
      <w:r>
        <w:t>Ban QLDA ĐTXD huyện Bát Xát</w:t>
      </w:r>
    </w:p>
    <w:p>
      <w:r>
        <w:t>Huyện Bát Xát</w:t>
      </w:r>
    </w:p>
    <w:p>
      <w:r>
        <w:t>280</w:t>
      </w:r>
    </w:p>
    <w:p>
      <w:r>
        <w:t>292</w:t>
      </w:r>
    </w:p>
    <w:p>
      <w:r>
        <w:t>2023-2025</w:t>
      </w:r>
    </w:p>
    <w:p>
      <w:r>
        <w:t>2924 ngày 25/11/2022</w:t>
      </w:r>
    </w:p>
    <w:p>
      <w:r>
        <w:t>38,600</w:t>
      </w:r>
    </w:p>
    <w:p>
      <w:r>
        <w:t>24,052</w:t>
      </w:r>
    </w:p>
    <w:p>
      <w:r>
        <w:t>16,600</w:t>
      </w:r>
    </w:p>
    <w:p>
      <w:r>
        <w:t>24,052</w:t>
      </w:r>
    </w:p>
    <w:p>
      <w:r>
        <w:t>12,100</w:t>
      </w:r>
    </w:p>
    <w:p>
      <w:r>
        <w:t>12,100</w:t>
      </w:r>
    </w:p>
    <w:p>
      <w:r>
        <w:t>12,100</w:t>
      </w:r>
    </w:p>
    <w:p>
      <w:r>
        <w:t>4,500</w:t>
      </w:r>
    </w:p>
    <w:p>
      <w:r>
        <w:t>5</w:t>
      </w:r>
    </w:p>
    <w:p>
      <w:r>
        <w:t>Cải tạo, nâng cấp tỉnh lộ 160 đoạn từ thủy điện Vĩnh Hà đến QL279 (Km29-Km34), huyện Bảo Yên, tỉnh Lào Cai</w:t>
      </w:r>
    </w:p>
    <w:p>
      <w:r>
        <w:t>Ban QLDA CTGT tỉnh</w:t>
      </w:r>
    </w:p>
    <w:p>
      <w:r>
        <w:t>Huyện Bảo Yên</w:t>
      </w:r>
    </w:p>
    <w:p>
      <w:r>
        <w:t>280</w:t>
      </w:r>
    </w:p>
    <w:p>
      <w:r>
        <w:t>292</w:t>
      </w:r>
    </w:p>
    <w:p>
      <w:r>
        <w:t>2022-2024</w:t>
      </w:r>
    </w:p>
    <w:p>
      <w:r>
        <w:t>937 ngày 21/4/2023</w:t>
      </w:r>
    </w:p>
    <w:p>
      <w:r>
        <w:t>31,000</w:t>
      </w:r>
    </w:p>
    <w:p>
      <w:r>
        <w:t>26,000</w:t>
      </w:r>
    </w:p>
    <w:p>
      <w:r>
        <w:t>24,800</w:t>
      </w:r>
    </w:p>
    <w:p>
      <w:r>
        <w:t>26,000</w:t>
      </w:r>
    </w:p>
    <w:p>
      <w:r>
        <w:t>18,000</w:t>
      </w:r>
    </w:p>
    <w:p>
      <w:r>
        <w:t>18,000</w:t>
      </w:r>
    </w:p>
    <w:p>
      <w:r>
        <w:t>18,000</w:t>
      </w:r>
    </w:p>
    <w:p>
      <w:r>
        <w:t>6,800</w:t>
      </w:r>
    </w:p>
    <w:p>
      <w:r>
        <w:t>6</w:t>
      </w:r>
    </w:p>
    <w:p>
      <w:r>
        <w:t>Cải tạo, sửa chữa Tỉnh lộ 151 đoạn từ Tằng Loỏng đến giao với QL.279 (Km10+300-Km40)</w:t>
      </w:r>
    </w:p>
    <w:p>
      <w:r>
        <w:t>Ban QLDA CTGT tỉnh</w:t>
      </w:r>
    </w:p>
    <w:p>
      <w:r>
        <w:t>Huyện Bảo Thắng - Huyện</w:t>
      </w:r>
    </w:p>
    <w:p>
      <w:r>
        <w:t>280</w:t>
      </w:r>
    </w:p>
    <w:p>
      <w:r>
        <w:t>292</w:t>
      </w:r>
    </w:p>
    <w:p>
      <w:r>
        <w:t>2023 - 2025</w:t>
      </w:r>
    </w:p>
    <w:p>
      <w:r>
        <w:t>379 ngày 24/02/2023</w:t>
      </w:r>
    </w:p>
    <w:p>
      <w:r>
        <w:t>83,000</w:t>
      </w:r>
    </w:p>
    <w:p>
      <w:r>
        <w:t>83,000</w:t>
      </w:r>
    </w:p>
    <w:p>
      <w:r>
        <w:t>61,200</w:t>
      </w:r>
    </w:p>
    <w:p>
      <w:r>
        <w:t>83,000</w:t>
      </w:r>
    </w:p>
    <w:p>
      <w:r>
        <w:t>21,200</w:t>
      </w:r>
    </w:p>
    <w:p>
      <w:r>
        <w:t>21,200</w:t>
      </w:r>
    </w:p>
    <w:p>
      <w:r>
        <w:t>21,200</w:t>
      </w:r>
    </w:p>
    <w:p>
      <w:r>
        <w:t>40,000</w:t>
      </w:r>
    </w:p>
    <w:p>
      <w:r>
        <w:t>*</w:t>
      </w:r>
    </w:p>
    <w:p>
      <w:r>
        <w:t>Công trình khởi công mới</w:t>
      </w:r>
    </w:p>
    <w:p>
      <w:r>
        <w:t>2</w:t>
      </w:r>
    </w:p>
    <w:p>
      <w:r>
        <w:t>46,000</w:t>
      </w:r>
    </w:p>
    <w:p>
      <w:r>
        <w:t>46,000</w:t>
      </w:r>
    </w:p>
    <w:p>
      <w:r>
        <w:t>46,000</w:t>
      </w:r>
    </w:p>
    <w:p>
      <w:r>
        <w:t>200</w:t>
      </w:r>
    </w:p>
    <w:p>
      <w:r>
        <w:t>200</w:t>
      </w:r>
    </w:p>
    <w:p>
      <w:r>
        <w:t>200</w:t>
      </w:r>
    </w:p>
    <w:p>
      <w:r>
        <w:t>14,000</w:t>
      </w:r>
    </w:p>
    <w:p>
      <w:r>
        <w:t>1</w:t>
      </w:r>
    </w:p>
    <w:p>
      <w:r>
        <w:t>Cải tạo, nâng cấp Tỉnh lộ 151B đoạn từ cầu Hòa Mạc đến quốc lộ 279 (Km10+800-Km15+800)</w:t>
      </w:r>
    </w:p>
    <w:p>
      <w:r>
        <w:t>Ban QLDA CTGT tỉnh</w:t>
      </w:r>
    </w:p>
    <w:p>
      <w:r>
        <w:t>Huyện Văn Bàn</w:t>
      </w:r>
    </w:p>
    <w:p>
      <w:r>
        <w:t>280</w:t>
      </w:r>
    </w:p>
    <w:p>
      <w:r>
        <w:t>292</w:t>
      </w:r>
    </w:p>
    <w:p>
      <w:r>
        <w:t>2022-2024</w:t>
      </w:r>
    </w:p>
    <w:p>
      <w:r>
        <w:t>993 ngày 16/5/2022;</w:t>
      </w:r>
    </w:p>
    <w:p>
      <w:r>
        <w:t>2056 ngày 21/08/2023</w:t>
      </w:r>
    </w:p>
    <w:p>
      <w:r>
        <w:t>30,000</w:t>
      </w:r>
    </w:p>
    <w:p>
      <w:r>
        <w:t>30,000</w:t>
      </w:r>
    </w:p>
    <w:p>
      <w:r>
        <w:t>30,000</w:t>
      </w:r>
    </w:p>
    <w:p>
      <w:r>
        <w:t>100</w:t>
      </w:r>
    </w:p>
    <w:p>
      <w:r>
        <w:t>100</w:t>
      </w:r>
    </w:p>
    <w:p>
      <w:r>
        <w:t>100</w:t>
      </w:r>
    </w:p>
    <w:p>
      <w:r>
        <w:t>6,000</w:t>
      </w:r>
    </w:p>
    <w:p>
      <w:r>
        <w:t>2</w:t>
      </w:r>
    </w:p>
    <w:p>
      <w:r>
        <w:t>Cải tạo, nâng cấp tuyến ĐT 158 đoạn Km40+500 đến Km41+500 (Trung tâm xã Y Tý- Ngã 3 Phìn Hồ)</w:t>
      </w:r>
    </w:p>
    <w:p>
      <w:r>
        <w:t>Ban QLDA ĐTXD tỉnh huyện Bát Xát</w:t>
      </w:r>
    </w:p>
    <w:p>
      <w:r>
        <w:t>Huyện Bát Xát</w:t>
      </w:r>
    </w:p>
    <w:p>
      <w:r>
        <w:t>280</w:t>
      </w:r>
    </w:p>
    <w:p>
      <w:r>
        <w:t>292</w:t>
      </w:r>
    </w:p>
    <w:p>
      <w:r>
        <w:t>2023-2025</w:t>
      </w:r>
    </w:p>
    <w:p>
      <w:r>
        <w:t>2925 ngày 25/11/2022</w:t>
      </w:r>
    </w:p>
    <w:p>
      <w:r>
        <w:t>2492 ngày 13/10/2023</w:t>
      </w:r>
    </w:p>
    <w:p>
      <w:r>
        <w:t>16,000</w:t>
      </w:r>
    </w:p>
    <w:p>
      <w:r>
        <w:t>16,000</w:t>
      </w:r>
    </w:p>
    <w:p>
      <w:r>
        <w:t>16,000</w:t>
      </w:r>
    </w:p>
    <w:p>
      <w:r>
        <w:t>100</w:t>
      </w:r>
    </w:p>
    <w:p>
      <w:r>
        <w:t>100</w:t>
      </w:r>
    </w:p>
    <w:p>
      <w:r>
        <w:t>100</w:t>
      </w:r>
    </w:p>
    <w:p>
      <w:r>
        <w:t>8,000</w:t>
      </w:r>
    </w:p>
    <w:p>
      <w:r>
        <w:t>*</w:t>
      </w:r>
    </w:p>
    <w:p>
      <w:r>
        <w:t>Kinh phí chuẩn bị đầu tư</w:t>
      </w:r>
    </w:p>
    <w:p>
      <w:r>
        <w:t>1,000</w:t>
      </w:r>
    </w:p>
    <w:p>
      <w:r>
        <w:t>UBND tỉnh phân bổ chi tiết dự án</w:t>
      </w:r>
    </w:p>
    <w:p>
      <w:r>
        <w:t>III</w:t>
      </w:r>
    </w:p>
    <w:p>
      <w:r>
        <w:t>Nguồn còn lại chưa phân bổ</w:t>
      </w:r>
    </w:p>
    <w:p>
      <w:r>
        <w:t>166,000</w:t>
      </w:r>
    </w:p>
    <w:p>
      <w:r>
        <w:t>BIỂU 06: CHI TIẾT CÔNG TRÌNH NGÂN SÁCH TỈNH BỔ SUNG CHO NGÂN SÁCH CẤP HUYỆN ĐỂ XÂY DỰNG HẠ TẦNG THIẾT YẾU VÀ ĐỐI ỨNG THỰC HIỆN CÁC CHƯƠNG TRÌNH MỤC TIÊU QUỐC GIA NĂM 2024</w:t>
      </w:r>
    </w:p>
    <w:p>
      <w:r>
        <w:t>(Kèm theo Nghị quyết số: 56/NQ-HĐND ngày 08 tháng 12 năm 2023 của Hội đồng nhân dân tỉnh Lào Cai)</w:t>
      </w:r>
    </w:p>
    <w:p>
      <w:r>
        <w:t>Đơn vị tính: Triệu đồng</w:t>
      </w:r>
    </w:p>
    <w:p>
      <w:r>
        <w:t>STT</w:t>
      </w:r>
    </w:p>
    <w:p>
      <w:r>
        <w:t>Nội dung</w:t>
      </w:r>
    </w:p>
    <w:p>
      <w:r>
        <w:t>Bổ sung có mục tiêu cho ngân sách cấp huyện lần này</w:t>
      </w:r>
    </w:p>
    <w:p>
      <w:r>
        <w:t>Tổng</w:t>
      </w:r>
    </w:p>
    <w:p>
      <w:r>
        <w:t>629,160</w:t>
      </w:r>
    </w:p>
    <w:p>
      <w:r>
        <w:t>A</w:t>
      </w:r>
    </w:p>
    <w:p>
      <w:r>
        <w:t>Nguồn thu tiền sử dụng đất ngân sách tỉnh</w:t>
      </w:r>
    </w:p>
    <w:p>
      <w:r>
        <w:t>494,395</w:t>
      </w:r>
    </w:p>
    <w:p>
      <w:r>
        <w:t>I</w:t>
      </w:r>
    </w:p>
    <w:p>
      <w:r>
        <w:t>Huyện Bảo Thắng</w:t>
      </w:r>
    </w:p>
    <w:p>
      <w:r>
        <w:t>41,977</w:t>
      </w:r>
    </w:p>
    <w:p>
      <w:r>
        <w:t>II</w:t>
      </w:r>
    </w:p>
    <w:p>
      <w:r>
        <w:t>UBND huyện Bảo Yên</w:t>
      </w:r>
    </w:p>
    <w:p>
      <w:r>
        <w:t>37,358</w:t>
      </w:r>
    </w:p>
    <w:p>
      <w:r>
        <w:t>III</w:t>
      </w:r>
    </w:p>
    <w:p>
      <w:r>
        <w:t>Huyện Văn Bàn</w:t>
      </w:r>
    </w:p>
    <w:p>
      <w:r>
        <w:t>43,366</w:t>
      </w:r>
    </w:p>
    <w:p>
      <w:r>
        <w:t>IV</w:t>
      </w:r>
    </w:p>
    <w:p>
      <w:r>
        <w:t>Huyện Bắc Hà</w:t>
      </w:r>
    </w:p>
    <w:p>
      <w:r>
        <w:t>59,820</w:t>
      </w:r>
    </w:p>
    <w:p>
      <w:r>
        <w:t>V</w:t>
      </w:r>
    </w:p>
    <w:p>
      <w:r>
        <w:t>Huyện Mường Khương</w:t>
      </w:r>
    </w:p>
    <w:p>
      <w:r>
        <w:t>78,217</w:t>
      </w:r>
    </w:p>
    <w:p>
      <w:r>
        <w:t>VI</w:t>
      </w:r>
    </w:p>
    <w:p>
      <w:r>
        <w:t>Huyện Bát Xát</w:t>
      </w:r>
    </w:p>
    <w:p>
      <w:r>
        <w:t>34,503</w:t>
      </w:r>
    </w:p>
    <w:p>
      <w:r>
        <w:t>VII</w:t>
      </w:r>
    </w:p>
    <w:p>
      <w:r>
        <w:t>Thành phố Lào Cai</w:t>
      </w:r>
    </w:p>
    <w:p>
      <w:r>
        <w:t>74,000</w:t>
      </w:r>
    </w:p>
    <w:p>
      <w:r>
        <w:t>VIII</w:t>
      </w:r>
    </w:p>
    <w:p>
      <w:r>
        <w:t>Thị xã Sa Pa</w:t>
      </w:r>
    </w:p>
    <w:p>
      <w:r>
        <w:t>125,154</w:t>
      </w:r>
    </w:p>
    <w:p>
      <w:r>
        <w:t>B</w:t>
      </w:r>
    </w:p>
    <w:p>
      <w:r>
        <w:t>Nguồn tăng thu thuế, phí, thu khác và tiết kiệm chi ngân sách tỉnh</w:t>
      </w:r>
    </w:p>
    <w:p>
      <w:r>
        <w:t>134,765</w:t>
      </w:r>
    </w:p>
    <w:p>
      <w:r>
        <w:t>-</w:t>
      </w:r>
    </w:p>
    <w:p>
      <w:r>
        <w:t>Trong đó lĩnh vực giáo dục đào tạo (từ nguồn tiết kiệm chi sự nghiệp giáo dục và đào tạo)</w:t>
      </w:r>
    </w:p>
    <w:p>
      <w:r>
        <w:t>7,800</w:t>
      </w:r>
    </w:p>
    <w:p>
      <w:r>
        <w:t>I</w:t>
      </w:r>
    </w:p>
    <w:p>
      <w:r>
        <w:t>Huyện Si Ma Cai</w:t>
      </w:r>
    </w:p>
    <w:p>
      <w:r>
        <w:t>134,765</w:t>
      </w:r>
    </w:p>
    <w:p>
      <w:r>
        <w:t>-</w:t>
      </w:r>
    </w:p>
    <w:p>
      <w:r>
        <w:t>Trong đó lĩnh vực giáo dục đào tạo (từ nguồn tiết kiệm chi sự nghiệp giáo dục và đào tạo)</w:t>
      </w:r>
    </w:p>
    <w:p>
      <w:r>
        <w:t>7,800</w:t>
      </w:r>
    </w:p>
    <w:p>
      <w:r>
        <w:t>BIỂU 07: PHÂN BỔ NGUỒN TRUNG ƯƠNG BỔ SUNG CÓ MỤC TIÊU CHO NGÂN SÁCH TỈNH    NĂM 2024 TỪ NGUỒN DỰ BỊ ĐỘNG VIÊN</w:t>
      </w:r>
    </w:p>
    <w:p>
      <w:r>
        <w:t>(Kèm theo Nghị quyết số: 56/NQ-HĐND ngày 08 tháng 12 năm 2023 của Hội đồng nhân dân tỉnh Lào Cai)</w:t>
      </w:r>
    </w:p>
    <w:p>
      <w:r>
        <w:t>Đơn vị tính: Triệu đồng</w:t>
      </w:r>
    </w:p>
    <w:p>
      <w:r>
        <w:t>STT</w:t>
      </w:r>
    </w:p>
    <w:p>
      <w:r>
        <w:t>Nội dung</w:t>
      </w:r>
    </w:p>
    <w:p>
      <w:r>
        <w:t>Chủ đầu tư</w:t>
      </w:r>
    </w:p>
    <w:p>
      <w:r>
        <w:t>Địa điểm thực hiện</w:t>
      </w:r>
    </w:p>
    <w:p>
      <w:r>
        <w:t>Mã số mục lục NSNN</w:t>
      </w:r>
    </w:p>
    <w:p>
      <w:r>
        <w:t>Thời gian KC - HT</w:t>
      </w:r>
    </w:p>
    <w:p>
      <w:r>
        <w:t>Quyết định phê duyệt đầu tư, hoặc quyết toán công trình</w:t>
      </w:r>
    </w:p>
    <w:p>
      <w:r>
        <w:t>Lũy kế giá trị KLHT đã được nghiệm thu đến ngày báo cáo</w:t>
      </w:r>
    </w:p>
    <w:p>
      <w:r>
        <w:t>Lũy kế vốn đã bố trí đến năm 2020</w:t>
      </w:r>
    </w:p>
    <w:p>
      <w:r>
        <w:t>Lũy kế vốn đã bố trí</w:t>
      </w:r>
    </w:p>
    <w:p>
      <w:r>
        <w:t>Kế hoạch vốn lần này</w:t>
      </w:r>
    </w:p>
    <w:p>
      <w:r>
        <w:t>Ghi chú</w:t>
      </w:r>
    </w:p>
    <w:p>
      <w:r>
        <w:t>Loại</w:t>
      </w:r>
    </w:p>
    <w:p>
      <w:r>
        <w:t>Khoản</w:t>
      </w:r>
    </w:p>
    <w:p>
      <w:r>
        <w:t>Số QĐ phê duyệt</w:t>
      </w:r>
    </w:p>
    <w:p>
      <w:r>
        <w:t>Tổng mức đầu tư</w:t>
      </w:r>
    </w:p>
    <w:p>
      <w:r>
        <w:t>Tổng số</w:t>
      </w:r>
    </w:p>
    <w:p>
      <w:r>
        <w:t>Trong đó: NSTW</w:t>
      </w:r>
    </w:p>
    <w:p>
      <w:r>
        <w:t>Tổng số</w:t>
      </w:r>
    </w:p>
    <w:p>
      <w:r>
        <w:t>Trong đó: NSTW</w:t>
      </w:r>
    </w:p>
    <w:p>
      <w:r>
        <w:t>I</w:t>
      </w:r>
    </w:p>
    <w:p>
      <w:r>
        <w:t>Tổng số</w:t>
      </w:r>
    </w:p>
    <w:p>
      <w:r>
        <w:t>1</w:t>
      </w:r>
    </w:p>
    <w:p>
      <w:r>
        <w:t>30,000</w:t>
      </w:r>
    </w:p>
    <w:p>
      <w:r>
        <w:t>30,000</w:t>
      </w:r>
    </w:p>
    <w:p>
      <w:r>
        <w:t>10,000</w:t>
      </w:r>
    </w:p>
    <w:p>
      <w:r>
        <w:t>*</w:t>
      </w:r>
    </w:p>
    <w:p>
      <w:r>
        <w:t>Công trình chuyển tiếp</w:t>
      </w:r>
    </w:p>
    <w:p>
      <w:r>
        <w:t>1</w:t>
      </w:r>
    </w:p>
    <w:p>
      <w:r>
        <w:t>30,000</w:t>
      </w:r>
    </w:p>
    <w:p>
      <w:r>
        <w:t>30,000</w:t>
      </w:r>
    </w:p>
    <w:p>
      <w:r>
        <w:t>10,000</w:t>
      </w:r>
    </w:p>
    <w:p>
      <w:r>
        <w:t>1</w:t>
      </w:r>
    </w:p>
    <w:p>
      <w:r>
        <w:t>Doanh trại kho K10</w:t>
      </w:r>
    </w:p>
    <w:p>
      <w:r>
        <w:t>Bộ CHQS tỉnh</w:t>
      </w:r>
    </w:p>
    <w:p>
      <w:r>
        <w:t>Huyện Bảo Thắng</w:t>
      </w:r>
    </w:p>
    <w:p>
      <w:r>
        <w:t>010</w:t>
      </w:r>
    </w:p>
    <w:p>
      <w:r>
        <w:t>011</w:t>
      </w:r>
    </w:p>
    <w:p>
      <w:r>
        <w:t>2022- 2024</w:t>
      </w:r>
    </w:p>
    <w:p>
      <w:r>
        <w:t>402 ngày 28/09/2022</w:t>
      </w:r>
    </w:p>
    <w:p>
      <w:r>
        <w:t>62,000</w:t>
      </w:r>
    </w:p>
    <w:p>
      <w:r>
        <w:t>62,000</w:t>
      </w:r>
    </w:p>
    <w:p>
      <w:r>
        <w:t>40,000</w:t>
      </w:r>
    </w:p>
    <w:p>
      <w:r>
        <w:t>30,000</w:t>
      </w:r>
    </w:p>
    <w:p>
      <w:r>
        <w:t>30,000</w:t>
      </w:r>
    </w:p>
    <w:p>
      <w:r>
        <w:t>10,000</w:t>
      </w:r>
    </w:p>
    <w:p>
      <w:r>
        <w:t>BIỂU 08: DANH MỤC CÁC DỰ ÁN BỐ TRÍ KẾ HOẠCH VỐN ĐẦU TƯ CÔNG NĂM 2023 NGUỒN NGÂN SÁCH TRUNG ƯƠNG (VỐN TRONG NƯỚC)</w:t>
      </w:r>
    </w:p>
    <w:p>
      <w:r>
        <w:t>(Kèm theo Nghị quyết số: 56/NQ-HĐND ngày 08 tháng 12 năm 2023 của Hội đồng nhân dân tỉnh Lào Cai)</w:t>
      </w:r>
    </w:p>
    <w:p>
      <w:r>
        <w:t>Đơn vị tính: Triệu đồng</w:t>
      </w:r>
    </w:p>
    <w:p>
      <w:r>
        <w:t>STT</w:t>
      </w:r>
    </w:p>
    <w:p>
      <w:r>
        <w:t>Danh mục dự án</w:t>
      </w:r>
    </w:p>
    <w:p>
      <w:r>
        <w:t>Quyết định chủ trương đầu tư/Quyết định đầu tư</w:t>
      </w:r>
    </w:p>
    <w:p>
      <w:r>
        <w:t>Lũy kế vốn NSTW đã giao đến hết năm 2020</w:t>
      </w:r>
    </w:p>
    <w:p>
      <w:r>
        <w:t>Kế hoạch đầu tư trung hạn vốn NSTW giai đoạn 2021-2025</w:t>
      </w:r>
    </w:p>
    <w:p>
      <w:r>
        <w:t>Kế hoạch vốn năm 2024</w:t>
      </w:r>
    </w:p>
    <w:p>
      <w:r>
        <w:t>Chủ đầu tư</w:t>
      </w:r>
    </w:p>
    <w:p>
      <w:r>
        <w:t>Số quyết định ngày, tháng, năm ban hành</w:t>
      </w:r>
    </w:p>
    <w:p>
      <w:r>
        <w:t>TMĐT</w:t>
      </w:r>
    </w:p>
    <w:p>
      <w:r>
        <w:t>Tổng kế hoạch vốn giai đoạn 2021-2025</w:t>
      </w:r>
    </w:p>
    <w:p>
      <w:r>
        <w:t>Đã giao năm 2021</w:t>
      </w:r>
    </w:p>
    <w:p>
      <w:r>
        <w:t>Đã giao năm 2022</w:t>
      </w:r>
    </w:p>
    <w:p>
      <w:r>
        <w:t>Đã giao năm 2023</w:t>
      </w:r>
    </w:p>
    <w:p>
      <w:r>
        <w:t>Kế hoạch trung hạn giai đoạn 2024-2025 còn lại</w:t>
      </w:r>
    </w:p>
    <w:p>
      <w:r>
        <w:t>Tổng số (tất cả các nguồn vốn)</w:t>
      </w:r>
    </w:p>
    <w:p>
      <w:r>
        <w:t>Trong đó: vốn NSTW</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14,091,761</w:t>
      </w:r>
    </w:p>
    <w:p>
      <w:r>
        <w:t>4,806,756</w:t>
      </w:r>
    </w:p>
    <w:p>
      <w:r>
        <w:t>140,000</w:t>
      </w:r>
    </w:p>
    <w:p>
      <w:r>
        <w:t>4,700,870</w:t>
      </w:r>
    </w:p>
    <w:p>
      <w:r>
        <w:t>587,545</w:t>
      </w:r>
    </w:p>
    <w:p>
      <w:r>
        <w:t>1,369,617</w:t>
      </w:r>
    </w:p>
    <w:p>
      <w:r>
        <w:t>1,151,600</w:t>
      </w:r>
    </w:p>
    <w:p>
      <w:r>
        <w:t>1,592,108</w:t>
      </w:r>
    </w:p>
    <w:p>
      <w:r>
        <w:t>921,280</w:t>
      </w:r>
    </w:p>
    <w:p>
      <w:r>
        <w:t>I</w:t>
      </w:r>
    </w:p>
    <w:p>
      <w:r>
        <w:t>Giáo dục, đào tạo và giáo dục nghề nghiệp</w:t>
      </w:r>
    </w:p>
    <w:p>
      <w:r>
        <w:t>65,000</w:t>
      </w:r>
    </w:p>
    <w:p>
      <w:r>
        <w:t>65,000</w:t>
      </w:r>
    </w:p>
    <w:p>
      <w:r>
        <w:t>58,500</w:t>
      </w:r>
    </w:p>
    <w:p>
      <w:r>
        <w:t>48,000</w:t>
      </w:r>
    </w:p>
    <w:p>
      <w:r>
        <w:t>10,500</w:t>
      </w:r>
    </w:p>
    <w:p>
      <w:r>
        <w:t>-</w:t>
      </w:r>
    </w:p>
    <w:p>
      <w:r>
        <w:t>Dự án hoàn thành và bàn giao đưa vào sử dụng giai đoạn 2021-2025</w:t>
      </w:r>
    </w:p>
    <w:p>
      <w:r>
        <w:t>1</w:t>
      </w:r>
    </w:p>
    <w:p>
      <w:r>
        <w:t>Trường Cao đẳng Lào Cai, hạng mục nhà lớp học kết hợp văn phòng làm việc khoa Văn hóa - Nghê thuật, nhà ký túc xá và hạ tầng kỹ thuật</w:t>
      </w:r>
    </w:p>
    <w:p>
      <w:r>
        <w:t>NQ số 04 ngày 09/4/2021 của HĐND tỉnh, QĐ số 2708, 30/7/2021</w:t>
      </w:r>
    </w:p>
    <w:p>
      <w:r>
        <w:t>65,000</w:t>
      </w:r>
    </w:p>
    <w:p>
      <w:r>
        <w:t>65,000</w:t>
      </w:r>
    </w:p>
    <w:p>
      <w:r>
        <w:t>58,500</w:t>
      </w:r>
    </w:p>
    <w:p>
      <w:r>
        <w:t>48,000</w:t>
      </w:r>
    </w:p>
    <w:p>
      <w:r>
        <w:t>10,500</w:t>
      </w:r>
    </w:p>
    <w:p>
      <w:r>
        <w:t>Ban QLDA Đầu tư xây dựng tỉnh Lào Cai</w:t>
      </w:r>
    </w:p>
    <w:p>
      <w:r>
        <w:t>II</w:t>
      </w:r>
    </w:p>
    <w:p>
      <w:r>
        <w:t>Y tế, dân số và gia đình</w:t>
      </w:r>
    </w:p>
    <w:p>
      <w:r>
        <w:t>1,299,722</w:t>
      </w:r>
    </w:p>
    <w:p>
      <w:r>
        <w:t>1,179,722</w:t>
      </w:r>
    </w:p>
    <w:p>
      <w:r>
        <w:t>10,000</w:t>
      </w:r>
    </w:p>
    <w:p>
      <w:r>
        <w:t>1,124,722</w:t>
      </w:r>
    </w:p>
    <w:p>
      <w:r>
        <w:t>156,498</w:t>
      </w:r>
    </w:p>
    <w:p>
      <w:r>
        <w:t>407,200</w:t>
      </w:r>
    </w:p>
    <w:p>
      <w:r>
        <w:t>404,485</w:t>
      </w:r>
    </w:p>
    <w:p>
      <w:r>
        <w:t>156,539</w:t>
      </w:r>
    </w:p>
    <w:p>
      <w:r>
        <w:t>150,539</w:t>
      </w:r>
    </w:p>
    <w:p>
      <w:r>
        <w:t>-</w:t>
      </w:r>
    </w:p>
    <w:p>
      <w:r>
        <w:t>Dự án chuyển tiếp sang giai đoạn 2021-2025</w:t>
      </w:r>
    </w:p>
    <w:p>
      <w:r>
        <w:t>1</w:t>
      </w:r>
    </w:p>
    <w:p>
      <w:r>
        <w:t>Dự án Bệnh viện đa khoa huyện Mường Khương</w:t>
      </w:r>
    </w:p>
    <w:p>
      <w:r>
        <w:t>06/NQ-HĐND ngày 12/6/2020</w:t>
      </w:r>
    </w:p>
    <w:p>
      <w:r>
        <w:t>219,722</w:t>
      </w:r>
    </w:p>
    <w:p>
      <w:r>
        <w:t>219,722</w:t>
      </w:r>
    </w:p>
    <w:p>
      <w:r>
        <w:t>10,000</w:t>
      </w:r>
    </w:p>
    <w:p>
      <w:r>
        <w:t>209,722</w:t>
      </w:r>
    </w:p>
    <w:p>
      <w:r>
        <w:t>85,737</w:t>
      </w:r>
    </w:p>
    <w:p>
      <w:r>
        <w:t>56,000</w:t>
      </w:r>
    </w:p>
    <w:p>
      <w:r>
        <w:t>67,985</w:t>
      </w:r>
    </w:p>
    <w:p>
      <w:r>
        <w:t>Sở Xây dựng</w:t>
      </w:r>
    </w:p>
    <w:p>
      <w:r>
        <w:t>-</w:t>
      </w:r>
    </w:p>
    <w:p>
      <w:r>
        <w:t>Dự án hoàn thành và bàn giao đưa vào sử dụng giai đoạn 2021-2025</w:t>
      </w:r>
    </w:p>
    <w:p>
      <w:r>
        <w:t>1</w:t>
      </w:r>
    </w:p>
    <w:p>
      <w:r>
        <w:t>Bênh viện Đa khoa huyện Bắc Hà, tỉnh Lào Cai</w:t>
      </w:r>
    </w:p>
    <w:p>
      <w:r>
        <w:t>NQ số 25 ngày 16/7/2021 của HĐND tỉnh Lào Cai 4686, ngày 31/12/2022</w:t>
      </w:r>
    </w:p>
    <w:p>
      <w:r>
        <w:t>200,000</w:t>
      </w:r>
    </w:p>
    <w:p>
      <w:r>
        <w:t>190,000</w:t>
      </w:r>
    </w:p>
    <w:p>
      <w:r>
        <w:t>190,000</w:t>
      </w:r>
    </w:p>
    <w:p>
      <w:r>
        <w:t>30,000</w:t>
      </w:r>
    </w:p>
    <w:p>
      <w:r>
        <w:t>94,500</w:t>
      </w:r>
    </w:p>
    <w:p>
      <w:r>
        <w:t>65,500</w:t>
      </w:r>
    </w:p>
    <w:p>
      <w:r>
        <w:t>65,500</w:t>
      </w:r>
    </w:p>
    <w:p>
      <w:r>
        <w:t>UBND huyện Bắc Hà</w:t>
      </w:r>
    </w:p>
    <w:p>
      <w:r>
        <w:t>2</w:t>
      </w:r>
    </w:p>
    <w:p>
      <w:r>
        <w:t>Bệnh viện đa khoa huyện Bảo Yên</w:t>
      </w:r>
    </w:p>
    <w:p>
      <w:r>
        <w:t>NQ số 25 ngày 16/7/2021 của HĐND tỉnh Lào Cai;</w:t>
      </w:r>
    </w:p>
    <w:p>
      <w:r>
        <w:t>230,000</w:t>
      </w:r>
    </w:p>
    <w:p>
      <w:r>
        <w:t>150,000</w:t>
      </w:r>
    </w:p>
    <w:p>
      <w:r>
        <w:t>150,000</w:t>
      </w:r>
    </w:p>
    <w:p>
      <w:r>
        <w:t>31,100</w:t>
      </w:r>
    </w:p>
    <w:p>
      <w:r>
        <w:t>100,000</w:t>
      </w:r>
    </w:p>
    <w:p>
      <w:r>
        <w:t>18,900</w:t>
      </w:r>
    </w:p>
    <w:p>
      <w:r>
        <w:t>18,900</w:t>
      </w:r>
    </w:p>
    <w:p>
      <w:r>
        <w:t>UBND huyện Bảo Yên</w:t>
      </w:r>
    </w:p>
    <w:p>
      <w:r>
        <w:t>3</w:t>
      </w:r>
    </w:p>
    <w:p>
      <w:r>
        <w:t>Bệnh viện đa khoa huyện Bát Xát</w:t>
      </w:r>
    </w:p>
    <w:p>
      <w:r>
        <w:t>NQ số 25 ngày 16/7/2021 của HĐND tỉnh Lào Cai; 4284 ngày 09/12/2021</w:t>
      </w:r>
    </w:p>
    <w:p>
      <w:r>
        <w:t>200,000</w:t>
      </w:r>
    </w:p>
    <w:p>
      <w:r>
        <w:t>200,000</w:t>
      </w:r>
    </w:p>
    <w:p>
      <w:r>
        <w:t>180,000</w:t>
      </w:r>
    </w:p>
    <w:p>
      <w:r>
        <w:t>129,100</w:t>
      </w:r>
    </w:p>
    <w:p>
      <w:r>
        <w:t>30,000</w:t>
      </w:r>
    </w:p>
    <w:p>
      <w:r>
        <w:t>20,900</w:t>
      </w:r>
    </w:p>
    <w:p>
      <w:r>
        <w:t>20,900</w:t>
      </w:r>
    </w:p>
    <w:p>
      <w:r>
        <w:t>Ban Quản lý dự án Đầu tư xây dựng tỉnh Lào Cai</w:t>
      </w:r>
    </w:p>
    <w:p>
      <w:r>
        <w:t>4</w:t>
      </w:r>
    </w:p>
    <w:p>
      <w:r>
        <w:t>Xây mới Bệnh viện đa khoa tỉnh Lào Cai giai đoạn 2</w:t>
      </w:r>
    </w:p>
    <w:p>
      <w:r>
        <w:t>NQ số 04 ngày 09/4/2021 của HĐND tỉnh; QĐ số 2572 ngày 21/7/2021</w:t>
      </w:r>
    </w:p>
    <w:p>
      <w:r>
        <w:t>250,000</w:t>
      </w:r>
    </w:p>
    <w:p>
      <w:r>
        <w:t>250,000</w:t>
      </w:r>
    </w:p>
    <w:p>
      <w:r>
        <w:t>225,000</w:t>
      </w:r>
    </w:p>
    <w:p>
      <w:r>
        <w:t>50,761</w:t>
      </w:r>
    </w:p>
    <w:p>
      <w:r>
        <w:t>116,000</w:t>
      </w:r>
    </w:p>
    <w:p>
      <w:r>
        <w:t>38,000</w:t>
      </w:r>
    </w:p>
    <w:p>
      <w:r>
        <w:t>20,239</w:t>
      </w:r>
    </w:p>
    <w:p>
      <w:r>
        <w:t>20,239</w:t>
      </w:r>
    </w:p>
    <w:p>
      <w:r>
        <w:t>Ban QLDA Đầu tư xây dựng tỉnh Lào Cai</w:t>
      </w:r>
    </w:p>
    <w:p>
      <w:r>
        <w:t>5</w:t>
      </w:r>
    </w:p>
    <w:p>
      <w:r>
        <w:t>Xây mới Bệnh viện đa khoa huyện Văn Bàn</w:t>
      </w:r>
    </w:p>
    <w:p>
      <w:r>
        <w:t>NQ số 41 ngày 04/12/2020 của HĐND tỉnh, QĐ số 1800a ngày 31/5/2021</w:t>
      </w:r>
    </w:p>
    <w:p>
      <w:r>
        <w:t>200,000</w:t>
      </w:r>
    </w:p>
    <w:p>
      <w:r>
        <w:t>170,000</w:t>
      </w:r>
    </w:p>
    <w:p>
      <w:r>
        <w:t>170,000</w:t>
      </w:r>
    </w:p>
    <w:p>
      <w:r>
        <w:t>20,000</w:t>
      </w:r>
    </w:p>
    <w:p>
      <w:r>
        <w:t>45,000</w:t>
      </w:r>
    </w:p>
    <w:p>
      <w:r>
        <w:t>74,000</w:t>
      </w:r>
    </w:p>
    <w:p>
      <w:r>
        <w:t>31,000</w:t>
      </w:r>
    </w:p>
    <w:p>
      <w:r>
        <w:t>25,000</w:t>
      </w:r>
    </w:p>
    <w:p>
      <w:r>
        <w:t>UBND huyện Văn Bàn</w:t>
      </w:r>
    </w:p>
    <w:p>
      <w:r>
        <w:t>V</w:t>
      </w:r>
    </w:p>
    <w:p>
      <w:r>
        <w:t>Giao thông</w:t>
      </w:r>
    </w:p>
    <w:p>
      <w:r>
        <w:t>12,602,039</w:t>
      </w:r>
    </w:p>
    <w:p>
      <w:r>
        <w:t>3,437,034</w:t>
      </w:r>
    </w:p>
    <w:p>
      <w:r>
        <w:t>130,000</w:t>
      </w:r>
    </w:p>
    <w:p>
      <w:r>
        <w:t>3,217,834</w:t>
      </w:r>
    </w:p>
    <w:p>
      <w:r>
        <w:t>400,047</w:t>
      </w:r>
    </w:p>
    <w:p>
      <w:r>
        <w:t>880,279</w:t>
      </w:r>
    </w:p>
    <w:p>
      <w:r>
        <w:t>658,407</w:t>
      </w:r>
    </w:p>
    <w:p>
      <w:r>
        <w:t>1,279,101</w:t>
      </w:r>
    </w:p>
    <w:p>
      <w:r>
        <w:t>750,241</w:t>
      </w:r>
    </w:p>
    <w:p>
      <w:r>
        <w:t>-</w:t>
      </w:r>
    </w:p>
    <w:p>
      <w:r>
        <w:t>Dự án chuyển tiếp sang giai đoạn 2021-2025</w:t>
      </w:r>
    </w:p>
    <w:p>
      <w:r>
        <w:t>1</w:t>
      </w:r>
    </w:p>
    <w:p>
      <w:r>
        <w:t>Dự án Đường nối đường cao tốc Nội Bài - Lào Cai đến thị trấn Sa Pa theo hình thức hợp đồng Xây dựng - Kinh doanh - Chuyển giao</w:t>
      </w:r>
    </w:p>
    <w:p>
      <w:r>
        <w:t>2193-15/7/2015,</w:t>
      </w:r>
    </w:p>
    <w:p>
      <w:r>
        <w:t>3020-28/9/2018</w:t>
      </w:r>
    </w:p>
    <w:p>
      <w:r>
        <w:t>2,518,000</w:t>
      </w:r>
    </w:p>
    <w:p>
      <w:r>
        <w:t>450,000</w:t>
      </w:r>
    </w:p>
    <w:p>
      <w:r>
        <w:t>130,000</w:t>
      </w:r>
    </w:p>
    <w:p>
      <w:r>
        <w:t>320,000</w:t>
      </w:r>
    </w:p>
    <w:p>
      <w:r>
        <w:t>65,000</w:t>
      </w:r>
    </w:p>
    <w:p>
      <w:r>
        <w:t>32,784</w:t>
      </w:r>
    </w:p>
    <w:p>
      <w:r>
        <w:t>115,019</w:t>
      </w:r>
    </w:p>
    <w:p>
      <w:r>
        <w:t>107,197</w:t>
      </w:r>
    </w:p>
    <w:p>
      <w:r>
        <w:t>102,216</w:t>
      </w:r>
    </w:p>
    <w:p>
      <w:r>
        <w:t>Sở Giao thông vận tải</w:t>
      </w:r>
    </w:p>
    <w:p>
      <w:r>
        <w:t>-</w:t>
      </w:r>
    </w:p>
    <w:p>
      <w:r>
        <w:t>Dự án hoàn thành và bàn giao đưa vào sử dụng giai đoạn 2021-2025</w:t>
      </w:r>
    </w:p>
    <w:p>
      <w:r>
        <w:t>1</w:t>
      </w:r>
    </w:p>
    <w:p>
      <w:r>
        <w:t>Cầu Phú Thịnh nối Quốc lộ 4E với khu đô thị Vạn Hòa, thành phố Lào Cai</w:t>
      </w:r>
    </w:p>
    <w:p>
      <w:r>
        <w:t>08NQ-HĐND 10/7/2020; NQ số 41/NQ/HĐND ngày 04/12/2020; QĐ số 2522, 19/7/2021</w:t>
      </w:r>
    </w:p>
    <w:p>
      <w:r>
        <w:t>450,000</w:t>
      </w:r>
    </w:p>
    <w:p>
      <w:r>
        <w:t>200,000</w:t>
      </w:r>
    </w:p>
    <w:p>
      <w:r>
        <w:t>200,000</w:t>
      </w:r>
    </w:p>
    <w:p>
      <w:r>
        <w:t>163,772</w:t>
      </w:r>
    </w:p>
    <w:p>
      <w:r>
        <w:t>36,228</w:t>
      </w:r>
    </w:p>
    <w:p>
      <w:r>
        <w:t>Ban QLDA ĐTXD công trình giao thông tỉnh Lào Cai</w:t>
      </w:r>
    </w:p>
    <w:p>
      <w:r>
        <w:t>2</w:t>
      </w:r>
    </w:p>
    <w:p>
      <w:r>
        <w:t>Cầu Làng Giàng, thành phố Lào Cai</w:t>
      </w:r>
    </w:p>
    <w:p>
      <w:r>
        <w:t>08, 10/7/2019;</w:t>
      </w:r>
    </w:p>
    <w:p>
      <w:r>
        <w:t>3678,31/10/2019;</w:t>
      </w:r>
    </w:p>
    <w:p>
      <w:r>
        <w:t>952, 10/4/2020;</w:t>
      </w:r>
    </w:p>
    <w:p>
      <w:r>
        <w:t>NQ số 25 ngày 16/7/2021 của HĐND tỉnh Lào Cai</w:t>
      </w:r>
    </w:p>
    <w:p>
      <w:r>
        <w:t>258,194</w:t>
      </w:r>
    </w:p>
    <w:p>
      <w:r>
        <w:t>150,000</w:t>
      </w:r>
    </w:p>
    <w:p>
      <w:r>
        <w:t>150,000</w:t>
      </w:r>
    </w:p>
    <w:p>
      <w:r>
        <w:t>20,000</w:t>
      </w:r>
    </w:p>
    <w:p>
      <w:r>
        <w:t>60,000</w:t>
      </w:r>
    </w:p>
    <w:p>
      <w:r>
        <w:t>50,000</w:t>
      </w:r>
    </w:p>
    <w:p>
      <w:r>
        <w:t>20,000</w:t>
      </w:r>
    </w:p>
    <w:p>
      <w:r>
        <w:t>20,000</w:t>
      </w:r>
    </w:p>
    <w:p>
      <w:r>
        <w:t>Sở Giao thông vận tải</w:t>
      </w:r>
    </w:p>
    <w:p>
      <w:r>
        <w:t>3</w:t>
      </w:r>
    </w:p>
    <w:p>
      <w:r>
        <w:t>Cầu biên giới qua Sông Hồng tại xã Bản Vược và hạ tầng kết nối</w:t>
      </w:r>
    </w:p>
    <w:p>
      <w:r>
        <w:t>NQ số 41 ngày 04/12/2020 của HĐND tỉnh;</w:t>
      </w:r>
    </w:p>
    <w:p>
      <w:r>
        <w:t>QĐ số 1743 ngày 26/5/2021</w:t>
      </w:r>
    </w:p>
    <w:p>
      <w:r>
        <w:t>1,490,000</w:t>
      </w:r>
    </w:p>
    <w:p>
      <w:r>
        <w:t>1,145,034</w:t>
      </w:r>
    </w:p>
    <w:p>
      <w:r>
        <w:t>1,145,034</w:t>
      </w:r>
    </w:p>
    <w:p>
      <w:r>
        <w:t>200,000</w:t>
      </w:r>
    </w:p>
    <w:p>
      <w:r>
        <w:t>300,000</w:t>
      </w:r>
    </w:p>
    <w:p>
      <w:r>
        <w:t>251,000</w:t>
      </w:r>
    </w:p>
    <w:p>
      <w:r>
        <w:t>394,034</w:t>
      </w:r>
    </w:p>
    <w:p>
      <w:r>
        <w:t>245,000</w:t>
      </w:r>
    </w:p>
    <w:p>
      <w:r>
        <w:t>Dự án thành phần 1: Xây dựng cầu biên giới qua sông Hồng; nâng cấp tỉnh lộ 156 đoạn Kim Thành - Ngòi Phát đoạn từ nút giao với đường BV32 và BV28 đến giao với đường BV19; cải tạo nâng cấp nút giao Bình Minh (IC18) thuộc đường cao tốc Nội Bài - Lào Cai</w:t>
      </w:r>
    </w:p>
    <w:p>
      <w:r>
        <w:t>123,000</w:t>
      </w:r>
    </w:p>
    <w:p>
      <w:r>
        <w:t>Sở Giao thông vận tải (Ban quản lý dự án ĐTXD Công trình giao thông tỉnh)</w:t>
      </w:r>
    </w:p>
    <w:p>
      <w:r>
        <w:t>Dự án thành phần 2: Nâng cấp tỉnh lộ 156 (Kim Thành - Ngòi Phát) đoạn từ cầu Quang Kim đến nút giao với đường BV32 và BV28, san gạt mặt bằng hai bên đường với chiều sâu 50m; bổ sung hạng mục Đai lộ Trần Hưng Đạo đoạn từ điểm cuối đường Trần Hưng Đạo kéo dài đến suối Ngòi Bo, phường Thống Nhất</w:t>
      </w:r>
    </w:p>
    <w:p>
      <w:r>
        <w:t>122,000</w:t>
      </w:r>
    </w:p>
    <w:p>
      <w:r>
        <w:t>Ban quản lý dự án ODA tỉnh</w:t>
      </w:r>
    </w:p>
    <w:p>
      <w:r>
        <w:t>Cải tạo, nâng cấp nút giao QL4D (IC19) thuộc đường cao tốc Nội Bài - Lào Cai</w:t>
      </w:r>
    </w:p>
    <w:p>
      <w:r>
        <w:t>Ban quản lý dự án ĐTXD thành phố Lào Cai</w:t>
      </w:r>
    </w:p>
    <w:p>
      <w:r>
        <w:t>4</w:t>
      </w:r>
    </w:p>
    <w:p>
      <w:r>
        <w:t>Cải tạo, nâng cấp tuyến đường Bản Xèo - Dền Sáng - Y Tý, huyện Bát Xát</w:t>
      </w:r>
    </w:p>
    <w:p>
      <w:r>
        <w:t>NQ số 25 ngày 16/7/2021 của HĐND tỉnh Lào Cai; QĐ số 2972- 18/8/2021</w:t>
      </w:r>
    </w:p>
    <w:p>
      <w:r>
        <w:t>200,000</w:t>
      </w:r>
    </w:p>
    <w:p>
      <w:r>
        <w:t>200,000</w:t>
      </w:r>
    </w:p>
    <w:p>
      <w:r>
        <w:t>180,000</w:t>
      </w:r>
    </w:p>
    <w:p>
      <w:r>
        <w:t>30,000</w:t>
      </w:r>
    </w:p>
    <w:p>
      <w:r>
        <w:t>95,000</w:t>
      </w:r>
    </w:p>
    <w:p>
      <w:r>
        <w:t>20,000</w:t>
      </w:r>
    </w:p>
    <w:p>
      <w:r>
        <w:t>35,000</w:t>
      </w:r>
    </w:p>
    <w:p>
      <w:r>
        <w:t>25,000</w:t>
      </w:r>
    </w:p>
    <w:p>
      <w:r>
        <w:t>UBND huyện Bát Xát</w:t>
      </w:r>
    </w:p>
    <w:p>
      <w:r>
        <w:t>5</w:t>
      </w:r>
    </w:p>
    <w:p>
      <w:r>
        <w:t>Đường kết nối Tỉnh lộ 151 (Võ Lao, Văn Bàn) với đường cao tốc Nội Bài - Lào Cai (tại xã Cam Cọn, huyện Bảo Yên)</w:t>
      </w:r>
    </w:p>
    <w:p>
      <w:r>
        <w:t>NQ số 25 ngày 16/7/2021 của HĐND tỉnh Lào Cai</w:t>
      </w:r>
    </w:p>
    <w:p>
      <w:r>
        <w:t>115,000</w:t>
      </w:r>
    </w:p>
    <w:p>
      <w:r>
        <w:t>80,000</w:t>
      </w:r>
    </w:p>
    <w:p>
      <w:r>
        <w:t>72,000</w:t>
      </w:r>
    </w:p>
    <w:p>
      <w:r>
        <w:t>20,000</w:t>
      </w:r>
    </w:p>
    <w:p>
      <w:r>
        <w:t>35,000</w:t>
      </w:r>
    </w:p>
    <w:p>
      <w:r>
        <w:t>17,000</w:t>
      </w:r>
    </w:p>
    <w:p>
      <w:r>
        <w:t>17,000</w:t>
      </w:r>
    </w:p>
    <w:p>
      <w:r>
        <w:t>UBND huyện Văn Bàn</w:t>
      </w:r>
    </w:p>
    <w:p>
      <w:r>
        <w:t>6</w:t>
      </w:r>
    </w:p>
    <w:p>
      <w:r>
        <w:t>Đường Tả Củ Tỷ, huyện Bắc Hà đi UBND xã Bản Ngò, huyện Sín Mần, tỉnh Hà Giang</w:t>
      </w:r>
    </w:p>
    <w:p>
      <w:r>
        <w:t>NQ số 41 ngày 04/12/2020 của HĐND tỉnh;</w:t>
      </w:r>
    </w:p>
    <w:p>
      <w:r>
        <w:t>QĐ số 991-26/3/2021</w:t>
      </w:r>
    </w:p>
    <w:p>
      <w:r>
        <w:t>90,000</w:t>
      </w:r>
    </w:p>
    <w:p>
      <w:r>
        <w:t>80,000</w:t>
      </w:r>
    </w:p>
    <w:p>
      <w:r>
        <w:t>72,000</w:t>
      </w:r>
    </w:p>
    <w:p>
      <w:r>
        <w:t>15,000</w:t>
      </w:r>
    </w:p>
    <w:p>
      <w:r>
        <w:t>20,000</w:t>
      </w:r>
    </w:p>
    <w:p>
      <w:r>
        <w:t>35,000</w:t>
      </w:r>
    </w:p>
    <w:p>
      <w:r>
        <w:t>2,000</w:t>
      </w:r>
    </w:p>
    <w:p>
      <w:r>
        <w:t>2,000</w:t>
      </w:r>
    </w:p>
    <w:p>
      <w:r>
        <w:t>UBND huyện Bắc Hà</w:t>
      </w:r>
    </w:p>
    <w:p>
      <w:r>
        <w:t>7</w:t>
      </w:r>
    </w:p>
    <w:p>
      <w:r>
        <w:t>Cải tạo, nâng cấp các tuyến tỉnh lộ 154 và 160 kết nối huyện Mường Khương và huyện Bắc Hà</w:t>
      </w:r>
    </w:p>
    <w:p>
      <w:r>
        <w:t>NQ số 25 ngày 16/7/2021 của HĐND tỉnh Lào Cai</w:t>
      </w:r>
    </w:p>
    <w:p>
      <w:r>
        <w:t>180,000</w:t>
      </w:r>
    </w:p>
    <w:p>
      <w:r>
        <w:t>180,000</w:t>
      </w:r>
    </w:p>
    <w:p>
      <w:r>
        <w:t>162,000</w:t>
      </w:r>
    </w:p>
    <w:p>
      <w:r>
        <w:t>113,729</w:t>
      </w:r>
    </w:p>
    <w:p>
      <w:r>
        <w:t>40,000</w:t>
      </w:r>
    </w:p>
    <w:p>
      <w:r>
        <w:t>8,271</w:t>
      </w:r>
    </w:p>
    <w:p>
      <w:r>
        <w:t>8,271</w:t>
      </w:r>
    </w:p>
    <w:p>
      <w:r>
        <w:t>Ban QLDA ĐTXD công trình giao thông tỉnh Lào Cai</w:t>
      </w:r>
    </w:p>
    <w:p>
      <w:r>
        <w:t>8</w:t>
      </w:r>
    </w:p>
    <w:p>
      <w:r>
        <w:t>Cải tạo, nâng cấp tuyến đường kết nối từ cầu Làng Giàng đến QL70</w:t>
      </w:r>
    </w:p>
    <w:p>
      <w:r>
        <w:t>11/NQ-HĐND ngày 10/7/2020; NQ số 04/NQ/HĐND ngày 09/4/2021, QĐ số 1827a- 31/5/2021</w:t>
      </w:r>
    </w:p>
    <w:p>
      <w:r>
        <w:t>255,000</w:t>
      </w:r>
    </w:p>
    <w:p>
      <w:r>
        <w:t>255,000</w:t>
      </w:r>
    </w:p>
    <w:p>
      <w:r>
        <w:t>229,500</w:t>
      </w:r>
    </w:p>
    <w:p>
      <w:r>
        <w:t>50,047</w:t>
      </w:r>
    </w:p>
    <w:p>
      <w:r>
        <w:t>14,994</w:t>
      </w:r>
    </w:p>
    <w:p>
      <w:r>
        <w:t>72,860</w:t>
      </w:r>
    </w:p>
    <w:p>
      <w:r>
        <w:t>91,599</w:t>
      </w:r>
    </w:p>
    <w:p>
      <w:r>
        <w:t>61,580</w:t>
      </w:r>
    </w:p>
    <w:p>
      <w:r>
        <w:t>Ban QLDA ĐTXD công trình giao thông tỉnh Lào Cai</w:t>
      </w:r>
    </w:p>
    <w:p>
      <w:r>
        <w:t>9</w:t>
      </w:r>
    </w:p>
    <w:p>
      <w:r>
        <w:t>Xây dựng tuyến đường kết nối từ đường Vạn Hòa - Yên Bái đến đường Làng Giàng - Quốc lộ 70</w:t>
      </w:r>
    </w:p>
    <w:p>
      <w:r>
        <w:t>NQ số 04 ngày 09/4/2021 của HĐND tỉnh; QĐ số 1829- 31/5/2021</w:t>
      </w:r>
    </w:p>
    <w:p>
      <w:r>
        <w:t>97,000</w:t>
      </w:r>
    </w:p>
    <w:p>
      <w:r>
        <w:t>97,000</w:t>
      </w:r>
    </w:p>
    <w:p>
      <w:r>
        <w:t>87,300</w:t>
      </w:r>
    </w:p>
    <w:p>
      <w:r>
        <w:t>20,000</w:t>
      </w:r>
    </w:p>
    <w:p>
      <w:r>
        <w:t>55,000</w:t>
      </w:r>
    </w:p>
    <w:p>
      <w:r>
        <w:t>3,300</w:t>
      </w:r>
    </w:p>
    <w:p>
      <w:r>
        <w:t>9,000</w:t>
      </w:r>
    </w:p>
    <w:p>
      <w:r>
        <w:t>9,000</w:t>
      </w:r>
    </w:p>
    <w:p>
      <w:r>
        <w:t>UBND huyện Bảo Thắng</w:t>
      </w:r>
    </w:p>
    <w:p>
      <w:r>
        <w:t>-</w:t>
      </w:r>
    </w:p>
    <w:p>
      <w:r>
        <w:t>Dự án khởi công mới giai đoạn 2021-2025</w:t>
      </w:r>
    </w:p>
    <w:p>
      <w:r>
        <w:t>1</w:t>
      </w:r>
    </w:p>
    <w:p>
      <w:r>
        <w:t>Xây dựng Cảng Hàng Không Sa Pa, tỉnh Lào Cai theo hình thưc đối tác công tư (PPP)</w:t>
      </w:r>
    </w:p>
    <w:p>
      <w:r>
        <w:t>11/NQ-HĐND ngày 10/7/2020; 211/TTr- UBND 29/10/2020;NQ số 04/NQ/HĐND ngày 09/4/2021</w:t>
      </w:r>
    </w:p>
    <w:p>
      <w:r>
        <w:t>6,948,845</w:t>
      </w:r>
    </w:p>
    <w:p>
      <w:r>
        <w:t>600,000</w:t>
      </w:r>
    </w:p>
    <w:p>
      <w:r>
        <w:t>600,000</w:t>
      </w:r>
    </w:p>
    <w:p>
      <w:r>
        <w:t>5,000</w:t>
      </w:r>
    </w:p>
    <w:p>
      <w:r>
        <w:t>595,000</w:t>
      </w:r>
    </w:p>
    <w:p>
      <w:r>
        <w:t>260,174</w:t>
      </w:r>
    </w:p>
    <w:p>
      <w:r>
        <w:t>Sở Giao thông vận tải</w:t>
      </w:r>
    </w:p>
    <w:p>
      <w:r>
        <w:t>VI</w:t>
      </w:r>
    </w:p>
    <w:p>
      <w:r>
        <w:t>Du lịch</w:t>
      </w:r>
    </w:p>
    <w:p>
      <w:r>
        <w:t>80,000</w:t>
      </w:r>
    </w:p>
    <w:p>
      <w:r>
        <w:t>80,000</w:t>
      </w:r>
    </w:p>
    <w:p>
      <w:r>
        <w:t>72,000</w:t>
      </w:r>
    </w:p>
    <w:p>
      <w:r>
        <w:t>1,000</w:t>
      </w:r>
    </w:p>
    <w:p>
      <w:r>
        <w:t>55,000</w:t>
      </w:r>
    </w:p>
    <w:p>
      <w:r>
        <w:t>16,000</w:t>
      </w:r>
    </w:p>
    <w:p>
      <w:r>
        <w:t>16,000</w:t>
      </w:r>
    </w:p>
    <w:p>
      <w:r>
        <w:t>-</w:t>
      </w:r>
    </w:p>
    <w:p>
      <w:r>
        <w:t>Dự án hoàn thành bàn giao đưa vào sử dụng giai đoạn 2021-2025</w:t>
      </w:r>
    </w:p>
    <w:p>
      <w:r>
        <w:t>1</w:t>
      </w:r>
    </w:p>
    <w:p>
      <w:r>
        <w:t>Đầu tư xây dựng phân khu du lịch Y Tý (huyện Bát Xát), thuộc khu du lịch Quốc gia Sa Pa</w:t>
      </w:r>
    </w:p>
    <w:p>
      <w:r>
        <w:t>NQ số 41 ngày 04/12/2020 của HĐND tỉnh</w:t>
      </w:r>
    </w:p>
    <w:p>
      <w:r>
        <w:t>80,000</w:t>
      </w:r>
    </w:p>
    <w:p>
      <w:r>
        <w:t>80,000</w:t>
      </w:r>
    </w:p>
    <w:p>
      <w:r>
        <w:t>72,000</w:t>
      </w:r>
    </w:p>
    <w:p>
      <w:r>
        <w:t>1,000</w:t>
      </w:r>
    </w:p>
    <w:p>
      <w:r>
        <w:t>55,000</w:t>
      </w:r>
    </w:p>
    <w:p>
      <w:r>
        <w:t>16,000</w:t>
      </w:r>
    </w:p>
    <w:p>
      <w:r>
        <w:t>16,000</w:t>
      </w:r>
    </w:p>
    <w:p>
      <w:r>
        <w:t>UBND huyện Bát Xát</w:t>
      </w:r>
    </w:p>
    <w:p>
      <w:r>
        <w:t>VIII</w:t>
      </w:r>
    </w:p>
    <w:p>
      <w:r>
        <w:t>Xã hội</w:t>
      </w:r>
    </w:p>
    <w:p>
      <w:r>
        <w:t>45,000</w:t>
      </w:r>
    </w:p>
    <w:p>
      <w:r>
        <w:t>45,000</w:t>
      </w:r>
    </w:p>
    <w:p>
      <w:r>
        <w:t>40,500</w:t>
      </w:r>
    </w:p>
    <w:p>
      <w:r>
        <w:t>6,000</w:t>
      </w:r>
    </w:p>
    <w:p>
      <w:r>
        <w:t>15,000</w:t>
      </w:r>
    </w:p>
    <w:p>
      <w:r>
        <w:t>15,000</w:t>
      </w:r>
    </w:p>
    <w:p>
      <w:r>
        <w:t>4,500</w:t>
      </w:r>
    </w:p>
    <w:p>
      <w:r>
        <w:t>4,500</w:t>
      </w:r>
    </w:p>
    <w:p>
      <w:r>
        <w:t>-</w:t>
      </w:r>
    </w:p>
    <w:p>
      <w:r>
        <w:t>Dự án hoàn thành bàn giao đưa vào sử dụng giai đoạn 2021-2025</w:t>
      </w:r>
    </w:p>
    <w:p>
      <w:r>
        <w:t>1</w:t>
      </w:r>
    </w:p>
    <w:p>
      <w:r>
        <w:t>Nâng cấp cơ sở cai nghiện ma túy số 1 tỉnh Lào Cai</w:t>
      </w:r>
    </w:p>
    <w:p>
      <w:r>
        <w:t>NQ số 41 ngày 04/12/2020 của HĐND tỉnh; QĐ số 1918- 04/6/2021</w:t>
      </w:r>
    </w:p>
    <w:p>
      <w:r>
        <w:t>45,000</w:t>
      </w:r>
    </w:p>
    <w:p>
      <w:r>
        <w:t>45,000</w:t>
      </w:r>
    </w:p>
    <w:p>
      <w:r>
        <w:t>40,500</w:t>
      </w:r>
    </w:p>
    <w:p>
      <w:r>
        <w:t>6,000</w:t>
      </w:r>
    </w:p>
    <w:p>
      <w:r>
        <w:t>15,000</w:t>
      </w:r>
    </w:p>
    <w:p>
      <w:r>
        <w:t>15,000</w:t>
      </w:r>
    </w:p>
    <w:p>
      <w:r>
        <w:t>4,500</w:t>
      </w:r>
    </w:p>
    <w:p>
      <w:r>
        <w:t>4,500</w:t>
      </w:r>
    </w:p>
    <w:p>
      <w:r>
        <w:t>Sở Lao Động, Thương binh và Xã hội</w:t>
      </w:r>
    </w:p>
    <w:p>
      <w:r>
        <w:t>IX</w:t>
      </w:r>
    </w:p>
    <w:p>
      <w:r>
        <w:t>Hỗ trợ đối ứng ODA</w:t>
      </w:r>
    </w:p>
    <w:p>
      <w:r>
        <w:t>187,314</w:t>
      </w:r>
    </w:p>
    <w:p>
      <w:r>
        <w:t>25,000</w:t>
      </w:r>
    </w:p>
    <w:p>
      <w:r>
        <w:t>18,138</w:t>
      </w:r>
    </w:p>
    <w:p>
      <w:r>
        <w:t>8,208</w:t>
      </w:r>
    </w:p>
    <w:p>
      <w:r>
        <w:t>135,968</w:t>
      </w:r>
    </w:p>
    <w:p>
      <w:r>
        <w:t>BIỂU 09: TỔNG HỢP KẾ HOẠCH ĐẦU TƯ PHÁT TRIỂN NGUỒN VỐN NGÂN SÁCH TRUNG ƯƠNG THỰC HIỆN CÁC CHƯƠNG TRÌNH MỤC TIÊU QUỐC GIA NĂM 2024</w:t>
      </w:r>
    </w:p>
    <w:p>
      <w:r>
        <w:t>(Kèm theo Nghị quyết số: 56/NQ-HĐND ngày 08 tháng 12 năm 2023 của Hội đồng nhân dân tỉnh Lào Cai)</w:t>
      </w:r>
    </w:p>
    <w:p>
      <w:r>
        <w:t>Đơn vị tính: Triệu đồng</w:t>
      </w:r>
    </w:p>
    <w:p>
      <w:r>
        <w:t>STT</w:t>
      </w:r>
    </w:p>
    <w:p>
      <w:r>
        <w:t>Tên đơn vị</w:t>
      </w:r>
    </w:p>
    <w:p>
      <w:r>
        <w:t>Tổng số</w:t>
      </w:r>
    </w:p>
    <w:p>
      <w:r>
        <w:t>Chương trình MTQG Giảm nghèo bền vững</w:t>
      </w:r>
    </w:p>
    <w:p>
      <w:r>
        <w:t>Chương trình MTQG Xây dựng nông thôn mới</w:t>
      </w:r>
    </w:p>
    <w:p>
      <w:r>
        <w:t>Chương trình MTQG PTKTXH vùng đồng bào DTTS và miền núi</w:t>
      </w:r>
    </w:p>
    <w:p>
      <w:r>
        <w:t>Ghi chú</w:t>
      </w:r>
    </w:p>
    <w:p>
      <w:r>
        <w:t>Tổng cộng</w:t>
      </w:r>
    </w:p>
    <w:p>
      <w:r>
        <w:t>Vốn trong nước</w:t>
      </w:r>
    </w:p>
    <w:p>
      <w:r>
        <w:t>Vốn ngoài nước</w:t>
      </w:r>
    </w:p>
    <w:p>
      <w:r>
        <w:t>Tổng số</w:t>
      </w:r>
    </w:p>
    <w:p>
      <w:r>
        <w:t>Vốn trong nước</w:t>
      </w:r>
    </w:p>
    <w:p>
      <w:r>
        <w:t>Vốn ngoài nước</w:t>
      </w:r>
    </w:p>
    <w:p>
      <w:r>
        <w:t>Tổng số</w:t>
      </w:r>
    </w:p>
    <w:p>
      <w:r>
        <w:t>Vốn trong nước</w:t>
      </w:r>
    </w:p>
    <w:p>
      <w:r>
        <w:t>Vốn ngoài nước</w:t>
      </w:r>
    </w:p>
    <w:p>
      <w:r>
        <w:t>Tổng số</w:t>
      </w:r>
    </w:p>
    <w:p>
      <w:r>
        <w:t>Vốn trong nước</w:t>
      </w:r>
    </w:p>
    <w:p>
      <w:r>
        <w:t>Vốn ngoài nước</w:t>
      </w:r>
    </w:p>
    <w:p>
      <w:r>
        <w:t>Tổng cộng</w:t>
      </w:r>
    </w:p>
    <w:p>
      <w:r>
        <w:t>977,526</w:t>
      </w:r>
    </w:p>
    <w:p>
      <w:r>
        <w:t>977,526</w:t>
      </w:r>
    </w:p>
    <w:p>
      <w:r>
        <w:t>278,450</w:t>
      </w:r>
    </w:p>
    <w:p>
      <w:r>
        <w:t>278,450</w:t>
      </w:r>
    </w:p>
    <w:p>
      <w:r>
        <w:t>90,980</w:t>
      </w:r>
    </w:p>
    <w:p>
      <w:r>
        <w:t>90,980</w:t>
      </w:r>
    </w:p>
    <w:p>
      <w:r>
        <w:t>608,096</w:t>
      </w:r>
    </w:p>
    <w:p>
      <w:r>
        <w:t>608,096</w:t>
      </w:r>
    </w:p>
    <w:p>
      <w:r>
        <w:t>I</w:t>
      </w:r>
    </w:p>
    <w:p>
      <w:r>
        <w:t>Cơ quan, đơn vị cấp tỉnh</w:t>
      </w:r>
    </w:p>
    <w:p>
      <w:r>
        <w:t>20,909</w:t>
      </w:r>
    </w:p>
    <w:p>
      <w:r>
        <w:t>20,909</w:t>
      </w:r>
    </w:p>
    <w:p>
      <w:r>
        <w:t>9,000</w:t>
      </w:r>
    </w:p>
    <w:p>
      <w:r>
        <w:t>9,000</w:t>
      </w:r>
    </w:p>
    <w:p>
      <w:r>
        <w:t>11,909</w:t>
      </w:r>
    </w:p>
    <w:p>
      <w:r>
        <w:t>11,909</w:t>
      </w:r>
    </w:p>
    <w:p>
      <w:r>
        <w:t>1</w:t>
      </w:r>
    </w:p>
    <w:p>
      <w:r>
        <w:t>Sở Lao động - Thương binh và Xã hội</w:t>
      </w:r>
    </w:p>
    <w:p>
      <w:r>
        <w:t>2</w:t>
      </w:r>
    </w:p>
    <w:p>
      <w:r>
        <w:t>Sở Du lịch</w:t>
      </w:r>
    </w:p>
    <w:p>
      <w:r>
        <w:t>5,990</w:t>
      </w:r>
    </w:p>
    <w:p>
      <w:r>
        <w:t>5,990</w:t>
      </w:r>
    </w:p>
    <w:p>
      <w:r>
        <w:t>5,990</w:t>
      </w:r>
    </w:p>
    <w:p>
      <w:r>
        <w:t>5,990</w:t>
      </w:r>
    </w:p>
    <w:p>
      <w:r>
        <w:t>3</w:t>
      </w:r>
    </w:p>
    <w:p>
      <w:r>
        <w:t>Trường Cao đẳng Lào Cai</w:t>
      </w:r>
    </w:p>
    <w:p>
      <w:r>
        <w:t>9,000</w:t>
      </w:r>
    </w:p>
    <w:p>
      <w:r>
        <w:t>9,000</w:t>
      </w:r>
    </w:p>
    <w:p>
      <w:r>
        <w:t>9,000</w:t>
      </w:r>
    </w:p>
    <w:p>
      <w:r>
        <w:t>9,000</w:t>
      </w:r>
    </w:p>
    <w:p>
      <w:r>
        <w:t>4</w:t>
      </w:r>
    </w:p>
    <w:p>
      <w:r>
        <w:t>Ban QLDA Đầu tư xây dựng tỉnh Lào Cai</w:t>
      </w:r>
    </w:p>
    <w:p>
      <w:r>
        <w:t>5,919</w:t>
      </w:r>
    </w:p>
    <w:p>
      <w:r>
        <w:t>5,919</w:t>
      </w:r>
    </w:p>
    <w:p>
      <w:r>
        <w:t>5,919</w:t>
      </w:r>
    </w:p>
    <w:p>
      <w:r>
        <w:t>5,919</w:t>
      </w:r>
    </w:p>
    <w:p>
      <w:r>
        <w:t>II</w:t>
      </w:r>
    </w:p>
    <w:p>
      <w:r>
        <w:t>UBND cấp huyện</w:t>
      </w:r>
    </w:p>
    <w:p>
      <w:r>
        <w:t>931,319</w:t>
      </w:r>
    </w:p>
    <w:p>
      <w:r>
        <w:t>931,319</w:t>
      </w:r>
    </w:p>
    <w:p>
      <w:r>
        <w:t>248,361</w:t>
      </w:r>
    </w:p>
    <w:p>
      <w:r>
        <w:t>248,361</w:t>
      </w:r>
    </w:p>
    <w:p>
      <w:r>
        <w:t>90,980</w:t>
      </w:r>
    </w:p>
    <w:p>
      <w:r>
        <w:t>90,980</w:t>
      </w:r>
    </w:p>
    <w:p>
      <w:r>
        <w:t>591,978</w:t>
      </w:r>
    </w:p>
    <w:p>
      <w:r>
        <w:t>591,978</w:t>
      </w:r>
    </w:p>
    <w:p>
      <w:r>
        <w:t>1</w:t>
      </w:r>
    </w:p>
    <w:p>
      <w:r>
        <w:t>UBND huyện Si Ma Cai</w:t>
      </w:r>
    </w:p>
    <w:p>
      <w:r>
        <w:t>110,708</w:t>
      </w:r>
    </w:p>
    <w:p>
      <w:r>
        <w:t>110,708</w:t>
      </w:r>
    </w:p>
    <w:p>
      <w:r>
        <w:t>54,564</w:t>
      </w:r>
    </w:p>
    <w:p>
      <w:r>
        <w:t>54,564</w:t>
      </w:r>
    </w:p>
    <w:p>
      <w:r>
        <w:t>3,890</w:t>
      </w:r>
    </w:p>
    <w:p>
      <w:r>
        <w:t>3,890</w:t>
      </w:r>
    </w:p>
    <w:p>
      <w:r>
        <w:t>52,254</w:t>
      </w:r>
    </w:p>
    <w:p>
      <w:r>
        <w:t>52,254</w:t>
      </w:r>
    </w:p>
    <w:p>
      <w:r>
        <w:t>2</w:t>
      </w:r>
    </w:p>
    <w:p>
      <w:r>
        <w:t>UBND huyện Bắc Hà</w:t>
      </w:r>
    </w:p>
    <w:p>
      <w:r>
        <w:t>187,855</w:t>
      </w:r>
    </w:p>
    <w:p>
      <w:r>
        <w:t>187,855</w:t>
      </w:r>
    </w:p>
    <w:p>
      <w:r>
        <w:t>83,286</w:t>
      </w:r>
    </w:p>
    <w:p>
      <w:r>
        <w:t>83,286</w:t>
      </w:r>
    </w:p>
    <w:p>
      <w:r>
        <w:t>6,807</w:t>
      </w:r>
    </w:p>
    <w:p>
      <w:r>
        <w:t>6,807</w:t>
      </w:r>
    </w:p>
    <w:p>
      <w:r>
        <w:t>97,762</w:t>
      </w:r>
    </w:p>
    <w:p>
      <w:r>
        <w:t>97,762</w:t>
      </w:r>
    </w:p>
    <w:p>
      <w:r>
        <w:t>-</w:t>
      </w:r>
    </w:p>
    <w:p>
      <w:r>
        <w:t>Trong đó: Đề án hỗ trợ một số huyện nghèo thoát khỏi tình trạng nghèo, ĐBKK giai đoạn 2022 - 2025 (gọi tắt là đề án huyện thoát nghèo)</w:t>
      </w:r>
    </w:p>
    <w:p>
      <w:r>
        <w:t>28,722</w:t>
      </w:r>
    </w:p>
    <w:p>
      <w:r>
        <w:t>28,722</w:t>
      </w:r>
    </w:p>
    <w:p>
      <w:r>
        <w:t>28,722</w:t>
      </w:r>
    </w:p>
    <w:p>
      <w:r>
        <w:t>28,722</w:t>
      </w:r>
    </w:p>
    <w:p>
      <w:r>
        <w:t>3</w:t>
      </w:r>
    </w:p>
    <w:p>
      <w:r>
        <w:t>UBND huyện Mường Khương</w:t>
      </w:r>
    </w:p>
    <w:p>
      <w:r>
        <w:t>165,556</w:t>
      </w:r>
    </w:p>
    <w:p>
      <w:r>
        <w:t>165,556</w:t>
      </w:r>
    </w:p>
    <w:p>
      <w:r>
        <w:t>55,763</w:t>
      </w:r>
    </w:p>
    <w:p>
      <w:r>
        <w:t>55,763</w:t>
      </w:r>
    </w:p>
    <w:p>
      <w:r>
        <w:t>4,863</w:t>
      </w:r>
    </w:p>
    <w:p>
      <w:r>
        <w:t>4,863</w:t>
      </w:r>
    </w:p>
    <w:p>
      <w:r>
        <w:t>104,930</w:t>
      </w:r>
    </w:p>
    <w:p>
      <w:r>
        <w:t>104,930</w:t>
      </w:r>
    </w:p>
    <w:p>
      <w:r>
        <w:t>4</w:t>
      </w:r>
    </w:p>
    <w:p>
      <w:r>
        <w:t>UBND huyện Bát Xát</w:t>
      </w:r>
    </w:p>
    <w:p>
      <w:r>
        <w:t>168,308</w:t>
      </w:r>
    </w:p>
    <w:p>
      <w:r>
        <w:t>168,308</w:t>
      </w:r>
    </w:p>
    <w:p>
      <w:r>
        <w:t>54,748</w:t>
      </w:r>
    </w:p>
    <w:p>
      <w:r>
        <w:t>54,748</w:t>
      </w:r>
    </w:p>
    <w:p>
      <w:r>
        <w:t>7,780</w:t>
      </w:r>
    </w:p>
    <w:p>
      <w:r>
        <w:t>7,780</w:t>
      </w:r>
    </w:p>
    <w:p>
      <w:r>
        <w:t>105,780</w:t>
      </w:r>
    </w:p>
    <w:p>
      <w:r>
        <w:t>105,780</w:t>
      </w:r>
    </w:p>
    <w:p>
      <w:r>
        <w:t>5</w:t>
      </w:r>
    </w:p>
    <w:p>
      <w:r>
        <w:t>UBND TX Sa Pa</w:t>
      </w:r>
    </w:p>
    <w:p>
      <w:r>
        <w:t>84,954</w:t>
      </w:r>
    </w:p>
    <w:p>
      <w:r>
        <w:t>84,954</w:t>
      </w:r>
    </w:p>
    <w:p>
      <w:r>
        <w:t>5,417</w:t>
      </w:r>
    </w:p>
    <w:p>
      <w:r>
        <w:t>5,417</w:t>
      </w:r>
    </w:p>
    <w:p>
      <w:r>
        <w:t>79,537</w:t>
      </w:r>
    </w:p>
    <w:p>
      <w:r>
        <w:t>79,537</w:t>
      </w:r>
    </w:p>
    <w:p>
      <w:r>
        <w:t>6</w:t>
      </w:r>
    </w:p>
    <w:p>
      <w:r>
        <w:t>UBND huyện Văn Bàn</w:t>
      </w:r>
    </w:p>
    <w:p>
      <w:r>
        <w:t>88,682</w:t>
      </w:r>
    </w:p>
    <w:p>
      <w:r>
        <w:t>88,682</w:t>
      </w:r>
    </w:p>
    <w:p>
      <w:r>
        <w:t>12,639</w:t>
      </w:r>
    </w:p>
    <w:p>
      <w:r>
        <w:t>12,639</w:t>
      </w:r>
    </w:p>
    <w:p>
      <w:r>
        <w:t>76,043</w:t>
      </w:r>
    </w:p>
    <w:p>
      <w:r>
        <w:t>76,043</w:t>
      </w:r>
    </w:p>
    <w:p>
      <w:r>
        <w:t>7</w:t>
      </w:r>
    </w:p>
    <w:p>
      <w:r>
        <w:t>UBND huyện Bảo Yên</w:t>
      </w:r>
    </w:p>
    <w:p>
      <w:r>
        <w:t>86,147</w:t>
      </w:r>
    </w:p>
    <w:p>
      <w:r>
        <w:t>86,147</w:t>
      </w:r>
    </w:p>
    <w:p>
      <w:r>
        <w:t>32,080</w:t>
      </w:r>
    </w:p>
    <w:p>
      <w:r>
        <w:t>32,080</w:t>
      </w:r>
    </w:p>
    <w:p>
      <w:r>
        <w:t>54,067</w:t>
      </w:r>
    </w:p>
    <w:p>
      <w:r>
        <w:t>54,067</w:t>
      </w:r>
    </w:p>
    <w:p>
      <w:r>
        <w:t>8</w:t>
      </w:r>
    </w:p>
    <w:p>
      <w:r>
        <w:t>UBND huyện Bảo Thắng</w:t>
      </w:r>
    </w:p>
    <w:p>
      <w:r>
        <w:t>28,094</w:t>
      </w:r>
    </w:p>
    <w:p>
      <w:r>
        <w:t>28,094</w:t>
      </w:r>
    </w:p>
    <w:p>
      <w:r>
        <w:t>10,697</w:t>
      </w:r>
    </w:p>
    <w:p>
      <w:r>
        <w:t>10,697</w:t>
      </w:r>
    </w:p>
    <w:p>
      <w:r>
        <w:t>17,397</w:t>
      </w:r>
    </w:p>
    <w:p>
      <w:r>
        <w:t>17,397</w:t>
      </w:r>
    </w:p>
    <w:p>
      <w:r>
        <w:t>9</w:t>
      </w:r>
    </w:p>
    <w:p>
      <w:r>
        <w:t>UBND TP Lào Cai</w:t>
      </w:r>
    </w:p>
    <w:p>
      <w:r>
        <w:t>11,015</w:t>
      </w:r>
    </w:p>
    <w:p>
      <w:r>
        <w:t>11,015</w:t>
      </w:r>
    </w:p>
    <w:p>
      <w:r>
        <w:t>6,807</w:t>
      </w:r>
    </w:p>
    <w:p>
      <w:r>
        <w:t>6,807</w:t>
      </w:r>
    </w:p>
    <w:p>
      <w:r>
        <w:t>4,208</w:t>
      </w:r>
    </w:p>
    <w:p>
      <w:r>
        <w:t>4,208</w:t>
      </w:r>
    </w:p>
    <w:p>
      <w:r>
        <w:t>III</w:t>
      </w:r>
    </w:p>
    <w:p>
      <w:r>
        <w:t>Số chưa phân bổ chi tiết (*)</w:t>
      </w:r>
    </w:p>
    <w:p>
      <w:r>
        <w:t>25,298</w:t>
      </w:r>
    </w:p>
    <w:p>
      <w:r>
        <w:t>25,298</w:t>
      </w:r>
    </w:p>
    <w:p>
      <w:r>
        <w:t>21,089</w:t>
      </w:r>
    </w:p>
    <w:p>
      <w:r>
        <w:t>21,089</w:t>
      </w:r>
    </w:p>
    <w:p>
      <w:r>
        <w:t>4,209</w:t>
      </w:r>
    </w:p>
    <w:p>
      <w:r>
        <w:t>4,209</w:t>
      </w:r>
    </w:p>
    <w:p>
      <w:r>
        <w:t>BIỂU 10: KẾ HOẠCH CHI TIẾT VỐN ĐẦU TƯ NGÂN SÁCH TRUNG ƯƠNG THỰC HIỆN CHƯƠNG TRÌNH MỤC TIÊU QUỐC GIA PHÁT TRIỂN KINH TẾ XÃ HỘI VÙNG ĐỒNG BÀO DTTS&amp;MN TỈNH LÀO CAI - NĂM 2024, CƠ QUAN ĐƠN VỊ CẤP TỈNH THỰC HIỆN</w:t>
      </w:r>
    </w:p>
    <w:p>
      <w:r>
        <w:t>(Kèm theo Nghị quyết số: 56/NQ-HĐND ngày 08 tháng 12 năm 2023 của Hội đồng nhân dân tỉnh Lào Cai)</w:t>
      </w:r>
    </w:p>
    <w:p>
      <w:r>
        <w:t>Đơn vị tính: Triệu đồng</w:t>
      </w:r>
    </w:p>
    <w:p>
      <w:r>
        <w:t>TT</w:t>
      </w:r>
    </w:p>
    <w:p>
      <w:r>
        <w:t>Tên dự án (công trình)</w:t>
      </w:r>
    </w:p>
    <w:p>
      <w:r>
        <w:t>Địa điểm xây dựng</w:t>
      </w:r>
    </w:p>
    <w:p>
      <w:r>
        <w:t>Thời gian KC-HT</w:t>
      </w:r>
    </w:p>
    <w:p>
      <w:r>
        <w:t>Quy mô đầu tư</w:t>
      </w:r>
    </w:p>
    <w:p>
      <w:r>
        <w:t>Quyết định đầu tư, quyết toán được duyệt</w:t>
      </w:r>
    </w:p>
    <w:p>
      <w:r>
        <w:t>Lũy kế vốn NSNN đã bố trí đến hết năm 2023</w:t>
      </w:r>
    </w:p>
    <w:p>
      <w:r>
        <w:t>Kế hoạch vốn đầu tư giai đoạn 2021-2025</w:t>
      </w:r>
    </w:p>
    <w:p>
      <w:r>
        <w:t>Kế hoạch nguồn vốn NSTW năm 2024</w:t>
      </w:r>
    </w:p>
    <w:p>
      <w:r>
        <w:t>Chủ đầu tư</w:t>
      </w:r>
    </w:p>
    <w:p>
      <w:r>
        <w:t>Ghi chú</w:t>
      </w:r>
    </w:p>
    <w:p>
      <w:r>
        <w:t>Số, ngày, tháng, năm</w:t>
      </w:r>
    </w:p>
    <w:p>
      <w:r>
        <w:t>Tổng mức đầu tư</w:t>
      </w:r>
    </w:p>
    <w:p>
      <w:r>
        <w:t>Tổng số</w:t>
      </w:r>
    </w:p>
    <w:p>
      <w:r>
        <w:t>Trong đó: nguồn vốn NSTW</w:t>
      </w:r>
    </w:p>
    <w:p>
      <w:r>
        <w:t>Tổng số</w:t>
      </w:r>
    </w:p>
    <w:p>
      <w:r>
        <w:t>Trong đó: nguồn vốn NSTW</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35,178</w:t>
      </w:r>
    </w:p>
    <w:p>
      <w:r>
        <w:t>35,178</w:t>
      </w:r>
    </w:p>
    <w:p>
      <w:r>
        <w:t>12,342</w:t>
      </w:r>
    </w:p>
    <w:p>
      <w:r>
        <w:t>35,178</w:t>
      </w:r>
    </w:p>
    <w:p>
      <w:r>
        <w:t>35,178</w:t>
      </w:r>
    </w:p>
    <w:p>
      <w:r>
        <w:t>16,118</w:t>
      </w:r>
    </w:p>
    <w:p>
      <w:r>
        <w:t>I</w:t>
      </w:r>
    </w:p>
    <w:p>
      <w:r>
        <w:t>Dự án 5. Phát triển giáo dục đào tạo nâng cao chất lượng nguồn nhân lực</w:t>
      </w:r>
    </w:p>
    <w:p>
      <w:r>
        <w:t>20,200</w:t>
      </w:r>
    </w:p>
    <w:p>
      <w:r>
        <w:t>20,200</w:t>
      </w:r>
    </w:p>
    <w:p>
      <w:r>
        <w:t>5,405</w:t>
      </w:r>
    </w:p>
    <w:p>
      <w:r>
        <w:t>20,200</w:t>
      </w:r>
    </w:p>
    <w:p>
      <w:r>
        <w:t>20,200</w:t>
      </w:r>
    </w:p>
    <w:p>
      <w:r>
        <w:t>5,919</w:t>
      </w:r>
    </w:p>
    <w:p>
      <w:r>
        <w:t>Công trình chuyển tiếp</w:t>
      </w:r>
    </w:p>
    <w:p>
      <w:r>
        <w:t>20,200</w:t>
      </w:r>
    </w:p>
    <w:p>
      <w:r>
        <w:t>20,200</w:t>
      </w:r>
    </w:p>
    <w:p>
      <w:r>
        <w:t>5,405</w:t>
      </w:r>
    </w:p>
    <w:p>
      <w:r>
        <w:t>20,200</w:t>
      </w:r>
    </w:p>
    <w:p>
      <w:r>
        <w:t>20,200</w:t>
      </w:r>
    </w:p>
    <w:p>
      <w:r>
        <w:t>5,919</w:t>
      </w:r>
    </w:p>
    <w:p>
      <w:r>
        <w:t>1</w:t>
      </w:r>
    </w:p>
    <w:p>
      <w:r>
        <w:t>Trường PTDT nội trú THCS &amp; THPT huyện Mường Khương, hạng mục: Xây mới 01 nhà công vụ 03 tầng 06 phòng</w:t>
      </w:r>
    </w:p>
    <w:p>
      <w:r>
        <w:t>Thị trấn Mường Khương, H Mường Khương</w:t>
      </w:r>
    </w:p>
    <w:p>
      <w:r>
        <w:t>2023-</w:t>
      </w:r>
    </w:p>
    <w:p>
      <w:r>
        <w:t>2024</w:t>
      </w:r>
    </w:p>
    <w:p>
      <w:r>
        <w:t>Xây mới 01 nhà công vụ 03 tầng 06 phòng ghép vào nhà ký túc xá học sinh</w:t>
      </w:r>
    </w:p>
    <w:p>
      <w:r>
        <w:t>1795 ngày 18/8/2022</w:t>
      </w:r>
    </w:p>
    <w:p>
      <w:r>
        <w:t>2,700</w:t>
      </w:r>
    </w:p>
    <w:p>
      <w:r>
        <w:t>2,700</w:t>
      </w:r>
    </w:p>
    <w:p>
      <w:r>
        <w:t>1,400</w:t>
      </w:r>
    </w:p>
    <w:p>
      <w:r>
        <w:t>2,700</w:t>
      </w:r>
    </w:p>
    <w:p>
      <w:r>
        <w:t>2,700</w:t>
      </w:r>
    </w:p>
    <w:p>
      <w:r>
        <w:t>1,000</w:t>
      </w:r>
    </w:p>
    <w:p>
      <w:r>
        <w:t>Ban QLDA Đầu tư xây dựng tỉnh Lào Cai</w:t>
      </w:r>
    </w:p>
    <w:p>
      <w:r>
        <w:t>2</w:t>
      </w:r>
    </w:p>
    <w:p>
      <w:r>
        <w:t>Trường PTDT nội trú THCS &amp; THPT thị xã Sa Pa, hạng mục: Xây mới nhà sinh hoạt văn hóa dân tộc</w:t>
      </w:r>
    </w:p>
    <w:p>
      <w:r>
        <w:t>Thị xã Sa Pa</w:t>
      </w:r>
    </w:p>
    <w:p>
      <w:r>
        <w:t>2023-</w:t>
      </w:r>
    </w:p>
    <w:p>
      <w:r>
        <w:t>2024</w:t>
      </w:r>
    </w:p>
    <w:p>
      <w:r>
        <w:t>Xây mới 01 nhà sinh hoạt văn hóa dân tộc, 01 nhà vệ sinh chung</w:t>
      </w:r>
    </w:p>
    <w:p>
      <w:r>
        <w:t>1723 ngày 09/8/2022</w:t>
      </w:r>
    </w:p>
    <w:p>
      <w:r>
        <w:t>3,500</w:t>
      </w:r>
    </w:p>
    <w:p>
      <w:r>
        <w:t>3,500</w:t>
      </w:r>
    </w:p>
    <w:p>
      <w:r>
        <w:t>1,800</w:t>
      </w:r>
    </w:p>
    <w:p>
      <w:r>
        <w:t>3,500</w:t>
      </w:r>
    </w:p>
    <w:p>
      <w:r>
        <w:t>3,500</w:t>
      </w:r>
    </w:p>
    <w:p>
      <w:r>
        <w:t>1,000</w:t>
      </w:r>
    </w:p>
    <w:p>
      <w:r>
        <w:t>Ban QLDA Đầu tư xây dựng tỉnh Lào Cai</w:t>
      </w:r>
    </w:p>
    <w:p>
      <w:r>
        <w:t>3</w:t>
      </w:r>
    </w:p>
    <w:p>
      <w:r>
        <w:t>Trường PTDT Nội trú THCS &amp;THPT huyện Bắc Hà</w:t>
      </w:r>
    </w:p>
    <w:p>
      <w:r>
        <w:t>Thị trấn Bắc Hà, huyện Bắc Hà</w:t>
      </w:r>
    </w:p>
    <w:p>
      <w:r>
        <w:t>2023-</w:t>
      </w:r>
    </w:p>
    <w:p>
      <w:r>
        <w:t>2025</w:t>
      </w:r>
    </w:p>
    <w:p>
      <w:r>
        <w:t>Xây 01 nhà 4-5 tầng (9 phòng bộ môn + khu hiệu bộ); hoàn thiện ngoại thất, sân vườn, cổng</w:t>
      </w:r>
    </w:p>
    <w:p>
      <w:r>
        <w:t>272 ngày 8/02/2023</w:t>
      </w:r>
    </w:p>
    <w:p>
      <w:r>
        <w:t>14,000</w:t>
      </w:r>
    </w:p>
    <w:p>
      <w:r>
        <w:t>14,000</w:t>
      </w:r>
    </w:p>
    <w:p>
      <w:r>
        <w:t>2,205</w:t>
      </w:r>
    </w:p>
    <w:p>
      <w:r>
        <w:t>14,000</w:t>
      </w:r>
    </w:p>
    <w:p>
      <w:r>
        <w:t>14,000</w:t>
      </w:r>
    </w:p>
    <w:p>
      <w:r>
        <w:t>3,919</w:t>
      </w:r>
    </w:p>
    <w:p>
      <w:r>
        <w:t>Ban QLDA Đầu tư xây dựng tỉnh Lào Cai</w:t>
      </w:r>
    </w:p>
    <w:p>
      <w:r>
        <w:t>II</w:t>
      </w:r>
    </w:p>
    <w:p>
      <w:r>
        <w:t>Dự án 6. Dự án 6. Bảo tồn, phát huy giá trị văn hóa truyền thống tốt đẹp của các dân tộc thiểu số gắn với phát triển du lịch</w:t>
      </w:r>
    </w:p>
    <w:p>
      <w:r>
        <w:t>14,978</w:t>
      </w:r>
    </w:p>
    <w:p>
      <w:r>
        <w:t>14,978</w:t>
      </w:r>
    </w:p>
    <w:p>
      <w:r>
        <w:t>6,937</w:t>
      </w:r>
    </w:p>
    <w:p>
      <w:r>
        <w:t>14,978</w:t>
      </w:r>
    </w:p>
    <w:p>
      <w:r>
        <w:t>14,978</w:t>
      </w:r>
    </w:p>
    <w:p>
      <w:r>
        <w:t>5,990</w:t>
      </w:r>
    </w:p>
    <w:p>
      <w:r>
        <w:t>ND1</w:t>
      </w:r>
    </w:p>
    <w:p>
      <w:r>
        <w:t>Nội dung 1: Hỗ trợ đầu tư xây dựng cho mỗi một điểm đến du lịch tiêu biểu</w:t>
      </w:r>
    </w:p>
    <w:p>
      <w:r>
        <w:t>3,000</w:t>
      </w:r>
    </w:p>
    <w:p>
      <w:r>
        <w:t>3,000</w:t>
      </w:r>
    </w:p>
    <w:p>
      <w:r>
        <w:t>2,400</w:t>
      </w:r>
    </w:p>
    <w:p>
      <w:r>
        <w:t>3,000</w:t>
      </w:r>
    </w:p>
    <w:p>
      <w:r>
        <w:t>3,000</w:t>
      </w:r>
    </w:p>
    <w:p>
      <w:r>
        <w:t>479</w:t>
      </w:r>
    </w:p>
    <w:p>
      <w:r>
        <w:t>Công trình chuyển tiếp</w:t>
      </w:r>
    </w:p>
    <w:p>
      <w:r>
        <w:t>3,000</w:t>
      </w:r>
    </w:p>
    <w:p>
      <w:r>
        <w:t>3,000</w:t>
      </w:r>
    </w:p>
    <w:p>
      <w:r>
        <w:t>2,400</w:t>
      </w:r>
    </w:p>
    <w:p>
      <w:r>
        <w:t>3,000</w:t>
      </w:r>
    </w:p>
    <w:p>
      <w:r>
        <w:t>3,000</w:t>
      </w:r>
    </w:p>
    <w:p>
      <w:r>
        <w:t>479</w:t>
      </w:r>
    </w:p>
    <w:p>
      <w:r>
        <w:t>1</w:t>
      </w:r>
    </w:p>
    <w:p>
      <w:r>
        <w:t>Hỗ trợ đầu tư xây dựng điểm đến du lịch tiêu biểu thôn Nậm Rịa xã Hợp Thành, TP Lào Cai</w:t>
      </w:r>
    </w:p>
    <w:p>
      <w:r>
        <w:t>Xã Hợp Thành, TP Lào Cai</w:t>
      </w:r>
    </w:p>
    <w:p>
      <w:r>
        <w:t>2023-</w:t>
      </w:r>
    </w:p>
    <w:p>
      <w:r>
        <w:t>2024</w:t>
      </w:r>
    </w:p>
    <w:p>
      <w:r>
        <w:t>Xây dựng 01 nhà vệ sinh; Cổng chào; Sân, đường lát đá hộc, bậc xây đá hộc; Biển chỉ dẫn; …</w:t>
      </w:r>
    </w:p>
    <w:p>
      <w:r>
        <w:t>2215 ngày 08/9/2023</w:t>
      </w:r>
    </w:p>
    <w:p>
      <w:r>
        <w:t>1,000</w:t>
      </w:r>
    </w:p>
    <w:p>
      <w:r>
        <w:t>1,000</w:t>
      </w:r>
    </w:p>
    <w:p>
      <w:r>
        <w:t>800</w:t>
      </w:r>
    </w:p>
    <w:p>
      <w:r>
        <w:t>1,000</w:t>
      </w:r>
    </w:p>
    <w:p>
      <w:r>
        <w:t>1,000</w:t>
      </w:r>
    </w:p>
    <w:p>
      <w:r>
        <w:t>123</w:t>
      </w:r>
    </w:p>
    <w:p>
      <w:r>
        <w:t>Sở Du lịch</w:t>
      </w:r>
    </w:p>
    <w:p>
      <w:r>
        <w:t>2</w:t>
      </w:r>
    </w:p>
    <w:p>
      <w:r>
        <w:t>Hỗ trợ đầu tư xây dựng điểm đến du lịch tiêu biểu thôn Lả Dì Thàng, xã Tả Van Chư, huyện Bắc Hà</w:t>
      </w:r>
    </w:p>
    <w:p>
      <w:r>
        <w:t>Xã Tả Van Chư, huyện Bắc Hà</w:t>
      </w:r>
    </w:p>
    <w:p>
      <w:r>
        <w:t>2023-</w:t>
      </w:r>
    </w:p>
    <w:p>
      <w:r>
        <w:t>2024</w:t>
      </w:r>
    </w:p>
    <w:p>
      <w:r>
        <w:t>Xây dựng 01 nhà vệ sinh; Cổng chào; Biển chỉ dẫn; Xây dựng đường lát đá hộc; …</w:t>
      </w:r>
    </w:p>
    <w:p>
      <w:r>
        <w:t>2213 ngày 08/9/2023</w:t>
      </w:r>
    </w:p>
    <w:p>
      <w:r>
        <w:t>1,000</w:t>
      </w:r>
    </w:p>
    <w:p>
      <w:r>
        <w:t>1,000</w:t>
      </w:r>
    </w:p>
    <w:p>
      <w:r>
        <w:t>800</w:t>
      </w:r>
    </w:p>
    <w:p>
      <w:r>
        <w:t>1,000</w:t>
      </w:r>
    </w:p>
    <w:p>
      <w:r>
        <w:t>1,000</w:t>
      </w:r>
    </w:p>
    <w:p>
      <w:r>
        <w:t>177</w:t>
      </w:r>
    </w:p>
    <w:p>
      <w:r>
        <w:t>Sở Du lịch</w:t>
      </w:r>
    </w:p>
    <w:p>
      <w:r>
        <w:t>3</w:t>
      </w:r>
    </w:p>
    <w:p>
      <w:r>
        <w:t>Hỗ trợ đầu tư xây dựng điểm đến du lịch tiêu biểu thôn Seng Sui, xã Lùng Thẩn, huyện Si Ma Cai</w:t>
      </w:r>
    </w:p>
    <w:p>
      <w:r>
        <w:t>Xã Lùng Thẩn, huyện Si Ma Cai</w:t>
      </w:r>
    </w:p>
    <w:p>
      <w:r>
        <w:t>2023-</w:t>
      </w:r>
    </w:p>
    <w:p>
      <w:r>
        <w:t>2024</w:t>
      </w:r>
    </w:p>
    <w:p>
      <w:r>
        <w:t>Xây dựng 01 nhà vệ sinh; đường lát đá và bậc xây bằng đá hộc; Biển chỉ dẫn du lịch và hệ thống lan can an toàn…</w:t>
      </w:r>
    </w:p>
    <w:p>
      <w:r>
        <w:t>2214 ngày 08/9/2023</w:t>
      </w:r>
    </w:p>
    <w:p>
      <w:r>
        <w:t>1,000</w:t>
      </w:r>
    </w:p>
    <w:p>
      <w:r>
        <w:t>1,000</w:t>
      </w:r>
    </w:p>
    <w:p>
      <w:r>
        <w:t>800</w:t>
      </w:r>
    </w:p>
    <w:p>
      <w:r>
        <w:t>1,000</w:t>
      </w:r>
    </w:p>
    <w:p>
      <w:r>
        <w:t>1,000</w:t>
      </w:r>
    </w:p>
    <w:p>
      <w:r>
        <w:t>179</w:t>
      </w:r>
    </w:p>
    <w:p>
      <w:r>
        <w:t>Sở Du lịch</w:t>
      </w:r>
    </w:p>
    <w:p>
      <w:r>
        <w:t>ND3</w:t>
      </w:r>
    </w:p>
    <w:p>
      <w:r>
        <w:t>Nội dung 3: Hỗ trợ tu bổ, tôn tạo cho mỗi di tích quốc gia đặc biệt, di tích quốc gia có giá trị tiêu biểu của các dân tộc thiểu số</w:t>
      </w:r>
    </w:p>
    <w:p>
      <w:r>
        <w:t>11,978</w:t>
      </w:r>
    </w:p>
    <w:p>
      <w:r>
        <w:t>11,978</w:t>
      </w:r>
    </w:p>
    <w:p>
      <w:r>
        <w:t>4,537</w:t>
      </w:r>
    </w:p>
    <w:p>
      <w:r>
        <w:t>11,978</w:t>
      </w:r>
    </w:p>
    <w:p>
      <w:r>
        <w:t>11,978</w:t>
      </w:r>
    </w:p>
    <w:p>
      <w:r>
        <w:t>5,511</w:t>
      </w:r>
    </w:p>
    <w:p>
      <w:r>
        <w:t>Công trình chuyển tiếp</w:t>
      </w:r>
    </w:p>
    <w:p>
      <w:r>
        <w:t>11,978</w:t>
      </w:r>
    </w:p>
    <w:p>
      <w:r>
        <w:t>11,978</w:t>
      </w:r>
    </w:p>
    <w:p>
      <w:r>
        <w:t>4,537</w:t>
      </w:r>
    </w:p>
    <w:p>
      <w:r>
        <w:t>11,978</w:t>
      </w:r>
    </w:p>
    <w:p>
      <w:r>
        <w:t>11,978</w:t>
      </w:r>
    </w:p>
    <w:p>
      <w:r>
        <w:t>5,511</w:t>
      </w:r>
    </w:p>
    <w:p>
      <w:r>
        <w:t>1</w:t>
      </w:r>
    </w:p>
    <w:p>
      <w:r>
        <w:t>Tu bổ, tôn tạo di tích kiến trúc nghệ thuật Dinh Hoàng A Tưởng, huyện Bắc Hà</w:t>
      </w:r>
    </w:p>
    <w:p>
      <w:r>
        <w:t>Thị trấn Bắc Hà, huyện Bắc Hà</w:t>
      </w:r>
    </w:p>
    <w:p>
      <w:r>
        <w:t>2023-</w:t>
      </w:r>
    </w:p>
    <w:p>
      <w:r>
        <w:t>2025</w:t>
      </w:r>
    </w:p>
    <w:p>
      <w:r>
        <w:t>Thay thế, bổ xung ngói máng, cầu phong ly tô, xử lý hệ thống thoát nước mái; làm lại nền, trần; Phục hồi các hoa văn và họa tiết, màu sơn tường; hệ thống chiếu sáng, PCCC; xây mới nhà vệ sinh. Phá dỡ dãy nhà tạm sau Dinh, sửa chữa cục bộ nhà thờ họ Hoàng; nhà bảo vệ; Cải tạo đường hầm và ngoại thất sân vườn cây xanh, hàng rào, ...</w:t>
      </w:r>
    </w:p>
    <w:p>
      <w:r>
        <w:t>1141 ngày 12/5/2023</w:t>
      </w:r>
    </w:p>
    <w:p>
      <w:r>
        <w:t>11,978</w:t>
      </w:r>
    </w:p>
    <w:p>
      <w:r>
        <w:t>11,978</w:t>
      </w:r>
    </w:p>
    <w:p>
      <w:r>
        <w:t>4,537</w:t>
      </w:r>
    </w:p>
    <w:p>
      <w:r>
        <w:t>11,978</w:t>
      </w:r>
    </w:p>
    <w:p>
      <w:r>
        <w:t>11,978</w:t>
      </w:r>
    </w:p>
    <w:p>
      <w:r>
        <w:t>5,511</w:t>
      </w:r>
    </w:p>
    <w:p>
      <w:r>
        <w:t>Sở Du lịch</w:t>
      </w:r>
    </w:p>
    <w:p>
      <w:r>
        <w:t>III</w:t>
      </w:r>
    </w:p>
    <w:p>
      <w:r>
        <w:t>Vốn chưa phân bổ</w:t>
      </w:r>
    </w:p>
    <w:p>
      <w:r>
        <w:t>4,209</w:t>
      </w:r>
    </w:p>
    <w:p>
      <w:r>
        <w:t>BIỂU 11: KẾ HOẠCH VỐN ĐẦU TƯ PHÁT TRIỂN NGUỒN VỐN NSTW THỰC HIỆN CHƯƠNG TRÌNH MTQG XÂY DỰNG NÔNG THÔN MỚI TRÊN ĐỊA BÀN TỈNH LÀO CAI NĂM 2024</w:t>
      </w:r>
    </w:p>
    <w:p>
      <w:r>
        <w:t>(Kèm theo Nghị quyết số: 56/NQ-HĐND ngày 08 tháng 12 năm 2023 của Hội đồng nhân dân tỉnh Lào Cai)</w:t>
      </w:r>
    </w:p>
    <w:p>
      <w:r>
        <w:t>Đơn vị tính: Triệu đồng</w:t>
      </w:r>
    </w:p>
    <w:p>
      <w:r>
        <w:t>TT</w:t>
      </w:r>
    </w:p>
    <w:p>
      <w:r>
        <w:t>Tên đơn vị</w:t>
      </w:r>
    </w:p>
    <w:p>
      <w:r>
        <w:t>Kế hoạch vốn đầu tư phát triển nguồn NSTW giai đoạn 2021-2025</w:t>
      </w:r>
    </w:p>
    <w:p>
      <w:r>
        <w:t>Kế hoạch năm 2024</w:t>
      </w:r>
    </w:p>
    <w:p>
      <w:r>
        <w:t>Ghi chú</w:t>
      </w:r>
    </w:p>
    <w:p>
      <w:r>
        <w:t>Tổng số</w:t>
      </w:r>
    </w:p>
    <w:p>
      <w:r>
        <w:t>421,840</w:t>
      </w:r>
    </w:p>
    <w:p>
      <w:r>
        <w:t>90,980</w:t>
      </w:r>
    </w:p>
    <w:p>
      <w:r>
        <w:t>I</w:t>
      </w:r>
    </w:p>
    <w:p>
      <w:r>
        <w:t>Vốn hỗ trợ các xã</w:t>
      </w:r>
    </w:p>
    <w:p>
      <w:r>
        <w:t>360,480</w:t>
      </w:r>
    </w:p>
    <w:p>
      <w:r>
        <w:t>69,035</w:t>
      </w:r>
    </w:p>
    <w:p>
      <w:r>
        <w:t>1</w:t>
      </w:r>
    </w:p>
    <w:p>
      <w:r>
        <w:t>UBND huyện Si Ma Cai</w:t>
      </w:r>
    </w:p>
    <w:p>
      <w:r>
        <w:t>20,928</w:t>
      </w:r>
    </w:p>
    <w:p>
      <w:r>
        <w:t>3,890</w:t>
      </w:r>
    </w:p>
    <w:p>
      <w:r>
        <w:t>2</w:t>
      </w:r>
    </w:p>
    <w:p>
      <w:r>
        <w:t>UBND huyện Bắc Hà</w:t>
      </w:r>
    </w:p>
    <w:p>
      <w:r>
        <w:t>36,624</w:t>
      </w:r>
    </w:p>
    <w:p>
      <w:r>
        <w:t>6,807</w:t>
      </w:r>
    </w:p>
    <w:p>
      <w:r>
        <w:t>3</w:t>
      </w:r>
    </w:p>
    <w:p>
      <w:r>
        <w:t>UBND huyện Mường Khương</w:t>
      </w:r>
    </w:p>
    <w:p>
      <w:r>
        <w:t>26,160</w:t>
      </w:r>
    </w:p>
    <w:p>
      <w:r>
        <w:t>4,863</w:t>
      </w:r>
    </w:p>
    <w:p>
      <w:r>
        <w:t>4</w:t>
      </w:r>
    </w:p>
    <w:p>
      <w:r>
        <w:t>UBND huyện Bát Xát</w:t>
      </w:r>
    </w:p>
    <w:p>
      <w:r>
        <w:t>41,856</w:t>
      </w:r>
    </w:p>
    <w:p>
      <w:r>
        <w:t>7,780</w:t>
      </w:r>
    </w:p>
    <w:p>
      <w:r>
        <w:t>5</w:t>
      </w:r>
    </w:p>
    <w:p>
      <w:r>
        <w:t>UBND thị xã Sa Pa</w:t>
      </w:r>
    </w:p>
    <w:p>
      <w:r>
        <w:t>15,696</w:t>
      </w:r>
    </w:p>
    <w:p>
      <w:r>
        <w:t>2,917</w:t>
      </w:r>
    </w:p>
    <w:p>
      <w:r>
        <w:t>6</w:t>
      </w:r>
    </w:p>
    <w:p>
      <w:r>
        <w:t>UBND huyện Văn Bàn</w:t>
      </w:r>
    </w:p>
    <w:p>
      <w:r>
        <w:t>64,352</w:t>
      </w:r>
    </w:p>
    <w:p>
      <w:r>
        <w:t>12,639</w:t>
      </w:r>
    </w:p>
    <w:p>
      <w:r>
        <w:t>7</w:t>
      </w:r>
    </w:p>
    <w:p>
      <w:r>
        <w:t>UBND huyện Bảo Yên</w:t>
      </w:r>
    </w:p>
    <w:p>
      <w:r>
        <w:t>60,688</w:t>
      </w:r>
    </w:p>
    <w:p>
      <w:r>
        <w:t>12,635</w:t>
      </w:r>
    </w:p>
    <w:p>
      <w:r>
        <w:t>8</w:t>
      </w:r>
    </w:p>
    <w:p>
      <w:r>
        <w:t>UBND huyện Bảo Thắng</w:t>
      </w:r>
    </w:p>
    <w:p>
      <w:r>
        <w:t>57,552</w:t>
      </w:r>
    </w:p>
    <w:p>
      <w:r>
        <w:t>10,697</w:t>
      </w:r>
    </w:p>
    <w:p>
      <w:r>
        <w:t>9</w:t>
      </w:r>
    </w:p>
    <w:p>
      <w:r>
        <w:t>UBND thành phố Lào Cai</w:t>
      </w:r>
    </w:p>
    <w:p>
      <w:r>
        <w:t>36,624</w:t>
      </w:r>
    </w:p>
    <w:p>
      <w:r>
        <w:t>6,807</w:t>
      </w:r>
    </w:p>
    <w:p>
      <w:r>
        <w:t>II</w:t>
      </w:r>
    </w:p>
    <w:p>
      <w:r>
        <w:t>Vốn hỗ trợ huyện Bảo Yên phấn đấu đạt chuẩn huyện nông thôn mới giai đoạn 2021-2025</w:t>
      </w:r>
    </w:p>
    <w:p>
      <w:r>
        <w:t>61,360</w:t>
      </w:r>
    </w:p>
    <w:p>
      <w:r>
        <w:t>19,445</w:t>
      </w:r>
    </w:p>
    <w:p>
      <w:r>
        <w:t>III</w:t>
      </w:r>
    </w:p>
    <w:p>
      <w:r>
        <w:t>Hỗ trợ thực hiện Chương trình Mỗi xã một sản phẩm  (Thị xã Sa Pa)</w:t>
      </w:r>
    </w:p>
    <w:p>
      <w:r>
        <w:t>2,500</w:t>
      </w:r>
    </w:p>
    <w:p>
      <w:r>
        <w:t>Thực hiện sau khi được UBND tỉnh phê duyệt</w:t>
      </w:r>
    </w:p>
    <w:p>
      <w:r>
        <w:t>BIỂU 12: KẾ HOẠCH VỐN ĐẦU TƯ NGÂN SÁCH TRUNG ƯƠNG THỰC HIỆN CHƯƠNG TRÌNH MỤC TIÊU QUỐC GIA GIẢM NGHÈO BỀN VỮNG - NĂM 2024</w:t>
      </w:r>
    </w:p>
    <w:p>
      <w:r>
        <w:t>(Kèm theo Nghị quyết số: 56/NQ-HĐND ngày 08 tháng 12 năm 2023 của Hội đồng nhân dân tỉnh Lào Cai)</w:t>
      </w:r>
    </w:p>
    <w:p>
      <w:r>
        <w:t>ĐVT: Triệu đồng</w:t>
      </w:r>
    </w:p>
    <w:p>
      <w:r>
        <w:t>TT</w:t>
      </w:r>
    </w:p>
    <w:p>
      <w:r>
        <w:t>Danh mục, dự án, tiểu dự án, nội dung</w:t>
      </w:r>
    </w:p>
    <w:p>
      <w:r>
        <w:t>KH vốn đầu tư NSTW giai đoạn 2021-2025</w:t>
      </w:r>
    </w:p>
    <w:p>
      <w:r>
        <w:t>KH vốn đầu tư NSTW giao năm 2024</w:t>
      </w:r>
    </w:p>
    <w:p>
      <w:r>
        <w:t>Kế hoạch vốn NSTW phân bổ năm 2024</w:t>
      </w:r>
    </w:p>
    <w:p>
      <w:r>
        <w:t>Ghi chú</w:t>
      </w:r>
    </w:p>
    <w:p>
      <w:r>
        <w:t>Tổng số</w:t>
      </w:r>
    </w:p>
    <w:p>
      <w:r>
        <w:t>Các huyện</w:t>
      </w:r>
    </w:p>
    <w:p>
      <w:r>
        <w:t>Các cơ quan, đơn vị ở cấp tỉnh</w:t>
      </w:r>
    </w:p>
    <w:p>
      <w:r>
        <w:t>Cộng</w:t>
      </w:r>
    </w:p>
    <w:p>
      <w:r>
        <w:t>Si ma Cai</w:t>
      </w:r>
    </w:p>
    <w:p>
      <w:r>
        <w:t>Bắc Hà</w:t>
      </w:r>
    </w:p>
    <w:p>
      <w:r>
        <w:t>Mường Khương</w:t>
      </w:r>
    </w:p>
    <w:p>
      <w:r>
        <w:t>Bát Xát</w:t>
      </w:r>
    </w:p>
    <w:p>
      <w:r>
        <w:t>Cộng</w:t>
      </w:r>
    </w:p>
    <w:p>
      <w:r>
        <w:t>Trường Cao đẳng Lào Cai</w:t>
      </w:r>
    </w:p>
    <w:p>
      <w:r>
        <w:t>Còn lại chưa phân bổ</w:t>
      </w:r>
    </w:p>
    <w:p>
      <w:r>
        <w:t>TỔNG CỘNG</w:t>
      </w:r>
    </w:p>
    <w:p>
      <w:r>
        <w:t>1,028,580</w:t>
      </w:r>
    </w:p>
    <w:p>
      <w:r>
        <w:t>278,450</w:t>
      </w:r>
    </w:p>
    <w:p>
      <w:r>
        <w:t>248,361</w:t>
      </w:r>
    </w:p>
    <w:p>
      <w:r>
        <w:t>248,361</w:t>
      </w:r>
    </w:p>
    <w:p>
      <w:r>
        <w:t>54,564</w:t>
      </w:r>
    </w:p>
    <w:p>
      <w:r>
        <w:t>83,286</w:t>
      </w:r>
    </w:p>
    <w:p>
      <w:r>
        <w:t>55,763</w:t>
      </w:r>
    </w:p>
    <w:p>
      <w:r>
        <w:t>54,748</w:t>
      </w:r>
    </w:p>
    <w:p>
      <w:r>
        <w:t>30,089</w:t>
      </w:r>
    </w:p>
    <w:p>
      <w:r>
        <w:t>9,000</w:t>
      </w:r>
    </w:p>
    <w:p>
      <w:r>
        <w:t>21,089</w:t>
      </w:r>
    </w:p>
    <w:p>
      <w:r>
        <w:t>I</w:t>
      </w:r>
    </w:p>
    <w:p>
      <w:r>
        <w:t>DỰ ÁN 1: Hỗ trợ đầu tư phát triển hạ tầng kinh tế - xã hội các huyện nghèo</w:t>
      </w:r>
    </w:p>
    <w:p>
      <w:r>
        <w:t>930,984</w:t>
      </w:r>
    </w:p>
    <w:p>
      <w:r>
        <w:t>248,361</w:t>
      </w:r>
    </w:p>
    <w:p>
      <w:r>
        <w:t>248,361</w:t>
      </w:r>
    </w:p>
    <w:p>
      <w:r>
        <w:t>248,361</w:t>
      </w:r>
    </w:p>
    <w:p>
      <w:r>
        <w:t>54,564</w:t>
      </w:r>
    </w:p>
    <w:p>
      <w:r>
        <w:t>83,286</w:t>
      </w:r>
    </w:p>
    <w:p>
      <w:r>
        <w:t>55,763</w:t>
      </w:r>
    </w:p>
    <w:p>
      <w:r>
        <w:t>54,748</w:t>
      </w:r>
    </w:p>
    <w:p>
      <w:r>
        <w:t>1</w:t>
      </w:r>
    </w:p>
    <w:p>
      <w:r>
        <w:t>TIỂU DỰ ÁN 1: Hỗ trợ đầu tư phát triển hạ tầng kinh tế - xã hội các huyện nghèo</w:t>
      </w:r>
    </w:p>
    <w:p>
      <w:r>
        <w:t>835,245</w:t>
      </w:r>
    </w:p>
    <w:p>
      <w:r>
        <w:t>219,639</w:t>
      </w:r>
    </w:p>
    <w:p>
      <w:r>
        <w:t>219,639</w:t>
      </w:r>
    </w:p>
    <w:p>
      <w:r>
        <w:t>219,639</w:t>
      </w:r>
    </w:p>
    <w:p>
      <w:r>
        <w:t>54,564</w:t>
      </w:r>
    </w:p>
    <w:p>
      <w:r>
        <w:t>54,564</w:t>
      </w:r>
    </w:p>
    <w:p>
      <w:r>
        <w:t>55,763</w:t>
      </w:r>
    </w:p>
    <w:p>
      <w:r>
        <w:t>54,748</w:t>
      </w:r>
    </w:p>
    <w:p>
      <w:r>
        <w:t>2</w:t>
      </w:r>
    </w:p>
    <w:p>
      <w:r>
        <w:t>TIỂU DỰ ÁN 2: Triển khai Đề án hỗ trợ một số huyện nghèo thoát khỏi tình trạng nghèo, đặc biệt khó khăn giai đoạn 2022 - 2025</w:t>
      </w:r>
    </w:p>
    <w:p>
      <w:r>
        <w:t>95,739</w:t>
      </w:r>
    </w:p>
    <w:p>
      <w:r>
        <w:t>28,722</w:t>
      </w:r>
    </w:p>
    <w:p>
      <w:r>
        <w:t>28,722</w:t>
      </w:r>
    </w:p>
    <w:p>
      <w:r>
        <w:t>28,722</w:t>
      </w:r>
    </w:p>
    <w:p>
      <w:r>
        <w:t>28,722</w:t>
      </w:r>
    </w:p>
    <w:p>
      <w:r>
        <w:t>II</w:t>
      </w:r>
    </w:p>
    <w:p>
      <w:r>
        <w:t>DỰ ÁN 4: Phát triển giáo dục nghề nghiệp, việc làm bền vững</w:t>
      </w:r>
    </w:p>
    <w:p>
      <w:r>
        <w:t>97,596</w:t>
      </w:r>
    </w:p>
    <w:p>
      <w:r>
        <w:t>30,089</w:t>
      </w:r>
    </w:p>
    <w:p>
      <w:r>
        <w:t>30,089</w:t>
      </w:r>
    </w:p>
    <w:p>
      <w:r>
        <w:t>9,000</w:t>
      </w:r>
    </w:p>
    <w:p>
      <w:r>
        <w:t>21,089</w:t>
      </w:r>
    </w:p>
    <w:p>
      <w:r>
        <w:t>1</w:t>
      </w:r>
    </w:p>
    <w:p>
      <w:r>
        <w:t>TIỂU DỰ ÁN 1: Phát triển giáo dục nghề nghiệp vùng nghèo, vùng khó khăn</w:t>
      </w:r>
    </w:p>
    <w:p>
      <w:r>
        <w:t>84,246</w:t>
      </w:r>
    </w:p>
    <w:p>
      <w:r>
        <w:t>23,589</w:t>
      </w:r>
    </w:p>
    <w:p>
      <w:r>
        <w:t>23,589</w:t>
      </w:r>
    </w:p>
    <w:p>
      <w:r>
        <w:t>9,000</w:t>
      </w:r>
    </w:p>
    <w:p>
      <w:r>
        <w:t>14,589</w:t>
      </w:r>
    </w:p>
    <w:p>
      <w:r>
        <w:t>Trường Cao đẳng Lào Cai</w:t>
      </w:r>
    </w:p>
    <w:p>
      <w:r>
        <w:t>2</w:t>
      </w:r>
    </w:p>
    <w:p>
      <w:r>
        <w:t>TIỂU DỰ ÁN 3: Hỗ trợ việc làm bền vững</w:t>
      </w:r>
    </w:p>
    <w:p>
      <w:r>
        <w:t>13,350</w:t>
      </w:r>
    </w:p>
    <w:p>
      <w:r>
        <w:t>6,500</w:t>
      </w:r>
    </w:p>
    <w:p>
      <w:r>
        <w:t>6,500</w:t>
      </w:r>
    </w:p>
    <w:p>
      <w:r>
        <w:t>6,500</w:t>
      </w:r>
    </w:p>
    <w:p>
      <w:r>
        <w:t>Sở Lao động - TBXH</w:t>
      </w:r>
    </w:p>
    <w:p>
      <w:r>
        <w:t>BIỂU 13: KẾ HOẠCH CHI TIẾT NGUỒN VỐN ĐẦU TƯ PHÁT TRIỂN NĂM 2024, ĐƠN VỊ CẤP TỈNH THỰC HIỆN</w:t>
      </w:r>
    </w:p>
    <w:p>
      <w:r>
        <w:t>Nguồn vốn: Ngân sách trung ương thực hiện Chương trình MTQG giảm nghèo bền vững</w:t>
      </w:r>
    </w:p>
    <w:p>
      <w:r>
        <w:t>(Kèm theo Nghị quyết số: 56/NQ-HĐND ngày 08 tháng 12 năm 2023 của Hội đồng nhân dân tỉnh Lào Cai)</w:t>
      </w:r>
    </w:p>
    <w:p>
      <w:r>
        <w:t>ĐVT: Triệu đồng</w:t>
      </w:r>
    </w:p>
    <w:p>
      <w:r>
        <w:t>TT</w:t>
      </w:r>
    </w:p>
    <w:p>
      <w:r>
        <w:t>NỘI DUNG</w:t>
      </w:r>
    </w:p>
    <w:p>
      <w:r>
        <w:t>Địa điểm xây dựng</w:t>
      </w:r>
    </w:p>
    <w:p>
      <w:r>
        <w:t>Thời gian KC-HT</w:t>
      </w:r>
    </w:p>
    <w:p>
      <w:r>
        <w:t>Quy mô đầu tư</w:t>
      </w:r>
    </w:p>
    <w:p>
      <w:r>
        <w:t>QĐ đầu tư, quyết toán được duyệt</w:t>
      </w:r>
    </w:p>
    <w:p>
      <w:r>
        <w:t>Lũy kế vốn NSNN đã bố trí đến hết năm 2023</w:t>
      </w:r>
    </w:p>
    <w:p>
      <w:r>
        <w:t>Kế hoạch vốn đầu tư giai đoạn 2021-2025</w:t>
      </w:r>
    </w:p>
    <w:p>
      <w:r>
        <w:t>Kế hoạch nguồn vốn NSTW năm 2024</w:t>
      </w:r>
    </w:p>
    <w:p>
      <w:r>
        <w:t>Chủ đầu tư</w:t>
      </w:r>
    </w:p>
    <w:p>
      <w:r>
        <w:t>Ghi chú</w:t>
      </w:r>
    </w:p>
    <w:p>
      <w:r>
        <w:t>Số, ngày, tháng, năm</w:t>
      </w:r>
    </w:p>
    <w:p>
      <w:r>
        <w:t>Tổng mức đầu tư</w:t>
      </w:r>
    </w:p>
    <w:p>
      <w:r>
        <w:t>Tổng số</w:t>
      </w:r>
    </w:p>
    <w:p>
      <w:r>
        <w:t>Trong đó: nguồn vốn NSTW</w:t>
      </w:r>
    </w:p>
    <w:p>
      <w:r>
        <w:t>Tổng số</w:t>
      </w:r>
    </w:p>
    <w:p>
      <w:r>
        <w:t>Trong đó: nguồn vốn NSTW</w:t>
      </w:r>
    </w:p>
    <w:p>
      <w:r>
        <w:t>TỔNG CỘNG</w:t>
      </w:r>
    </w:p>
    <w:p>
      <w:r>
        <w:t>98,470</w:t>
      </w:r>
    </w:p>
    <w:p>
      <w:r>
        <w:t>97,596</w:t>
      </w:r>
    </w:p>
    <w:p>
      <w:r>
        <w:t>44,433</w:t>
      </w:r>
    </w:p>
    <w:p>
      <w:r>
        <w:t>97,869</w:t>
      </w:r>
    </w:p>
    <w:p>
      <w:r>
        <w:t>97,596</w:t>
      </w:r>
    </w:p>
    <w:p>
      <w:r>
        <w:t>30,089</w:t>
      </w:r>
    </w:p>
    <w:p>
      <w:r>
        <w:t>A</w:t>
      </w:r>
    </w:p>
    <w:p>
      <w:r>
        <w:t>TRƯỜNG CAO ĐẲNG LÀO CAI</w:t>
      </w:r>
    </w:p>
    <w:p>
      <w:r>
        <w:t>85,120</w:t>
      </w:r>
    </w:p>
    <w:p>
      <w:r>
        <w:t>84,246</w:t>
      </w:r>
    </w:p>
    <w:p>
      <w:r>
        <w:t>44,433</w:t>
      </w:r>
    </w:p>
    <w:p>
      <w:r>
        <w:t>84,519</w:t>
      </w:r>
    </w:p>
    <w:p>
      <w:r>
        <w:t>84,246</w:t>
      </w:r>
    </w:p>
    <w:p>
      <w:r>
        <w:t>23,589</w:t>
      </w:r>
    </w:p>
    <w:p>
      <w:r>
        <w:t>Tiểu dự án 1 - Dự án 4: Phát triển giáo dục nghề nghiệp vùng nghèo, vùng khó khăn</w:t>
      </w:r>
    </w:p>
    <w:p>
      <w:r>
        <w:t>85,120</w:t>
      </w:r>
    </w:p>
    <w:p>
      <w:r>
        <w:t>84,246</w:t>
      </w:r>
    </w:p>
    <w:p>
      <w:r>
        <w:t>44,433</w:t>
      </w:r>
    </w:p>
    <w:p>
      <w:r>
        <w:t>84,519</w:t>
      </w:r>
    </w:p>
    <w:p>
      <w:r>
        <w:t>84,246</w:t>
      </w:r>
    </w:p>
    <w:p>
      <w:r>
        <w:t>23,589</w:t>
      </w:r>
    </w:p>
    <w:p>
      <w:r>
        <w:t>I</w:t>
      </w:r>
    </w:p>
    <w:p>
      <w:r>
        <w:t>Dự án hoàn thành, chuyển tiếp</w:t>
      </w:r>
    </w:p>
    <w:p>
      <w:r>
        <w:t>85,120</w:t>
      </w:r>
    </w:p>
    <w:p>
      <w:r>
        <w:t>84,246</w:t>
      </w:r>
    </w:p>
    <w:p>
      <w:r>
        <w:t>44,433</w:t>
      </w:r>
    </w:p>
    <w:p>
      <w:r>
        <w:t>84,519</w:t>
      </w:r>
    </w:p>
    <w:p>
      <w:r>
        <w:t>84,246</w:t>
      </w:r>
    </w:p>
    <w:p>
      <w:r>
        <w:t>9,000</w:t>
      </w:r>
    </w:p>
    <w:p>
      <w:r>
        <w:t>1</w:t>
      </w:r>
    </w:p>
    <w:p>
      <w:r>
        <w:t>Cải tạo, sửa chữa hạng mục nhà xưởng thực hành xây dựng, ngoại thất tai trụ sở Bắc Cường.</w:t>
      </w:r>
    </w:p>
    <w:p>
      <w:r>
        <w:t>TP Lào Cai</w:t>
      </w:r>
    </w:p>
    <w:p>
      <w:r>
        <w:t>22-25</w:t>
      </w:r>
    </w:p>
    <w:p>
      <w:r>
        <w:t>- Cải tạo mở rộng nhà xưởng thực hành nghề: DT khoảng 370m2, khung thép chịu lực, cao 11m, tường bao xây gạch 3m, phía trên quây tôn. Nền bê tông. Mái tôn chống nóng, hệ xà gồ thép. Cột chịu lực, vì kèo tổ hợp thép V. Toàn bộ thép sơn chống gỉ, hệ thống điện, cấp nước, PCCC.</w:t>
      </w:r>
    </w:p>
    <w:p>
      <w:r>
        <w:t>-     Cải tạo hệ thống thoát nước quanh sân và giảng đường, bổ sung hệ thống chiếu sáng; hàng rào hoa sắt; lát vỉa hè; cây xanh, tiểu cảnh, vườn hoa</w:t>
      </w:r>
    </w:p>
    <w:p>
      <w:r>
        <w:t>2175/QĐ-UBND ngày 29/9/2022</w:t>
      </w:r>
    </w:p>
    <w:p>
      <w:r>
        <w:t>4,773</w:t>
      </w:r>
    </w:p>
    <w:p>
      <w:r>
        <w:t>4,500</w:t>
      </w:r>
    </w:p>
    <w:p>
      <w:r>
        <w:t>4,000</w:t>
      </w:r>
    </w:p>
    <w:p>
      <w:r>
        <w:t>4,773</w:t>
      </w:r>
    </w:p>
    <w:p>
      <w:r>
        <w:t>4,500</w:t>
      </w:r>
    </w:p>
    <w:p>
      <w:r>
        <w:t>Trường Cao đẳng Lào Cai</w:t>
      </w:r>
    </w:p>
    <w:p>
      <w:r>
        <w:t>2</w:t>
      </w:r>
    </w:p>
    <w:p>
      <w:r>
        <w:t>Đầu tư thiết bị phục vụ đào tạo cho 07 nghề trọng điểm của Trường Cao đẳng Lào Cai</w:t>
      </w:r>
    </w:p>
    <w:p>
      <w:r>
        <w:t>TP Lào Cai</w:t>
      </w:r>
    </w:p>
    <w:p>
      <w:r>
        <w:t>22-25</w:t>
      </w:r>
    </w:p>
    <w:p>
      <w:r>
        <w:t>07 nghề trọng điểm: Điện công nghiệp cấp độ Quốc tế; Nghiệp vụ nhà hàng khách sạn cấp độ Quốc tế; Công nghệ ô tô cấp độ ASEAN; Hướng dẫn du lịch cấp độ Asean; Hàn cấp Quốc gia; Thú y cấp độ Quốc gia; Quản trị du lịch và lữ hành cấp quốc gia.</w:t>
      </w:r>
    </w:p>
    <w:p>
      <w:r>
        <w:t>2176/QĐ-UBND ngày 29/9/2022</w:t>
      </w:r>
    </w:p>
    <w:p>
      <w:r>
        <w:t>65,646</w:t>
      </w:r>
    </w:p>
    <w:p>
      <w:r>
        <w:t>65,646</w:t>
      </w:r>
    </w:p>
    <w:p>
      <w:r>
        <w:t>35,933</w:t>
      </w:r>
    </w:p>
    <w:p>
      <w:r>
        <w:t>65,646</w:t>
      </w:r>
    </w:p>
    <w:p>
      <w:r>
        <w:t>65,646</w:t>
      </w:r>
    </w:p>
    <w:p>
      <w:r>
        <w:t>Trường Cao đẳng Lào Cai</w:t>
      </w:r>
    </w:p>
    <w:p>
      <w:r>
        <w:t>3</w:t>
      </w:r>
    </w:p>
    <w:p>
      <w:r>
        <w:t>Xây dựng mới nhà xưởng thực hành sửa chữa ô tô, xưởng cơ khí, điện tử, điện lạnh</w:t>
      </w:r>
    </w:p>
    <w:p>
      <w:r>
        <w:t>TP Lào Cai</w:t>
      </w:r>
    </w:p>
    <w:p>
      <w:r>
        <w:t>23-25</w:t>
      </w:r>
    </w:p>
    <w:p>
      <w:r>
        <w:t>Công trình cấp III 3 tầng…</w:t>
      </w:r>
    </w:p>
    <w:p>
      <w:r>
        <w:t>833/QĐ-UBND ngày 14/4/2023</w:t>
      </w:r>
    </w:p>
    <w:p>
      <w:r>
        <w:t>14,701</w:t>
      </w:r>
    </w:p>
    <w:p>
      <w:r>
        <w:t>14,100</w:t>
      </w:r>
    </w:p>
    <w:p>
      <w:r>
        <w:t>4,500</w:t>
      </w:r>
    </w:p>
    <w:p>
      <w:r>
        <w:t>14,100</w:t>
      </w:r>
    </w:p>
    <w:p>
      <w:r>
        <w:t>14,100</w:t>
      </w:r>
    </w:p>
    <w:p>
      <w:r>
        <w:t>9,000</w:t>
      </w:r>
    </w:p>
    <w:p>
      <w:r>
        <w:t>Trường Cao đẳng Lào Cai</w:t>
      </w:r>
    </w:p>
    <w:p>
      <w:r>
        <w:t>II</w:t>
      </w:r>
    </w:p>
    <w:p>
      <w:r>
        <w:t>Vốn chưa phân bổ chi tiết</w:t>
      </w:r>
    </w:p>
    <w:p>
      <w:r>
        <w:t>14,589</w:t>
      </w:r>
    </w:p>
    <w:p>
      <w:r>
        <w:t>B</w:t>
      </w:r>
    </w:p>
    <w:p>
      <w:r>
        <w:t>SỞ LAO ĐỘNG - THƯƠNG BINH VÀ XÃ HỘI</w:t>
      </w:r>
    </w:p>
    <w:p>
      <w:r>
        <w:t>13,350</w:t>
      </w:r>
    </w:p>
    <w:p>
      <w:r>
        <w:t>13,350</w:t>
      </w:r>
    </w:p>
    <w:p>
      <w:r>
        <w:t>0</w:t>
      </w:r>
    </w:p>
    <w:p>
      <w:r>
        <w:t>13,350</w:t>
      </w:r>
    </w:p>
    <w:p>
      <w:r>
        <w:t>13,350</w:t>
      </w:r>
    </w:p>
    <w:p>
      <w:r>
        <w:t>6,500</w:t>
      </w:r>
    </w:p>
    <w:p>
      <w:r>
        <w:t>Tiểu dự án 3 - Dự án 4: Hỗ trợ việc làm bền vững (vốn đầu tư)</w:t>
      </w:r>
    </w:p>
    <w:p>
      <w:r>
        <w:t>13,350</w:t>
      </w:r>
    </w:p>
    <w:p>
      <w:r>
        <w:t>13,350</w:t>
      </w:r>
    </w:p>
    <w:p>
      <w:r>
        <w:t>-</w:t>
      </w:r>
    </w:p>
    <w:p>
      <w:r>
        <w:t>13,350</w:t>
      </w:r>
    </w:p>
    <w:p>
      <w:r>
        <w:t>13,350</w:t>
      </w:r>
    </w:p>
    <w:p>
      <w:r>
        <w:t>6,500</w:t>
      </w:r>
    </w:p>
    <w:p>
      <w:r>
        <w:t>I</w:t>
      </w:r>
    </w:p>
    <w:p>
      <w:r>
        <w:t>Vốn chưa phân bổ chi tiết</w:t>
      </w:r>
    </w:p>
    <w:p>
      <w:r>
        <w:t>6,500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