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56/NQ-HĐND năm 2023 về Chương trình giám sát năm 2024 của Hội đồng nhân dân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56/NQ-HĐND</w:t>
      </w:r>
    </w:p>
    <w:p>
      <w:r>
        <w:t>Bà Rịa - Vũng Tàu, ngày 14 tháng 7 năm 2023</w:t>
      </w:r>
    </w:p>
    <w:p>
      <w:r>
        <w:t>NGHỊ QUYẾT</w:t>
      </w:r>
    </w:p>
    <w:p>
      <w:r>
        <w:t>VỀ CHƯƠNG TRÌNH GIÁM SÁT NĂM 2024 CỦA HỘI ĐỒNG NHÂN DÂN TỈNH TỈNH BÀ RỊA - VŨNG TÀU</w:t>
      </w:r>
    </w:p>
    <w:p>
      <w:r>
        <w:t>HỘI ĐỒNG NHÂN DÂN TỈNH BÀ RỊA-VŨNG TÀU</w:t>
      </w:r>
    </w:p>
    <w:p>
      <w:r>
        <w:t>KHÓA VII, KỲ HỌP THỨ MƯỜI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04/TTr-HĐND ngày 07 tháng 7 năm 2023 của Thường trực Hội đồng nhân dân tỉnh về Chương trình giám sát của Hội đồng nhân dân tỉnh năm 2024; ý kiến thảo luận của đại biểu Hội đồng nhân dân tại kỳ họp.</w:t>
      </w:r>
    </w:p>
    <w:p>
      <w:r>
        <w:t>QUYẾT NGHỊ:</w:t>
      </w:r>
    </w:p>
    <w:p>
      <w:r>
        <w:t>Điều 1.  Thống nhất thông qua Chương trình giám sát năm 2024 của Hội đồng nhân dân tỉnh Bà Rịa - Vũng Tàu, cụ thể như sau:</w:t>
      </w:r>
    </w:p>
    <w:p>
      <w:r>
        <w:t>1. Giám sát tại kỳ họp thường lệ</w:t>
      </w:r>
    </w:p>
    <w:p>
      <w:r>
        <w:t>a) Xem xét báo cáo 6 tháng đầu năm và báo cáo năm 2024 về công tác hoạt động của Thường trực, các Ban Hội đồng nhân dân tỉnh.</w:t>
      </w:r>
    </w:p>
    <w:p>
      <w:r>
        <w:t>b) Xem xét các báo cáo của Ủy ban nhân dân tỉnh gồm: báo cáo năm 2023 về công tác thực hành tiết kiệm, chống lãng phí và các báo cáo 6 tháng đầu năm, báo cáo năm 2024 về tình hình thực hiện nhiệm vụ phát triển kinh tế - xã hội; thực hiện dự toán ngân sách nhà nước, quyết toán ngân sách nhà nước; công tác tiếp công dân, giải quyết khiếu nại, tố cáo và phòng chống tham nhũng; công tác phòng, chống tội phạm và vi phạm pháp luật.</w:t>
      </w:r>
    </w:p>
    <w:p>
      <w:r>
        <w:t>c) Xem xét báo cáo 6 tháng đầu năm và báo cáo năm 2024 về công tác của Tòa án nhân dân, Viện kiểm sát nhân dân, Cục Thi hành án dân sự tỉnh.</w:t>
      </w:r>
    </w:p>
    <w:p>
      <w:r>
        <w:t>d) Xem xét việc trả lời chất vấn của Chủ tịch Ủy ban nhân dân và thành viên khác của Ủy ban nhân dân tỉnh, Chánh án Tòa án nhân dân tỉnh, Viện trưởng Viện Kiểm sát nhân dân tỉnh và Thủ trưởng các cơ quan chuyên môn thuộc Ủy ban nhân dân tỉnh.</w:t>
      </w:r>
    </w:p>
    <w:p>
      <w:r>
        <w:t>đ) Xem xét một số báo cáo khác theo quy định và theo đề nghị của Thường trực Hội đồng nhân dân tỉnh.</w:t>
      </w:r>
    </w:p>
    <w:p>
      <w:r>
        <w:t>2. Giám sát các quyết định của Ủy ban nhân dân tỉnh, nghị quyết của Hội đồng nhân dân cấp huyện</w:t>
      </w:r>
    </w:p>
    <w:p>
      <w:r>
        <w:t>Xem xét quyết định của Ủy ban nhân dân tỉnh, nghị quyết của Hội đồng nhân dân cấp huyện có dấu hiệu trái với Hiến pháp, luật, văn bản quy phạm pháp luật của cơ quan nhà nước cấp trên, nghị quyết của Hội đồng nhân dân tỉnh.</w:t>
      </w:r>
    </w:p>
    <w:p>
      <w:r>
        <w:t>3. Giám sát chuyên đề</w:t>
      </w:r>
    </w:p>
    <w:p>
      <w:r>
        <w:t>Giám sát việc xử lý các dự án chậm triển khai (vốn đầu tư của doanh nghiệp) thuộc lĩnh vực bảo vệ môi trường trên địa bàn tỉnh Bà Rịa - Vũng Tàu và dự án đầu tư Nhà máy xử lý rác Côn Đảo.</w:t>
      </w:r>
    </w:p>
    <w:p>
      <w:r>
        <w:t>Điều 2.  Tổ chức thực hiện</w:t>
      </w:r>
    </w:p>
    <w:p>
      <w:r>
        <w:t>1. Giao Thường trực Hội đồng nhân dân tỉnh: trình Hội đồng nhân dân tỉnh quyết định việc thành lập Đoàn giám sát đối với nội dung giám sát chuyên đề; tham mưu thực hiện nội dung giám sát chuyên đề năm 2024; theo dõi, đôn đốc, tổng hợp kết quả giải quyết các kiến nghị giám sát, báo cáo tổng hợp kết quả thực hiện chương trình giám sát của Hội đồng nhân dân tỉnh.</w:t>
      </w:r>
    </w:p>
    <w:p>
      <w:r>
        <w:t>2. Căn cứ Chương trình giám sát của Hội đồng nhân dân tỉnh năm 2024, Thường trực và các Ban của Hội đồng nhân dân tỉnh chủ động xây dựng và triển khai thực hiện Chương trình giám sát cụ thể; Thường trực Hội đồng nhân dân tỉnh chỉ đạo hoạt động giám sát của các Ban Hội đồng nhân dân tỉnh theo quy định của pháp luật.</w:t>
      </w:r>
    </w:p>
    <w:p>
      <w:r>
        <w:t>3. Ủy ban nhân dân tỉnh và các cơ quan, tổ chức hữu quan có trách nhiệm tạo điều kiện thuận lợi để Thường trực Hội đồng nhân dân, các Ban Hội đồng nhân dân, Tổ đại biểu Hội đồng nhân dân và đại biểu Hội đồng nhân dân tỉnh tiến hành hoạt động giám sát; chuẩn bị báo cáo và cung cấp tài liệu cần thiết theo yêu cầu của Thường trực Hội đồng nhân dân, các Ban Hội đồng nhân dân, các Tổ đại biểu Hội đồng nhân dân và đại biểu Hội đồng nhân dân tỉnh; nghiêm túc giải quyết các kiến nghị và báo cáo kết quả với các cơ quan tiến hành giám sát.</w:t>
      </w:r>
    </w:p>
    <w:p>
      <w:r>
        <w:t>4. Văn phòng Đoàn đại biểu Quốc hội và Hội đồng nhân dân tỉnh đảm bảo các điều kiện để phục vụ hoạt động giám sát được tiến hành thuận lợi, đạt chất lượng và hiệu quả cao.</w:t>
      </w:r>
    </w:p>
    <w:p>
      <w:r>
        <w:t>Điều 3.  Điều khoản thi hành</w:t>
      </w:r>
    </w:p>
    <w:p>
      <w:r>
        <w:t>Nghị quyết này đã được Hội đồng nhân dân tỉnh Bà Rịa - Vũng Tàu Khóa VII, Kỳ họp thứ Mười Bốn thông qua ngày 14 tháng 7 năm 2023 và có hiệu lực từ ngày thông qua./.</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