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Kế hoạch tổ chức các kỳ họp thường lệ năm 2024 Hội đồng nhân dân tỉnh Trà Vinh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56/NQ-HĐND</w:t>
      </w:r>
    </w:p>
    <w:p>
      <w:r>
        <w:t>Trà Vinh, ngày 08 tháng 12 năm 2023</w:t>
      </w:r>
    </w:p>
    <w:p>
      <w:r>
        <w:t>NGHỊ QUYẾT</w:t>
      </w:r>
    </w:p>
    <w:p>
      <w:r>
        <w:t>về kế hoạch tổ chức các kỳ họp thường lệ năm 2024 hội đồng nhân dân tỉnh trà vinh khóa x, nhiệm kỳ 2021 - 2026</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394/TTr-HĐND ngày 14 tháng 11 năm 2023 của Thường trực Hội đồng nhân dân (HĐND) tỉnh Trà Vinh về kế hoạch tổ chức các kỳ họp thường lệ năm 2024 - HĐND tỉnh khóa X, nhiệm kỳ 2021 - 2026 và ý kiến thảo luận của đại biểu HĐND tỉnh tại kỳ họp.</w:t>
      </w:r>
    </w:p>
    <w:p>
      <w:r>
        <w:t>QUYẾT NGHỊ:</w:t>
      </w:r>
    </w:p>
    <w:p>
      <w:r>
        <w:t>Điều 1.  Năm 2024, HĐND tỉnh khóa X tổ chức 02 kỳ họp thường lệ (kỳ họp thường lệ giữa năm và kỳ họp thường lệ cuối năm 2024) nhằm đánh giá tình hình thực hiện Nghị quyết của HĐND về các chỉ tiêu, nhiệm vụ phát triển kinh tế - xã hội, quốc phòng - an ninh 6 tháng đầu năm và cả năm 2024; đề ra nhiệm vụ, giải pháp phát triển kinh tế - xã hội, quốc phòng - an ninh 6 tháng cuối năm 2024 và năm 2025; thảo luận, đóng góp và quyết định các vấn đề quan trọng khác thuộc thẩm quyền của HĐND tỉnh theo quy định của pháp luật.</w:t>
      </w:r>
    </w:p>
    <w:p>
      <w:r>
        <w:t>I. NỘI DUNG KỲ HỌP</w:t>
      </w:r>
    </w:p>
    <w:p>
      <w:r>
        <w:t>1. Kỳ họp thường lệ giữa năm 2024 - HĐND tỉnh khóa X</w:t>
      </w:r>
    </w:p>
    <w:p>
      <w:r>
        <w:t>Hội đồng nhân dân tỉnh sẽ xem xét quyết định các nội dung của kỳ họp thường lệ giữa năm 2024 như sau:</w:t>
      </w:r>
    </w:p>
    <w:p>
      <w:r>
        <w:t>1.1. Báo cáo công tác 6 tháng đầu năm 2024 của Thường trực, các Ban HĐND, Ủy ban nhân dân, Tòa án nhân dân, Viện kiểm sát nhân dân, Cục Thi hành án dân sự tỉnh. Báo cáo kết quả giám sát chuyên đề của HĐND tỉnh công tác quy hoạch, xây dựng, quản lý và phát triển đô thị bền vững trên địa bàn tỉnh, giai đoạn 2021 - 2023. Các báo cáo của Thường trực HĐND tỉnh về: kết quả giám sát việc giải quyết các ý kiến, kiến nghị của cử tri; kết quả thực hiện Chương trình giám sát của HĐND tỉnh Trà Vinh năm 2023; xem xét kết quả triển khai, thực hiện các Nghị quyết của HĐND tỉnh.</w:t>
      </w:r>
    </w:p>
    <w:p>
      <w:r>
        <w:t>1.2. Các báo cáo của Ủy ban nhân dân tỉnh về: tình hình thực hiện Nghị quyết của HĐND tỉnh về nhiệm vụ phát triển kinh tế - xã hội; tình hình thực hiện thu, chi ngân sách; công tác phòng, chống tham nhũng; công tác giải quyết khiếu nại, tố cáo; công tác phòng, chống tội phạm và vi phạm pháp luật; công tác thực hành tiết kiệm, chống lãng phí 6 tháng đầu năm 2024; báo cáo công tác thực hành tiết kiệm, chống lãng phí năm 2023; kết quả triển khai, thực hiện Nghị quyết của HĐND tỉnh; báo cáo kết quả thực hiện Nghị quyết của HĐND tỉnh về giám sát công tác phòng, chống tham nhũng, tiêu cực trên địa bàn tỉnh, giai đoạn 2020 - 2022; về hoạt động chất vấn và trả lời chất vấn tại kỳ họp thứ 12 - HĐND tỉnh; về việc giải quyết kiến nghị của cử tri.</w:t>
      </w:r>
    </w:p>
    <w:p>
      <w:r>
        <w:t>1.3. Báo cáo của Ủy ban Mặt trận Tổ quốc Việt Nam tỉnh về tổng hợp ý kiến kiến nghị của cử tri trước kỳ họp thường lệ giữa năm 2024 - HĐND tỉnh khóa X; thông báo tình hình Mặt trận Tổ quốc tham gia xây dựng chính quyền 6 tháng đầu năm 2024.</w:t>
      </w:r>
    </w:p>
    <w:p>
      <w:r>
        <w:t>1.4. Báo cáo thẩm tra của các Ban HĐND tỉnh về các vấn đề liên quan.</w:t>
      </w:r>
    </w:p>
    <w:p>
      <w:r>
        <w:t>1.5. Xem xét và ban hành các Nghị quyết HĐND tỉnh:</w:t>
      </w:r>
    </w:p>
    <w:p>
      <w:r>
        <w:t>- Nghị quyết kết quả giám sát chuyên đề của HĐND tỉnh công tác quy hoạch, xây dựng, quản lý và phát triển đô thị bền vững trên địa bàn tỉnh, giai đoạn 2021 - 2023.</w:t>
      </w:r>
    </w:p>
    <w:p>
      <w:r>
        <w:t>- Nghị quyết về Chương trình giám sát của HĐND tỉnh Trà Vinh năm 2025.</w:t>
      </w:r>
    </w:p>
    <w:p>
      <w:r>
        <w:t>- Nghị quyết thành lập Đoàn giám sát chuyên đề của HĐND tỉnh Trà Vinh năm 2025.</w:t>
      </w:r>
    </w:p>
    <w:p>
      <w:r>
        <w:t>- Nghị quyết thông qua dự kiến kế hoạch đầu tư công năm 2025.</w:t>
      </w:r>
    </w:p>
    <w:p>
      <w:r>
        <w:t>- Các Nghị quyết được Thường trực HĐND tỉnh thống nhất quyết định trình kỳ họp thường lệ giữa năm 2024 - HĐND tỉnh khóa X.</w:t>
      </w:r>
    </w:p>
    <w:p>
      <w:r>
        <w:t>2. Kỳ họp thường lệ cuối năm 2024 - HĐND tỉnh khóa X</w:t>
      </w:r>
    </w:p>
    <w:p>
      <w:r>
        <w:t>2.1. Báo cáo công tác năm 2024 của Thường trực, các Ban của HĐND, Ủy ban nhân dân, Tòa án nhân dân, Viện kiểm sát nhân dân, Cục Thi hành án dân sự tỉnh. Báo cáo kết quả giám sát chuyên đề của HĐND tỉnh về việc đầu tư xây dựng cơ bản, mua sắm trang thiết bị trong lĩnh vực giáo dục và đào tạo trên địa bàn tỉnh, giai đoạn 2021 - 2023. Các báo cáo của Thường trực HĐND tỉnh về: kết quả giám sát việc giải quyết các ý kiến, kiến nghị của cử tri; xem xét kết quả triển khai, thực hiện các Nghị quyết của HĐND tỉnh.</w:t>
      </w:r>
    </w:p>
    <w:p>
      <w:r>
        <w:t>2.2. Báo cáo của Ủy ban nhân dân tỉnh về: tình hình thực hiện nhiệm vụ phát triển kinh tế - xã hội; tình hình thực hiện thu, chi ngân sách; tình hình sử dụng dự phòng ngân sách; kế hoạch tài chính ngân sách nhà nước 03 năm; công tác phòng, chống tham nhũng; công tác phòng, chống tội phạm và vi phạm pháp luật; công tác giải quyết khiếu nại, tố cáo của công dân năm 2024; báo cáo tài chính nhà nước năm 2023; kết quả triển khai, thực hiện Nghị quyết của HĐND tỉnh; báo cáo kết quả thực hiện Nghị quyết của HĐND tỉnh về giám sát công tác quy hoạch, xây dựng, quản lý và phát triển đô thị bền vững trên địa bàn tỉnh, giai đoạn 2021 - 2023, về hoạt động chất vấn và trả lời chất vấn tại kỳ họp kỳ họp giữa năm 2024 - HĐND tỉnh, về việc giải quyết kiến nghị của cử tri.</w:t>
      </w:r>
    </w:p>
    <w:p>
      <w:r>
        <w:t>2.3. Báo cáo của Ủy ban Mặt trận Tổ quốc Việt Nam tỉnh về: tổng hợp ý kiến kiến nghị của cử tri trước kỳ họp thường lệ cuối năm 2024 - HĐND tỉnh khóa X; thông báo tình hình Mặt trận Tổ quốc tham gia xây dựng chính quyền năm 2024.</w:t>
      </w:r>
    </w:p>
    <w:p>
      <w:r>
        <w:t>2.4. Báo cáo thẩm tra của các Ban HĐND tỉnh về các vấn đề liên quan.</w:t>
      </w:r>
    </w:p>
    <w:p>
      <w:r>
        <w:t>2.5. Xem xét và ban hành các Nghị quyết HĐND tỉnh:</w:t>
      </w:r>
    </w:p>
    <w:p>
      <w:r>
        <w:t>- Nghị quyết kết quả giám sát chuyên đề của HĐND tỉnh về việc đầu tư xây dựng cơ bản, mua sắm trang thiết bị trong lĩnh vực giáo dục và đào tạo trên địa bàn tỉnh, giai đoạn 2021 - 2023.</w:t>
      </w:r>
    </w:p>
    <w:p>
      <w:r>
        <w:t>- Nghị quyết về nhiệm vụ phát triển kinh tế - xã hội năm 2025.</w:t>
      </w:r>
    </w:p>
    <w:p>
      <w:r>
        <w:t>- Nghị quyết về việc phê duyệt quyết toán thu, chi ngân sách năm 2023.</w:t>
      </w:r>
    </w:p>
    <w:p>
      <w:r>
        <w:t>- Nghị quyết về dự toán ngân sách, phân bổ nhiệm vụ thu, chi ngân sách năm 2025.</w:t>
      </w:r>
    </w:p>
    <w:p>
      <w:r>
        <w:t>- Nghị quyết thông qua hệ số điều chỉnh giá đất năm 2025 trên địa bàn tỉnh Trà Vinh.</w:t>
      </w:r>
    </w:p>
    <w:p>
      <w:r>
        <w:t>- Nghị quyết về việc phê duyệt kế hoạch đầu tư công năm 2025.</w:t>
      </w:r>
    </w:p>
    <w:p>
      <w:r>
        <w:t>- Nghị quyết về việc thông qua danh mục công trình, dự án cần thu hồi đất trong năm 2025 trên địa bàn tỉnh Trà Vinh.</w:t>
      </w:r>
    </w:p>
    <w:p>
      <w:r>
        <w:t>- Nghị quyết về việc thông qua danh mục công trình, dự án cần chuyển mục đích sử dụng đất trồng lúa, đất rừng phòng hộ sang sử dụng vào mục đích khác trong năm 2025 trên địa bàn tỉnh Trà Vinh.</w:t>
      </w:r>
    </w:p>
    <w:p>
      <w:r>
        <w:t>- Nghị quyết về việc phê duyệt tổng biên chế công chức đối với các cơ quan, tổ chức hành chính của HĐND, UBND cấp tỉnh, cấp huyện năm 2025.</w:t>
      </w:r>
    </w:p>
    <w:p>
      <w:r>
        <w:t>- Nghị quyết về việc phê duyệt tổng số lượng người làm việc trong các đơn vị sự nghiệp công lập, các hội đặc thù năm 2025.</w:t>
      </w:r>
    </w:p>
    <w:p>
      <w:r>
        <w:t>- Nghị quyết về kế hoạch tổ chức các kỳ họp thường lệ năm 2025 - HĐND tỉnh khóa X, nhiệm kỳ 2021 - 2026.</w:t>
      </w:r>
    </w:p>
    <w:p>
      <w:r>
        <w:t>- Các Nghị quyết được Thường trực HĐND tỉnh thống nhất quyết định trình kỳ họp thường lệ cuối năm 2024 - HĐND tỉnh khóa X.</w:t>
      </w:r>
    </w:p>
    <w:p>
      <w:r>
        <w:t>II. THỜI GIAN, ĐỊA ĐIỂM TỔ CHỨC KỲ HỌP</w:t>
      </w:r>
    </w:p>
    <w:p>
      <w:r>
        <w:t>1. Thời gian</w:t>
      </w:r>
    </w:p>
    <w:p>
      <w:r>
        <w:t>- Tổ chức kỳ họp thường lệ giữa năm 2024 - HĐND tỉnh khóa X dự kiến vào đầu tháng 7/2024.</w:t>
      </w:r>
    </w:p>
    <w:p>
      <w:r>
        <w:t>- Tổ chức kỳ họp thường lệ cuối năm 2024 - HĐND tỉnh khóa X dự kiến vào đầu tháng 12/2024.</w:t>
      </w:r>
    </w:p>
    <w:p>
      <w:r>
        <w:t>2. Địa điểm:  tại Trung tâm Hội nghị tỉnh Trà Vinh.</w:t>
      </w:r>
    </w:p>
    <w:p>
      <w:r>
        <w:t>III. THÀNH PHẦN ĐẠI BIỂU THAM DỰ KỲ HỌP</w:t>
      </w:r>
    </w:p>
    <w:p>
      <w:r>
        <w:t>Thành phần đại biểu tham dự các kỳ họp thường lệ năm 2024 - HĐND tỉnh khóa X, gồm: đại biểu HĐND tỉnh; khách mời tham dự kỳ họp theo quy định tại Điều 81 Luật Tổ chức chính quyền địa phương.</w:t>
      </w:r>
    </w:p>
    <w:p>
      <w:r>
        <w:t>IV. TỔ CHỨC THỰC HIỆN</w:t>
      </w:r>
    </w:p>
    <w:p>
      <w:r>
        <w:t>Để chuẩn bị tốt các nội dung của các kỳ họp thường lệ năm 2024 - HĐND tỉnh khóa X, Thường trực, các Ban của HĐND, Ủy ban nhân dân, Ủy ban Mặt trận Tổ quốc Việt Nam tỉnh và các ngành chức năng liên quan cần chủ động, tích cực chuẩn bị các nội dung của từng kỳ họp theo dự kiến trong kế hoạch này, cụ thể:</w:t>
      </w:r>
    </w:p>
    <w:p>
      <w:r>
        <w:t>1. Thường trực HĐND tỉnh chuẩn bị  các nội dung có liên quan tại điểm 1.1, điểm 1.5 khoản 1 và điểm 2.1, điểm 2.5 khoản 2 mục I Điều 1 của Nghị quyết này do Thường trực HĐND tỉnh trình tại kỳ họp.</w:t>
      </w:r>
    </w:p>
    <w:p>
      <w:r>
        <w:t>2. Các Ban của HĐND tỉnh chuẩn bị</w:t>
      </w:r>
    </w:p>
    <w:p>
      <w:r>
        <w:t>- Các nội dung tại điểm 1.1, điểm 1.4 khoản 1 và điểm 2.1, điểm 2.4 khoản 2 mục I Điều 1 của Nghị quyết này.</w:t>
      </w:r>
    </w:p>
    <w:p>
      <w:r>
        <w:t>- Tờ trình và dự thảo Nghị quyết HĐND tỉnh theo Thông báo của Thường trực HĐND tỉnh phân công các Ban của HĐND tỉnh xây dựng trình tại các kỳ họp thường lệ năm 2024 (nếu có).</w:t>
      </w:r>
    </w:p>
    <w:p>
      <w:r>
        <w:t>- Tham gia chuẩn bị nội dung kỳ họp liên quan đến lĩnh vực phụ trách.</w:t>
      </w:r>
    </w:p>
    <w:p>
      <w:r>
        <w:t>3. Ủy ban nhân dân tỉnh chuẩn bị</w:t>
      </w:r>
    </w:p>
    <w:p>
      <w:r>
        <w:t>- Các nội dung có liên quan tại điểm 1.1, điểm 1.2, điểm 1.5 khoản 1 và điểm 2.1, điểm 2.2, điểm 2.5 khoản 2 mục I Điều 1 của Nghị quyết này do Ủy ban nhân dân tỉnh trình tại kỳ họp.</w:t>
      </w:r>
    </w:p>
    <w:p>
      <w:r>
        <w:t>- Gửi đề nghị xây dựng Nghị quyết của HĐND tỉnh năm 2024 về Thường trực HĐND tỉnh để Thường trực HĐND tỉnh xem xét, cho ý kiến tại các cuộc họp, phiên họp của Thường trực HĐND tỉnh.</w:t>
      </w:r>
    </w:p>
    <w:p>
      <w:r>
        <w:t>- Đề nghị Ủy ban nhân dân tỉnh chuẩn bị báo cáo, tờ trình và dự thảo Nghị quyết HĐND tỉnh phục vụ kỳ họp gửi về Thường trực HĐND tỉnh đúng thời gian quy định.</w:t>
      </w:r>
    </w:p>
    <w:p>
      <w:r>
        <w:t>4. Ủy ban Mặt trận Tổ quốc Việt Nam tỉnh chuẩn bị các nội dung có liên quan tại điểm điểm 1.3 khoản 1 và điểm 2.3 khoản 2 mục I Điều 1 của Nghị quyết này.</w:t>
      </w:r>
    </w:p>
    <w:p>
      <w:r>
        <w:t>5. Viện Kiểm sát nhân dân, Tòa án nhân dân và Cục Thi hành án dân sự tỉnh chuẩn bị</w:t>
      </w:r>
    </w:p>
    <w:p>
      <w:r>
        <w:t>- Các báo cáo tại điểm 1.1 khoản 1 và điểm 2.1 khoản 2 mục I Điều 1 của Nghị quyết này.</w:t>
      </w:r>
    </w:p>
    <w:p>
      <w:r>
        <w:t>- Đề nghị các báo cáo nêu đầy đủ, cụ thể, chi tiết các mặt công tác cả ưu điểm và hạn chế để làm cơ sở cho các Ban của HĐND tỉnh thẩm tra và gửi đến đại biểu HĐND tỉnh nghiên cứu trước đúng thời gian quy định.</w:t>
      </w:r>
    </w:p>
    <w:p>
      <w:r>
        <w:t>6. Các đại biểu HĐND tỉnh</w:t>
      </w:r>
    </w:p>
    <w:p>
      <w:r>
        <w:t>Thực hiện nghiêm túc, đầy đủ quyền và trách nhiệm của đại biểu HĐND trước, trong và sau kỳ họp theo luật định. Chủ động nghiên cứu tài liệu kỳ họp, thực hiện giám sát tại kỳ họp. Tham gia tích cực trong việc thảo luận, chất vấn và quyết định các vấn đề trong chương trình kỳ họp.</w:t>
      </w:r>
    </w:p>
    <w:p>
      <w:r>
        <w:t>7. Văn phòng Đoàn đại biểu Quốc hội và Hội đồng nhân dân tỉnh</w:t>
      </w:r>
    </w:p>
    <w:p>
      <w:r>
        <w:t>- Tham mưu giúp Thường trực, các Ban HĐND tỉnh chuẩn bị nội dung phục vụ các kỳ họp HĐND tỉnh.</w:t>
      </w:r>
    </w:p>
    <w:p>
      <w:r>
        <w:t>- Phối hợp với các cơ quan hữu quan chuẩn bị tốt các nội dung của các kỳ họp; theo dõi, đôn đốc các cơ quan đơn vị có liên quan gửi các văn bản kỳ họp HĐND tỉnh đúng thời gian quy định.</w:t>
      </w:r>
    </w:p>
    <w:p>
      <w:r>
        <w:t>- Đảm bảo cơ sở vật chất phục vụ kỳ họp HĐND tỉnh chu đáo.</w:t>
      </w:r>
    </w:p>
    <w:p>
      <w:r>
        <w:t>- Phối hợp với Báo Trà Vinh, Đài Phát thanh và Truyền hình Trà Vinh, các cơ quan thông tin đại chúng thông báo rộng rãi thời gian, nội dung, chương trình kỳ họp HĐND tỉnh để các tổ chức và nhân dân biết, theo dõi, giám sát; tổ chức truyền hình trực tiếp các phiên họp theo kế hoạch tổ chức của từng kỳ họp.</w:t>
      </w:r>
    </w:p>
    <w:p>
      <w:r>
        <w:t>- Kịp thời cập nhật thông tin kỳ họp đăng tải trên Trang thông tin điện tử Văn phòng Đoàn đại biểu Quốc hội và Hội đồng nhân dân tỉnh để đại biểu và nhân dân tra cứu.</w:t>
      </w:r>
    </w:p>
    <w:p>
      <w:r>
        <w:t>- Phối hợp với Công an tỉnh, Sở Y tế thực hiện tốt các biện pháp đảm bảo an toàn, sức khỏe cho đại biểu tại kỳ họp.</w:t>
      </w:r>
    </w:p>
    <w:p>
      <w:r>
        <w:t>- Phối hợp với Thường trực HĐND cấp huyện chuẩn bị chu đáo tại các điểm cầu có truyền hình trực tiếp phiên chất vấn của kỳ họp HĐND tỉnh.</w:t>
      </w:r>
    </w:p>
    <w:p>
      <w:r>
        <w:t>8. Thời gian gửi tài liệu</w:t>
      </w:r>
    </w:p>
    <w:p>
      <w:r>
        <w:t>Ủy ban nhân dân, Ủy ban Mặt trận Tổ quốc Việt Nam, Viện Kiểm sát nhân dân, Tòa án nhân dân, Cục Thi hành án dân sự tỉnh gửi tài liệu các kỳ họp thường lệ về Thường trực HĐND tỉnh chậm nhất là 15 ngày trước ngày khai mạc kỳ họp để các Ban HĐND tỉnh tiến hành thẩm tra và gửi tài liệu để đại biểu HĐND tỉnh nghiên cứu trước.</w:t>
      </w:r>
    </w:p>
    <w:p>
      <w:r>
        <w:t>Điều 2.  Giao Thường trực HĐND tỉnh chỉ đạo triển khai thực hiện Nghị quyết này.</w:t>
      </w:r>
    </w:p>
    <w:p>
      <w:r>
        <w:t>Đề nghị các cơ quan, đơn vị có liên quan và đại biểu HĐND tỉnh căn cứ Nghị quyết, chủ động thực hiện tốt các nội dung được phân công; trong quá trình thực hiện, nếu có khó khăn, vướng mắc giao Thường trực HĐND tỉnh trao đổi thống nhất với Ủy ban nhân dân, Ủy ban Mặt trận Tổ quốc Việt Nam tỉnh trình HĐND tỉnh xem xét, quyết định cụ thể tại từng kỳ họp.</w:t>
      </w:r>
    </w:p>
    <w:p>
      <w:r>
        <w:t>Nghị quyết này đã được HĐND tỉnh Trà Vinh khóa X - kỳ họp thứ 12 thông qua ngày 08 tháng 12 năm 2023./.</w:t>
      </w:r>
    </w:p>
    <w:p>
      <w:r>
        <w:t>Nơi nhận:</w:t>
      </w:r>
    </w:p>
    <w:p>
      <w:r>
        <w:t>- UBTVQH, Chính phủ;</w:t>
      </w:r>
    </w:p>
    <w:p>
      <w:r>
        <w:t>- Ban Công tác đại biểu - UBTVQH;</w:t>
      </w:r>
    </w:p>
    <w:p>
      <w:r>
        <w:t>- Kiểm toán Nhà nước khu vực IX;</w:t>
      </w:r>
    </w:p>
    <w:p>
      <w:r>
        <w:t>- TT.TU, UBND, UBMTTQVN tỉnh;</w:t>
      </w:r>
    </w:p>
    <w:p>
      <w:r>
        <w:t>- Đoàn đại biểu Quốc hội tỉnh;</w:t>
      </w:r>
    </w:p>
    <w:p>
      <w:r>
        <w:t>- Đại biểu HĐND tỉnh;</w:t>
      </w:r>
    </w:p>
    <w:p>
      <w:r>
        <w:t>- Ban Tuyên giáo Tỉnh ủy;</w:t>
      </w:r>
    </w:p>
    <w:p>
      <w:r>
        <w:t>- Sở Tư pháp, TAND, VKSND, Cục THADS tỉnh;</w:t>
      </w:r>
    </w:p>
    <w:p>
      <w:r>
        <w:t>- TT.HĐND, UBND cấp huyện;</w:t>
      </w:r>
    </w:p>
    <w:p>
      <w:r>
        <w:t>- Đài PT-TH,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