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56/2023/NQ-HĐND về chính sách hỗ trợ hệ thống xử lý nước sinh hoạt hộ gia đình nông thôn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56/2023/NQ-HĐND</w:t>
      </w:r>
    </w:p>
    <w:p>
      <w:r>
        <w:t>Tây Ninh, ngày 22 tháng 9 năm 2023</w:t>
      </w:r>
    </w:p>
    <w:p>
      <w:r>
        <w:t>NGHỊ QUYẾT</w:t>
      </w:r>
    </w:p>
    <w:p>
      <w:r>
        <w:t>CHÍNH SÁCH HỖ TRỢ HỆ THỐNG XỬ LÝ NƯỚC SINH HOẠT HỘ GIA ĐÌNH NÔNG THÔN TRÊN ĐỊA BÀN TỈNH TÂY NINH, GIAI ĐOẠN 2023-2025</w:t>
      </w:r>
    </w:p>
    <w:p>
      <w:r>
        <w:t>HỘI ĐỒNG NHÂN DÂN TỈNH TÂY NINH</w:t>
      </w:r>
    </w:p>
    <w:p>
      <w:r>
        <w:t>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07/2021/NĐ-CP ngày 27 tháng 01 năm 2021 của Chính phủ quy định chuẩn nghèo đa chiều giai đoạn 2021-2025;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Xét Tờ trình số 2799/TTr-UBND ngày 05 tháng 9 năm 2023 của Ủy ban nhân dân tỉnh Tây Ninh về việc ban hành Nghị quyết   chính sách hỗ trợ     hệ thống xử lý nước hộ gia đình nông thôn trên địa bàn tỉnh Tây Ninh,      giai đoạn 202   3   -2025   ; Báo cáo thẩm tra của Ban Kinh tế - Ngân sách Hội đồng nhân dân tỉnh; ý kiến thảo luận của đại biểu Hội đồng nhân dân tại kỳ họp.</w:t>
      </w:r>
    </w:p>
    <w:p>
      <w:r>
        <w:t>QUYẾT NGHỊ:</w:t>
      </w:r>
    </w:p>
    <w:p>
      <w:r>
        <w:t>Điều 1. Phạm vi điều chỉnh</w:t>
      </w:r>
    </w:p>
    <w:p>
      <w:r>
        <w:t>Nghị quyết này quy định chính sách hỗ trợ hệ thống xử lý nước sinh hoạt hộ gia đình nông thôn trên địa bàn tỉnh Tây Ninh, giai đoạn 2023-2025.</w:t>
      </w:r>
    </w:p>
    <w:p>
      <w:r>
        <w:t>Điều 2. Đối tượng áp dụng</w:t>
      </w:r>
    </w:p>
    <w:p>
      <w:r>
        <w:t>1. Hộ gia đình có công với cách mạng; hộ nghèo, hộ cận nghèo theo chuẩn nghèo đa chiều theo Nghị định số 07/2021/NĐ-CP ngày 27 tháng 01 năm 2021 của Chính phủ quy định chuẩn nghèo đa chiều giai đoạn 2021-2025.</w:t>
      </w:r>
    </w:p>
    <w:p>
      <w:r>
        <w:t>2. Hộ nghèo tỉnh theo Nghị quyết số 45/2022/NQ-HĐND ngày 09 tháng 12 năm 2022 của Hội đồng nhân dân tỉnh Tây Ninh quy định chuẩn hộ nghèo tỉnh và chính sách hỗ trợ hộ nghèo, hộ cận nghèo đa chiều; hộ nghèo tỉnh; hộ làm nông nghiệp, lâm nghiệp, ngư nghiệp có mức sống trung bình trên địa bàn tỉnh Tây Ninh giai đoạn 2022-2025.</w:t>
      </w:r>
    </w:p>
    <w:p>
      <w:r>
        <w:t>3. Hộ làm nông nghiệp, lâm nghiệp, ngư nghiệp có mức sống trung bình theo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Điều 3. Hỗ trợ lắp đặt hệ thống xử lý nước sinh hoạt hộ gia đình nông thôn và xét nghiệm chất lượng nước theo quy chuẩn kỹ thuật hiện hành</w:t>
      </w:r>
    </w:p>
    <w:p>
      <w:r>
        <w:t>1. Mức hỗ trợ</w:t>
      </w:r>
    </w:p>
    <w:p>
      <w:r>
        <w:t>a) Đối tượng quy định tại khoản 1 Điều 2 Nghị quyết này: mức hỗ trợ 100% theo giá thực tế nhưng không quá 6.000.000 đồng/hộ;</w:t>
      </w:r>
    </w:p>
    <w:p>
      <w:r>
        <w:t>b) Đối tượng quy định tại khoản 2 và khoản 3 Điều 2 Nghị quyết này: mức hỗ trợ 75% theo giá thực tế nhưng không quá 4.500.000 đồng/hộ.</w:t>
      </w:r>
    </w:p>
    <w:p>
      <w:r>
        <w:t>2. Nguyên tắc hỗ trợ</w:t>
      </w:r>
    </w:p>
    <w:p>
      <w:r>
        <w:t>a) Hộ gia đình nông thôn thuộc đối tượng quy định tại Điều 2 của Nghị quyết này;</w:t>
      </w:r>
    </w:p>
    <w:p>
      <w:r>
        <w:t>b) Hộ gia đình nông thôn không thuộc phạm vi cấp nước của các công trình cấp nước tập trung;</w:t>
      </w:r>
    </w:p>
    <w:p>
      <w:r>
        <w:t>c) Trường hợp hộ gia đình nông thôn thuộc đối tượng được hưởng nhiều mức hỗ trợ khác nhau theo khoản 1 Điều này thì được hưởng mức hỗ trợ cao nhất;</w:t>
      </w:r>
    </w:p>
    <w:p>
      <w:r>
        <w:t>d) Các hộ gia đình nông thôn đã được thụ hưởng chính sách hỗ trợ hệ thống xử lý nước hộ gia đình nông thôn trong giai đoạn 2018-2020 theo Nghị quyết số 38/2017/NQ-HĐND ngày 08 tháng 12 năm 2017 của Hội đồng nhân dân tỉnh Tây Ninh về chính sách hỗ trợ hệ thống xử lý nước hộ gia đình nông thôn trên địa bàn tỉnh Tây Ninh đến năm 2020 thì không được hỗ trợ.</w:t>
      </w:r>
    </w:p>
    <w:p>
      <w:r>
        <w:t>Điều 4. Nguồn kinh phí hỗ trợ</w:t>
      </w:r>
    </w:p>
    <w:p>
      <w:r>
        <w:t>Nguồn kinh phí hỗ trợ được thực hiện từ nguồn ngân sách tỉnh hỗ trợ có mục tiêu cho Ủy ban nhân dân các huyện, thị xã, thành phố.</w:t>
      </w:r>
    </w:p>
    <w:p>
      <w:r>
        <w:t>Điều 5. Điều khoản thi hành</w:t>
      </w:r>
    </w:p>
    <w:p>
      <w:r>
        <w:t>Trường hợp các văn bản được dẫn chiếu để áp dụng tại Nghị quyết này được sửa đổi, bổ sung hoặc thay thế thì áp dụng theo văn bản sửa đổi, bổ sung hoặc thay thế.</w:t>
      </w:r>
    </w:p>
    <w:p>
      <w:r>
        <w:t>Điều 6. Tổ chức thực hiện</w:t>
      </w:r>
    </w:p>
    <w:p>
      <w:r>
        <w:t>1. Giao Ủy ban nhân dân tỉnh tổ chức triển khai thực hiện Nghị quyết đúng quy định.</w:t>
      </w:r>
    </w:p>
    <w:p>
      <w:r>
        <w:t>2. Giao Thường trực Hội đồng nhân dân,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ngày 22 tháng 9 năm 2023 và có hiệu lực từ ngày 02 tháng 10 năm 2023./.</w:t>
      </w:r>
    </w:p>
    <w:p>
      <w:r>
        <w:t>Nơi nhận:</w:t>
      </w:r>
    </w:p>
    <w:p>
      <w:r>
        <w:t>- Ủy ban Thường vụ Quốc hội;</w:t>
      </w:r>
    </w:p>
    <w:p>
      <w:r>
        <w:t>- Chính phủ;</w:t>
      </w:r>
    </w:p>
    <w:p>
      <w:r>
        <w:t>- Văn phòng Quốc hội;</w:t>
      </w:r>
    </w:p>
    <w:p>
      <w:r>
        <w:t>- Văn phòng Chính phủ;</w:t>
      </w:r>
    </w:p>
    <w:p>
      <w:r>
        <w:t>- Bộ Nông nghiệp và PTNT;</w:t>
      </w:r>
    </w:p>
    <w:p>
      <w:r>
        <w:t>- Bộ Tài chính;</w:t>
      </w:r>
    </w:p>
    <w:p>
      <w:r>
        <w:t>- Vụ Pháp chế - Bộ Nông nghiệp và PTNT;</w:t>
      </w:r>
    </w:p>
    <w:p>
      <w:r>
        <w:t>- Vụ Pháp chế - Bộ Tài chính;</w:t>
      </w:r>
    </w:p>
    <w:p>
      <w:r>
        <w:t>- Cục Kiểm tra văn bản QPPL - Bộ Tư pháp;</w:t>
      </w:r>
    </w:p>
    <w:p>
      <w:r>
        <w:t>- Thường trực Tỉnh ủy;</w:t>
      </w:r>
    </w:p>
    <w:p>
      <w:r>
        <w:t>- Ủy ban nhân dân tỉnh;</w:t>
      </w:r>
    </w:p>
    <w:p>
      <w:r>
        <w:t>- Đoàn Đại biểu Quốc hội đơn vị tỉnh;</w:t>
      </w:r>
    </w:p>
    <w:p>
      <w:r>
        <w:t>- Ủy ban MTTQVN tỉnh;</w:t>
      </w:r>
    </w:p>
    <w:p>
      <w:r>
        <w:t>- Các    t ổ chức chính trị - xã hội tỉnh;</w:t>
      </w:r>
    </w:p>
    <w:p>
      <w:r>
        <w:t>- Đại biểu HĐND tỉnh;</w:t>
      </w:r>
    </w:p>
    <w:p>
      <w:r>
        <w:t>- Các sở, ban, ngành tỉnh;</w:t>
      </w:r>
    </w:p>
    <w:p>
      <w:r>
        <w:t>- Văn phòng Tỉnh ủy;</w:t>
      </w:r>
    </w:p>
    <w:p>
      <w:r>
        <w:t>- TT HĐND, UBND các huyện, thị xã, thành phố;</w:t>
      </w:r>
    </w:p>
    <w:p>
      <w:r>
        <w:t>- Báo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