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thông qua Danh mục các công trình, dự án phải thu hồi đất để triển khai thực hiện trong năm 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55/NQ-HĐND</w:t>
      </w:r>
    </w:p>
    <w:p>
      <w:r>
        <w:t>Vĩnh Phúc, ngày 12 tháng 12 năm 2024</w:t>
      </w:r>
    </w:p>
    <w:p>
      <w:r>
        <w:t>NGHỊ QUYẾT</w:t>
      </w:r>
    </w:p>
    <w:p>
      <w:r>
        <w:t>VỀ VIỆC THÔNG QUA DANH MỤC CÁC CÔNG TRÌNH, DỰ ÁN PHẢI THU HỒI ĐẤT ĐỂ TRIỂN KHAI THỰC HIỆN TRONG NĂM 2025 TRÊN ĐỊA BÀN TỈNH VĨNH PHÚC</w:t>
      </w:r>
    </w:p>
    <w:p>
      <w:r>
        <w:t>HỘI ĐỒNG NHÂN DÂN TỈNH VĨNH PHÚC</w:t>
      </w:r>
    </w:p>
    <w:p>
      <w:r>
        <w:t>KHÓA XVII KỲ HỌP THỨ 19</w:t>
      </w:r>
    </w:p>
    <w:p>
      <w:r>
        <w:t>Căn cứ Luật Tổ chức chính quyền địa phương ngày 19 tháng 6 năm 2015; Luật Sửa đổi, bổ sung một số điều của Luật Tổ chức Chính phủ và Luật Tổ chức chính quyền địa phương ngày 22 tháng 11 năm 2019;</w:t>
      </w:r>
    </w:p>
    <w:p>
      <w:r>
        <w:t>Căn cứ Luật Đất đai ngày 18 tháng 01 năm 2024;</w:t>
      </w:r>
    </w:p>
    <w:p>
      <w:r>
        <w:t>Căn cứ Luật Đầu tư công ngày 13 tháng 6 năm 2019;</w:t>
      </w:r>
    </w:p>
    <w:p>
      <w:r>
        <w:t>Căn cứ Nghị định số 102/2024/NĐ-CP ngày 30 tháng 7 năm 2024 của Chính phủ quy định chi tiết thi hành một số điều của Luật Đất đai năm 2024;</w:t>
      </w:r>
    </w:p>
    <w:p>
      <w:r>
        <w:t>Căn cứ Quyết định số 158/QĐ-TTg ngày 06 tháng 02 năm 2024 của Thủ tướng Chính phủ phê duyệt quy hoạch tỉnh Vĩnh Phúc thời kỳ 2021-2030, tầm nhìn đến năm 2050;</w:t>
      </w:r>
    </w:p>
    <w:p>
      <w:r>
        <w:t>Căn cứ Quyết định 326/QĐ-TTg ngày 09 tháng 3 năm 2022 của Thủ tướng Chính phủ về phân bổ chỉ tiêu Quy hoạch sử dụng đất quốc gia thời kỳ 2021-2030, tầm nhìn đến năm 2050;</w:t>
      </w:r>
    </w:p>
    <w:p>
      <w:r>
        <w:t>Căn cứ Quyết định 227/QĐ-TTg ngày 12 tháng 3 năm 2024 điều chỉnh một số chỉ tiêu sử dụng đất đến năm 2025 được Thủ tướng Chính phủ phân bổ tại Quyết định số 326/QĐ-TTg ngày 09 tháng 3 năm 2022;</w:t>
      </w:r>
    </w:p>
    <w:p>
      <w:r>
        <w:t>Xét Tờ trình số 310/TTr-UBND ngày 01 tháng 12 năm 2024 của Ủy ban nhân dân tỉnh về việc thông qua danh mục công trình, dự án phải thu hồi đất để triển khai thực hiện năm 2025 trên địa bàn tỉnh Vĩnh Phúc; Báo cáo tiếp thu, giải trình số 395/BC-UBND ngày 05 tháng 12 năm 2024 của Ủy ban nhân dân tỉnh; Báo cáo thẩm tra của Ban Kinh tế - Ngân sách Hội đồng nhân dân tỉnh, ý kiến thảo luận của đại biểu Hội đồng nhân dân tỉnh tại kỳ họp.</w:t>
      </w:r>
    </w:p>
    <w:p>
      <w:r>
        <w:t>QUYẾT NGHỊ:</w:t>
      </w:r>
    </w:p>
    <w:p>
      <w:r>
        <w:t>Điều 1 .  Thông qua danh mục 742 công trình, dự án trên địa bàn tỉnh Vĩnh Phúc phải thu hồi đất để thực hiện trong năm 2025, với tổng diện tích đất 3.703,34 ha</w:t>
      </w:r>
    </w:p>
    <w:p>
      <w:r>
        <w:t>(Chi tiết có phụ lục kèm theo).</w:t>
      </w:r>
    </w:p>
    <w:p>
      <w:r>
        <w:t>Điều 2. Tổ chức thực hiện.</w:t>
      </w:r>
    </w:p>
    <w:p>
      <w:r>
        <w:t>1. Ủy ban nhân dân tỉnh tổ chức thực hiện Nghị quyết này. Chỉ thực hiện việc thu hồi đất khi đã đảm bảo đầy đủ thủ tục, quy trình và đúng quy định của pháp luật.</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19 thông qua ngày 12 tháng 12 năm 2024 và có hiệu lực từ ngày ký./.</w:t>
      </w:r>
    </w:p>
    <w:p>
      <w:r>
        <w:t>KT. CHỦ TỊCH</w:t>
      </w:r>
    </w:p>
    <w:p>
      <w:r>
        <w:t>PHÓ CHỦ TỊCH</w:t>
      </w:r>
    </w:p>
    <w:p>
      <w:r>
        <w:t>Hà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