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đặt tên đường, phố trên địa bàn thị trấn Lâm, huyện Ý 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55/NQ-HĐND</w:t>
      </w:r>
    </w:p>
    <w:p>
      <w:r>
        <w:t>Nam Định, ngày 11 tháng 7 năm 2024</w:t>
      </w:r>
    </w:p>
    <w:p>
      <w:r>
        <w:t>NGHỊ QUYẾT</w:t>
      </w:r>
    </w:p>
    <w:p>
      <w:r>
        <w:t>ĐẶT TÊN ĐƯỜNG, PHỐ TRÊN ĐỊA BÀN THỊ TRẤN LÂM, HUYỆN Ý YÊN, TỈNH NAM ĐỊNH</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78/TTr-UBND ngày 27 tháng 6 năm 2024 của Ủy ban nhân dân tỉnh về việc ban hành Nghị quyết của Hội đồng nhân dân tỉnh đặt tên đường, phố trên địa bàn thị trấn Lâm, huyện Ý Yên; Báo cáo thẩm tra của Ban Văn hóa - Xã hội Hội đồng nhân dân tỉnh; ý kiến thảo luận của đại biểu Hội đồng nhân dân tỉnh tại kỳ họp.</w:t>
      </w:r>
    </w:p>
    <w:p>
      <w:r>
        <w:t>QUYẾT NGHỊ:</w:t>
      </w:r>
    </w:p>
    <w:p>
      <w:r>
        <w:t>Điều 1.  Đặt tên đường, phố trên địa bàn thị trấn Lâm, huyện Ý Yên, tỉnh Nam Định như sau:</w:t>
      </w:r>
    </w:p>
    <w:p>
      <w:r>
        <w:t>Đặt tên 17 đường, 14 phố trên địa bàn thị trấn Lâm, huyện Ý Yên.</w:t>
      </w:r>
    </w:p>
    <w:p>
      <w:r>
        <w:t>(Theo Phụ lục đính kèm)</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Khoá XIX, Kỳ họp thứ 19 thông qua ngày 11 tháng 7 năm 2024 và có hiệu lực từ ngày 11 tháng 7 năm 2024./.</w:t>
      </w:r>
    </w:p>
    <w:p>
      <w:r>
        <w:t>Nơi nhận:</w:t>
      </w:r>
    </w:p>
    <w:p>
      <w:r>
        <w:t>- Ủy ban Thường vụ Quốc hội;</w:t>
      </w:r>
    </w:p>
    <w:p>
      <w:r>
        <w:t>- Chính phủ;</w:t>
      </w:r>
    </w:p>
    <w:p>
      <w:r>
        <w:t>- Bộ Tư pháp;</w:t>
      </w:r>
    </w:p>
    <w:p>
      <w:r>
        <w:t>- Bộ Văn hóa, Thể thao và Du lịch;</w:t>
      </w:r>
    </w:p>
    <w:p>
      <w:r>
        <w:t>- Ban Thường vụ Tỉnh ủy;</w:t>
      </w:r>
    </w:p>
    <w:p>
      <w:r>
        <w:t>- Thường trực Tỉnh ủy;</w:t>
      </w:r>
    </w:p>
    <w:p>
      <w:r>
        <w:t>- Đoàn đại biểu Quốc hội tỉnh;</w:t>
      </w:r>
    </w:p>
    <w:p>
      <w:r>
        <w:t>- Như Điều 2; Điều 3;</w:t>
      </w:r>
    </w:p>
    <w:p>
      <w:r>
        <w:t>- Ủy ban MTTQVN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ĐẶT TÊN ĐƯỜNG, PHỐ TRÊN ĐỊA BÀN THỊ TRẤN LÂM, HUYỆN Ý YÊN</w:t>
      </w:r>
    </w:p>
    <w:p>
      <w:r>
        <w:t>(Kèm theo Nghị quyết số 55/NQ-HĐND ngày 11 tháng 7 năm 2024 của Hội đồng nhân dân tỉnh Nam Định)</w:t>
      </w:r>
    </w:p>
    <w:p>
      <w:r>
        <w:t>STT</w:t>
      </w:r>
    </w:p>
    <w:p>
      <w:r>
        <w:t>Tên đường, phố</w:t>
      </w:r>
    </w:p>
    <w:p>
      <w:r>
        <w:t>Địa giới đường, phố</w:t>
      </w:r>
    </w:p>
    <w:p>
      <w:r>
        <w:t>Quy mô</w:t>
      </w:r>
    </w:p>
    <w:p>
      <w:r>
        <w:t>Điểm đầu</w:t>
      </w:r>
    </w:p>
    <w:p>
      <w:r>
        <w:t>Điểm cuối</w:t>
      </w:r>
    </w:p>
    <w:p>
      <w:r>
        <w:t>Chiều dài (mét)</w:t>
      </w:r>
    </w:p>
    <w:p>
      <w:r>
        <w:t>Chiều rộng (mét)</w:t>
      </w:r>
    </w:p>
    <w:p>
      <w:r>
        <w:t>I. ĐẶT TÊN ĐƯỜNG: 17 ĐƯỜNG</w:t>
      </w:r>
    </w:p>
    <w:p>
      <w:r>
        <w:t>1</w:t>
      </w:r>
    </w:p>
    <w:p>
      <w:r>
        <w:t>Đường  Phạm Văn Nghị</w:t>
      </w:r>
    </w:p>
    <w:p>
      <w:r>
        <w:t>Tiếp giáp xã Yên Bình</w:t>
      </w:r>
    </w:p>
    <w:p>
      <w:r>
        <w:t>Trạm bơm Yên Khánh</w:t>
      </w:r>
    </w:p>
    <w:p>
      <w:r>
        <w:t>2.145</w:t>
      </w:r>
    </w:p>
    <w:p>
      <w:r>
        <w:t>3+8+1,5</w:t>
      </w:r>
    </w:p>
    <w:p>
      <w:r>
        <w:t>2</w:t>
      </w:r>
    </w:p>
    <w:p>
      <w:r>
        <w:t>Đường  Trần Hưng Đạo</w:t>
      </w:r>
    </w:p>
    <w:p>
      <w:r>
        <w:t>Tiếp giáp xã Yên Khánh</w:t>
      </w:r>
    </w:p>
    <w:p>
      <w:r>
        <w:t>Tiếp giáp xã Yên Hồng</w:t>
      </w:r>
    </w:p>
    <w:p>
      <w:r>
        <w:t>3.525</w:t>
      </w:r>
    </w:p>
    <w:p>
      <w:r>
        <w:t>4,5+9+2,5</w:t>
      </w:r>
    </w:p>
    <w:p>
      <w:r>
        <w:t>3</w:t>
      </w:r>
    </w:p>
    <w:p>
      <w:r>
        <w:t>Đường  Tống Văn Trân</w:t>
      </w:r>
    </w:p>
    <w:p>
      <w:r>
        <w:t>Cầu Phố Cháy</w:t>
      </w:r>
    </w:p>
    <w:p>
      <w:r>
        <w:t>Tiếp giáp xã Yên Tiến</w:t>
      </w:r>
    </w:p>
    <w:p>
      <w:r>
        <w:t>3.330</w:t>
      </w:r>
    </w:p>
    <w:p>
      <w:r>
        <w:t>2+7+4</w:t>
      </w:r>
    </w:p>
    <w:p>
      <w:r>
        <w:t>4</w:t>
      </w:r>
    </w:p>
    <w:p>
      <w:r>
        <w:t>Đường  Nguyễn Minh Không</w:t>
      </w:r>
    </w:p>
    <w:p>
      <w:r>
        <w:t>Tiếp giáp xã Yên Dương</w:t>
      </w:r>
    </w:p>
    <w:p>
      <w:r>
        <w:t>Cầu Thanh Lịch</w:t>
      </w:r>
    </w:p>
    <w:p>
      <w:r>
        <w:t>1.830</w:t>
      </w:r>
    </w:p>
    <w:p>
      <w:r>
        <w:t>8</w:t>
      </w:r>
    </w:p>
    <w:p>
      <w:r>
        <w:t>5</w:t>
      </w:r>
    </w:p>
    <w:p>
      <w:r>
        <w:t>Đường  Trần Nhật Duật</w:t>
      </w:r>
    </w:p>
    <w:p>
      <w:r>
        <w:t>Chùa Cổ Liêu</w:t>
      </w:r>
    </w:p>
    <w:p>
      <w:r>
        <w:t>Cầu Bệnh viện</w:t>
      </w:r>
    </w:p>
    <w:p>
      <w:r>
        <w:t>1.365</w:t>
      </w:r>
    </w:p>
    <w:p>
      <w:r>
        <w:t>6</w:t>
      </w:r>
    </w:p>
    <w:p>
      <w:r>
        <w:t>6</w:t>
      </w:r>
    </w:p>
    <w:p>
      <w:r>
        <w:t>Đường  Triệu Việt Vương</w:t>
      </w:r>
    </w:p>
    <w:p>
      <w:r>
        <w:t>Đường QL 38B</w:t>
      </w:r>
    </w:p>
    <w:p>
      <w:r>
        <w:t>Đường qua Nhà thờ Vạn Điểm</w:t>
      </w:r>
    </w:p>
    <w:p>
      <w:r>
        <w:t>1.380</w:t>
      </w:r>
    </w:p>
    <w:p>
      <w:r>
        <w:t>3+8+3</w:t>
      </w:r>
    </w:p>
    <w:p>
      <w:r>
        <w:t>7</w:t>
      </w:r>
    </w:p>
    <w:p>
      <w:r>
        <w:t>Đường  Vạn Điểm</w:t>
      </w:r>
    </w:p>
    <w:p>
      <w:r>
        <w:t>Tiếp giáp xã Yên Ninh</w:t>
      </w:r>
    </w:p>
    <w:p>
      <w:r>
        <w:t>Chùa Vạn Điểm</w:t>
      </w:r>
    </w:p>
    <w:p>
      <w:r>
        <w:t>2.460</w:t>
      </w:r>
    </w:p>
    <w:p>
      <w:r>
        <w:t>6,5</w:t>
      </w:r>
    </w:p>
    <w:p>
      <w:r>
        <w:t>8</w:t>
      </w:r>
    </w:p>
    <w:p>
      <w:r>
        <w:t>Đường  Trần Khánh Dư</w:t>
      </w:r>
    </w:p>
    <w:p>
      <w:r>
        <w:t>Chợ Tống Xá</w:t>
      </w:r>
    </w:p>
    <w:p>
      <w:r>
        <w:t>Phía Nam TDP 11 (qua ngã tư Cổ Liêu 200m về phía Nam)</w:t>
      </w:r>
    </w:p>
    <w:p>
      <w:r>
        <w:t>750</w:t>
      </w:r>
    </w:p>
    <w:p>
      <w:r>
        <w:t>2,5+6+2,5</w:t>
      </w:r>
    </w:p>
    <w:p>
      <w:r>
        <w:t>9</w:t>
      </w:r>
    </w:p>
    <w:p>
      <w:r>
        <w:t>Đường  Phong Doanh</w:t>
      </w:r>
    </w:p>
    <w:p>
      <w:r>
        <w:t>Đường trục làng Cổ Liêu</w:t>
      </w:r>
    </w:p>
    <w:p>
      <w:r>
        <w:t>Đường nội đồng TDP11</w:t>
      </w:r>
    </w:p>
    <w:p>
      <w:r>
        <w:t>500</w:t>
      </w:r>
    </w:p>
    <w:p>
      <w:r>
        <w:t>6</w:t>
      </w:r>
    </w:p>
    <w:p>
      <w:r>
        <w:t>10</w:t>
      </w:r>
    </w:p>
    <w:p>
      <w:r>
        <w:t>Đường  Lã Xuân Oai</w:t>
      </w:r>
    </w:p>
    <w:p>
      <w:r>
        <w:t>Tiếp giáp xã Yên Khánh</w:t>
      </w:r>
    </w:p>
    <w:p>
      <w:r>
        <w:t>Đường trục làng Tống Xá</w:t>
      </w:r>
    </w:p>
    <w:p>
      <w:r>
        <w:t>1.000</w:t>
      </w:r>
    </w:p>
    <w:p>
      <w:r>
        <w:t>5</w:t>
      </w:r>
    </w:p>
    <w:p>
      <w:r>
        <w:t>11</w:t>
      </w:r>
    </w:p>
    <w:p>
      <w:r>
        <w:t>Đường  Phạm Trung Thứ</w:t>
      </w:r>
    </w:p>
    <w:p>
      <w:r>
        <w:t>Đường qua cầu Tống Xá</w:t>
      </w:r>
    </w:p>
    <w:p>
      <w:r>
        <w:t>Đường trục làng Tống Xá</w:t>
      </w:r>
    </w:p>
    <w:p>
      <w:r>
        <w:t>500</w:t>
      </w:r>
    </w:p>
    <w:p>
      <w:r>
        <w:t>5</w:t>
      </w:r>
    </w:p>
    <w:p>
      <w:r>
        <w:t>12</w:t>
      </w:r>
    </w:p>
    <w:p>
      <w:r>
        <w:t>Đường  Phạm Ngũ Lão</w:t>
      </w:r>
    </w:p>
    <w:p>
      <w:r>
        <w:t>Đường D7 - KĐT</w:t>
      </w:r>
    </w:p>
    <w:p>
      <w:r>
        <w:t>Đường bờ sông S40</w:t>
      </w:r>
    </w:p>
    <w:p>
      <w:r>
        <w:t>555</w:t>
      </w:r>
    </w:p>
    <w:p>
      <w:r>
        <w:t>3+6+3</w:t>
      </w:r>
    </w:p>
    <w:p>
      <w:r>
        <w:t>13</w:t>
      </w:r>
    </w:p>
    <w:p>
      <w:r>
        <w:t>Đường  Trần Quang Khải</w:t>
      </w:r>
    </w:p>
    <w:p>
      <w:r>
        <w:t>Đường D7 - KĐT</w:t>
      </w:r>
    </w:p>
    <w:p>
      <w:r>
        <w:t>Đường bờ sông S40</w:t>
      </w:r>
    </w:p>
    <w:p>
      <w:r>
        <w:t>500</w:t>
      </w:r>
    </w:p>
    <w:p>
      <w:r>
        <w:t>3+7+3</w:t>
      </w:r>
    </w:p>
    <w:p>
      <w:r>
        <w:t>14</w:t>
      </w:r>
    </w:p>
    <w:p>
      <w:r>
        <w:t>Đường  Lê Quý Đôn</w:t>
      </w:r>
    </w:p>
    <w:p>
      <w:r>
        <w:t>Quốc lộ 38B</w:t>
      </w:r>
    </w:p>
    <w:p>
      <w:r>
        <w:t>Đường trục làng Vạn Điểm</w:t>
      </w:r>
    </w:p>
    <w:p>
      <w:r>
        <w:t>930</w:t>
      </w:r>
    </w:p>
    <w:p>
      <w:r>
        <w:t>6</w:t>
      </w:r>
    </w:p>
    <w:p>
      <w:r>
        <w:t>15</w:t>
      </w:r>
    </w:p>
    <w:p>
      <w:r>
        <w:t>Đường  Khiếu Năng Tĩnh</w:t>
      </w:r>
    </w:p>
    <w:p>
      <w:r>
        <w:t>Chùa Thanh Lịch</w:t>
      </w:r>
    </w:p>
    <w:p>
      <w:r>
        <w:t>Đường kênh S40-2, TDP5</w:t>
      </w:r>
    </w:p>
    <w:p>
      <w:r>
        <w:t>1.360</w:t>
      </w:r>
    </w:p>
    <w:p>
      <w:r>
        <w:t>6</w:t>
      </w:r>
    </w:p>
    <w:p>
      <w:r>
        <w:t>16</w:t>
      </w:r>
    </w:p>
    <w:p>
      <w:r>
        <w:t>Đường  Đặng Tất</w:t>
      </w:r>
    </w:p>
    <w:p>
      <w:r>
        <w:t>Đường trục thị trấn Lâm</w:t>
      </w:r>
    </w:p>
    <w:p>
      <w:r>
        <w:t>Đường kênh S40-2, TDP7</w:t>
      </w:r>
    </w:p>
    <w:p>
      <w:r>
        <w:t>980</w:t>
      </w:r>
    </w:p>
    <w:p>
      <w:r>
        <w:t>5,5</w:t>
      </w:r>
    </w:p>
    <w:p>
      <w:r>
        <w:t>17</w:t>
      </w:r>
    </w:p>
    <w:p>
      <w:r>
        <w:t>Đường  Đặng Dung</w:t>
      </w:r>
    </w:p>
    <w:p>
      <w:r>
        <w:t>Tiếp giáp TDP6</w:t>
      </w:r>
    </w:p>
    <w:p>
      <w:r>
        <w:t>Kênh Tây</w:t>
      </w:r>
    </w:p>
    <w:p>
      <w:r>
        <w:t>530</w:t>
      </w:r>
    </w:p>
    <w:p>
      <w:r>
        <w:t>5,5</w:t>
      </w:r>
    </w:p>
    <w:p>
      <w:r>
        <w:t>II. ĐẶT TÊN PHỐ: 14 PHỐ</w:t>
      </w:r>
    </w:p>
    <w:p>
      <w:r>
        <w:t>1</w:t>
      </w:r>
    </w:p>
    <w:p>
      <w:r>
        <w:t>Phố  Dã Tượng</w:t>
      </w:r>
    </w:p>
    <w:p>
      <w:r>
        <w:t>Đường N1 - KĐT</w:t>
      </w:r>
    </w:p>
    <w:p>
      <w:r>
        <w:t>Đường vào Huyện đội Ý Yên</w:t>
      </w:r>
    </w:p>
    <w:p>
      <w:r>
        <w:t>300</w:t>
      </w:r>
    </w:p>
    <w:p>
      <w:r>
        <w:t>3+6+3</w:t>
      </w:r>
    </w:p>
    <w:p>
      <w:r>
        <w:t>2</w:t>
      </w:r>
    </w:p>
    <w:p>
      <w:r>
        <w:t>Phố  Yết Kiêu</w:t>
      </w:r>
    </w:p>
    <w:p>
      <w:r>
        <w:t>Đường N1 - KĐT</w:t>
      </w:r>
    </w:p>
    <w:p>
      <w:r>
        <w:t>Đường vào Huyện đội Ý Yên</w:t>
      </w:r>
    </w:p>
    <w:p>
      <w:r>
        <w:t>300</w:t>
      </w:r>
    </w:p>
    <w:p>
      <w:r>
        <w:t>3+6+3</w:t>
      </w:r>
    </w:p>
    <w:p>
      <w:r>
        <w:t>3</w:t>
      </w:r>
    </w:p>
    <w:p>
      <w:r>
        <w:t>Phố  Lê Quả Dục</w:t>
      </w:r>
    </w:p>
    <w:p>
      <w:r>
        <w:t>Đường D7 - KĐT</w:t>
      </w:r>
    </w:p>
    <w:p>
      <w:r>
        <w:t>Đường D2 - KĐT</w:t>
      </w:r>
    </w:p>
    <w:p>
      <w:r>
        <w:t>500</w:t>
      </w:r>
    </w:p>
    <w:p>
      <w:r>
        <w:t>3+6+3</w:t>
      </w:r>
    </w:p>
    <w:p>
      <w:r>
        <w:t>4</w:t>
      </w:r>
    </w:p>
    <w:p>
      <w:r>
        <w:t>Phố  Đỗ Huy Liêu</w:t>
      </w:r>
    </w:p>
    <w:p>
      <w:r>
        <w:t>Đường D7 - KĐT</w:t>
      </w:r>
    </w:p>
    <w:p>
      <w:r>
        <w:t>Đường bờ sông S40</w:t>
      </w:r>
    </w:p>
    <w:p>
      <w:r>
        <w:t>500</w:t>
      </w:r>
    </w:p>
    <w:p>
      <w:r>
        <w:t>3+6+3</w:t>
      </w:r>
    </w:p>
    <w:p>
      <w:r>
        <w:t>5</w:t>
      </w:r>
    </w:p>
    <w:p>
      <w:r>
        <w:t>Phố  Phạm Đăng Giảng</w:t>
      </w:r>
    </w:p>
    <w:p>
      <w:r>
        <w:t>Đường Bắc Nam 2 (Dự án theo quy hoạch)</w:t>
      </w:r>
    </w:p>
    <w:p>
      <w:r>
        <w:t>Đường bờ sông S40</w:t>
      </w:r>
    </w:p>
    <w:p>
      <w:r>
        <w:t>290</w:t>
      </w:r>
    </w:p>
    <w:p>
      <w:r>
        <w:t>3+5+3</w:t>
      </w:r>
    </w:p>
    <w:p>
      <w:r>
        <w:t>6</w:t>
      </w:r>
    </w:p>
    <w:p>
      <w:r>
        <w:t>Phố  Trần Xuân Vinh</w:t>
      </w:r>
    </w:p>
    <w:p>
      <w:r>
        <w:t>Đường Bắc Nam 2 (Dự án theo quy hoạch)</w:t>
      </w:r>
    </w:p>
    <w:p>
      <w:r>
        <w:t>Đường bờ sông S40</w:t>
      </w:r>
    </w:p>
    <w:p>
      <w:r>
        <w:t>200</w:t>
      </w:r>
    </w:p>
    <w:p>
      <w:r>
        <w:t>2+5+2</w:t>
      </w:r>
    </w:p>
    <w:p>
      <w:r>
        <w:t>7</w:t>
      </w:r>
    </w:p>
    <w:p>
      <w:r>
        <w:t>Phố  Sao Mai</w:t>
      </w:r>
    </w:p>
    <w:p>
      <w:r>
        <w:t>Trường THPT Ý Yên</w:t>
      </w:r>
    </w:p>
    <w:p>
      <w:r>
        <w:t>Đường bờ sông S40</w:t>
      </w:r>
    </w:p>
    <w:p>
      <w:r>
        <w:t>220</w:t>
      </w:r>
    </w:p>
    <w:p>
      <w:r>
        <w:t>5,5</w:t>
      </w:r>
    </w:p>
    <w:p>
      <w:r>
        <w:t>8</w:t>
      </w:r>
    </w:p>
    <w:p>
      <w:r>
        <w:t>Phố  Phạm Đạo Bảo</w:t>
      </w:r>
    </w:p>
    <w:p>
      <w:r>
        <w:t>Quốc lộ 38B</w:t>
      </w:r>
    </w:p>
    <w:p>
      <w:r>
        <w:t>Đường liên TDP 8-4-5</w:t>
      </w:r>
    </w:p>
    <w:p>
      <w:r>
        <w:t>400</w:t>
      </w:r>
    </w:p>
    <w:p>
      <w:r>
        <w:t>5,5</w:t>
      </w:r>
    </w:p>
    <w:p>
      <w:r>
        <w:t>9</w:t>
      </w:r>
    </w:p>
    <w:p>
      <w:r>
        <w:t>Phố  Phạm Đạo Phú</w:t>
      </w:r>
    </w:p>
    <w:p>
      <w:r>
        <w:t>Quốc lộ 38B</w:t>
      </w:r>
    </w:p>
    <w:p>
      <w:r>
        <w:t>Trường Mầm non thị trấn Lâm</w:t>
      </w:r>
    </w:p>
    <w:p>
      <w:r>
        <w:t>430</w:t>
      </w:r>
    </w:p>
    <w:p>
      <w:r>
        <w:t>6</w:t>
      </w:r>
    </w:p>
    <w:p>
      <w:r>
        <w:t>10</w:t>
      </w:r>
    </w:p>
    <w:p>
      <w:r>
        <w:t>Phố  Xuân Trình</w:t>
      </w:r>
    </w:p>
    <w:p>
      <w:r>
        <w:t>Quốc lộ 38B</w:t>
      </w:r>
    </w:p>
    <w:p>
      <w:r>
        <w:t>Đường trục làng Vạn Điểm</w:t>
      </w:r>
    </w:p>
    <w:p>
      <w:r>
        <w:t>360</w:t>
      </w:r>
    </w:p>
    <w:p>
      <w:r>
        <w:t>4,5</w:t>
      </w:r>
    </w:p>
    <w:p>
      <w:r>
        <w:t>11</w:t>
      </w:r>
    </w:p>
    <w:p>
      <w:r>
        <w:t>Phố  Phạm Nhân Lý</w:t>
      </w:r>
    </w:p>
    <w:p>
      <w:r>
        <w:t>Quốc lộ 38B</w:t>
      </w:r>
    </w:p>
    <w:p>
      <w:r>
        <w:t>Đường giáp Trạm y tế thị trấn Lâm</w:t>
      </w:r>
    </w:p>
    <w:p>
      <w:r>
        <w:t>400</w:t>
      </w:r>
    </w:p>
    <w:p>
      <w:r>
        <w:t>4,5</w:t>
      </w:r>
    </w:p>
    <w:p>
      <w:r>
        <w:t>12</w:t>
      </w:r>
    </w:p>
    <w:p>
      <w:r>
        <w:t>Phố  Trần Nhân Trứ</w:t>
      </w:r>
    </w:p>
    <w:p>
      <w:r>
        <w:t>Đường trục thị trấn Lâm</w:t>
      </w:r>
    </w:p>
    <w:p>
      <w:r>
        <w:t>Đường trục làng Vạn Điểm</w:t>
      </w:r>
    </w:p>
    <w:p>
      <w:r>
        <w:t>330</w:t>
      </w:r>
    </w:p>
    <w:p>
      <w:r>
        <w:t>5</w:t>
      </w:r>
    </w:p>
    <w:p>
      <w:r>
        <w:t>13</w:t>
      </w:r>
    </w:p>
    <w:p>
      <w:r>
        <w:t>Phố  Đỗ Hữu</w:t>
      </w:r>
    </w:p>
    <w:p>
      <w:r>
        <w:t>Đường trục làng Vạn Điểm</w:t>
      </w:r>
    </w:p>
    <w:p>
      <w:r>
        <w:t>Đường kênh S40-2, TDP6</w:t>
      </w:r>
    </w:p>
    <w:p>
      <w:r>
        <w:t>330</w:t>
      </w:r>
    </w:p>
    <w:p>
      <w:r>
        <w:t>5</w:t>
      </w:r>
    </w:p>
    <w:p>
      <w:r>
        <w:t>14</w:t>
      </w:r>
    </w:p>
    <w:p>
      <w:r>
        <w:t>Phố  Ngô Quý Duật</w:t>
      </w:r>
    </w:p>
    <w:p>
      <w:r>
        <w:t>Đường trục làng Vạn Điểm</w:t>
      </w:r>
    </w:p>
    <w:p>
      <w:r>
        <w:t>Đường kênh S40-2, TDP7</w:t>
      </w:r>
    </w:p>
    <w:p>
      <w:r>
        <w:t>330</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