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điều chỉnh kế hoạch đầu tư công trung hạn giai đoạn 2021-2025 nguồn vốn ngân sách tỉnh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55/NQ-HĐND</w:t>
      </w:r>
    </w:p>
    <w:p>
      <w:r>
        <w:t>Bình Thuận, ngày 10 tháng 11 năm 2023</w:t>
      </w:r>
    </w:p>
    <w:p>
      <w:r>
        <w:t>NGHỊ QUYẾT</w:t>
      </w:r>
    </w:p>
    <w:p>
      <w:r>
        <w:t>VỀ VIỆC ĐIỀU CHỈNH, BỔ SUNG KẾ HOẠCH ĐẦU TƯ CÔNG TRUNG HẠN GIAI ĐOẠN 2021 - 2025 NGUỒN VỐN NGẦN SÁCH TỈNH</w:t>
      </w:r>
    </w:p>
    <w:p>
      <w:r>
        <w:t>HỘI ĐÒNG NHÂN DÂN TỈNH BÌNH THUẬN</w:t>
      </w:r>
    </w:p>
    <w:p>
      <w:r>
        <w:t>KHÓA XI, KỲ HỌP THỨ 18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973/UBTVQH14 ngày 08 tháng 7 năm 2020 của Ủy ban Thường vụ Quốc hội quy định các nguyên tắc, tiêu chí và định mức phân bổ vốn đầu tư công nguồn ngân sách nhà nước giai đoạn 2021 - 2025;</w:t>
      </w:r>
    </w:p>
    <w:p>
      <w:r>
        <w:t>Căn cứ Nghị quyết số 53/NQ-HĐND ngày 08 tháng 12 năm 2021 của Hội đồng nhân dân tỉnh và kế hoạch đầu tư công trung hạn nguồn vốn ngán sách tỉnh và danh mục các dự án trọng điểm của tỉnh giai đoạn 2021 - 2025;</w:t>
      </w:r>
    </w:p>
    <w:p>
      <w:r>
        <w:t>Căn cứ Nghị quyết số 39/NQ-HĐND ngày 17 tháng 8 năm 2023 của Hội đồng nhân dân tỉnh về bổ sung danh mục dự án vào kế hoạch đầu tư công trung hạn và phân khai nguồn dự phòng xổ số kiến thiết giai đoạn 2021 - 2025;</w:t>
      </w:r>
    </w:p>
    <w:p>
      <w:r>
        <w:t>Xét Tờ trình số 4316/TTr-UBND ngày 07 tháng 11 năm 2023 của Ủy ban nhân dân tỉnh về việc đề nghị điều chỉnh, bổ sung kế hoạch đầu tư công trung hạn giai đoạn 2021 - 2025 nguồn vốn ngân sách tỉnh; Báo cáo thẩm tra số 126/BC-HĐND ngày 07 tháng 11 năm 2023 của Ban Kinh tế - Ngân sách Hội đồng nhân dân tỉnh; ý kiến thảo luận của đại biểu Hội đồng nhân dân tỉnh tại kỳ họp.</w:t>
      </w:r>
    </w:p>
    <w:p>
      <w:r>
        <w:t>QUYẾT NGHỊ:</w:t>
      </w:r>
    </w:p>
    <w:p>
      <w:r>
        <w:t>Điều 1.  Điều chỉnh, bổ sung kế hoạch đầu tư công trung hạn giai đoạn 2021 - 2025 nguồn vốn ngân sách tỉnh như sau:</w:t>
      </w:r>
    </w:p>
    <w:p>
      <w:r>
        <w:t>1. Đưa ra khỏi kế hoạch đầu tư công 01 dự án (Chi đền bù tạo quỹ đất) với mức vốn 265.000 triệu đồng; trong đó, nguồn vốn tập trung trong nước 15.000 triệu đồng và từ nguồn thu sử dụng đất 250.000 triệu đồng.</w:t>
      </w:r>
    </w:p>
    <w:p>
      <w:r>
        <w:t>2. Bổ sung 09 dự án vào kế hoạch đầu tư công trung hạn giai đoạn 2021 - 2025. Trong đó:</w:t>
      </w:r>
    </w:p>
    <w:p>
      <w:r>
        <w:t>a) Bổ sung 01 dự án (Trụ sở làm việc Hội chữ thập đỏ tỉnh Bình Thuận) vào kế hoạch đầu tư công trung hạn giai đoạn 2021 - 2025 từ nguồn vốn tập trung trong nước.</w:t>
      </w:r>
    </w:p>
    <w:p>
      <w:r>
        <w:t>b) Bổ sung 01 dự án (Xây dựng trụ sở làm việc công an cấp xã) vào kế hoạch đầu tư công trung hạn giai đoạn 2021 - 2025 với tổng số vốn 190.000 triệu đồng từ nguồn thu tiền sử dụng đất để hỗ trợ cho các huyện.</w:t>
      </w:r>
    </w:p>
    <w:p>
      <w:r>
        <w:t>c) Bổ sung 07 dự án vào kế hoạch đầu tư công trung hạn giai đoạn 2021 - 2025 với tổng số vốn 506.940 triệu đồng từ nguồn dự phòng xổ số kiến thiết. Trong đó: 06 dự án đã được HĐND tỉnh phê duyệt chủ trương đầu tư; 01 dự án hỗ trợ đầu tư mua sắm xe chở rác cho các huyện.</w:t>
      </w:r>
    </w:p>
    <w:p>
      <w:r>
        <w:t>3. Điều chỉnh, bổ sung kế hoạch vốn đầu tư công trung hạn giai đoạn 2021 - 2025 nguồn vốn ngân sách tỉnh:</w:t>
      </w:r>
    </w:p>
    <w:p>
      <w:r>
        <w:t>a) Điều chỉnh kế hoạch vốn đầu tư công trung hạn giai đoạn 2021 - 2025 nguồn vốn tập trung trong nước 20.378 triệu đồng, nguồn thu từ tiền sử dụng đất 250.997 triệu đồng và nguồn vốn xổ số kiến thiết 8.935 triệu đồng.</w:t>
      </w:r>
    </w:p>
    <w:p>
      <w:r>
        <w:t>b) Bổ sung kế hoạch vốn đầu tư công trung hạn giai đoạn 2021 - 2025 nguồn dự phòng xổ số kiến thiết 585.458 triệu đồng để phân bổ cho các chương trình, đề án, dự án.</w:t>
      </w:r>
    </w:p>
    <w:p>
      <w:r>
        <w:t>(Chi tiết danh mục và mức vốn từng dự án theo biểu số 1, 2, 3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18 (chuyên đề) thông qua ngày 10 tháng 11 năm 2023 và có hiệu lực kể từ ngày thông qua./.</w:t>
      </w:r>
    </w:p>
    <w:p>
      <w:r>
        <w:t>CHỦ TỊCH</w:t>
      </w:r>
    </w:p>
    <w:p>
      <w:r>
        <w:t>Nguyễn Hoài Anh</w:t>
      </w:r>
    </w:p>
    <w:p>
      <w:r>
        <w:t>BIỂU 1: ĐIỀU CHỈNH, BỔ SUNG KẾ HOẠCH ĐẦU TƯ CÔNG TRUNG HẠN GIAI ĐOẠN 2021-2025 NGUỒN TẬP TRUNG TRONG NƯỚC VÀ NGUỒN THU SỬ DỤNG ĐẤT</w:t>
      </w:r>
    </w:p>
    <w:p>
      <w:r>
        <w:t>(Đính kèm Nghị quyết số 55/NQ-HĐND ngày 10 tháng 11 năm 2023 của HĐND tỉnh)</w:t>
      </w:r>
    </w:p>
    <w:p>
      <w:r>
        <w:t>ĐVT: Triệu đồng</w:t>
      </w:r>
    </w:p>
    <w:p>
      <w:r>
        <w:t>STT</w:t>
      </w:r>
    </w:p>
    <w:p>
      <w:r>
        <w:t>Tên dự án</w:t>
      </w:r>
    </w:p>
    <w:p>
      <w:r>
        <w:t>Chủ đầu tư</w:t>
      </w:r>
    </w:p>
    <w:p>
      <w:r>
        <w:t>Quyết định phê duyệt dự án đầu tư</w:t>
      </w:r>
    </w:p>
    <w:p>
      <w:r>
        <w:t>Tổng mức đầu tư</w:t>
      </w:r>
    </w:p>
    <w:p>
      <w:r>
        <w:t>Trong đó: NS tỉnh</w:t>
      </w:r>
    </w:p>
    <w:p>
      <w:r>
        <w:t>Kế hoạch 2021-2025 đã giao</w:t>
      </w:r>
    </w:p>
    <w:p>
      <w:r>
        <w:t>Điều chỉnh</w:t>
      </w:r>
    </w:p>
    <w:p>
      <w:r>
        <w:t>Kế hoạch 2021-2025 sau   điều chỉnh</w:t>
      </w:r>
    </w:p>
    <w:p>
      <w:r>
        <w:t>Ghi chú</w:t>
      </w:r>
    </w:p>
    <w:p>
      <w:r>
        <w:t>Tổng số</w:t>
      </w:r>
    </w:p>
    <w:p>
      <w:r>
        <w:t>Vốn tập trung trong nước</w:t>
      </w:r>
    </w:p>
    <w:p>
      <w:r>
        <w:t>Từ nguồn thu sử dụng đất</w:t>
      </w:r>
    </w:p>
    <w:p>
      <w:r>
        <w:t>Tăng vốn tập trung trong nước</w:t>
      </w:r>
    </w:p>
    <w:p>
      <w:r>
        <w:t>Giảm vốn tập trung trong nước</w:t>
      </w:r>
    </w:p>
    <w:p>
      <w:r>
        <w:t>Tăng nguồn thu   sử dụng đất</w:t>
      </w:r>
    </w:p>
    <w:p>
      <w:r>
        <w:t>Giảm nguồn thu sử dụng đất</w:t>
      </w:r>
    </w:p>
    <w:p>
      <w:r>
        <w:t>Tổng số</w:t>
      </w:r>
    </w:p>
    <w:p>
      <w:r>
        <w:t>Vốn tập trung trong nước</w:t>
      </w:r>
    </w:p>
    <w:p>
      <w:r>
        <w:t>Từ nguồn thu sử dụng đất</w:t>
      </w:r>
    </w:p>
    <w:p>
      <w:r>
        <w:t>TỔNG CỘNG</w:t>
      </w:r>
    </w:p>
    <w:p>
      <w:r>
        <w:t>87.892</w:t>
      </w:r>
    </w:p>
    <w:p>
      <w:r>
        <w:t>87.892</w:t>
      </w:r>
    </w:p>
    <w:p>
      <w:r>
        <w:t>437.686</w:t>
      </w:r>
    </w:p>
    <w:p>
      <w:r>
        <w:t>50.878</w:t>
      </w:r>
    </w:p>
    <w:p>
      <w:r>
        <w:t>386.808</w:t>
      </w:r>
    </w:p>
    <w:p>
      <w:r>
        <w:t>20.378</w:t>
      </w:r>
    </w:p>
    <w:p>
      <w:r>
        <w:t>20.378</w:t>
      </w:r>
    </w:p>
    <w:p>
      <w:r>
        <w:t>250.997</w:t>
      </w:r>
    </w:p>
    <w:p>
      <w:r>
        <w:t>250.997</w:t>
      </w:r>
    </w:p>
    <w:p>
      <w:r>
        <w:t>437.686</w:t>
      </w:r>
    </w:p>
    <w:p>
      <w:r>
        <w:t>50.878</w:t>
      </w:r>
    </w:p>
    <w:p>
      <w:r>
        <w:t>386.808</w:t>
      </w:r>
    </w:p>
    <w:p>
      <w:r>
        <w:t>1</w:t>
      </w:r>
    </w:p>
    <w:p>
      <w:r>
        <w:t>Trụ sở làm việc Hội Chữ thập đỏ tỉnh Bình Thuận</w:t>
      </w:r>
    </w:p>
    <w:p>
      <w:r>
        <w:t>Hội Chữ thập đỏ tỉnh Bình Thuận</w:t>
      </w:r>
    </w:p>
    <w:p>
      <w:r>
        <w:t>338/QĐ- SKHĐT ngày 19/9/2016</w:t>
      </w:r>
    </w:p>
    <w:p>
      <w:r>
        <w:t>5.886</w:t>
      </w:r>
    </w:p>
    <w:p>
      <w:r>
        <w:t>5.886</w:t>
      </w:r>
    </w:p>
    <w:p>
      <w:r>
        <w:t>93</w:t>
      </w:r>
    </w:p>
    <w:p>
      <w:r>
        <w:t>93</w:t>
      </w:r>
    </w:p>
    <w:p>
      <w:r>
        <w:t>93</w:t>
      </w:r>
    </w:p>
    <w:p>
      <w:r>
        <w:t>Bổ sung Kế hoạch đầu tư công trung hạn 2021- 2025</w:t>
      </w:r>
    </w:p>
    <w:p>
      <w:r>
        <w:t>2</w:t>
      </w:r>
    </w:p>
    <w:p>
      <w:r>
        <w:t>Dự án nâng cao năng lực Trung tâm Kỹ thuật Tiêu chuẩn Đo lường chất lượng</w:t>
      </w:r>
    </w:p>
    <w:p>
      <w:r>
        <w:t>Sở Khoa học và Công nghệ</w:t>
      </w:r>
    </w:p>
    <w:p>
      <w:r>
        <w:t>437/QĐ- SKHĐT ngày 31/10/2016</w:t>
      </w:r>
    </w:p>
    <w:p>
      <w:r>
        <w:t>29.981</w:t>
      </w:r>
    </w:p>
    <w:p>
      <w:r>
        <w:t>29.981</w:t>
      </w:r>
    </w:p>
    <w:p>
      <w:r>
        <w:t>14.500</w:t>
      </w:r>
    </w:p>
    <w:p>
      <w:r>
        <w:t>14.500</w:t>
      </w:r>
    </w:p>
    <w:p>
      <w:r>
        <w:t>2.043</w:t>
      </w:r>
    </w:p>
    <w:p>
      <w:r>
        <w:t>12.457</w:t>
      </w:r>
    </w:p>
    <w:p>
      <w:r>
        <w:t>12.457</w:t>
      </w:r>
    </w:p>
    <w:p>
      <w:r>
        <w:t>3</w:t>
      </w:r>
    </w:p>
    <w:p>
      <w:r>
        <w:t>Dự án nâng cao năng lực Trung tâm Thông tin và Ứng dụng tiến bộ khoa học và công nghệ Bình Thuận</w:t>
      </w:r>
    </w:p>
    <w:p>
      <w:r>
        <w:t>Sở Khoa học và Công nghệ</w:t>
      </w:r>
    </w:p>
    <w:p>
      <w:r>
        <w:t>445/QĐ- SKHĐT ngày 31/10/2016</w:t>
      </w:r>
    </w:p>
    <w:p>
      <w:r>
        <w:t>29.512</w:t>
      </w:r>
    </w:p>
    <w:p>
      <w:r>
        <w:t>29.512</w:t>
      </w:r>
    </w:p>
    <w:p>
      <w:r>
        <w:t>22.186</w:t>
      </w:r>
    </w:p>
    <w:p>
      <w:r>
        <w:t>21.378</w:t>
      </w:r>
    </w:p>
    <w:p>
      <w:r>
        <w:t>808</w:t>
      </w:r>
    </w:p>
    <w:p>
      <w:r>
        <w:t>3.335</w:t>
      </w:r>
    </w:p>
    <w:p>
      <w:r>
        <w:t>808</w:t>
      </w:r>
    </w:p>
    <w:p>
      <w:r>
        <w:t>18.043</w:t>
      </w:r>
    </w:p>
    <w:p>
      <w:r>
        <w:t>18.043</w:t>
      </w:r>
    </w:p>
    <w:p>
      <w:r>
        <w:t>4</w:t>
      </w:r>
    </w:p>
    <w:p>
      <w:r>
        <w:t>Nâng cấp Trung tâm tích hợp dữ liệu tỉnh</w:t>
      </w:r>
    </w:p>
    <w:p>
      <w:r>
        <w:t>Trung tâm Công nghệ thông tin và Truyền thông</w:t>
      </w:r>
    </w:p>
    <w:p>
      <w:r>
        <w:t>3328/QĐ- UBND ngày 29/11/2022</w:t>
      </w:r>
    </w:p>
    <w:p>
      <w:r>
        <w:t>9.999</w:t>
      </w:r>
    </w:p>
    <w:p>
      <w:r>
        <w:t>9.999</w:t>
      </w:r>
    </w:p>
    <w:p>
      <w:r>
        <w:t>10.000</w:t>
      </w:r>
    </w:p>
    <w:p>
      <w:r>
        <w:t>10.000</w:t>
      </w:r>
    </w:p>
    <w:p>
      <w:r>
        <w:t>189</w:t>
      </w:r>
    </w:p>
    <w:p>
      <w:r>
        <w:t>9.811</w:t>
      </w:r>
    </w:p>
    <w:p>
      <w:r>
        <w:t>9.811</w:t>
      </w:r>
    </w:p>
    <w:p>
      <w:r>
        <w:t>5</w:t>
      </w:r>
    </w:p>
    <w:p>
      <w:r>
        <w:t>Nâng cấp đường Phan Thanh đi Ngã Hai, xã Phan Thanh, huyện Bắc Bình</w:t>
      </w:r>
    </w:p>
    <w:p>
      <w:r>
        <w:t>UBND huyện Bắc Bình</w:t>
      </w:r>
    </w:p>
    <w:p>
      <w:r>
        <w:t>71/QĐ- SKHĐT ngày 07/4/2023</w:t>
      </w:r>
    </w:p>
    <w:p>
      <w:r>
        <w:t>12.514</w:t>
      </w:r>
    </w:p>
    <w:p>
      <w:r>
        <w:t>12.514</w:t>
      </w:r>
    </w:p>
    <w:p>
      <w:r>
        <w:t>6.000</w:t>
      </w:r>
    </w:p>
    <w:p>
      <w:r>
        <w:t>6.000</w:t>
      </w:r>
    </w:p>
    <w:p>
      <w:r>
        <w:t>5.285</w:t>
      </w:r>
    </w:p>
    <w:p>
      <w:r>
        <w:t>997</w:t>
      </w:r>
    </w:p>
    <w:p>
      <w:r>
        <w:t>12.282</w:t>
      </w:r>
    </w:p>
    <w:p>
      <w:r>
        <w:t>5.285</w:t>
      </w:r>
    </w:p>
    <w:p>
      <w:r>
        <w:t>6.997</w:t>
      </w:r>
    </w:p>
    <w:p>
      <w:r>
        <w:t>6</w:t>
      </w:r>
    </w:p>
    <w:p>
      <w:r>
        <w:t>Chi đền bù tạo quỹ đất</w:t>
      </w:r>
    </w:p>
    <w:p>
      <w:r>
        <w:t>265.000</w:t>
      </w:r>
    </w:p>
    <w:p>
      <w:r>
        <w:t>15.000</w:t>
      </w:r>
    </w:p>
    <w:p>
      <w:r>
        <w:t>250.000</w:t>
      </w:r>
    </w:p>
    <w:p>
      <w:r>
        <w:t>15.000</w:t>
      </w:r>
    </w:p>
    <w:p>
      <w:r>
        <w:t>250.000</w:t>
      </w:r>
    </w:p>
    <w:p>
      <w:r>
        <w:t>7</w:t>
      </w:r>
    </w:p>
    <w:p>
      <w:r>
        <w:t>Hỗ trợ xây dựng trụ sở làm việc Công an xã</w:t>
      </w:r>
    </w:p>
    <w:p>
      <w:r>
        <w:t>UBND các huyện</w:t>
      </w:r>
    </w:p>
    <w:p>
      <w:r>
        <w:t>190.000</w:t>
      </w:r>
    </w:p>
    <w:p>
      <w:r>
        <w:t>190.000</w:t>
      </w:r>
    </w:p>
    <w:p>
      <w:r>
        <w:t>190.000</w:t>
      </w:r>
    </w:p>
    <w:p>
      <w:r>
        <w:t>Bổ sung Kế hoạch đầu tư công trung hạn 2021- 2025. Giao UBND tỉnh phân khai sau</w:t>
      </w:r>
    </w:p>
    <w:p>
      <w:r>
        <w:t>8</w:t>
      </w:r>
    </w:p>
    <w:p>
      <w:r>
        <w:t>Vốn đối ứng và trả nợ gốc vay dự án ODA</w:t>
      </w:r>
    </w:p>
    <w:p>
      <w:r>
        <w:t>120.000</w:t>
      </w:r>
    </w:p>
    <w:p>
      <w:r>
        <w:t>120.000</w:t>
      </w:r>
    </w:p>
    <w:p>
      <w:r>
        <w:t>15.000</w:t>
      </w:r>
    </w:p>
    <w:p>
      <w:r>
        <w:t>60.000</w:t>
      </w:r>
    </w:p>
    <w:p>
      <w:r>
        <w:t>195.000</w:t>
      </w:r>
    </w:p>
    <w:p>
      <w:r>
        <w:t>15.000</w:t>
      </w:r>
    </w:p>
    <w:p>
      <w:r>
        <w:t>180.000</w:t>
      </w:r>
    </w:p>
    <w:p>
      <w:r>
        <w:t>Giao UBND tỉnh phân khai sau</w:t>
      </w:r>
    </w:p>
    <w:p>
      <w:r>
        <w:t>BIỂU 2: ĐIỀU CHỈNH KẾ HOẠCH ĐẦU TƯ CÔNG TRUNG HẠN GIAI ĐOẠN 2021-2025 NGUỒN VỐN XỔ SỐ KIẾN THIẾT</w:t>
      </w:r>
    </w:p>
    <w:p>
      <w:r>
        <w:t>(Đính kèm Nghị quyết số 55/NQ-HDND ngày 10 tháng 11 năm 2023 của HĐND tỉnh)</w:t>
      </w:r>
    </w:p>
    <w:p>
      <w:r>
        <w:t>ĐVT: Triệu đồng</w:t>
      </w:r>
    </w:p>
    <w:p>
      <w:r>
        <w:t>STT</w:t>
      </w:r>
    </w:p>
    <w:p>
      <w:r>
        <w:t>Tên dự án</w:t>
      </w:r>
    </w:p>
    <w:p>
      <w:r>
        <w:t>Chủ đầu tư</w:t>
      </w:r>
    </w:p>
    <w:p>
      <w:r>
        <w:t>Quyết định phê duyệt chủ trương</w:t>
      </w:r>
    </w:p>
    <w:p>
      <w:r>
        <w:t>Quyết định phê duyệt dự án đầu tư</w:t>
      </w:r>
    </w:p>
    <w:p>
      <w:r>
        <w:t>Tổng mức đầu tư</w:t>
      </w:r>
    </w:p>
    <w:p>
      <w:r>
        <w:t>Trong đó: XSKT</w:t>
      </w:r>
    </w:p>
    <w:p>
      <w:r>
        <w:t>Kế hoạch   2021-   2025 đã   giao</w:t>
      </w:r>
    </w:p>
    <w:p>
      <w:r>
        <w:t>Điều chỉnh</w:t>
      </w:r>
    </w:p>
    <w:p>
      <w:r>
        <w:t>Kế hoạch   2021-2025 sau điều chỉnh</w:t>
      </w:r>
    </w:p>
    <w:p>
      <w:r>
        <w:t>Tăng</w:t>
      </w:r>
    </w:p>
    <w:p>
      <w:r>
        <w:t>Giảm</w:t>
      </w:r>
    </w:p>
    <w:p>
      <w:r>
        <w:t>TỔNG CỘNG</w:t>
      </w:r>
    </w:p>
    <w:p>
      <w:r>
        <w:t>46.074</w:t>
      </w:r>
    </w:p>
    <w:p>
      <w:r>
        <w:t>46.074</w:t>
      </w:r>
    </w:p>
    <w:p>
      <w:r>
        <w:t>36.944</w:t>
      </w:r>
    </w:p>
    <w:p>
      <w:r>
        <w:t>8.935</w:t>
      </w:r>
    </w:p>
    <w:p>
      <w:r>
        <w:t>8.935</w:t>
      </w:r>
    </w:p>
    <w:p>
      <w:r>
        <w:t>36.944</w:t>
      </w:r>
    </w:p>
    <w:p>
      <w:r>
        <w:t>1</w:t>
      </w:r>
    </w:p>
    <w:p>
      <w:r>
        <w:t>Nâng cấp, sửa chữa Sân vận động tỉnh</w:t>
      </w:r>
    </w:p>
    <w:p>
      <w:r>
        <w:t>Ban QLDA ĐTXD công trình DD&amp;CN tỉnh</w:t>
      </w:r>
    </w:p>
    <w:p>
      <w:r>
        <w:t>160/QĐ-UBND ngày 18/01/2023</w:t>
      </w:r>
    </w:p>
    <w:p>
      <w:r>
        <w:t>125/QĐ-SKHĐT ngày 23/5/2023</w:t>
      </w:r>
    </w:p>
    <w:p>
      <w:r>
        <w:t>17.980</w:t>
      </w:r>
    </w:p>
    <w:p>
      <w:r>
        <w:t>17.980</w:t>
      </w:r>
    </w:p>
    <w:p>
      <w:r>
        <w:t>10.980</w:t>
      </w:r>
    </w:p>
    <w:p>
      <w:r>
        <w:t>6.805</w:t>
      </w:r>
    </w:p>
    <w:p>
      <w:r>
        <w:t>17.785</w:t>
      </w:r>
    </w:p>
    <w:p>
      <w:r>
        <w:t>2</w:t>
      </w:r>
    </w:p>
    <w:p>
      <w:r>
        <w:t>Sửa chữa thư viện Tỉnh</w:t>
      </w:r>
    </w:p>
    <w:p>
      <w:r>
        <w:t>Sở Văn hóa, Thể thao và Du lịch</w:t>
      </w:r>
    </w:p>
    <w:p>
      <w:r>
        <w:t>1564/QĐ-UBND ngày 23/6/2021 và 773/QĐ-UBND ngày 21/4/2023</w:t>
      </w:r>
    </w:p>
    <w:p>
      <w:r>
        <w:t>6.126</w:t>
      </w:r>
    </w:p>
    <w:p>
      <w:r>
        <w:t>6.126</w:t>
      </w:r>
    </w:p>
    <w:p>
      <w:r>
        <w:t>3.996</w:t>
      </w:r>
    </w:p>
    <w:p>
      <w:r>
        <w:t>2.130</w:t>
      </w:r>
    </w:p>
    <w:p>
      <w:r>
        <w:t>6.126</w:t>
      </w:r>
    </w:p>
    <w:p>
      <w:r>
        <w:t>3</w:t>
      </w:r>
    </w:p>
    <w:p>
      <w:r>
        <w:t>Sân nền, vỉa hè xung quanh và hệ thống cây xanh Nhà hát và triển lãm văn hóa nghệ thuật tỉnh Bình Thuận</w:t>
      </w:r>
    </w:p>
    <w:p>
      <w:r>
        <w:t>Sở Văn hóa, Thể thao và Du lịch</w:t>
      </w:r>
    </w:p>
    <w:p>
      <w:r>
        <w:t>762/QĐ-UBND ngày 29/3/2021</w:t>
      </w:r>
    </w:p>
    <w:p>
      <w:r>
        <w:t>589/QĐ- SKHĐT ngày 01/11/2021</w:t>
      </w:r>
    </w:p>
    <w:p>
      <w:r>
        <w:t>11.974</w:t>
      </w:r>
    </w:p>
    <w:p>
      <w:r>
        <w:t>11.974</w:t>
      </w:r>
    </w:p>
    <w:p>
      <w:r>
        <w:t>11.974</w:t>
      </w:r>
    </w:p>
    <w:p>
      <w:r>
        <w:t>452</w:t>
      </w:r>
    </w:p>
    <w:p>
      <w:r>
        <w:t>11.522</w:t>
      </w:r>
    </w:p>
    <w:p>
      <w:r>
        <w:t>4</w:t>
      </w:r>
    </w:p>
    <w:p>
      <w:r>
        <w:t>Xây dựng điểm du lịch văn hóa Lầu Ông Hoàng</w:t>
      </w:r>
    </w:p>
    <w:p>
      <w:r>
        <w:t>Sở Văn hóa, Thể thao và Du lịch</w:t>
      </w:r>
    </w:p>
    <w:p>
      <w:r>
        <w:t>294/QĐ-UBND ngày 25/01/2021</w:t>
      </w:r>
    </w:p>
    <w:p>
      <w:r>
        <w:t>9.994</w:t>
      </w:r>
    </w:p>
    <w:p>
      <w:r>
        <w:t>9.994</w:t>
      </w:r>
    </w:p>
    <w:p>
      <w:r>
        <w:t>9.994</w:t>
      </w:r>
    </w:p>
    <w:p>
      <w:r>
        <w:t>8.483</w:t>
      </w:r>
    </w:p>
    <w:p>
      <w:r>
        <w:t>1.511</w:t>
      </w:r>
    </w:p>
    <w:p>
      <w:r>
        <w:t>BIỂU 3: BỔ SUNG, PHÂN KHAI CHI TIẾT KẾ HOẠCH ĐẦU TƯ CÔNG TRUNG HẠN GIAI ĐOẠN 2021-2025 NGUỒN DỰ PHÒNG XỔ SỐ KIẾN THIẾT</w:t>
      </w:r>
    </w:p>
    <w:p>
      <w:r>
        <w:t>(Đính kèm Nghị quyết số 55/NQ-HDND ngày 10 tháng 11 năm 2023 của HĐND tỉnh)</w:t>
      </w:r>
    </w:p>
    <w:p>
      <w:r>
        <w:t>ĐVT: Triệu đồng</w:t>
      </w:r>
    </w:p>
    <w:p>
      <w:r>
        <w:t>STT</w:t>
      </w:r>
    </w:p>
    <w:p>
      <w:r>
        <w:t>Tên dự án</w:t>
      </w:r>
    </w:p>
    <w:p>
      <w:r>
        <w:t>Chủ đầu tư</w:t>
      </w:r>
    </w:p>
    <w:p>
      <w:r>
        <w:t>Quyết định phê duyệt chủ trương</w:t>
      </w:r>
    </w:p>
    <w:p>
      <w:r>
        <w:t>Quyết định phê duyệt dự án đầu tư</w:t>
      </w:r>
    </w:p>
    <w:p>
      <w:r>
        <w:t>Tổng mức đầu   tư</w:t>
      </w:r>
    </w:p>
    <w:p>
      <w:r>
        <w:t>Trong đó: XSKT</w:t>
      </w:r>
    </w:p>
    <w:p>
      <w:r>
        <w:t>Kế hoạch   2021-   2025</w:t>
      </w:r>
    </w:p>
    <w:p>
      <w:r>
        <w:t>Bổ sung kế   hoạch 2021-   2025 từ nguồn dự phòng   XSKT 2021-   2025</w:t>
      </w:r>
    </w:p>
    <w:p>
      <w:r>
        <w:t>Kế hoạch   2021-   2025 sau   bổ sung</w:t>
      </w:r>
    </w:p>
    <w:p>
      <w:r>
        <w:t>Ghi chú</w:t>
      </w:r>
    </w:p>
    <w:p>
      <w:r>
        <w:t>TỔNG CỘNG</w:t>
      </w:r>
    </w:p>
    <w:p>
      <w:r>
        <w:t>1.714.116</w:t>
      </w:r>
    </w:p>
    <w:p>
      <w:r>
        <w:t>1.683.980</w:t>
      </w:r>
    </w:p>
    <w:p>
      <w:r>
        <w:t>104.524</w:t>
      </w:r>
    </w:p>
    <w:p>
      <w:r>
        <w:t>585.458</w:t>
      </w:r>
    </w:p>
    <w:p>
      <w:r>
        <w:t>689.982</w:t>
      </w:r>
    </w:p>
    <w:p>
      <w:r>
        <w:t>I</w:t>
      </w:r>
    </w:p>
    <w:p>
      <w:r>
        <w:t>Bổ sung vốn cho các Chương   trình, dự án có trong Nghị quyết số 53/NQ-HĐND ngày   08/12/2021</w:t>
      </w:r>
    </w:p>
    <w:p>
      <w:r>
        <w:t>112.012</w:t>
      </w:r>
    </w:p>
    <w:p>
      <w:r>
        <w:t>81.876</w:t>
      </w:r>
    </w:p>
    <w:p>
      <w:r>
        <w:t>104.524</w:t>
      </w:r>
    </w:p>
    <w:p>
      <w:r>
        <w:t>78.518</w:t>
      </w:r>
    </w:p>
    <w:p>
      <w:r>
        <w:t>183.042</w:t>
      </w:r>
    </w:p>
    <w:p>
      <w:r>
        <w:t>I.1</w:t>
      </w:r>
    </w:p>
    <w:p>
      <w:r>
        <w:t>Lĩnh vực giáo dục, đào tạo</w:t>
      </w:r>
    </w:p>
    <w:p>
      <w:r>
        <w:t>14.242</w:t>
      </w:r>
    </w:p>
    <w:p>
      <w:r>
        <w:t>14.242</w:t>
      </w:r>
    </w:p>
    <w:p>
      <w:r>
        <w:t>10.420</w:t>
      </w:r>
    </w:p>
    <w:p>
      <w:r>
        <w:t>3.600</w:t>
      </w:r>
    </w:p>
    <w:p>
      <w:r>
        <w:t>14.020</w:t>
      </w:r>
    </w:p>
    <w:p>
      <w:r>
        <w:t>1</w:t>
      </w:r>
    </w:p>
    <w:p>
      <w:r>
        <w:t>Trường Tiểu học và Trung học cơ sở Đông Giang, huyện Hàm Thuận Bắc</w:t>
      </w:r>
    </w:p>
    <w:p>
      <w:r>
        <w:t>UBND huyện Hàm Thuận Bắc</w:t>
      </w:r>
    </w:p>
    <w:p>
      <w:r>
        <w:t>2045/QĐ- UBND ngày 13/8/2021</w:t>
      </w:r>
    </w:p>
    <w:p>
      <w:r>
        <w:t>499/QĐ- SKHĐT ngày 07/12/2022</w:t>
      </w:r>
    </w:p>
    <w:p>
      <w:r>
        <w:t>5.996</w:t>
      </w:r>
    </w:p>
    <w:p>
      <w:r>
        <w:t>5.996</w:t>
      </w:r>
    </w:p>
    <w:p>
      <w:r>
        <w:t>3.000</w:t>
      </w:r>
    </w:p>
    <w:p>
      <w:r>
        <w:t>2.900</w:t>
      </w:r>
    </w:p>
    <w:p>
      <w:r>
        <w:t>5.900</w:t>
      </w:r>
    </w:p>
    <w:p>
      <w:r>
        <w:t>2</w:t>
      </w:r>
    </w:p>
    <w:p>
      <w:r>
        <w:t>Trường trung học cơ sở Hồng Sơn, huyện Hàm Thuận Bắc</w:t>
      </w:r>
    </w:p>
    <w:p>
      <w:r>
        <w:t>UBND huyện Hàm Thuận Bắc</w:t>
      </w:r>
    </w:p>
    <w:p>
      <w:r>
        <w:t>1683/QĐ- UBND ngày 05/7/2021</w:t>
      </w:r>
    </w:p>
    <w:p>
      <w:r>
        <w:t>287/QĐ- SKHĐT ngày 15/8/2023</w:t>
      </w:r>
    </w:p>
    <w:p>
      <w:r>
        <w:t>8.246</w:t>
      </w:r>
    </w:p>
    <w:p>
      <w:r>
        <w:t>8.246</w:t>
      </w:r>
    </w:p>
    <w:p>
      <w:r>
        <w:t>7.420</w:t>
      </w:r>
    </w:p>
    <w:p>
      <w:r>
        <w:t>700</w:t>
      </w:r>
    </w:p>
    <w:p>
      <w:r>
        <w:t>8.120</w:t>
      </w:r>
    </w:p>
    <w:p>
      <w:r>
        <w:t>I.2</w:t>
      </w:r>
    </w:p>
    <w:p>
      <w:r>
        <w:t>Lĩnh vực văn hóa, xã hội, thể   thao và du lịch</w:t>
      </w:r>
    </w:p>
    <w:p>
      <w:r>
        <w:t>11.596</w:t>
      </w:r>
    </w:p>
    <w:p>
      <w:r>
        <w:t>11.596</w:t>
      </w:r>
    </w:p>
    <w:p>
      <w:r>
        <w:t>3.820</w:t>
      </w:r>
    </w:p>
    <w:p>
      <w:r>
        <w:t>7.700</w:t>
      </w:r>
    </w:p>
    <w:p>
      <w:r>
        <w:t>11.520</w:t>
      </w:r>
    </w:p>
    <w:p>
      <w:r>
        <w:t>1</w:t>
      </w:r>
    </w:p>
    <w:p>
      <w:r>
        <w:t>Đầu tư hệ thống trang thiết bị cho nhà hát truyền hình Bình Thuận của Đài Phát thanh - Truyền hình Bình Thuận</w:t>
      </w:r>
    </w:p>
    <w:p>
      <w:r>
        <w:t>Đài Phát thanh - Truyền hình tỉnh</w:t>
      </w:r>
    </w:p>
    <w:p>
      <w:r>
        <w:t>1338/QĐ- UBND ngày 31/5/2021</w:t>
      </w:r>
    </w:p>
    <w:p>
      <w:r>
        <w:t>169/QĐ- UBND ngày 18/01/2022</w:t>
      </w:r>
    </w:p>
    <w:p>
      <w:r>
        <w:t>11.596</w:t>
      </w:r>
    </w:p>
    <w:p>
      <w:r>
        <w:t>11.596</w:t>
      </w:r>
    </w:p>
    <w:p>
      <w:r>
        <w:t>3.820</w:t>
      </w:r>
    </w:p>
    <w:p>
      <w:r>
        <w:t>7.700</w:t>
      </w:r>
    </w:p>
    <w:p>
      <w:r>
        <w:t>11.520</w:t>
      </w:r>
    </w:p>
    <w:p>
      <w:r>
        <w:t>I.3</w:t>
      </w:r>
    </w:p>
    <w:p>
      <w:r>
        <w:t>Công trình phúc lợi khác</w:t>
      </w:r>
    </w:p>
    <w:p>
      <w:r>
        <w:t>76.174</w:t>
      </w:r>
    </w:p>
    <w:p>
      <w:r>
        <w:t>46.038</w:t>
      </w:r>
    </w:p>
    <w:p>
      <w:r>
        <w:t>15.284</w:t>
      </w:r>
    </w:p>
    <w:p>
      <w:r>
        <w:t>30.600</w:t>
      </w:r>
    </w:p>
    <w:p>
      <w:r>
        <w:t>45.884</w:t>
      </w:r>
    </w:p>
    <w:p>
      <w:r>
        <w:t>1</w:t>
      </w:r>
    </w:p>
    <w:p>
      <w:r>
        <w:t>Nâng cấp đường trung tâm thị trấn Đức Tài, huyện Đức Linh</w:t>
      </w:r>
    </w:p>
    <w:p>
      <w:r>
        <w:t>UBND huyện Đức Linh</w:t>
      </w:r>
    </w:p>
    <w:p>
      <w:r>
        <w:t>1549/QĐ- UBND ngày 22/6/2021</w:t>
      </w:r>
    </w:p>
    <w:p>
      <w:r>
        <w:t>283/QĐ- SKHĐT ngày 14/8/2023</w:t>
      </w:r>
    </w:p>
    <w:p>
      <w:r>
        <w:t>14.848</w:t>
      </w:r>
    </w:p>
    <w:p>
      <w:r>
        <w:t>14.848</w:t>
      </w:r>
    </w:p>
    <w:p>
      <w:r>
        <w:t>8.000</w:t>
      </w:r>
    </w:p>
    <w:p>
      <w:r>
        <w:t>6.800</w:t>
      </w:r>
    </w:p>
    <w:p>
      <w:r>
        <w:t>14.800</w:t>
      </w:r>
    </w:p>
    <w:p>
      <w:r>
        <w:t>2</w:t>
      </w:r>
    </w:p>
    <w:p>
      <w:r>
        <w:t>Điện chiếu sáng thị xã La Gi (giai đoạn 2)</w:t>
      </w:r>
    </w:p>
    <w:p>
      <w:r>
        <w:t>UBND thị xã La Gi</w:t>
      </w:r>
    </w:p>
    <w:p>
      <w:r>
        <w:t>1773/QĐ- UBND ngày 14/7/2021</w:t>
      </w:r>
    </w:p>
    <w:p>
      <w:r>
        <w:t>265/QĐ- SKHĐT ngày 01/8/2023</w:t>
      </w:r>
    </w:p>
    <w:p>
      <w:r>
        <w:t>12.490</w:t>
      </w:r>
    </w:p>
    <w:p>
      <w:r>
        <w:t>12.490</w:t>
      </w:r>
    </w:p>
    <w:p>
      <w:r>
        <w:t>7.284</w:t>
      </w:r>
    </w:p>
    <w:p>
      <w:r>
        <w:t>5.100</w:t>
      </w:r>
    </w:p>
    <w:p>
      <w:r>
        <w:t>12.384</w:t>
      </w:r>
    </w:p>
    <w:p>
      <w:r>
        <w:t>3</w:t>
      </w:r>
    </w:p>
    <w:p>
      <w:r>
        <w:t>Nâng cấp, mở rộng đường Sông Lũy - Phan Tiến (đoạn từ Quốc lộ 1 đến Km6+300)</w:t>
      </w:r>
    </w:p>
    <w:p>
      <w:r>
        <w:t>Ban QLDA ĐTXD các công trình giao thông</w:t>
      </w:r>
    </w:p>
    <w:p>
      <w:r>
        <w:t>41/NQ-HĐND ngày 28/9/2021</w:t>
      </w:r>
    </w:p>
    <w:p>
      <w:r>
        <w:t>293/QĐ- SKHĐT ngày 18/8/2023</w:t>
      </w:r>
    </w:p>
    <w:p>
      <w:r>
        <w:t>48.836</w:t>
      </w:r>
    </w:p>
    <w:p>
      <w:r>
        <w:t>18.700</w:t>
      </w:r>
    </w:p>
    <w:p>
      <w:r>
        <w:t>18.700</w:t>
      </w:r>
    </w:p>
    <w:p>
      <w:r>
        <w:t>18.700</w:t>
      </w:r>
    </w:p>
    <w:p>
      <w:r>
        <w:t>I.4</w:t>
      </w:r>
    </w:p>
    <w:p>
      <w:r>
        <w:t>Chương trình, đề án</w:t>
      </w:r>
    </w:p>
    <w:p>
      <w:r>
        <w:t>10.000</w:t>
      </w:r>
    </w:p>
    <w:p>
      <w:r>
        <w:t>10.000</w:t>
      </w:r>
    </w:p>
    <w:p>
      <w:r>
        <w:t>75.000</w:t>
      </w:r>
    </w:p>
    <w:p>
      <w:r>
        <w:t>36.618</w:t>
      </w:r>
    </w:p>
    <w:p>
      <w:r>
        <w:t>111.618</w:t>
      </w:r>
    </w:p>
    <w:p>
      <w:r>
        <w:t>1</w:t>
      </w:r>
    </w:p>
    <w:p>
      <w:r>
        <w:t>Cấp vốn điều lệ cho Quỹ hỗ trợ nông dân</w:t>
      </w:r>
    </w:p>
    <w:p>
      <w:r>
        <w:t>2434/UBND- KT ngày 05/7/2023</w:t>
      </w:r>
    </w:p>
    <w:p>
      <w:r>
        <w:t>2434/UBND- KT ngày 05/7/2023</w:t>
      </w:r>
    </w:p>
    <w:p>
      <w:r>
        <w:t>10.000</w:t>
      </w:r>
    </w:p>
    <w:p>
      <w:r>
        <w:t>10.000</w:t>
      </w:r>
    </w:p>
    <w:p>
      <w:r>
        <w:t>1.000</w:t>
      </w:r>
    </w:p>
    <w:p>
      <w:r>
        <w:t>9.000</w:t>
      </w:r>
    </w:p>
    <w:p>
      <w:r>
        <w:t>10.000</w:t>
      </w:r>
    </w:p>
    <w:p>
      <w:r>
        <w:t>2</w:t>
      </w:r>
    </w:p>
    <w:p>
      <w:r>
        <w:t>Chuẩn bị đầu tư và nhiệm vụ quy hoạch xây dựng</w:t>
      </w:r>
    </w:p>
    <w:p>
      <w:r>
        <w:t>50.000</w:t>
      </w:r>
    </w:p>
    <w:p>
      <w:r>
        <w:t>10.000</w:t>
      </w:r>
    </w:p>
    <w:p>
      <w:r>
        <w:t>60.000</w:t>
      </w:r>
    </w:p>
    <w:p>
      <w:r>
        <w:t>3</w:t>
      </w:r>
    </w:p>
    <w:p>
      <w:r>
        <w:t>Hoàn ứng ngân sách tỉnh</w:t>
      </w:r>
    </w:p>
    <w:p>
      <w:r>
        <w:t>24.000</w:t>
      </w:r>
    </w:p>
    <w:p>
      <w:r>
        <w:t>17.618</w:t>
      </w:r>
    </w:p>
    <w:p>
      <w:r>
        <w:t>41.618</w:t>
      </w:r>
    </w:p>
    <w:p>
      <w:r>
        <w:t>II</w:t>
      </w:r>
    </w:p>
    <w:p>
      <w:r>
        <w:t>Bổ sung vốn cho các Chương   trình, dự án chưa có trong Nghị quyết số 53/NQ-HĐND ngày 08/12/2021 và Nghị quyết số 39/NQ-HĐND ngày   17/8/2023</w:t>
      </w:r>
    </w:p>
    <w:p>
      <w:r>
        <w:t>1.602.104</w:t>
      </w:r>
    </w:p>
    <w:p>
      <w:r>
        <w:t>1.602.104</w:t>
      </w:r>
    </w:p>
    <w:p>
      <w:r>
        <w:t>-</w:t>
      </w:r>
    </w:p>
    <w:p>
      <w:r>
        <w:t>506.940</w:t>
      </w:r>
    </w:p>
    <w:p>
      <w:r>
        <w:t>506.940</w:t>
      </w:r>
    </w:p>
    <w:p>
      <w:r>
        <w:t>II.1</w:t>
      </w:r>
    </w:p>
    <w:p>
      <w:r>
        <w:t>Lĩnh vực giáo dục</w:t>
      </w:r>
    </w:p>
    <w:p>
      <w:r>
        <w:t>72.607</w:t>
      </w:r>
    </w:p>
    <w:p>
      <w:r>
        <w:t>72.607</w:t>
      </w:r>
    </w:p>
    <w:p>
      <w:r>
        <w:t>-</w:t>
      </w:r>
    </w:p>
    <w:p>
      <w:r>
        <w:t>72.300</w:t>
      </w:r>
    </w:p>
    <w:p>
      <w:r>
        <w:t>72.300</w:t>
      </w:r>
    </w:p>
    <w:p>
      <w:r>
        <w:t>1</w:t>
      </w:r>
    </w:p>
    <w:p>
      <w:r>
        <w:t>Nâng cấp, sửa chữa, cải tạo một số hạng mục công trình Trường THPT Hàm Thuận Bắc, huyện Hàm Thuận Bắc</w:t>
      </w:r>
    </w:p>
    <w:p>
      <w:r>
        <w:t>UBND huyện Hàm Thuận Bắc</w:t>
      </w:r>
    </w:p>
    <w:p>
      <w:r>
        <w:t>23/NQ-HĐND ngày 12/7/2023</w:t>
      </w:r>
    </w:p>
    <w:p>
      <w:r>
        <w:t>27.699</w:t>
      </w:r>
    </w:p>
    <w:p>
      <w:r>
        <w:t>27.699</w:t>
      </w:r>
    </w:p>
    <w:p>
      <w:r>
        <w:t>-</w:t>
      </w:r>
    </w:p>
    <w:p>
      <w:r>
        <w:t>27.600</w:t>
      </w:r>
    </w:p>
    <w:p>
      <w:r>
        <w:t>27.600</w:t>
      </w:r>
    </w:p>
    <w:p>
      <w:r>
        <w:t>2</w:t>
      </w:r>
    </w:p>
    <w:p>
      <w:r>
        <w:t>Xây mới, sửa chữa, cải tạo một số hạng mục công trình Trường trung học phổ thông Phan Chu Trinh, thành phố Phan Thiết</w:t>
      </w:r>
    </w:p>
    <w:p>
      <w:r>
        <w:t>UBND thành phố Phan Thiết</w:t>
      </w:r>
    </w:p>
    <w:p>
      <w:r>
        <w:t>47/NQ-HĐND ngày 17/8/2023</w:t>
      </w:r>
    </w:p>
    <w:p>
      <w:r>
        <w:t>44.908</w:t>
      </w:r>
    </w:p>
    <w:p>
      <w:r>
        <w:t>44.908</w:t>
      </w:r>
    </w:p>
    <w:p>
      <w:r>
        <w:t>-</w:t>
      </w:r>
    </w:p>
    <w:p>
      <w:r>
        <w:t>44.700</w:t>
      </w:r>
    </w:p>
    <w:p>
      <w:r>
        <w:t>44.700</w:t>
      </w:r>
    </w:p>
    <w:p>
      <w:r>
        <w:t>II.2</w:t>
      </w:r>
    </w:p>
    <w:p>
      <w:r>
        <w:t>Công trình phúc lợi khác</w:t>
      </w:r>
    </w:p>
    <w:p>
      <w:r>
        <w:t>1.500.205</w:t>
      </w:r>
    </w:p>
    <w:p>
      <w:r>
        <w:t>1.500.205</w:t>
      </w:r>
    </w:p>
    <w:p>
      <w:r>
        <w:t>-</w:t>
      </w:r>
    </w:p>
    <w:p>
      <w:r>
        <w:t>405.348</w:t>
      </w:r>
    </w:p>
    <w:p>
      <w:r>
        <w:t>405.348</w:t>
      </w:r>
    </w:p>
    <w:p>
      <w:r>
        <w:t>1</w:t>
      </w:r>
    </w:p>
    <w:p>
      <w:r>
        <w:t>Nâng cấp đường Thủ Khoa Huân (đoạn từ đường Tôn Đức Thắng đến Cầu Ké), thành phố Phan Thiết</w:t>
      </w:r>
    </w:p>
    <w:p>
      <w:r>
        <w:t>UBND thành phố Phan Thiết</w:t>
      </w:r>
    </w:p>
    <w:p>
      <w:r>
        <w:t>43/NQ-HĐND ngày 17/8/2023</w:t>
      </w:r>
    </w:p>
    <w:p>
      <w:r>
        <w:t>97.207</w:t>
      </w:r>
    </w:p>
    <w:p>
      <w:r>
        <w:t>97.207</w:t>
      </w:r>
    </w:p>
    <w:p>
      <w:r>
        <w:t>-</w:t>
      </w:r>
    </w:p>
    <w:p>
      <w:r>
        <w:t>60.000</w:t>
      </w:r>
    </w:p>
    <w:p>
      <w:r>
        <w:t>60.000</w:t>
      </w:r>
    </w:p>
    <w:p>
      <w:r>
        <w:t>2</w:t>
      </w:r>
    </w:p>
    <w:p>
      <w:r>
        <w:t>Đường vào sân bay Phan Thiết (giai đoạn 2)</w:t>
      </w:r>
    </w:p>
    <w:p>
      <w:r>
        <w:t>Ban QLDA ĐTXD các công trình giao thông</w:t>
      </w:r>
    </w:p>
    <w:p>
      <w:r>
        <w:t>42/NQ-HĐND ngày 17/8/2023</w:t>
      </w:r>
    </w:p>
    <w:p>
      <w:r>
        <w:t>2299/QĐ- UBND ngày 01/11/2023</w:t>
      </w:r>
    </w:p>
    <w:p>
      <w:r>
        <w:t>117.882</w:t>
      </w:r>
    </w:p>
    <w:p>
      <w:r>
        <w:t>117.882</w:t>
      </w:r>
    </w:p>
    <w:p>
      <w:r>
        <w:t>-</w:t>
      </w:r>
    </w:p>
    <w:p>
      <w:r>
        <w:t>117.800</w:t>
      </w:r>
    </w:p>
    <w:p>
      <w:r>
        <w:t>117.800</w:t>
      </w:r>
    </w:p>
    <w:p>
      <w:r>
        <w:t>3</w:t>
      </w:r>
    </w:p>
    <w:p>
      <w:r>
        <w:t>Chung cư sông Cà Ty, thành phố Phan Thiết</w:t>
      </w:r>
    </w:p>
    <w:p>
      <w:r>
        <w:t>Ban QLDA ĐTXD công trình DD&amp;CN tỉnh</w:t>
      </w:r>
    </w:p>
    <w:p>
      <w:r>
        <w:t>27/NQ-HĐND ngày 23/8/2023</w:t>
      </w:r>
    </w:p>
    <w:p>
      <w:r>
        <w:t>2268/QĐ- UBND ngày 27/10/2023</w:t>
      </w:r>
    </w:p>
    <w:p>
      <w:r>
        <w:t>798.703</w:t>
      </w:r>
    </w:p>
    <w:p>
      <w:r>
        <w:t>798.703</w:t>
      </w:r>
    </w:p>
    <w:p>
      <w:r>
        <w:t>-</w:t>
      </w:r>
    </w:p>
    <w:p>
      <w:r>
        <w:t>217.548</w:t>
      </w:r>
    </w:p>
    <w:p>
      <w:r>
        <w:t>217.548</w:t>
      </w:r>
    </w:p>
    <w:p>
      <w:r>
        <w:t>4</w:t>
      </w:r>
    </w:p>
    <w:p>
      <w:r>
        <w:t>Kè sông Cà Ty (đoạn từ cầu Dục Thanh đến đường Ung Văn Khiêm), thành phố Phan Thiết</w:t>
      </w:r>
    </w:p>
    <w:p>
      <w:r>
        <w:t>UBND thành phố Phan Thiết</w:t>
      </w:r>
    </w:p>
    <w:p>
      <w:r>
        <w:t>30/NQ-HĐND ngày 12/7/2023</w:t>
      </w:r>
    </w:p>
    <w:p>
      <w:r>
        <w:t>486.413</w:t>
      </w:r>
    </w:p>
    <w:p>
      <w:r>
        <w:t>486.413</w:t>
      </w:r>
    </w:p>
    <w:p>
      <w:r>
        <w:t>10.000</w:t>
      </w:r>
    </w:p>
    <w:p>
      <w:r>
        <w:t>10.000</w:t>
      </w:r>
    </w:p>
    <w:p>
      <w:r>
        <w:t>II.3</w:t>
      </w:r>
    </w:p>
    <w:p>
      <w:r>
        <w:t>Hỗ trợ đầu tư mua sắm xe chở rác cho các huyện</w:t>
      </w:r>
    </w:p>
    <w:p>
      <w:r>
        <w:t>29.292</w:t>
      </w:r>
    </w:p>
    <w:p>
      <w:r>
        <w:t>29.292</w:t>
      </w:r>
    </w:p>
    <w:p>
      <w:r>
        <w:t>29.292</w:t>
      </w:r>
    </w:p>
    <w:p>
      <w:r>
        <w:t>29.292</w:t>
      </w:r>
    </w:p>
    <w:p>
      <w:r>
        <w:t>Giao UBND tỉnh phân khai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