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55/2024/UBTVQH15 điều chỉnh Chương trình xây dựng luật, pháp lệnh do Ủy ban Thường vụ Quốc hội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55/2024/UBTVQH15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ℼⴭ氭ㅳ獟桯慯癟牥氽㉳献桯慯瘮牥ㄮㄮ〮㘮ⴭ㸭㰠楤㹶㰠慴汢⁥潢摲牥〽挠汥獬慰楣杮〽挠汥灬摡楤杮〽眠摩桴∽〱┰•瑳汹㵥眧摩桴ㄺ〰〮㬥潢摲牥挭汯慬獰㩥潣汬灡敳㸧ℼⴭ䅖坂䙁䅁䅔時䑁䅉䅍祁䑁䅑免睁䑁䅉兏㵁ⴭ‾琼㹲㰠摴眠摩桴㈽㌲瘠污杩㵮潴⁰瑳汹㵥眧摩桴ㄺ㜶㐮瑰瀻摡楤杮〺浣㔠㐮瑰〠浣㔠㐮瑰㸧㰠潮扩湡慨桮搠瑡ⵡ潮扩湡慨桮∽㠱∲㰾⁰污杩㵮散瑮牥猠祴敬✽慭杲湩琭灯㘺〮瑰琻硥⵴污杩㩮散瑮牥㸧戼ꚻ⁙䅂⁎䡔꿆믡亜⁇꒻㰠牢‾啑믡䎐䠠믡䦘戼㹲ⴠⴭⴭⴭ⼼㹢⼼㹰⼼潮扩湡慨桮‾⼼摴‾琼⁤楷瑤㵨㘳‷慶楬湧琽灯猠祴敬✽楷瑤㩨㜲⸵瀴㭴慰摤湩㩧挰⁭⸵瀴⁴挰⁭⸵瀴❴‾琼敩湵畧㰾⁰污杩㵮散瑮牥猠祴敬✽慭杲湩琭灯㘺〮瑰琻硥⵴污杩㩮散瑮牥㸧戼䌾믡亘⁇썈䆒堠菃䠠믡䦘䌠ꚻ丠䡇꣄⁁䥖믡咆丠䵁戼㹲쐠馻⁣궺⁰‭놻搠⁯‭ꆺ桮瀠써掺戼㹲ⴠⴭⴭⴭⴭⴭⴭⴭ⼼㹢⼼㹰⼼楴略杮㹵㰠琯㹤㰠琯㹲㰠牴‾琼⁤楷瑤㵨㈲″慶楬湧琽灯猠祴敬✽楷瑤㩨㘱⸷瀴㭴慰摤湩㩧挰⁭⸵瀴⁴挰⁭⸵瀴❴‾猼桯敩⁵慤慴猭桯敩㵵㔢⼵〲㐲唯呂兖ㅈ∵㰾⁰污杩㵮散瑮牥猠祴敬✽慭杲湩琭灯㘺〮瑰琻硥⵴污杩㩮散瑮牥㸧李讻焠祵뫡璿猠믡㪑㔠⼵〲㐲唯呂兖ㅈ㰵瀯㰾猯桯敩㹵㰠琯㹤㰠摴眠摩桴㌽㜶瘠污杩㵮潴⁰瑳汹㵥眧摩桴㈺㔷㐮瑰瀻摡楤杮〺浣㔠㐮瑰〠浣㔠㐮瑰㸧㰠杮祡慢桮湡⁨慤慴渭慧批湡慨桮∽㠲ㄯ⼰〲㐲㸢瀼愠楬湧爽杩瑨猠祴敬✽慭杲湩琭灯㘺〮瑰琻硥⵴污杩㩮楲桧❴㰾㹩썈₠馻Ⱪ渠썧禠㈠‸桴ꇃ杮ㄠ‰쑮涃㈠㈰㰴椯㰾瀯㰾港慧批湡慨桮‾⼼摴‾⼼牴‾⼼慴汢㹥㰠⁰瑳汹㵥洧牡楧⵮潴㩰⸶瀰❴㰾㹢渦獢㭰⼼㹢⼼㹰㰠潬楡慶扮湡搠瑡ⵡ潬楡∽∸㰾⁰污杩㵮散瑮牥猠祴敬✽慭杲湩琭灯㘺〮瑰琻硥⵴污杩㩮散瑮牥㸧愼渠浡㵥氢慯彩∱㰾㹢猼慰⁮瑳汹㵥昧湯⵴楳敺ㄺ⸲瀰❴举䡇믡₊啑뺺㱔猯慰㹮⼼㹢⼼㹡⼼㹰⼼潬楡慶扮湡‾琼楲档敹㹵瀼愠楬湧挽湥整⁲瑳汹㵥洧牡楧⵮潴㩰⸶瀰㭴整瑸愭楬湧挺湥整❲㰾⁡慮敭∽潬楡ㅟ湟浡≥쐾䦐믡喀䌠袻䡎䌠왈욯亠⁇剔賃䡎堠苃⁙낻䝎䰠겺ⱔ倠썈傁䰠믡了㱈愯㰾瀯㰾琯楲档敹㹵㰠⁰污杩㵮散瑮牥猠祴敬✽慭杲湩琭灯㘺〮瑰琻硥⵴污杩㩮散瑮牥㸧戼㰾灳湡猠祴敬✽潦瑮猭穩㩥㈱〮瑰㸧믡妦䈠乁吠왈鲻䝎嘠믡₤啑믡䎐䠠믡䦘⼼灳湡㰾戯㰾瀯‾挼湡畣㰾⁰瑳汹㵥洧牡楧⵮潴㩰⸶瀰❴㰾㹩쑃溃挠믡₩楈뫡溿瀠써炡渠냆믡掛䌠믡溙⁧써憲砠ꏃ栠믡榙挠ꞻ渠桧꧄⁡楖믡璇丠浡㰻椯㰾瀯‾瀼猠祴敬✽慭杲湩琭灯㘺〮瑰㸧椼䌾菄⁮ꦻ䰠궺⁴閻挠ꦻ⁣畑믡掑栠믡榙猠믡ₑ㜵㈯㄰⼴䡑㌱쐠쎑₣釄냆믡掣猠믡憭쐠閻Ⱪ戠믡ₕ畳杮洠믡璙猠믡ₑ釄膻⁵桴潥䰠궺⁴醻㘠⼵〲〲儯ㅈ㬴⼼㹩⼼㹰㰠⁰瑳汹㵥洧牡楧⵮潴㩰⸶瀰❴㰾㹩쑃溃挠믡₩界뫡璭䈠湡栠ꃃ桮瘠菄⁮ꎺ⁮畱⁹桰뫡涡瀠써炡氠궺⁴醻㠠⼰〲㔱儯ㅈ″釄ꏃ쐠욑ꎻ⁣궻⁡釄믡榕‬閻猠湵⁧馻⁴醻쐠榑믡疁琠敨⁯界뫡璭猠믡ₑ㌶㈯㈰⼰䡑㐱㰻椯㰾瀯‾瀼猠祴敬✽慭杲湩琭灯㘺〮瑰㸧椼吾썲溪挠ꇆ猠믡₟數⁭썸璩吠믡₝牴곃桮猠믡ₑ㜵⼷呔⵲偃渠썧禠㌠‰桴ꇃ杮㤠渠菄⁭〲㐲‬鶻琠썲溬⁨醻㘠㤸启牔䌭⁐杮ꃃ⁹〲琠써溡⁧〱渠菄⁭〲㐲挠믡憧䌠써溭⁨桰믡₧썶₠썂澡挠ꇃ⁯桴뫡涩琠慲猠믡ₑ㐳㌰䈯ⵃ䉕䱐㔱渠썧禠㈠‵桴ꇃ杮ㄠ‰쑮涃㈠㈰‴ꞻ⁡믡禦戠湡倠써炡氠궺㭴⼼㹩⼼㹰㰠振湡畣㰾⁰污杩㵮散瑮牥猠祴敬✽慭杲湩琭灯㘺〮瑰琻硥⵴污杩㩮散瑮牥㸧戼㰾灳湡猠祴敬✽潦瑮猭穩㩥㈱〮瑰㸧啑뺺⁔䝎誻㰺猯慰㹮⼼㹢⼼㹰㰠楤略愠摤敲獳搽敩彵㸱瀼猠祴敬✽慭杲湩琭灯㘺〮瑰‧慮敭∽㑡换敦㌰〷㉢㕣晥㜱㐴㘰㤲戳摥攲搴㸢愼渠浡㵥搢敩彵∱㰾㹢郄膻⁵⸱쐠榐믡疁挠覻桮䌠왨우溡⁧牴곃桮砠ꋃ⁹놻杮氠궺ⱴ瀠써炡氠믡溇㱨戯㰾愯㰾瀯‾欼潨湡愠摤敲獳欽潨湡ㅟ摟敩彵㸱瀼猠祴敬✽慭杲湩琭灯㘺〮瑰‧慮敭∽捣搵㌰㌰㌹㌵搳㌵㝥㕦㈵㤹㠹ㄷ㜰昹㸢⸱䈠믡ₕ畳杮搠믡₱桴뫡澣丠桧믡₋畱뾺⁴ꞻ⁡畑믡掑栠믡榙琠써₭釄莻⁭桴믡掱栠螻⁮놻쌠溡渠써₠믡₟桴냆ꇆ杮洠뫡榡琠써溴⁧畱⁡桴믡憏琠畨뫡溭瘠믡₁桮뫡溭焠祵믡溁猠믡₭ꖻ杮쐠ꖺ⁴潨뫡掷쐠憑杮挠돃焠祵믡溁猠믡₭ꖻ杮쐠ꖺ⁴썶澠䌠왨우溡⁧牴곃桮砠ꋃ⁹놻杮氠궺ⱴ瀠써炡氠믡溇⁨쑮涃㈠㈰ⰴ琠썲溬⁨畑믡掑栠믡榙挠潨쌠₽楫뫡溿瘠ꃃ琠써溴⁧畱⁡ꆺ⁩뎻栠믡炍琠ꦻ㠠⠠桴ꇃ杮ㄠ⼰〲㐲⸩⼼㹰㰠欯潨湡㰾桫慯⁮摡牤獥㵳桫慯彮弲楤略ㅟ㰾⁰瑳汹㵥洧牡楧⵮潴㩰⸶瀰❴渠浡㵥㌢㤴戸愱㑣戲挸晡ㅢ搹㔶㘶㡡晤㉡㍦∳㈾‮閻猠湵⁧놻쌠溡䰠궺⁴썔溬⁨牴뫡溡⁧桫뫡溩挠뫡炥瘠ꃃ搠믡₱ꇃ⁮界뫡璭䬠潨⁡趻Ᵽ挠듃杮渠桧믡₇썶₠釄믡榕洠믡榛猠ꇃ杮琠뫡澡瘠ꃃ⁯桃냆ꇆ杮琠썲溬⁨썸禢搠믡溱⁧畬뫡璭‬桰ꇃ⁰螻桮渠菄⁭〲㔲‬牴곃桮儠醻⁣馻⁩档⁯뷃欠뾺⁮ꆺ⁩뎻栠믡炍琠ꦻ㤠⠠桴ꇃ杮㔠㈯㈰⤵瘠ꃃ琠써溴⁧畱⁡ꆺ⁩뎻栠믡炍琠ꦻㄠ‰琨써溡⁧〱㈯㈰⤵㰮瀯‾⼼桫慯㹮⼼楤略㰾楤略愠摤敲獳搽敩彵㸲瀼猠祴敬✽慭杲湩琭灯㘺〮瑰‧慮敭∽㔱㘱慢㡢㕥摢ち换㔸㙤㥦㤲搷㕦扦㈳㸢愼渠浡㵥搢敩彵∲㰾㹢郄膻⁵⸲吠믡ₕ档믡掩琠놻⁣楨믡溇⼼㹢⼼㹡⼼㹰㰠⁰瑳汹㵥洧牡楧⵮潴㩰⸶瀰❴倾써溢挠듃杮挠ꇆ焠慵⁮牴곃桮‬왣₡畱湡挠ꞻ琠썲€桴뫡涩琠慲‬桴浡朠慩琠ꦺ⁭牴⁡썶₠楴뫡溿쐠馻琠썲溬⁨믡禦戠湡吠왨鶻杮瘠믡₥畑믡掑栠믡榙挠潨쌠₽楫뫡溿쐠醻⁩鮻⁩썣採搠믡₱ꇃ⁮畬뫡璭‬놻琠ꎺ⁯杮讻焠祵뫡璿쐠욑ꎻ⁣閻猠湵⁧썶澠䌠왨우溡⁧牴곃桮砠ꋃ⁹놻杮氠궺ⱴ瀠써炡氠믡溇⁨쑮涃㈠㈰‴썶₠쑮涃㈠㈰‵桮냆猠畡㰺瀯‾琼扡敬戠牯敤㵲‰散汬灳捡湩㵧‰散汬慰摤湩㵧‰楷瑤㵨ㄢ〰∥猠祴敬✽楷瑤㩨〱⸰┰戻牯敤⵲潣汬灡敳挺汯慬獰❥㰾ⴡ嘭䉁䅗䅆呁䉁䅦䥄䵁䅁䅹兄䵁䅑䅷䥄佁䅑ⴽ㸭㰠牴‾琼⁤楷瑤㵨㜢∥猠祴敬✽楷瑤㩨⸷㘴㬥潢摲牥琭灯猺汯摩眠湩潤瑷硥⁴⸱瀰㭴戠牯敤⵲敬瑦猺汯摩眠湩潤瑷硥⁴⸱瀰㭴潢摲牥戭瑯潴㩭潮敮戻牯敤⵲楲桧㩴潮敮※慢正牧畯摮眺楨整瀻摡楤杮〺浣〠浣〠浣〠浣㸧㰠⁰污杩㵮散瑮牥猠祴敬✽慭杲湩琭灯㘺〮瑰琻硥⵴污杩㩮散瑮牥㸧戼匾呔⼼㹢⼼㹰㰠琯㹤㰠摴眠摩桴∽ㄳ∥猠祴敬✽楷瑤㩨ㄳ㤮┴戻牯敤⵲潴㩰潳楬⁤楷摮睯整瑸ㄠ〮瑰※潢摲牥氭晥㩴潳楬⁤楷摮睯整瑸ㄠ〮瑰戻牯敤⵲潢瑴浯渺湯㭥潢摲牥爭杩瑨渺湯㭥戠捡杫潲湵㩤桷瑩㭥慰摤湩㩧挰⁭挰⁭挰⁭挰❭‾瀼愠楬湧挽湥整⁲瑳汹㵥洧牡楧⵮潴㩰⸶瀰㭴整瑸愭楬湧挺湥整❲㰾㹢썔溪搠믡₱ꇃ㱮戯㰾瀯‾⼼摴‾琼⁤楷瑤㵨ㄢ┳•瑳汹㵥眧摩桴ㄺ⸳┳戻牯敤⵲潴㩰潳楬⁤楷摮睯整瑸ㄠ〮瑰※潢摲牥氭晥㩴潳楬⁤楷摮睯整瑸ㄠ〮瑰戻牯敤⵲潢瑴浯渺湯㭥潢摲牥爭杩瑨渺湯㭥戠捡杫潲湵㩤桷瑩㭥慰摤湩㩧挰⁭挰⁭挰⁭挰❭‾瀼愠楬湧挽湥整⁲瑳汹㵥洧牡楧⵮潴㩰⸶瀰㭴整瑸愭楬湧挺湥整❲㰾㹢왃₡畱湡琠썲溬㱨戯㰾瀯‾⼼摴‾琼⁤楷瑤㵨ㄢ┵•瑳汹㵥眧摩桴ㄺ⸵┳戻牯敤⵲潴㩰潳楬⁤楷摮睯整瑸ㄠ〮瑰※潢摲牥氭晥㩴潳楬⁤楷摮睯整瑸ㄠ〮瑰戻牯敤⵲潢瑴浯渺湯㭥潢摲牥爭杩瑨渺湯㭥戠捡杫潲湵㩤桷瑩㭥慰摤湩㩧挰⁭挰⁭挰⁭挰❭‾瀼愠楬湧挽湥整⁲瑳汹㵥洧牡楧⵮潴㩰⸶瀰㭴整瑸愭楬湧挺湥整❲㰾㹢왃₡畱湡挠ꞻ琠썲€桴뫡涩琠慲⼼㹢⼼㹰㰠琯㹤㰠摴眠摩桴∽㜱∥猠祴敬✽楷瑤㩨㜱ㄮ┶戻牯敤⵲潴㩰潳楬⁤楷摮睯整瑸ㄠ〮瑰※潢摲牥氭晥㩴潳楬⁤楷摮睯整瑸ㄠ〮瑰戻牯敤⵲潢瑴浯渺湯㭥潢摲牥爭杩瑨渺湯㭥戠捡杫潲湵㩤桷瑩㭥慰摤湩㩧挰⁭挰⁭挰⁭挰❭‾瀼愠楬湧挽湥整⁲瑳汹㵥洧牡楧⵮潴㩰⸶瀰㭴整瑸愭楬湧挺湥整❲㰾㹢왃₡畱湡琠慨⁭楧⁡桴뫡涩琠慲⼼㹢⼼㹰㰠琯㹤㰠摴眠摩桴∽㐱∥猠祴敬✽楷瑤㩨㐱㠮┴戻牯敤㩲潳楬⁤楷摮睯整瑸ㄠ〮瑰戻牯敤⵲潢瑴浯›潮敮戻捡杫潲湵㩤桷瑩㭥慰摤湩㩧挰⁭挰⁭挰⁭挰❭‾瀼愠楬湧挽湥整⁲瑳汹㵥洧牡楧⵮潴㩰⸶瀰㭴整瑸愭楬湧挺湥整❲㰾㹢楔뫡溿쐠馻琠썲溬⁨䉕噔䡑⼼㹢⼼㹰㰠琯㹤㰠琯㹲㰠牴‾琼⁤楷瑤㵨㜢∥猠祴敬✽楷瑤㩨⸷㘴㬥潢摲牥琭灯猺汯摩眠湩潤瑷硥⁴⸱瀰㭴戠牯敤⵲敬瑦猺汯摩眠湩潤瑷硥⁴⸱瀰㭴潢摲牥戭瑯潴㩭潮敮戻牯敤⵲楲桧㩴潮敮※慢正牧畯摮眺楨整瀻摡楤杮〺浣〠浣〠浣〠浣㸧㰠⁰污杩㵮散瑮牥猠祴敬✽慭杲湩琭灯㘺〮瑰琻硥⵴污杩㩮散瑮牥㸧⸱⼼㹰㰠琯㹤㰠摴眠摩桴∽ㄳ∥猠祴敬✽楷瑤㩨ㄳ㤮┴戻牯敤⵲潴㩰潳楬⁤楷摮睯整瑸ㄠ〮瑰※潢摲牥氭晥㩴潳楬⁤楷摮睯整瑸ㄠ〮瑰戻牯敤⵲潢瑴浯渺湯㭥潢摲牥爭杩瑨渺湯㭥戠捡杫潲湵㩤桷瑩㭥慰摤湩㩧挰⁭挰⁭挰⁭挰❭‾瀼猠祴敬✽慭杲湩琭灯㘺〮瑰㸧李讻焠祵뫡璿挠믡憧儠醻⁣馻⁩桴귃쐠榑믡涃琠놻⁣楨믡溇搠믡₱ꇃ⁮桮ꃃ龻琠왨우溡⁧ꆺ⁩桴듃杮焠慵琠辻⁡桴궺⁮膻渠궺⁮畱膻⁮궻搠믡溥⁧釄뫡璥栠랺⁣釄湡⁧썣₳畱膻⁮궻搠믡溥⁧釄뫡璥⼼㹰㰠琯㹤㰠摴眠摩桴∽㌱∥猠祴敬✽楷瑤㩨㌱㌮㬥潢摲牥琭灯猺汯摩眠湩潤瑷硥⁴⸱瀰㭴戠牯敤⵲敬瑦猺汯摩眠湩潤瑷硥⁴⸱瀰㭴潢摲牥戭瑯潴㩭潮敮戻牯敤⵲楲桧㩴潮敮※慢正牧畯摮眺楨整瀻摡楤杮〺浣〠浣〠浣〠浣㸧㰠⁰污杩㵮散瑮牥猠祴敬✽慭杲湩琭灯㘺〮瑰琻硥⵴污杩㩮散瑮牥㸧桃귃桮瀠ꞻ⼼㹰㰠琯㹤㰠摴眠摩桴∽㔱∥猠祴敬✽楷瑤㩨㔱㌮㬥潢摲牥琭灯猺汯摩眠湩潤瑷硥⁴⸱瀰㭴戠牯敤⵲敬瑦猺汯摩眠湩潤瑷硥⁴⸱瀰㭴潢摲牥戭瑯潴㩭潮敮戻牯敤⵲楲桧㩴潮敮※慢正牧畯摮眺楨整瀻摡楤杮〺浣〠浣〠浣〠浣㸧㰠⁰污杩㵮散瑮牥猠祴敬✽慭杲湩琭灯㘺〮瑰琻硥⵴污杩㩮散瑮牥㸧믡禦戠湡䬠湩⁨뾺挠믡憧儠醻⁣馻㱩瀯‾⼼摴‾琼⁤楷瑤㵨ㄢ┷•瑳汹㵥眧摩桴ㄺ⸷㘱㬥潢摲牥琭灯猺汯摩眠湩潤瑷硥⁴⸱瀰㭴戠牯敤⵲敬瑦猺汯摩眠湩潤瑷硥⁴⸱瀰㭴潢摲牥戭瑯潴㩭潮敮戻牯敤⵲楲桧㩴潮敮※慢正牧畯摮眺楨整瀻摡楤杮〺浣〠浣〠浣〠浣㸧㰠⁰污杩㵮散瑮牥猠祴敬✽慭杲湩琭灯㘺〮瑰琻硥⵴污杩㩮散瑮牥㸧馻⁩釄믡溓⁧썄溢琠믡掙‬썣採ꚻ⁹慢⁮桫ꇃ⁣ꞻ⁡畑믡掑栠믡榙⼼㹰㰠琯㹤㰠摴眠摩桴∽㐱∥猠祴敬✽楷瑤㩨㐱㠮┴戻牯敤㩲潳楬⁤楷摮睯整瑸ㄠ〮瑰戻牯敤⵲潢瑴浯›潮敮戻捡杫潲湵㩤桷瑩㭥慰摤湩㩧挰⁭挰⁭挰⁭挰❭‾瀼愠楬湧挽湥整⁲瑳汹㵥洧牡楧⵮潴㩰⸶瀰㭴整瑸愭楬湧挺湥整❲倾楨꫃⁮趻⁰楧믡憯㈠쐠ꎻ⁴趻⁰ꞻ⁡뎻栠믡炍琠ꦻ㠠‬畑믡掑栠믡榙欠써憳堠㱖瀯‾⼼摴‾⼼牴‾琼㹲㰠摴眠摩桴∽┷•瑳汹㵥眧摩桴㜺㐮┶戻牯敤⵲潴㩰潳楬⁤楷摮睯整瑸ㄠ〮瑰※潢摲牥氭晥㩴潳楬⁤楷摮睯整瑸ㄠ〮瑰戻牯敤⵲潢瑴浯渺湯㭥潢摲牥爭杩瑨渺湯㭥戠捡杫潲湵㩤桷瑩㭥慰摤湩㩧挰⁭挰⁭挰⁭挰❭‾瀼愠楬湧挽湥整⁲瑳汹㵥洧牡楧⵮潴㩰⸶瀰㭴整瑸愭楬湧挺湥整❲㈾㰮瀯‾⼼摴‾琼⁤楷瑤㵨㌢┱•瑳汹㵥眧摩桴㌺⸱㐹㬥潢摲牥琭灯猺汯摩眠湩潤瑷硥⁴⸱瀰㭴戠牯敤⵲敬瑦猺汯摩眠湩潤瑷硥⁴⸱瀰㭴潢摲牥戭瑯潴㩭潮敮戻牯敤⵲楲桧㩴潮敮※慢正牧畯摮眺楨整瀻摡楤杮〺浣〠浣〠浣〠浣㸧㰠⁰瑳汹㵥洧牡楧⵮潴㩰⸶瀰❴䰾궺⁴썔溬⁨牴뫡溡⁧桫뫡溩挠뫡炥⼼㹰㰠琯㹤㰠摴眠摩桴∽㌱∥猠祴敬✽楷瑤㩨㌱㌮㬥潢摲牥琭灯猺汯摩眠湩潤瑷硥⁴⸱瀰㭴戠牯敤⵲敬瑦猺汯摩眠湩潤瑷硥⁴⸱瀰㭴潢摲牥戭瑯潴㩭潮敮戻牯敤⵲楲桧㩴潮敮※慢正牧畯摮眺楨整瀻摡楤杮〺浣〠浣〠浣〠浣㸧㰠⁰污杩㵮散瑮牥猠祴敬✽慭杲湩琭灯㘺〮瑰琻硥⵴污杩㩮散瑮牥㸧桃귃桮瀠ꞻ⼼㹰㰠琯㹤㰠摴眠摩桴∽㔱∥猠祴敬✽楷瑤㩨㔱㌮㬥潢摲牥琭灯猺汯摩眠湩潤瑷硥⁴⸱瀰㭴戠牯敤⵲敬瑦猺汯摩眠湩潤瑷硥⁴⸱瀰㭴潢摲牥戭瑯潴㩭潮敮戻牯敤⵲楲桧㩴潮敮※慢正牧畯摮眺楨整瀻摡楤杮〺浣〠浣〠浣〠浣㸧㰠⁰污杩㵮散瑮牥猠祴敬✽慭杲湩琭灯㘺〮瑰琻硥⵴污杩㩮散瑮牥㸧믡禦戠湡儠醻⁣桰닃杮瘠ꃃ䄠⁮楮桮挠믡憧儠醻⁣馻㱩瀯‾⼼摴‾琼⁤楷瑤㵨ㄢ┷•瑳汹㵥眧摩桴ㄺ⸷㘱㬥潢摲牥琭灯猺汯摩眠湩潤瑷硥⁴⸱瀰㭴戠牯敤⵲敬瑦猺汯摩眠湩潤瑷硥⁴⸱瀰㭴潢摲牥戭瑯潴㩭潮敮戻牯敤⵲楲桧㩴潮敮※慢正牧畯摮眺楨整瀻摡楤杮〺浣〠浣〠浣〠浣㸧㰠⁰污杩㵮散瑮牥猠祴敬✽慭杲湩琭灯㘺〮瑰琻硥⵴污杩㩮散瑮牥㸧馻⁩釄믡溓⁧썄溢琠믡掙‬썣採ꚻ⁹慢⁮桫ꇃ⁣ꞻ⁡畑믡掑栠믡榙⼼㹰㰠琯㹤㰠摴眠摩桴∽㐱∥猠祴敬✽楷瑤㩨㐱㠮┴戻牯敤㩲潳楬⁤楷摮睯整瑸ㄠ〮瑰戻牯敤⵲潢瑴浯›潮敮戻捡杫潲湵㩤桷瑩㭥慰摤湩㩧挰⁭挰⁭挰⁭挰❭‾瀼愠楬湧挽湥整⁲瑳汹㵥洧牡楧⵮潴㩰⸶瀰㭴整瑸愭楬湧挺湥整❲倾楨꫃⁮趻⁰桴ꇃ杮㌠㈯㈰㰵瀯‾⼼摴‾⼼牴‾琼㹲㰠摴眠摩桴∽┷•瑳汹㵥眧摩桴㜺㐮┶戻牯敤㩲潳楬⁤楷摮睯整瑸ㄠ〮瑰戻牯敤⵲楲桧㩴渠湯㭥慢正牧畯摮眺楨整瀻摡楤杮〺浣〠浣〠浣〠浣㸧㰠⁰污杩㵮散瑮牥猠祴敬✽慭杲湩琭灯㘺〮瑰琻硥⵴污杩㩮散瑮牥㸧⸳⼼㹰㰠琯㹤㰠摴眠摩桴∽ㄳ∥猠祴敬✽楷瑤㩨ㄳ㤮┴戻牯敤㩲潳楬⁤楷摮睯整瑸ㄠ〮瑰戻牯敤⵲楲桧㩴渠湯㭥慢正牧畯摮眺楨整瀻摡楤杮〺浣〠浣〠浣〠浣㸧㰠⁰瑳汹㵥洧牡楧⵮潴㩰⸶瀰❴䰾궺⁴桋慯栠믡掍‬썣溴⁧杮螻瘠ꃃ쐠閻⁩鮻⁩썳溡⁧ꆺ㱯瀯‾⼼摴‾琼⁤楷瑤㵨ㄢ┳•瑳汹㵥眧摩桴ㄺ⸳┳戻牯敤㩲潳楬⁤楷摮睯整瑸ㄠ〮瑰戻牯敤⵲楲桧㩴渠湯㭥慢正牧畯摮眺楨整瀻摡楤杮〺浣〠浣〠浣〠浣㸧㰠⁰污杩㵮散瑮牥猠祴敬✽慭杲湩琭灯㘺〮瑰琻硥⵴污杩㩮散瑮牥㸧桃귃桮瀠ꞻ⼼㹰㰠琯㹤㰠摴眠摩桴∽㔱∥猠祴敬✽楷瑤㩨㔱㌮㬥潢摲牥猺汯摩眠湩潤瑷硥⁴⸱瀰㭴潢摲牥爭杩瑨›潮敮戻捡杫潲湵㩤桷瑩㭥慰摤湩㩧挰⁭挰⁭挰⁭挰❭‾瀼愠楬湧挽湥整⁲瑳汹㵥洧牡楧⵮潴㩰⸶瀰㭴整瑸愭楬湧挺湥整❲ꚻ⁹慢⁮桋慯栠믡掍‬썃溴⁧杮螻瘠ꃃ䴠듃⁩牴냆믡溝⁧ꞻ⁡畑믡掑栠믡榙⼼㹰㰠琯㹤㰠摴眠摩桴∽㜱∥猠祴敬✽楷瑤㩨㜱ㄮ┶戻牯敤㩲潳楬⁤楷摮睯整瑸ㄠ〮瑰戻牯敤⵲楲桧㩴渠湯㭥慢正牧畯摮眺楨整瀻摡楤杮〺浣〠浣〠浣〠浣㸧㰠⁰污杩㵮散瑮牥猠祴敬✽慭杲湩琭灯㘺〮瑰琻硥⵴污杩㩮散瑮牥㸧馻⁩釄믡溓⁧썄溢琠믡掙‬썣採ꚻ⁹慢⁮桫ꇃ⁣ꞻ⁡畑믡掑栠믡榙⼼㹰㰠琯㹤㰠摴眠摩桴∽㐱∥猠祴敬✽楷瑤㩨㐱㠮┴戻牯敤㩲潳楬⁤楷摮睯整瑸ㄠ〮瑰戻捡杫潲湵㩤眠楨整瀻摡楤杮〺浣〠浣〠浣〠浣㸧㰠⁰污杩㵮散瑮牥猠祴敬✽慭杲湩琭灯㘺〮瑰琻硥⵴污杩㩮散瑮牥㸧桐썩溪栠믡炍琠써溡⁧⼳〲㔲⼼㹰㰠琯㹤㰠琯㹲㰠琯扡敬‾⼼楤略㰾楤略愠摤敲獳搽敩彵㸳瀼猠祴敬✽慭杲湩琭灯㘺〮瑰‧慮敭∽㠳慣攸㠸っ㤹㌹昰攷捤挰扥扦㠰㤶㉦㸢愼渠浡㵥搢敩彵∳㰾㹢郄膻⁵⸳䠠螻⁵놻⁣桴⁩써溠㱨戯㰾愯㰾瀯‾瀼猠祴敬✽慭杲湩琭灯㘺〮瑰㸧李讻焠祵뫡璿渠ꃃ⁹썣₳楨믡疇氠믡掱琠楨栠ꃃ桮琠믡₫杮ꃃ⁹桴듃杮焠慵㰮瀯‾瀼猠祴敬✽慭杲湩琭灯㘺〮瑰㸧椼举桧믡₋畱뾺⁴썮禠쐠욑ꎻ⁣믡禦戠湡吠왨鶻杮瘠믡₥畑믡掑栠믡榙渠냆믡掛䌠믡溙⁧써憲砠ꏃ栠믡榙挠ꞻ渠桧꧄⁡楖믡璇丠浡欠써憳堠⁖桴듃杮焠慵渠썧禠㈠‸桴ꇃ杮ㄠ‰쑮涃㈠㈰⸴⼼㹩⼼㹰⼼楤略‾瀼猠祴敬✽慭杲湩琭灯㘺〮瑰㸧渦獢㭰⼼㹰㰠慴汢⁥潢摲牥〽挠汥獬慰楣杮〽挠汥灬摡楤杮〽眠摩桴∽〱┰•瑳汹㵥眧摩桴ㄺ〰〮㬥潢摲牥挭汯慬獰㩥潣汬灡敳㸧ℼⴭ䅖坂䙁䅁䅔時䑁䅉䅍祁䑁䅑免睁䑁䅉兏㵁ⴭ‾琼㹲㰠摴眠摩桴∽㈴∥瘠污杩㵮潴⁰瑳汹㵥眧摩桴㐺⸲㘱㬥慰摤湩㩧挰⁭挰⁭挰⁭挰❭‾瀼猠祴敬✽慭杲湩琭灯㘺〮瑰㸧渦獢㭰⼼㹰㰠琯㹤㰠摴眠摩桴∽㜵∥瘠污杩㵮潴⁰瑳汹㵥眧摩桴㔺⸷㐸㬥慰摤湩㩧挰⁭挰⁭挰⁭挰❭‾瀼愠楬湧挽湥整⁲瑳汹㵥洧牡楧⵮潴㩰⸶瀰㭴整瑸愭楬湧挺湥整❲㰾㹢䵔‮믡妦䈠乁吠왈鲻䝎嘠믡₤啑믡䎐䠠믡䦘戼㹲䌠ꚻ吠믡䎊㱈牢‾戼㹲㰠牢‾戼㹲㰠牢‾牔뫡溧吠慨桮䴠뫡溫⼼㹢⼼㹰㰠琯㹤㰠琯㹲㰠琯扡敬‾瀼猠祴敬✽慭杲湩琭灯㘺〮瑰㸧灅獡›〱〰㤷㰲瀯‾⼼楤㹶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