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55/2023/NQ-HĐND sửa đổi Nghị quyết 11/2020/NQ-HĐND quy định về nguyên tắc, tiêu chí và định mức phân bổ vốn đầu tư công nguồn ngân sách địa phương giai đoạn 2021-2025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55/2023/NQ-HĐND</w:t>
      </w:r>
    </w:p>
    <w:p>
      <w:r>
        <w:t>Tây Ninh, ngày 22 tháng 9 năm 2023</w:t>
      </w:r>
    </w:p>
    <w:p>
      <w:r>
        <w:t>NGHỊ QUYẾT</w:t>
      </w:r>
    </w:p>
    <w:p>
      <w:r>
        <w:t>SỬA ĐỔI, BỔ SUNG MỘT SỐ ĐIỀU CỦA NGHỊ QUYẾT SỐ 11/2020/NQ-HĐND NGÀY 10 THÁNG 12 NĂM 2020 CỦA HỘI ĐỒNG NHÂN DÂN TỈNH TÂY NINH QUY ĐỊNH NGUYÊN TẮC, TIÊU CHÍ VÀ ĐỊNH MỨC PHÂN BỔ VỐN ĐẦU TƯ CÔNG NGUỒN NGÂN SÁCH ĐỊA PHƯƠNG GIAI ĐOẠN 2021-2025</w:t>
      </w:r>
    </w:p>
    <w:p>
      <w:r>
        <w:t>HỘI ĐỒNG NHÂN DÂN TỈNH TÂY NINH</w:t>
      </w:r>
    </w:p>
    <w:p>
      <w:r>
        <w:t>KHÓA X,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2932/TTr-UBND ngày 18 tháng 9 năm 2023 của Ủy ban nhân dân tỉnh về việc ban hành Nghị quyết sửa đổi, bổ sung một số điều của Nghị quyết số 11/2020/NQ-HĐND ngày 10 tháng 12 năm 2020 của Hội đồng nhân dân tỉnh Tây Ninh quy định nguyên tắc, tiêu chí và định mức phân bổ vốn đầu tư công nguồn ngân sách địa phương giai đoạn 2021-2025;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11/2020/NQ-HĐND ngày 10 tháng 12 năm 2020 của Hội đồng nhân dân tỉnh Tây Ninh quy định nguyên tắc, tiêu chí và định mức phân bổ vốn đầu tư công nguồn ngân sách địa phương giai đoạn 2021-2025</w:t>
      </w:r>
    </w:p>
    <w:p>
      <w:r>
        <w:t>1. Sửa đổi, bổ sung điểm a khoản 2 Điều 4:</w:t>
      </w:r>
    </w:p>
    <w:p>
      <w:r>
        <w:t>“a) Dành tối đa không quá 20% tổng kế hoạch cho huyện, thị xã, thành phố để phân bổ cho các dự án thuộc các chương trình mục tiêu: phát triển thành phố, thị xã; hỗ trợ khác; hỗ trợ xây dựng trụ sở làm việc, trang thiết bị, phương tiện phục vụ công tác cho Công an xã trên địa bàn tỉnh Tây Ninh, giai đoạn 2021-2025; hỗ trợ dự án Đảm bảo cơ sở vật chất cho Chương trình giáo dục tiểu học và trung học cơ sở giai đoạn 2023-2025 và hỗ trợ đầu tư hạ tầng phục vụ liên kết và tiêu thụ sản phẩm nông nghiệp trên địa bàn tỉnh giai đoạn 2019-2025.  Các  huyện, thị xã, thành phố  chịu trách nhiệm phân bổ cụ thể cho các chương trình, dự án thuộc  chương trình mục tiêu phát triển thành phố, thị xã  theo đúng quy định của pháp luật và theo các nguyên tắc, thứ tự ưu tiên  quy định tại Điều 3 Nghị quyết số 11/2020/NQ-HĐND ngày 10 tháng 12 năm 2020 của Hội đồng nhân dân tỉnh Tây Ninh .  Trường hợp khác do Hội đồng nhân dân tỉnh quyết định;”.</w:t>
      </w:r>
    </w:p>
    <w:p>
      <w:r>
        <w:t>2. Sửa đổi, bổ sung Điều 5 như sau:</w:t>
      </w:r>
    </w:p>
    <w:p>
      <w:r>
        <w:t>a) Sửa đổi, bổ sung đoạn đầu tiên Điều 5 như sau:</w:t>
      </w:r>
    </w:p>
    <w:p>
      <w:r>
        <w:t>“Vốn đầu tư công nguồn ngân sách cấp tỉnh   hỗ trợ có mục tiêu cho các huyện, thị xã, thành phố được phân bổ cho 06 chương trình với các dự án được sắp xếp theo ngành, lĩnh vực quy định tại Điều 3 của  Quyết định  26/2020/QĐ-TTg, cụ thể như sau:”;</w:t>
      </w:r>
    </w:p>
    <w:p>
      <w:r>
        <w:t>b) Bổ sung khoản 4, khoản 5 và khoản 6 vào sau khoản 3, Điều 5 như sau:</w:t>
      </w:r>
    </w:p>
    <w:p>
      <w:r>
        <w:t>“4. Hỗ trợ Đề án xây dựng trụ sở làm việc, trang thiết bị, phương tiện phục vụ công tác cho Công an xã trên địa bàn tỉnh Tây Ninh, giai đoạn 2021-2025</w:t>
      </w:r>
    </w:p>
    <w:p>
      <w:r>
        <w:t>a) Điều kiện:</w:t>
      </w:r>
    </w:p>
    <w:p>
      <w:r>
        <w:t>Các dự án đầu tư trụ sở Công an xã theo Quyết định số 916/QĐ-UBND ngày 20 tháng 4 năm 2022 của Ủy ban nhân dân tỉnh Tây Ninh về việc phê duyệt Đề án Xây dựng trụ sở làm việc, trang thiết bị, phương tiện phục vụ công tác cho Công an xã trên địa bàn tỉnh Tây Ninh, giai đoạn 2021-2025;</w:t>
      </w:r>
    </w:p>
    <w:p>
      <w:r>
        <w:t>Các dự án đã có đầy đủ thủ tục và hồ sơ quy định.</w:t>
      </w:r>
    </w:p>
    <w:p>
      <w:r>
        <w:t>b) Mức hỗ trợ: Ngân sách tỉnh hỗ trợ 50% tổng kinh phí xây dựng.</w:t>
      </w:r>
    </w:p>
    <w:p>
      <w:r>
        <w:t>c) Mức hỗ trợ cụ thể: Mức vốn hỗ trợ cho từng huyện được phân bổ căn cứ vào danh mục trụ sở Công an xã thuộc Đề án đã được cấp thẩm quyền phê duyệt, khả năng cân đối vốn cấp tỉnh, khả năng bố trí vốn đối ứng cấp huyện và tình trạng hoàn chỉnh thủ tục đầu tư của dự án.</w:t>
      </w:r>
    </w:p>
    <w:p>
      <w:r>
        <w:t>5. Hỗ trợ dự án Đảm bảo cơ sở vật chất cho Chương trình giáo dục tiểu học và trung học cơ sở giai đoạn 2023-2025</w:t>
      </w:r>
    </w:p>
    <w:p>
      <w:r>
        <w:t>a) Điều kiện:</w:t>
      </w:r>
    </w:p>
    <w:p>
      <w:r>
        <w:t>Đầu tư xây dựng phòng học thay thế phòng bán kiên cố đã hết niên hạn sử dụng, đang xuống cấp, cần xây dựng lại, bổ sung đủ phòng học đạt 1 lớp/1 phòng đối với cấp học tiểu học, phòng phục vụ học tập, phòng bộ môn, nhà đa năng nhằm bảo đảm điều kiện về cơ sở vật chất, thiết bị cho trường tiểu học và trung học cơ sở theo Quyết định số 1436/QĐ-TTg ngày 29/10/2018 của Thủ tướng Chính phủ về việc phê duyệt Đề án Bảo đảm cơ sở vật chất cho chương trình giáo dục mầm non và giáo dục phổ thông giai đoạn 2017 - 2025;</w:t>
      </w:r>
    </w:p>
    <w:p>
      <w:r>
        <w:t>Các dự án đã có đầy đủ thủ tục và hồ sơ quy định.</w:t>
      </w:r>
    </w:p>
    <w:p>
      <w:r>
        <w:t>b) Mức hỗ trợ: Ngân sách tỉnh hỗ trợ 50% kinh phí thực hiện dự án. Riêng Huyện Dương Minh Châu, huyện Gò Dầu và thị xã Trảng Bàng, ngân sách tỉnh hỗ trợ 70% kinh phí thực hiện dự án.</w:t>
      </w:r>
    </w:p>
    <w:p>
      <w:r>
        <w:t>c) Mức hỗ trợ cụ thể: Mức vốn hỗ trợ cho từng huyện được phân bổ căn cứ vào danh mục dự án thuộc Đề án đã được cấp thẩm quyền phê duyệt, khả năng cân đối vốn cấp tỉnh, khả năng bố trí vốn đối ứng cấp huyện và tình trạng hoàn chỉnh thủ tục đầu tư của dự án.</w:t>
      </w:r>
    </w:p>
    <w:p>
      <w:r>
        <w:t>6. Hỗ trợ đầu tư hạ tầng phục vụ liên kết và tiêu thụ sản phẩm nông nghiệp trên địa bàn tỉnh giai đoạn 2019-2025 thực hiện theo Điều 5 Nghị quyết số 02/2019/NQ-HĐND ngày 12 tháng 4 năm 2019 của Hội đồng nhân dân tỉnh Tây Ninh về việc phê duyệt chính sách hỗ trợ liên kết sản xuất và tiêu thụ sản phẩm nông nghiệp trên địa bàn tỉnh Tây Ninh giai đoạn 2019-2025.</w:t>
      </w:r>
    </w:p>
    <w:p>
      <w:r>
        <w:t>Điều 2.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3. Điều khoản thi hành</w:t>
      </w:r>
    </w:p>
    <w:p>
      <w:r>
        <w:t>1. Nghị quyết này đã được Hội đồng nhân dân tỉnh Khóa X, Kỳ họp thứ 9 thông qua ngày 22 tháng 9 năm 2023 và có hiệu lực từ ngày 02 tháng 10 năm 2023.</w:t>
      </w:r>
    </w:p>
    <w:p>
      <w:r>
        <w:t>2. Trường hợp các văn bản được dẫn chiếu để áp dụng tại Nghị quyết này được sửa đổi, bổ sung thì áp dụng theo văn bản sửa đổi, bổ sung hoặc thay thế đó./.</w:t>
      </w:r>
    </w:p>
    <w:p>
      <w:r>
        <w:t>Nơi nhận:</w:t>
      </w:r>
    </w:p>
    <w:p>
      <w:r>
        <w:t>- Ủy ban Thường vụ Quốc hội;</w:t>
      </w:r>
    </w:p>
    <w:p>
      <w:r>
        <w:t>- Chính phủ;</w:t>
      </w:r>
    </w:p>
    <w:p>
      <w:r>
        <w:t>- Văn phòng Quốc hội;</w:t>
      </w:r>
    </w:p>
    <w:p>
      <w:r>
        <w:t>- Văn phòng Chính phủ;</w:t>
      </w:r>
    </w:p>
    <w:p>
      <w:r>
        <w:t>- Vụ Pháp chế Bộ KHĐT;</w:t>
      </w:r>
    </w:p>
    <w:p>
      <w:r>
        <w:t>- Vụ Pháp chế Bộ Tài chính;</w:t>
      </w:r>
    </w:p>
    <w:p>
      <w:r>
        <w:t>- Cục Kiểm tra văn bản QPPL-Bộ Tư pháp;</w:t>
      </w:r>
    </w:p>
    <w:p>
      <w:r>
        <w:t>- Thường trực Tỉnh ủy;</w:t>
      </w:r>
    </w:p>
    <w:p>
      <w:r>
        <w:t>- Ủy ban nhân dân tỉnh;</w:t>
      </w:r>
    </w:p>
    <w:p>
      <w:r>
        <w:t>- Đoàn đại biểu Quốc hội đơn vị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