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55/2023/NQ-HĐND quy định về chính sách hỗ trợ cước thuê bao dịch vụ vệ tinh giám sát hành trình tàu cá trên địa bàn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55/2023/NQ-HĐND</w:t>
      </w:r>
    </w:p>
    <w:p>
      <w:r>
        <w:t>Quảng Trị, ngày 19 tháng 7 năm 2023</w:t>
      </w:r>
    </w:p>
    <w:p>
      <w:r>
        <w:t>NGHỊ QUYẾT</w:t>
      </w:r>
    </w:p>
    <w:p>
      <w:r>
        <w:t>QUY ĐỊNH CHÍNH SÁCH HỖ TRỢ CƯỚC THUÊ BAO DỊCH VỤ VỆ TINH GIÁM SÁT HÀNH TRÌNH TÀU CÁ TRÊN ĐỊA BÀN TỈNH QUẢNG TRỊ GIAI ĐOẠN 2023-2025</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21/11/2019;</w:t>
      </w:r>
    </w:p>
    <w:p>
      <w:r>
        <w:t>Căn cứ Luật Ngân sách nhà nước ngày 25/6/2015;</w:t>
      </w:r>
    </w:p>
    <w:p>
      <w:r>
        <w:t>Căn cứ Luật Thủy sản ngày 21/11/2017;</w:t>
      </w:r>
    </w:p>
    <w:p>
      <w:r>
        <w:t>Căn cứ Nghị định số 163/2016/NĐ-CP ngày 21/12/2016 của Chính phủ quy định chi tiết thi hành một số điều của Luật Ngân sách nhà nước;</w:t>
      </w:r>
    </w:p>
    <w:p>
      <w:r>
        <w:t>Căn cứ Nghị định số 26/2019/NĐ-CP ngày 08/3/2019 của Chính phủ quy định chi tiết một số điều và biện pháp thi hành Luật Thủy sản;</w:t>
      </w:r>
    </w:p>
    <w:p>
      <w:r>
        <w:t>Xét Tờ trình số 108/TTr-UBND ngày 27/6/2023 của Ủy ban nhân dân tỉnh Quảng Trị về đề nghị ban hành Nghị quyết quy định chính sách hỗ trợ cước thuê bao dịch vụ vệ tinh giám sát hành trình tàu cá trên địa bàn tỉnh Quảng Trị giai đoạn 2023 - 2025;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cước thuê bao dịch vụ vệ tinh giám sát hành trình tàu cá trên địa bàn tỉnh Quảng Trị giai đoạn 2023 - 2025.</w:t>
      </w:r>
    </w:p>
    <w:p>
      <w:r>
        <w:t>2. Đối tượng áp dụng</w:t>
      </w:r>
    </w:p>
    <w:p>
      <w:r>
        <w:t>a) Tổ chức, cá nhân có tàu cá có chiều dài lớn nhất (Lmax) từ 15 mét trở lên đăng ký tại tỉnh Quảng Trị, có lắp đặt thiết bị giám sát hành trình theo quy định (gọi chung là chủ tàu).</w:t>
      </w:r>
    </w:p>
    <w:p>
      <w:r>
        <w:t>b) Các doanh nghiệp cung cấp dịch vụ giám sát hành trình tàu cá được cơ quan có thẩm quyền chấp thuận, thông báo công khai (gọi chung là đơn vị cung cấp dịch vụ).</w:t>
      </w:r>
    </w:p>
    <w:p>
      <w:r>
        <w:t>c) Các cơ quan quản lý nhà nước và tổ chức, cá nhân có liên quan.</w:t>
      </w:r>
    </w:p>
    <w:p>
      <w:r>
        <w:t>Điều 2. Nguyên tắc hỗ trợ</w:t>
      </w:r>
    </w:p>
    <w:p>
      <w:r>
        <w:t>1. Đảm bảo kịp thời, công khai, minh bạch, công bằng và đúng quy định.</w:t>
      </w:r>
    </w:p>
    <w:p>
      <w:r>
        <w:t>2. Một chủ tàu có nhiều tàu cá đủ điều kiện được hỗ trợ thì thực hiện hỗ trợ đối với tất cả tàu cá đủ điều kiện. Mỗi tàu cá chỉ được hỗ trợ cước thuê bao dịch vụ vệ tinh giám sát hành trình cho 01 thiết bị.</w:t>
      </w:r>
    </w:p>
    <w:p>
      <w:r>
        <w:t>Điều 3. Điều kiện hỗ trợ</w:t>
      </w:r>
    </w:p>
    <w:p>
      <w:r>
        <w:t>1. Tàu cá có chiều dài lớn nhất từ 15 mét trở lên đăng ký tại tỉnh Quảng Trị đã lắp đặt thiết bị giám sát hành trình theo quy định, có đầy đủ các loại giấy tờ còn hiệu lực do cơ quan có thẩm quyền cấp, bao gồm: Giấy chứng nhận đăng ký tàu cá, giấy phép khai thác thủy sản, giấy chứng nhận an toàn kỹ thuật tàu cá và giấy chứng nhận cơ sở đủ điều kiện an toàn thực phẩm.</w:t>
      </w:r>
    </w:p>
    <w:p>
      <w:r>
        <w:t>2. Chủ tàu cá đã ký kết hợp đồng thuê bao dịch vụ vệ tinh giám sát hành trình tàu cá với đơn vị cung cấp dịch vụ.</w:t>
      </w:r>
    </w:p>
    <w:p>
      <w:r>
        <w:t>3. Thuyền trưởng tàu cá phải đảm bảo thiết bị giám sát hành trình hoạt động đúng quy định tại điểm g khoản 3 Điều 44 Nghị định số 26/2019/NĐ-CP ngày 08/3/2019 của Chính phủ quy định chi tiết một số điều và biện pháp thi hành Luật Thủy sản.</w:t>
      </w:r>
    </w:p>
    <w:p>
      <w:r>
        <w:t>4. Chủ tàu cá không được hỗ trợ cước thuê bao dịch vụ giám sát hành trình trên tàu cá khi vi phạm một trong những trường hợp sau:</w:t>
      </w:r>
    </w:p>
    <w:p>
      <w:r>
        <w:t>a) Tàu cá vượt ranh giới cho phép trên biển. Thời gian không hỗ trợ 12 tháng kể từ ngày có thông báo bằng văn bản đối tàu cá vượt ranh giới cho phép trên biển của cơ quan chức năng.</w:t>
      </w:r>
    </w:p>
    <w:p>
      <w:r>
        <w:t>b) Bị xử phạt vi phạm hành chính liên quan đến thiết bị giám sát hành trình. Thời gian không hỗ trợ 12 tháng kể từ ngày có quyết định xử phạt vi phạm hành chính của cơ quan chức năng.</w:t>
      </w:r>
    </w:p>
    <w:p>
      <w:r>
        <w:t>Điều 4. Số lượng, mức hỗ trợ, kinh phí và thời gian hỗ trợ</w:t>
      </w:r>
    </w:p>
    <w:p>
      <w:r>
        <w:t>1. Số lượng tàu hỗ trợ: Hỗ trợ tối đa là 192 tàu đang hoạt động, khai thác trên biển.</w:t>
      </w:r>
    </w:p>
    <w:p>
      <w:r>
        <w:t>2. Mức hỗ trợ: Hỗ trợ 70% cước thuê bao dịch vụ vệ tinh giám sát hành trình tàu cá hàng năm theo hợp đồng ký kết giữa đơn vị cung cấp dịch vụ và chủ tàu nhưng không quá 3.500.000 đồng/tàu/năm</w:t>
      </w:r>
    </w:p>
    <w:p>
      <w:r>
        <w:t>3. Kinh phí hỗ trợ: Tối đa 1.625 triệu đồng từ nguồn ngân sách tỉnh.</w:t>
      </w:r>
    </w:p>
    <w:p>
      <w:r>
        <w:t>4. Thời gian hỗ trợ: Giai đoạn năm 2023-2025, bắt đầu áp dụng hỗ trợ kể từ ngày 01/8/2023.</w:t>
      </w:r>
    </w:p>
    <w:p>
      <w:r>
        <w:t>Điều 5. Tổ chức thực hiện</w:t>
      </w:r>
    </w:p>
    <w:p>
      <w:r>
        <w:t>1. Giao Ủy ban nhân dân tỉnh tổ chức thực hiện Nghị quyết.</w:t>
      </w:r>
    </w:p>
    <w:p>
      <w:r>
        <w:t>2. Thường trực Hội đồng nhân dân, các Ban Hội đồng nhân dân, các Tổ đại biểu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18 thông qua ngày 19 tháng 7 năm 2023 và có hiệu lực từ ngày 01 tháng 8 năm 2023./.</w:t>
      </w:r>
    </w:p>
    <w:p>
      <w:r>
        <w:t>Nơi nhận:</w:t>
      </w:r>
    </w:p>
    <w:p>
      <w:r>
        <w:t>- UBTVQH, Chính phủ;</w:t>
      </w:r>
    </w:p>
    <w:p>
      <w:r>
        <w:t>- Vụ pháp chế các Bộ: NN&amp;PTNT; Tài chính;</w:t>
      </w:r>
    </w:p>
    <w:p>
      <w:r>
        <w:t>- Cục Kiểm tra VBQPPL-Bộ Tư pháp;</w:t>
      </w:r>
    </w:p>
    <w:p>
      <w:r>
        <w:t>- TVTU, TTHĐND, UBND, UBMTTQVN tỉnh;</w:t>
      </w:r>
    </w:p>
    <w:p>
      <w:r>
        <w:t>- Đoàn ĐBQH tỉnh;</w:t>
      </w:r>
    </w:p>
    <w:p>
      <w:r>
        <w:t>- Đại biểu HĐND tỉnh;</w:t>
      </w:r>
    </w:p>
    <w:p>
      <w:r>
        <w:t>- VP: Đoàn ĐBQH&amp;HĐND, UBND tỉnh;</w:t>
      </w:r>
    </w:p>
    <w:p>
      <w:r>
        <w:t>- Các sở, ban, ngành cấp tỉnh;</w:t>
      </w:r>
    </w:p>
    <w:p>
      <w:r>
        <w:t>- TT HĐND, UBND huyện, thị xã, thành phố;</w:t>
      </w:r>
    </w:p>
    <w:p>
      <w:r>
        <w:t>- TT Công báo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