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548/NQ-HĐND năm 2024 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của Nhà nước thuộc tỉnh Hưng Yên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548/NQ-HĐND</w:t>
      </w:r>
    </w:p>
    <w:p>
      <w:r>
        <w:t>Hưng Yên, ngày 31 tháng 12 năm 2024</w:t>
      </w:r>
    </w:p>
    <w:p>
      <w:r>
        <w:t>NGHỊ QUYẾT</w:t>
      </w:r>
    </w:p>
    <w:p>
      <w:r>
        <w:t>QUY ĐỊNH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KHÁM BỆNH, CHỮA BỆNH CỦA NHÀ NƯỚC THUỘC TỈNH HƯNG YÊN QUẢN LÝ</w:t>
      </w:r>
    </w:p>
    <w:p>
      <w:r>
        <w:t>HỘI ĐỒNG NHÂN DÂN TỈNH HƯNG YÊN</w:t>
      </w:r>
    </w:p>
    <w:p>
      <w:r>
        <w:t>KHÓA XVII KỲ HỌP THỨ HAI MƯƠI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85/2024/NĐ-CP ngày 10 tháng 7 năm 2024 của Chính phủ quy định chi tiết một số điều của Luật Giá;</w:t>
      </w:r>
    </w:p>
    <w:p>
      <w:r>
        <w:t>Căn cứ Thông tư số 45/2024/TT-BTC ngày 01 tháng 7 năm 2024 của Bộ trưởng Bộ Tài chính ban hành phương pháp định giá chung đối với hàng hóa, dịch vụ do Nhà nước định giá;</w:t>
      </w:r>
    </w:p>
    <w:p>
      <w:r>
        <w:t>Căn cứ Thông tư số 21/2024/TT-BYT ngày 17 tháng 10 năm 2024 của Bộ trưởng Bộ Y tế quy định phương pháp định giá dịch vụ khám bệnh, chữa bệnh;</w:t>
      </w:r>
    </w:p>
    <w:p>
      <w:r>
        <w:t>Căn cứ Thông tư số 23/2024/TT-BYT ngày 18 tháng 10 năm 2024 của Bộ trưởng Bộ Y tế ban hành danh mục kỹ thuật trong khám bệnh, chữa bệnh;</w:t>
      </w:r>
    </w:p>
    <w:p>
      <w:r>
        <w:t>Thực hiện Thông báo số 1908-TB/TU ngày 16 tháng 12 năm 2024 của Ban Thường vụ Tỉnh ủy về việc ban hành nghị quyết của Hội đồng nhân dân tỉnh 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của Nhà nước thuộc tỉnh Hưng Yên;</w:t>
      </w:r>
    </w:p>
    <w:p>
      <w:r>
        <w:t>Xét Tờ trình số 166/TTr-UBND ngày 23 tháng 12 năm 2024 của Ủy ban nhân dân tỉnh về việc ban hành Nghị quyết 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của Nhà nước thuộc tỉnh Hưng Yên; Báo cáo thẩm tra số 1098/BC-VHXH ngày 27 tháng 12 năm 2024 của Ban Văn hóa-Xã hội Hội đồng nhân dân tỉnh; ý kiến thảo luận và kết quả biểu quyết của các vị đại biểu Hội đồng nhân dân tỉnh tại kỳ họp.</w:t>
      </w:r>
    </w:p>
    <w:p>
      <w:r>
        <w:t>QUYẾT NGHỊ:</w:t>
      </w:r>
    </w:p>
    <w:p>
      <w:r>
        <w:t>Điều 1. Phạm vi điều chỉnh, đối tượng áp dụng</w:t>
      </w:r>
    </w:p>
    <w:p>
      <w:r>
        <w:t>1. Phạm vi điều chỉnh</w:t>
      </w:r>
    </w:p>
    <w:p>
      <w:r>
        <w:t>Nghị quyết này quy định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khám bệnh, chữa bệnh của Nhà nước thuộc tỉnh Hưng Yên quản lý.</w:t>
      </w:r>
    </w:p>
    <w:p>
      <w:r>
        <w:t>2. Đối tượng áp dụng</w:t>
      </w:r>
    </w:p>
    <w:p>
      <w:r>
        <w:t>a) Các cơ sở khám bệnh, chữa bệnh của Nhà nước thuộc tỉnh Hưng Yên quản lý;</w:t>
      </w:r>
    </w:p>
    <w:p>
      <w:r>
        <w:t>b) Người bệnh chưa tham gia bảo hiểm y tế; người bệnh có thẻ bảo hiểm y tế nhưng đi khám bệnh, chữa bệnh hoặc sử dụng các dịch vụ khám bệnh, chữa bệnh không thuộc phạm vi thanh toán của Quỹ bảo hiểm y tế mà không phải là dịch vụ khám bệnh, chữa bệnh theo yêu cầu;</w:t>
      </w:r>
    </w:p>
    <w:p>
      <w:r>
        <w:t>c) Các cơ quan, tổ chức, cá nhân khác có liên quan.</w:t>
      </w:r>
    </w:p>
    <w:p>
      <w:r>
        <w:t>Điều 2. Giá các dịch vụ khám bệnh, chữa bệnh</w:t>
      </w:r>
    </w:p>
    <w:p>
      <w:r>
        <w:t>1. Giá dịch vụ khám bệnh và hội chẩn  (chi tiết tại Phụ lục I kèm theo).</w:t>
      </w:r>
    </w:p>
    <w:p>
      <w:r>
        <w:t>2. Giá dịch vụ ngày giường bệnh  (chi tiết tại Phụ lục II kèm theo).</w:t>
      </w:r>
    </w:p>
    <w:p>
      <w:r>
        <w:t>3. Giá dịch vụ kỹ thuật và xét nghiệm  (chi tiết tại Phụ lục III kèm theo).</w:t>
      </w:r>
    </w:p>
    <w:p>
      <w:r>
        <w:t>4. Giá các dịch vụ kỹ thuật thực hiện bằng phương pháp vô cảm gây tê chưa bao gồm chi phí thuốc và oxy sử dụng trong dịch vụ  (chi tiết tại Phụ lục IV kèm theo).</w:t>
      </w:r>
    </w:p>
    <w:p>
      <w:r>
        <w:t>5. Giá dịch vụ kỹ thuật của Trạm y tế tuyến xã  (chi tiết tại Phụ lục V kèm theo).</w:t>
      </w:r>
    </w:p>
    <w:p>
      <w:r>
        <w:t>Điều 3. Tổ chức thực hiện</w:t>
      </w:r>
    </w:p>
    <w:p>
      <w:r>
        <w:t>1. Hội đồng nhân dân tỉnh giao Ủy ban nhân dân tỉnh tổ chức triển khai thực hiện Nghị quyết này đảm bảo theo đúng quy định của pháp luật.</w:t>
      </w:r>
    </w:p>
    <w:p>
      <w:r>
        <w:t>2. Thường trực Hội đồng nhân dân tỉnh, các Ban của Hội đồng nhân dân tỉnh, các Tổ đại biểu Hội đồng nhân dân tỉnh và các vị đại biểu Hội đồng nhân dân tỉnh căn cứ chức năng, nhiệm vụ, quyền hạn theo quy định của pháp luật giám sát việc thực hiện Nghị quyết này.</w:t>
      </w:r>
    </w:p>
    <w:p>
      <w:r>
        <w:t>Nghị quyết này đã được Hội đồng nhân dân tỉnh Hưng Yên Khóa XVII, kỳ họp thứ Hai mươi bốn nhất trí thông qua ngày 31 tháng 12 năm 2024 và có hiệu lực kể từ ngày 01 tháng 01 năm 2025./.</w:t>
      </w:r>
    </w:p>
    <w:p>
      <w:r>
        <w:t>CHỦ TỊCH</w:t>
      </w:r>
    </w:p>
    <w:p>
      <w:r>
        <w:t>Trần Quốc Toản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