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540/NQ-HĐND năm 2024 tán thành chủ trương thành lập thị trấn Hà Long và Hà Lĩnh thuộc huyện Hà Trung,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540/NQ-HĐND</w:t>
      </w:r>
    </w:p>
    <w:p>
      <w:r>
        <w:t>Thanh Hóa, ngày 31 tháng 5 năm 2024</w:t>
      </w:r>
    </w:p>
    <w:p>
      <w:r>
        <w:t>NGHỊ QUYẾT</w:t>
      </w:r>
    </w:p>
    <w:p>
      <w:r>
        <w:t>VỀ VIỆC TÁN THÀNH CHỦ TRƯƠNG THÀNH LẬP THỊ TRẤN HÀ LONG VÀ THỊ TRẤN HÀ LĨNH THUỘC HUYỆN HÀ TRUNG, TỈNH THANH HÓA</w:t>
      </w:r>
    </w:p>
    <w:p>
      <w:r>
        <w:t>HỘI ĐỒNG NHÂN DÂN TỈNH THANH HÓA</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Quy hoạch ngày 24 tháng 11 năm 2017;</w:t>
      </w:r>
    </w:p>
    <w:p>
      <w:r>
        <w:t>Căn cứ Luật sửa đổi, bổ sung một số điều của 37 Luật có liên quan đến Quy hoạch ngày 20 tháng 11 năm 2018;</w:t>
      </w:r>
    </w:p>
    <w:p>
      <w:r>
        <w:t>Căn cứ Luật Thực hiện dân chủ ở cơ sở ngày 10 tháng 11 năm 2022;</w:t>
      </w:r>
    </w:p>
    <w:p>
      <w:r>
        <w:t>Căn cứ các Nghị quyết của Ủy ban Thường vụ Quốc hội: Số 1210/2016/UBTVQH13 ngày 25 tháng 5 năm 2016 về phân loại đô thị; số 26/2022/UBTVQH15 ngày 21 tháng 9 năm 2022 sửa đổi, bổ sung một số điều của Nghị quyết số 1210/2016/UBTVQH13 ngày 25 tháng 5 năm 2016 của Ủy ban Thường vụ Quốc hội về phân loại đô thị; số 1211/2016/UBTVQH13 ngày 25 tháng 5 năm 2016 về tiêu chuẩn của đơn vị hành chính và phân loại đơn vị hành chính; số 27/2022/UBTVQH15 ngày 21 tháng 9 năm 2022 sửa đổi, bổ sung một số điều của Nghị quyết số 1211/2016/UBTVQH13 ngày 25 tháng 5 năm 2016 của Ủy ban Thường vụ Quốc hội về tiêu chuẩn của đơn vị hành chính và phân loại đơn vị hành chính;</w:t>
      </w:r>
    </w:p>
    <w:p>
      <w:r>
        <w:t>Căn cứ các Nghị định của Chính phủ: Số 54/2018/NĐ-CP ngày 16 tháng 4 năm 2018 hướng dẫn việc lấy ý kiến cử tri về thành lập, giải thể, nhập, chia, điều chỉnh địa giới đơn vị hành chính; số 66/2023/NĐ-CP ngày 24 tháng 8 năm 2023 sửa đổi, bổ sung một số điều của Nghị định số 54/2018/NĐ-CP ngày 16 tháng 4 năm 2018 của Chính phủ hướng dẫn việc lấy ý kiến cử tri về thành lập, giải thể, nhập, chia, điều chỉnh địa giới đơn vị hành chính;</w:t>
      </w:r>
    </w:p>
    <w:p>
      <w:r>
        <w:t>Căn cứ Quyết định số 153/QĐ-TTg ngày 27 tháng 02 năm 2023 của Thủ tướng Chính phủ về việc phê duyệt Quy hoạch tỉnh Thanh Hóa thời kỳ 2021-2030, tầm nhìn đến năm 2045;</w:t>
      </w:r>
    </w:p>
    <w:p>
      <w:r>
        <w:t>Xét Tờ trình số 74/TTr-UBND ngày 26 tháng 4 năm 2024 của Ủy ban nhân dân tỉnh về việc đề nghị thành lập thị trấn Hà Long và thị trấn Hà Lĩnh thuộc huyện Hà Trung, tỉnh Thanh Hóa; Báo cáo thẩm tra số 304/BC-PC ngày 17 tháng 5 năm 2024 của Ban Pháp chế Hội đồng nhân dân tỉnh; ý kiến thảo luận của đại biểu Hội đồng nhân dân tỉnh tại kỳ họp.</w:t>
      </w:r>
    </w:p>
    <w:p>
      <w:r>
        <w:t>QUYẾT NGHỊ:</w:t>
      </w:r>
    </w:p>
    <w:p>
      <w:r>
        <w:t>Điều 1.  Tán thành chủ trương thành lập thị trấn Hà Long và thị trấn Hà Lĩnh thuộc huyện Hà Trung, tỉnh Thanh Hóa, cụ thể như sau:</w:t>
      </w:r>
    </w:p>
    <w:p>
      <w:r>
        <w:t>1. Thành lập thị trấn Hà Long trên cơ sở toàn bộ 48,41 km 2  diện tích tự nhiên, 10.969 người của xã Hà Long. Sau khi thành lập, thị trấn Hà Long có 48,41 km 2  diện tích tự nhiên và quy mô dân số 10.969 người.</w:t>
      </w:r>
    </w:p>
    <w:p>
      <w:r>
        <w:t>Địa giới hành chính thị trấn Hà Long: Phía Đông giáp thị xã Bỉm Sơn; phía Tây giáp huyện Thạch Thành; phía Nam giáp các xã: Hà Bắc, Hà Giang thuộc huyện Hà Trung; phía Bắc giáp tỉnh Ninh Bình.</w:t>
      </w:r>
    </w:p>
    <w:p>
      <w:r>
        <w:t>2. Thành lập thị trấn Hà Lĩnh trên cơ sở toàn bộ 24,09 km 2  diện tích tự nhiên, 10.031 người của xã Hà Lĩnh. Sau khi thành lập, thị trấn Hà Lĩnh có 24,09 km 2  diện tích tự nhiên và quy mô dân số 10.031 người.</w:t>
      </w:r>
    </w:p>
    <w:p>
      <w:r>
        <w:t>Địa giới hành chính thị trấn Hà Lĩnh: Phía Đông giáp các xã: Hà Đông, Hà Tân; phía Tây giáp huyện Vĩnh Lộc; phía Nam giáp xã Hà Sơn; phía Bắc giáp các xã: Hà Tiến, Hà Tân thuộc huyện Hà Trung.</w:t>
      </w:r>
    </w:p>
    <w:p>
      <w:r>
        <w:t>3. Sau khi thành lập thị trấn Hà Long và thị trấn Hà Lĩnh, huyện Hà Trung có 20 đơn vị hành chính cấp xã, gồm 03 thị trấn: Hà Trung, Hà Long, Hà Lĩnh và 17 xã: Hà Bắc, Hà Giang, Hà Tân, Hà Tiến, Hà Bình, Hà Vinh, Hà Hải, Yến Sơn, Hà Thái, Hà Lai, Hà Châu, Lĩnh Toại, Hoạt Giang, Yên Dương, Hà Ngọc, Hà Đông, Hà Sơn.</w:t>
      </w:r>
    </w:p>
    <w:p>
      <w:r>
        <w:t>Điều 2.  Giao Ủy ban nhân dân tỉnh căn cứ Nghị quyết này và các quy định của pháp luật hiện hành, hoàn chỉnh hồ sơ, Đề án thành lập thị trấn Hà Long và thị trấn Hà Lĩnh thuộc huyện Hà Trung, tỉnh Thanh Hóa, trình cấp có thẩm quyền xem xét, quyết định;</w:t>
      </w:r>
    </w:p>
    <w:p>
      <w:r>
        <w:t>Thường trực Hội đồng nhân dân tỉnh, các Ban của Hội đồng nhân dân tỉnh, các Tổ đại biểu Hội đồng nhân dân tỉnh và các đại biểu Hội đồng nhân dân tỉnh giám sát việc triển khai thực hiện Nghị quyết này.</w:t>
      </w:r>
    </w:p>
    <w:p>
      <w:r>
        <w:t>Điều 3.  Nghị quyết này đã được Hội đồng nhân dân tỉnh Thanh Hóa khóa XVIII, kỳ họp thứ 19 thông qua ngày 31 tháng 5 năm 2024 và có hiệu lực kể từ ngày thông qua./.</w:t>
      </w:r>
    </w:p>
    <w:p>
      <w:r>
        <w:t>Nơi nhận:</w:t>
      </w:r>
    </w:p>
    <w:p>
      <w:r>
        <w:t>- Như Điều 2;</w:t>
      </w:r>
    </w:p>
    <w:p>
      <w:r>
        <w:t>- Ủy ban Thường vụ Quốc hội;</w:t>
      </w:r>
    </w:p>
    <w:p>
      <w:r>
        <w:t>- Chính phủ;</w:t>
      </w:r>
    </w:p>
    <w:p>
      <w:r>
        <w:t>- Các bộ: Nội vụ, Xây dựng;</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huyện Hà Trung;</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