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thông qua dự toán thu, chi ngân sách Nhà nước năm 2025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54/NQ-HĐND</w:t>
      </w:r>
    </w:p>
    <w:p>
      <w:r>
        <w:t>Bạc Liêu, ngày 10 tháng 12 năm 2024</w:t>
      </w:r>
    </w:p>
    <w:p>
      <w:r>
        <w:t>NGHỊ QUYẾT</w:t>
      </w:r>
    </w:p>
    <w:p>
      <w:r>
        <w:t>VỀ VIỆC THÔNG QUA DỰ TOÁN THU, CHI NGÂN SÁCH NHÀ NƯỚC NĂM 2025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 và các văn bản hướng dẫn thi hành Luật Ngân sách Nhà nước;</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Xét Tờ trình số 246/TTr-UBND ngày 05 tháng 12 năm 2024 của Ủy ban nhân dân tỉnh “về dự toán thu, chi ngân sách Nhà nước năm 2025 tỉnh Bạc Liêu”; báo cáo thẩm tra của Ban kinh tế - ngân sách của Hội đồng nhân dân; ý kiến thảo luận của đại biểu Hội đồng nhân dân tỉnh tại kỳ họp.</w:t>
      </w:r>
    </w:p>
    <w:p>
      <w:r>
        <w:t>QUYẾT NGHỊ:</w:t>
      </w:r>
    </w:p>
    <w:p>
      <w:r>
        <w:t>Điều 1.  Thống nhất thông qua dự toán thu, chi ngân sách Nhà nước tỉnh Bạc Liêu năm 2025, như sau:</w:t>
      </w:r>
    </w:p>
    <w:p>
      <w:r>
        <w:t>1.  Tổng thu ngân sách Nhà nước trên địa bàn:  4.381.700 triệu đồng , bao gồm:</w:t>
      </w:r>
    </w:p>
    <w:p>
      <w:r>
        <w:t>- Thu nội địa: 4.286.700 triệu đồng.</w:t>
      </w:r>
    </w:p>
    <w:p>
      <w:r>
        <w:t>- Thu từ hoạt động xuất, nhập khẩu: 95.000 triệu đồng.</w:t>
      </w:r>
    </w:p>
    <w:p>
      <w:r>
        <w:t>2.  Tổng thu ngân sách địa phương:  10.240.318 triệu đồng , bao gồm:</w:t>
      </w:r>
    </w:p>
    <w:p>
      <w:r>
        <w:t>- Thu ngân sách Nhà nước để lại theo phân cấp: 4.042.748 triệu đồng.</w:t>
      </w:r>
    </w:p>
    <w:p>
      <w:r>
        <w:t>- Thu bổ sung từ ngân sách cấp trên: 5.158.333 triệu đồng.</w:t>
      </w:r>
    </w:p>
    <w:p>
      <w:r>
        <w:t>Trong đó:</w:t>
      </w:r>
    </w:p>
    <w:p>
      <w:r>
        <w:t>+ Thu bổ sung cân đối: 3.270.731 triệu đồng.</w:t>
      </w:r>
    </w:p>
    <w:p>
      <w:r>
        <w:t>+ Thu bổ sung có mục tiêu: 1.887.602 triệu đồng.</w:t>
      </w:r>
    </w:p>
    <w:p>
      <w:r>
        <w:t>- Thu chuyển nguồn cải cách tiền lương: 1.039.237 triệu đồng.</w:t>
      </w:r>
    </w:p>
    <w:p>
      <w:r>
        <w:t>3.  Bội thu ngân sách địa phương:  22.700 triệu đồng .</w:t>
      </w:r>
    </w:p>
    <w:p>
      <w:r>
        <w:t>4.  Tổng thu ngân sách địa phương  (bao gồm cả bội thu, bội chi) :  10.217.618 triệu .</w:t>
      </w:r>
    </w:p>
    <w:p>
      <w:r>
        <w:t>5.  Tổng chi ngân sách địa phương:  10.217.618 triệu đồng .</w:t>
      </w:r>
    </w:p>
    <w:p>
      <w:r>
        <w:t>(Chi tiết có Phụ lục số 1, 2, 3, 4, 5, 6, 7 đính kèm).</w:t>
      </w:r>
    </w:p>
    <w:p>
      <w:r>
        <w:t>6.  Chi trả nợ gốc các khoản vay:  22.700 triệu đồng .</w:t>
      </w:r>
    </w:p>
    <w:p>
      <w:r>
        <w:t>Điều 2.  Thống nhất các giải pháp thực hiện dự toán ngân sách Nhà nước theo báo cáo của Ủy ban nhân dân tỉnh và kiến nghị trong báo cáo thẩm tra của Ban kinh tế - ngân sách của Hội đồng nhân dân tỉnh, yêu cầu tập trung thực hiện một số giải pháp cụ thể sau:</w:t>
      </w:r>
    </w:p>
    <w:p>
      <w:r>
        <w:t>1.  Ủy ban nhân dân tỉnh tổ chức triển khai thực hiện kịp thời nhiệm vụ thu ngân sách theo quy định pháp luật; tăng cường công tác chống gian lận thương mại, trốn, lậu thuế, có biện pháp xử lý dứt điểm các khoản nợ đọng thuế; đồng thời, đẩy mạnh cải cách thủ tục hành chính trong quản lý thu thuế để tạo điều kiện thuận lợi cho các thành phần kinh tế trong thực hiện nghĩa vụ nộp thuế đối với Nhà nước, đảm bảo huy động đầy đủ, kịp thời các nguồn thu vào ngân sách Nhà nước.</w:t>
      </w:r>
    </w:p>
    <w:p>
      <w:r>
        <w:t>2.  Kiện toàn, nâng cao chất lượng và hiệu quả của công tác kiểm tra, thanh tra, tăng cường kỷ luật, kỷ cương trong việc quản lý, điều hành ngân sách Nhà nước, xử lý nghiêm các hành vi tham nhũng, gây thất thoát, lãng phí trong quản lý sử dụng ngân sách Nhà nước, tài sản công theo quy định của pháp luật; nâng cao vai trò trách nhiệm của thủ trưởng cơ quan, đơn vị trong quản lý, sử dụng ngân sách Nhà nước gắn với việc đẩy mạnh công tác triển khai các cơ chế tự chủ tài chính theo Nghị định số 60/2021/NĐ-CP ngày 21 tháng 6 năm 2021 của Chính phủ  “quy định cơ chế tự chủ của đơn vị sự nghiệp công lập” , Nghị định số 130/2005/NĐ-CP ngày 07 tháng 10 năm 2005 của Chính phủ  “quy định cơ chế tự chủ, tự chịu trách nhiệm về sử dụng biên chế, kinh phí quản lý hành chính”  và các văn bản sửa đổi, bổ sung.</w:t>
      </w:r>
    </w:p>
    <w:p>
      <w:r>
        <w:t>3.  Trong quá trình thực hiện dự toán ngân sách Nhà nước trên địa bàn tỉnh năm 2025, Ủy ban nhân dân tỉnh chỉ đạo các Sở, Ngành, địa phương tập trung chỉ đạo thu, phấn đấu thu vượt dự toán để có thêm nguồn thực hiện tăng chi trả nợ; bổ sung quỹ dự trữ tài chính; bổ sung nguồn thực hiện chính sách tiền lương, chính sách an sinh xã hội; chi đầu tư một số dự án quan trọng và giải quyết các vấn đề cấp bách khác theo quy định.</w:t>
      </w:r>
    </w:p>
    <w:p>
      <w:r>
        <w:t>4.  Đối với nguồn thực hiện cải cách tiền lương, Ủy ban nhân dân tỉnh quyết định phân bổ trực tiếp cho các cơ quan, đơn vị, địa phương theo quy định.</w:t>
      </w:r>
    </w:p>
    <w:p>
      <w:r>
        <w:t>Điều 3.  Ủy ban nhân dân tỉnh triển khai thực hiện nghị quyết theo quy định pháp luật.</w:t>
      </w:r>
    </w:p>
    <w:p>
      <w:r>
        <w:t>Điều 4.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Bộ Tài chính; Bộ KH và ĐT (báo cáo);</w:t>
      </w:r>
    </w:p>
    <w:p>
      <w:r>
        <w:t>- Tổng Kiểm toán Nhà nước (báo cáo);</w:t>
      </w:r>
    </w:p>
    <w:p>
      <w:r>
        <w:t>- Thường trực Tỉnh ủy (báo cáo);</w:t>
      </w:r>
    </w:p>
    <w:p>
      <w:r>
        <w:t>- UBND, UBMTTQVN tỉnh;</w:t>
      </w:r>
    </w:p>
    <w:p>
      <w:r>
        <w:t>- Đại biểu HĐND tỉnh;</w:t>
      </w:r>
    </w:p>
    <w:p>
      <w:r>
        <w:t>- Sở Tài chính; Sở Kế hoạch và Đầu tư;</w:t>
      </w:r>
    </w:p>
    <w:p>
      <w:r>
        <w:t>- TT. HĐND các huyện, TX, TP;</w:t>
      </w:r>
    </w:p>
    <w:p>
      <w:r>
        <w:t>- Lưu (NH).</w:t>
      </w:r>
    </w:p>
    <w:p>
      <w:r>
        <w:t>CHỦ TỊCH</w:t>
      </w:r>
    </w:p>
    <w:p>
      <w:r>
        <w:t>Lữ Văn Hùng</w:t>
      </w:r>
    </w:p>
    <w:p>
      <w:r>
        <w:t>PHỤ LỤC SỐ 01</w:t>
      </w:r>
    </w:p>
    <w:p>
      <w:r>
        <w:t>CÂN ĐỐI NGÂN SÁCH ĐỊA PHƯƠNG NĂM 2025</w:t>
      </w:r>
    </w:p>
    <w:p>
      <w:r>
        <w:t>(Ban hành kèm theo Nghị quyết số 54/NQ-HĐND ngày 10 tháng 12 năm 2024 của Hội đồng nhân dân tỉnh)</w:t>
      </w:r>
    </w:p>
    <w:p>
      <w:r>
        <w:t>ĐVT: Triệu đồng</w:t>
      </w:r>
    </w:p>
    <w:p>
      <w:r>
        <w:t>TT</w:t>
      </w:r>
    </w:p>
    <w:p>
      <w:r>
        <w:t>Nội dung</w:t>
      </w:r>
    </w:p>
    <w:p>
      <w:r>
        <w:t>Dự toán năm 2025</w:t>
      </w:r>
    </w:p>
    <w:p>
      <w:r>
        <w:t>A</w:t>
      </w:r>
    </w:p>
    <w:p>
      <w:r>
        <w:t>Tổng thu NSNN trên địa bàn</w:t>
      </w:r>
    </w:p>
    <w:p>
      <w:r>
        <w:t>4.381.700</w:t>
      </w:r>
    </w:p>
    <w:p>
      <w:r>
        <w:t>B</w:t>
      </w:r>
    </w:p>
    <w:p>
      <w:r>
        <w:t>Thu ngân sách địa phương</w:t>
      </w:r>
    </w:p>
    <w:p>
      <w:r>
        <w:t>10.240.318</w:t>
      </w:r>
    </w:p>
    <w:p>
      <w:r>
        <w:t>1</w:t>
      </w:r>
    </w:p>
    <w:p>
      <w:r>
        <w:t>Thu ngân sách địa phương hưởng theo phân cấp</w:t>
      </w:r>
    </w:p>
    <w:p>
      <w:r>
        <w:t>4.042.748</w:t>
      </w:r>
    </w:p>
    <w:p>
      <w:r>
        <w:t>- Các khoản thu NSĐP hưởng 100%</w:t>
      </w:r>
    </w:p>
    <w:p>
      <w:r>
        <w:t>2.393.258</w:t>
      </w:r>
    </w:p>
    <w:p>
      <w:r>
        <w:t>- Các khoản thu phân chia NSĐP hưởng theo tỷ lệ phần trăm (%)</w:t>
      </w:r>
    </w:p>
    <w:p>
      <w:r>
        <w:t>1.649.490</w:t>
      </w:r>
    </w:p>
    <w:p>
      <w:r>
        <w:t>2</w:t>
      </w:r>
    </w:p>
    <w:p>
      <w:r>
        <w:t>Bổ sung từ ngân sách Trung ương</w:t>
      </w:r>
    </w:p>
    <w:p>
      <w:r>
        <w:t>5.158.333</w:t>
      </w:r>
    </w:p>
    <w:p>
      <w:r>
        <w:t>-</w:t>
      </w:r>
    </w:p>
    <w:p>
      <w:r>
        <w:t>Bổ sung cân đối</w:t>
      </w:r>
    </w:p>
    <w:p>
      <w:r>
        <w:t>3.270.731</w:t>
      </w:r>
    </w:p>
    <w:p>
      <w:r>
        <w:t>-</w:t>
      </w:r>
    </w:p>
    <w:p>
      <w:r>
        <w:t>Bổ sung có mục tiêu</w:t>
      </w:r>
    </w:p>
    <w:p>
      <w:r>
        <w:t>1.887.602</w:t>
      </w:r>
    </w:p>
    <w:p>
      <w:r>
        <w:t>+</w:t>
      </w:r>
    </w:p>
    <w:p>
      <w:r>
        <w:t>Chương trình mục tiêu quốc gia</w:t>
      </w:r>
    </w:p>
    <w:p>
      <w:r>
        <w:t>82.444</w:t>
      </w:r>
    </w:p>
    <w:p>
      <w:r>
        <w:t>+</w:t>
      </w:r>
    </w:p>
    <w:p>
      <w:r>
        <w:t>Vốn đầu tư để thực hiện các Chương trình mục tiêu, nhiệm vụ</w:t>
      </w:r>
    </w:p>
    <w:p>
      <w:r>
        <w:t>1.674.282</w:t>
      </w:r>
    </w:p>
    <w:p>
      <w:r>
        <w:t>+</w:t>
      </w:r>
    </w:p>
    <w:p>
      <w:r>
        <w:t>Vốn sự nghiệp để thực hiện các chế độ nhiệm vụ, chính sách theo quy định</w:t>
      </w:r>
    </w:p>
    <w:p>
      <w:r>
        <w:t>130.876</w:t>
      </w:r>
    </w:p>
    <w:p>
      <w:r>
        <w:t>-</w:t>
      </w:r>
    </w:p>
    <w:p>
      <w:r>
        <w:t>Bổ sung nguồn làm lương</w:t>
      </w:r>
    </w:p>
    <w:p>
      <w:r>
        <w:t>-</w:t>
      </w:r>
    </w:p>
    <w:p>
      <w:r>
        <w:t>3</w:t>
      </w:r>
    </w:p>
    <w:p>
      <w:r>
        <w:t>Thu vay để bù đắp bội chi</w:t>
      </w:r>
    </w:p>
    <w:p>
      <w:r>
        <w:t>-</w:t>
      </w:r>
    </w:p>
    <w:p>
      <w:r>
        <w:t>4</w:t>
      </w:r>
    </w:p>
    <w:p>
      <w:r>
        <w:t>Thu chuyển nguồn cải cách tiền lương</w:t>
      </w:r>
    </w:p>
    <w:p>
      <w:r>
        <w:t>1.039.237</w:t>
      </w:r>
    </w:p>
    <w:p>
      <w:r>
        <w:t>*</w:t>
      </w:r>
    </w:p>
    <w:p>
      <w:r>
        <w:t>Bội thu</w:t>
      </w:r>
    </w:p>
    <w:p>
      <w:r>
        <w:t>22.700</w:t>
      </w:r>
    </w:p>
    <w:p>
      <w:r>
        <w:t>C</w:t>
      </w:r>
    </w:p>
    <w:p>
      <w:r>
        <w:t>Chi ngân sách địa phương</w:t>
      </w:r>
    </w:p>
    <w:p>
      <w:r>
        <w:t>10.217.618</w:t>
      </w:r>
    </w:p>
    <w:p>
      <w:r>
        <w:t>1</w:t>
      </w:r>
    </w:p>
    <w:p>
      <w:r>
        <w:t>Chi đầu tư phát triển</w:t>
      </w:r>
    </w:p>
    <w:p>
      <w:r>
        <w:t>2.609.510</w:t>
      </w:r>
    </w:p>
    <w:p>
      <w:r>
        <w:t>Trong đó:</w:t>
      </w:r>
    </w:p>
    <w:p>
      <w:r>
        <w:t>- Chi đầu tư xây dựng cơ bản</w:t>
      </w:r>
    </w:p>
    <w:p>
      <w:r>
        <w:t>2.609.510</w:t>
      </w:r>
    </w:p>
    <w:p>
      <w:r>
        <w:t>- Chi hỗ trợ vốn doanh nghiệp nhà nước</w:t>
      </w:r>
    </w:p>
    <w:p>
      <w:r>
        <w:t>-</w:t>
      </w:r>
    </w:p>
    <w:p>
      <w:r>
        <w:t>- Chi đầu tư từ nguồn bội chi ngân sách địa phương</w:t>
      </w:r>
    </w:p>
    <w:p>
      <w:r>
        <w:t>-</w:t>
      </w:r>
    </w:p>
    <w:p>
      <w:r>
        <w:t>1</w:t>
      </w:r>
    </w:p>
    <w:p>
      <w:r>
        <w:t>Chi thường xuyên</w:t>
      </w:r>
    </w:p>
    <w:p>
      <w:r>
        <w:t>5.658.522</w:t>
      </w:r>
    </w:p>
    <w:p>
      <w:r>
        <w:t>2</w:t>
      </w:r>
    </w:p>
    <w:p>
      <w:r>
        <w:t>Chi bổ sung quỹ dự trữ tài chính</w:t>
      </w:r>
    </w:p>
    <w:p>
      <w:r>
        <w:t>1.000</w:t>
      </w:r>
    </w:p>
    <w:p>
      <w:r>
        <w:t>3</w:t>
      </w:r>
    </w:p>
    <w:p>
      <w:r>
        <w:t>Chi chương trình mục tiêu quốc gia</w:t>
      </w:r>
    </w:p>
    <w:p>
      <w:r>
        <w:t>82.444</w:t>
      </w:r>
    </w:p>
    <w:p>
      <w:r>
        <w:t>4</w:t>
      </w:r>
    </w:p>
    <w:p>
      <w:r>
        <w:t>Các dự án, nhiệm vụ</w:t>
      </w:r>
    </w:p>
    <w:p>
      <w:r>
        <w:t>1.674.282</w:t>
      </w:r>
    </w:p>
    <w:p>
      <w:r>
        <w:t>Trong đó:</w:t>
      </w:r>
    </w:p>
    <w:p>
      <w:r>
        <w:t>- Vốn đầu tư để thực hiện các Chương trình mục tiêu, nhiệm vụ</w:t>
      </w:r>
    </w:p>
    <w:p>
      <w:r>
        <w:t>1.674.282</w:t>
      </w:r>
    </w:p>
    <w:p>
      <w:r>
        <w:t>- Vốn sự nghiệp để thực hiện các chế độ, nhiệm vụ, chính sách theo quy định (vốn nước ngoài)</w:t>
      </w:r>
    </w:p>
    <w:p>
      <w:r>
        <w:t>-</w:t>
      </w:r>
    </w:p>
    <w:p>
      <w:r>
        <w:t>5</w:t>
      </w:r>
    </w:p>
    <w:p>
      <w:r>
        <w:t>Chi trả nợ lãi vay theo quy định</w:t>
      </w:r>
    </w:p>
    <w:p>
      <w:r>
        <w:t>8.100</w:t>
      </w:r>
    </w:p>
    <w:p>
      <w:r>
        <w:t>6</w:t>
      </w:r>
    </w:p>
    <w:p>
      <w:r>
        <w:t>Dự phòng ngân sách</w:t>
      </w:r>
    </w:p>
    <w:p>
      <w:r>
        <w:t>183.760</w:t>
      </w:r>
    </w:p>
    <w:p>
      <w:r>
        <w:t>PHỤ LỤC SỐ 02</w:t>
      </w:r>
    </w:p>
    <w:p>
      <w:r>
        <w:t>BIỂU TỔNG HỢP DỰ TOÁN THU NGÂN SÁCH NHÀ NƯỚC NĂM 2025</w:t>
      </w:r>
    </w:p>
    <w:p>
      <w:r>
        <w:t>(Ban hành kèm theo Nghị quyết số 54/NQ-HĐND ngày 10 tháng 12 năm 2024 của Hội đồng nhân dân tỉnh)</w:t>
      </w:r>
    </w:p>
    <w:p>
      <w:r>
        <w:t>Đơn vị: Triệu đồng</w:t>
      </w:r>
    </w:p>
    <w:p>
      <w:r>
        <w:t>Nội dung</w:t>
      </w:r>
    </w:p>
    <w:p>
      <w:r>
        <w:t>Dự toán năm 2025</w:t>
      </w:r>
    </w:p>
    <w:p>
      <w:r>
        <w:t>Tổng thu NSNN trên địa bàn:</w:t>
      </w:r>
    </w:p>
    <w:p>
      <w:r>
        <w:t>4.381.700</w:t>
      </w:r>
    </w:p>
    <w:p>
      <w:r>
        <w:t>I. Thu nội địa</w:t>
      </w:r>
    </w:p>
    <w:p>
      <w:r>
        <w:t>4.286.700</w:t>
      </w:r>
    </w:p>
    <w:p>
      <w:r>
        <w:t>1. Thu từ doanh nghiệp nhà nước Trung ương quản lý</w:t>
      </w:r>
    </w:p>
    <w:p>
      <w:r>
        <w:t>96.000</w:t>
      </w:r>
    </w:p>
    <w:p>
      <w:r>
        <w:t>- Thuế thu nhập doanh nghiệp</w:t>
      </w:r>
    </w:p>
    <w:p>
      <w:r>
        <w:t>2.000</w:t>
      </w:r>
    </w:p>
    <w:p>
      <w:r>
        <w:t>- Thuế giá trị gia tăng</w:t>
      </w:r>
    </w:p>
    <w:p>
      <w:r>
        <w:t>94.000</w:t>
      </w:r>
    </w:p>
    <w:p>
      <w:r>
        <w:t>2. Thu từ doanh nghiệp nhà nước địa phương quản lý</w:t>
      </w:r>
    </w:p>
    <w:p>
      <w:r>
        <w:t>200.000</w:t>
      </w:r>
    </w:p>
    <w:p>
      <w:r>
        <w:t>- Thuế thu nhập doanh nghiệp</w:t>
      </w:r>
    </w:p>
    <w:p>
      <w:r>
        <w:t>14.000</w:t>
      </w:r>
    </w:p>
    <w:p>
      <w:r>
        <w:t>- Thuế giá trị gia tăng</w:t>
      </w:r>
    </w:p>
    <w:p>
      <w:r>
        <w:t>44.500</w:t>
      </w:r>
    </w:p>
    <w:p>
      <w:r>
        <w:t>- Thuế tiêu thụ đặc biệt</w:t>
      </w:r>
    </w:p>
    <w:p>
      <w:r>
        <w:t>136.000</w:t>
      </w:r>
    </w:p>
    <w:p>
      <w:r>
        <w:t>- Thuế tài nguyên</w:t>
      </w:r>
    </w:p>
    <w:p>
      <w:r>
        <w:t>5.500</w:t>
      </w:r>
    </w:p>
    <w:p>
      <w:r>
        <w:t>3. Thu từ doanh nghiệp có vốn đầu tư nước ngoài</w:t>
      </w:r>
    </w:p>
    <w:p>
      <w:r>
        <w:t>25.000</w:t>
      </w:r>
    </w:p>
    <w:p>
      <w:r>
        <w:t>- Thuế thu nhập doanh nghiệp</w:t>
      </w:r>
    </w:p>
    <w:p>
      <w:r>
        <w:t>20.900</w:t>
      </w:r>
    </w:p>
    <w:p>
      <w:r>
        <w:t>- Thuế giá trị gia tăng</w:t>
      </w:r>
    </w:p>
    <w:p>
      <w:r>
        <w:t>4.000</w:t>
      </w:r>
    </w:p>
    <w:p>
      <w:r>
        <w:t>- Tiền cho thuê đất, thuê mặt nước</w:t>
      </w:r>
    </w:p>
    <w:p>
      <w:r>
        <w:t>-</w:t>
      </w:r>
    </w:p>
    <w:p>
      <w:r>
        <w:t>- Thuế tài nguyên</w:t>
      </w:r>
    </w:p>
    <w:p>
      <w:r>
        <w:t>100</w:t>
      </w:r>
    </w:p>
    <w:p>
      <w:r>
        <w:t>4. Thu từ khu vực ngoài quốc doanh</w:t>
      </w:r>
    </w:p>
    <w:p>
      <w:r>
        <w:t>643.000</w:t>
      </w:r>
    </w:p>
    <w:p>
      <w:r>
        <w:t>- Thuế thu nhập doanh nghiệp</w:t>
      </w:r>
    </w:p>
    <w:p>
      <w:r>
        <w:t>80.000</w:t>
      </w:r>
    </w:p>
    <w:p>
      <w:r>
        <w:t>- Thuế tài nguyên</w:t>
      </w:r>
    </w:p>
    <w:p>
      <w:r>
        <w:t>2.500</w:t>
      </w:r>
    </w:p>
    <w:p>
      <w:r>
        <w:t>- Thuế giá trị gia tăng</w:t>
      </w:r>
    </w:p>
    <w:p>
      <w:r>
        <w:t>559.300</w:t>
      </w:r>
    </w:p>
    <w:p>
      <w:r>
        <w:t>- Thuế TTĐB hàng hóa, dịch vụ trong nước</w:t>
      </w:r>
    </w:p>
    <w:p>
      <w:r>
        <w:t>1.200</w:t>
      </w:r>
    </w:p>
    <w:p>
      <w:r>
        <w:t>5. Thuế thu nhập cá nhân</w:t>
      </w:r>
    </w:p>
    <w:p>
      <w:r>
        <w:t>410.000</w:t>
      </w:r>
    </w:p>
    <w:p>
      <w:r>
        <w:t>6. Thuế sử dụng đất nông nghiệp</w:t>
      </w:r>
    </w:p>
    <w:p>
      <w:r>
        <w:t>-</w:t>
      </w:r>
    </w:p>
    <w:p>
      <w:r>
        <w:t>7. Tiền sử dụng đất</w:t>
      </w:r>
    </w:p>
    <w:p>
      <w:r>
        <w:t>140.000</w:t>
      </w:r>
    </w:p>
    <w:p>
      <w:r>
        <w:t>8. Thuế sử dụng đất phi nông nghiệp</w:t>
      </w:r>
    </w:p>
    <w:p>
      <w:r>
        <w:t>3.000</w:t>
      </w:r>
    </w:p>
    <w:p>
      <w:r>
        <w:t>9. Thu tiền cho thuê và bán nhà thuộc sở hữu Nhà nước</w:t>
      </w:r>
    </w:p>
    <w:p>
      <w:r>
        <w:t>1.000</w:t>
      </w:r>
    </w:p>
    <w:p>
      <w:r>
        <w:t>10. Tiền cho thuê đất, thuê mặt nước</w:t>
      </w:r>
    </w:p>
    <w:p>
      <w:r>
        <w:t>65.000</w:t>
      </w:r>
    </w:p>
    <w:p>
      <w:r>
        <w:t>11. Thu tiền sử dụng khu vực biển</w:t>
      </w:r>
    </w:p>
    <w:p>
      <w:r>
        <w:t>5.000</w:t>
      </w:r>
    </w:p>
    <w:p>
      <w:r>
        <w:t>Trong đó: - Thuộc thẩm quyền giao của trung ương</w:t>
      </w:r>
    </w:p>
    <w:p>
      <w:r>
        <w:t>4.700</w:t>
      </w:r>
    </w:p>
    <w:p>
      <w:r>
        <w:t>- Thuộc thẩm quyền giao của địa phương</w:t>
      </w:r>
    </w:p>
    <w:p>
      <w:r>
        <w:t>300</w:t>
      </w:r>
    </w:p>
    <w:p>
      <w:r>
        <w:t>12. Lệ phí trước bạ</w:t>
      </w:r>
    </w:p>
    <w:p>
      <w:r>
        <w:t>120.000</w:t>
      </w:r>
    </w:p>
    <w:p>
      <w:r>
        <w:t>13. Thu phí và lệ phí</w:t>
      </w:r>
    </w:p>
    <w:p>
      <w:r>
        <w:t>60.000</w:t>
      </w:r>
    </w:p>
    <w:p>
      <w:r>
        <w:t>- Phí và lệ phí Trung ương</w:t>
      </w:r>
    </w:p>
    <w:p>
      <w:r>
        <w:t>24.000</w:t>
      </w:r>
    </w:p>
    <w:p>
      <w:r>
        <w:t>- Phí và lệ phí tỉnh, huyện</w:t>
      </w:r>
    </w:p>
    <w:p>
      <w:r>
        <w:t>36.000</w:t>
      </w:r>
    </w:p>
    <w:p>
      <w:r>
        <w:t>- Phí bảo vệ môi trường đối với nước thải</w:t>
      </w:r>
    </w:p>
    <w:p>
      <w:r>
        <w:t>7.000</w:t>
      </w:r>
    </w:p>
    <w:p>
      <w:r>
        <w:t>- Phí sử dụng công trình kết cấu hạ tầng, công trình dịch vụ, tiện ích công cộng trong khu vực cửa khẩu</w:t>
      </w:r>
    </w:p>
    <w:p>
      <w:r>
        <w:t>3.000</w:t>
      </w:r>
    </w:p>
    <w:p>
      <w:r>
        <w:t>14. Thuế bảo vệ môi trường</w:t>
      </w:r>
    </w:p>
    <w:p>
      <w:r>
        <w:t>380.000</w:t>
      </w:r>
    </w:p>
    <w:p>
      <w:r>
        <w:t>Trong đó: - Thu từ hàng hóa nhập khẩu</w:t>
      </w:r>
    </w:p>
    <w:p>
      <w:r>
        <w:t>152.000</w:t>
      </w:r>
    </w:p>
    <w:p>
      <w:r>
        <w:t>- Thu từ hàng hóa sản xuất trong nước</w:t>
      </w:r>
    </w:p>
    <w:p>
      <w:r>
        <w:t>228.000</w:t>
      </w:r>
    </w:p>
    <w:p>
      <w:r>
        <w:t>15. Thu khác ngân sách</w:t>
      </w:r>
    </w:p>
    <w:p>
      <w:r>
        <w:t>120.700</w:t>
      </w:r>
    </w:p>
    <w:p>
      <w:r>
        <w:t>Trong đó: - Thu khác ngân sách Trung ương (kể cả thu phạt vi phạm hành chính)</w:t>
      </w:r>
    </w:p>
    <w:p>
      <w:r>
        <w:t>63.042</w:t>
      </w:r>
    </w:p>
    <w:p>
      <w:r>
        <w:t>- Thu tiền Bảo vệ và phát triển đất trồng lúa</w:t>
      </w:r>
    </w:p>
    <w:p>
      <w:r>
        <w:t>9.000</w:t>
      </w:r>
    </w:p>
    <w:p>
      <w:r>
        <w:t>16. Thu tiền cấp quyền khai thác khoáng sản</w:t>
      </w:r>
    </w:p>
    <w:p>
      <w:r>
        <w:t>1.300</w:t>
      </w:r>
    </w:p>
    <w:p>
      <w:r>
        <w:t>Trong đó: - Cơ quan Trung ương cấp</w:t>
      </w:r>
    </w:p>
    <w:p>
      <w:r>
        <w:t>300</w:t>
      </w:r>
    </w:p>
    <w:p>
      <w:r>
        <w:t>- Cơ quan Địa phương cấp</w:t>
      </w:r>
    </w:p>
    <w:p>
      <w:r>
        <w:t>1.000</w:t>
      </w:r>
    </w:p>
    <w:p>
      <w:r>
        <w:t>17. Thu cổ tức và lợi nhuận còn lại, tiền bán bớt cổ phần vốn</w:t>
      </w:r>
    </w:p>
    <w:p>
      <w:r>
        <w:t>6.700</w:t>
      </w:r>
    </w:p>
    <w:p>
      <w:r>
        <w:t>18. Thu từ hoạt động xổ số kiến thiết</w:t>
      </w:r>
    </w:p>
    <w:p>
      <w:r>
        <w:t>2.010.000</w:t>
      </w:r>
    </w:p>
    <w:p>
      <w:r>
        <w:t>II. Thu từ dầu thô</w:t>
      </w:r>
    </w:p>
    <w:p>
      <w:r>
        <w:t>-</w:t>
      </w:r>
    </w:p>
    <w:p>
      <w:r>
        <w:t>III. Thu từ hoạt động xuất, nhập khẩu</w:t>
      </w:r>
    </w:p>
    <w:p>
      <w:r>
        <w:t>95.000</w:t>
      </w:r>
    </w:p>
    <w:p>
      <w:r>
        <w:t>1. Thuế giá trị gia tăng</w:t>
      </w:r>
    </w:p>
    <w:p>
      <w:r>
        <w:t>93.000</w:t>
      </w:r>
    </w:p>
    <w:p>
      <w:r>
        <w:t>2. Thuế nhập khẩu</w:t>
      </w:r>
    </w:p>
    <w:p>
      <w:r>
        <w:t>2.000</w:t>
      </w:r>
    </w:p>
    <w:p>
      <w:r>
        <w:t>Tổng thu Ngân sách địa phương</w:t>
      </w:r>
    </w:p>
    <w:p>
      <w:r>
        <w:t>10.240.318</w:t>
      </w:r>
    </w:p>
    <w:p>
      <w:r>
        <w:t>A. Các khoản thu cân đối NSĐP</w:t>
      </w:r>
    </w:p>
    <w:p>
      <w:r>
        <w:t>10.240.318</w:t>
      </w:r>
    </w:p>
    <w:p>
      <w:r>
        <w:t>1 .Thu ngân sách địa phương hưởng theo phân cấp</w:t>
      </w:r>
    </w:p>
    <w:p>
      <w:r>
        <w:t>4.042.748</w:t>
      </w:r>
    </w:p>
    <w:p>
      <w:r>
        <w:t>- Các khoản thu 100%</w:t>
      </w:r>
    </w:p>
    <w:p>
      <w:r>
        <w:t>2.393.258</w:t>
      </w:r>
    </w:p>
    <w:p>
      <w:r>
        <w:t>- Thu phân chia theo tỷ lệ phần trăm (%)</w:t>
      </w:r>
    </w:p>
    <w:p>
      <w:r>
        <w:t>1.649.490</w:t>
      </w:r>
    </w:p>
    <w:p>
      <w:r>
        <w:t>Trong đó: Thu phạt vi phạm hành chính lĩnh vực ATGT</w:t>
      </w:r>
    </w:p>
    <w:p>
      <w:r>
        <w:t>-</w:t>
      </w:r>
    </w:p>
    <w:p>
      <w:r>
        <w:t>2. Bổ sung từ ngân sách Trung ương</w:t>
      </w:r>
    </w:p>
    <w:p>
      <w:r>
        <w:t>5.158.333</w:t>
      </w:r>
    </w:p>
    <w:p>
      <w:r>
        <w:t>3. Thu vay để bù đắp bội chi</w:t>
      </w:r>
    </w:p>
    <w:p>
      <w:r>
        <w:t>-</w:t>
      </w:r>
    </w:p>
    <w:p>
      <w:r>
        <w:t>4. Thu chuyển nguồn cải cách tiền lương</w:t>
      </w:r>
    </w:p>
    <w:p>
      <w:r>
        <w:t>1.039.237</w:t>
      </w:r>
    </w:p>
    <w:p>
      <w:r>
        <w:t>B. Các khoản thu được để lại chi và Qlý qua NSNN</w:t>
      </w:r>
    </w:p>
    <w:p>
      <w:r>
        <w:t>-</w:t>
      </w:r>
    </w:p>
    <w:p>
      <w:r>
        <w:t>- Thu từ nguồn thu học phí</w:t>
      </w:r>
    </w:p>
    <w:p>
      <w:r>
        <w:t>-</w:t>
      </w:r>
    </w:p>
    <w:p>
      <w:r>
        <w:t>PHỤ LỤC SỐ 03</w:t>
      </w:r>
    </w:p>
    <w:p>
      <w:r>
        <w:t>BIỂU TỔNG HỢP DỰ TOÁN CHI NGÂN SÁCH ĐỊA PHƯƠNG NĂM 2025</w:t>
      </w:r>
    </w:p>
    <w:p>
      <w:r>
        <w:t>(Ban hành kèm theo Nghị quyết số 54/NQ-HĐND ngày 10 tháng 12 năm 2024 của Hội đồng nhân dân tỉnh)</w:t>
      </w:r>
    </w:p>
    <w:p>
      <w:r>
        <w:t>Đơn vị: Triệu đồng</w:t>
      </w:r>
    </w:p>
    <w:p>
      <w:r>
        <w:t>Nội dung các khoản chi</w:t>
      </w:r>
    </w:p>
    <w:p>
      <w:r>
        <w:t>Dự toán năm 2025</w:t>
      </w:r>
    </w:p>
    <w:p>
      <w:r>
        <w:t>1</w:t>
      </w:r>
    </w:p>
    <w:p>
      <w:r>
        <w:t>2</w:t>
      </w:r>
    </w:p>
    <w:p>
      <w:r>
        <w:t>Tổng chi NSĐP (A+B)</w:t>
      </w:r>
    </w:p>
    <w:p>
      <w:r>
        <w:t>10.217.618</w:t>
      </w:r>
    </w:p>
    <w:p>
      <w:r>
        <w:t>A. Chi cân đối NSĐP</w:t>
      </w:r>
    </w:p>
    <w:p>
      <w:r>
        <w:t>8.460.892</w:t>
      </w:r>
    </w:p>
    <w:p>
      <w:r>
        <w:t>I. Chi đầu tư phát triển:</w:t>
      </w:r>
    </w:p>
    <w:p>
      <w:r>
        <w:t>2.609.510</w:t>
      </w:r>
    </w:p>
    <w:p>
      <w:r>
        <w:t>Trong đó:</w:t>
      </w:r>
    </w:p>
    <w:p>
      <w:r>
        <w:t>1. Chi xây dựng cơ bản vốn trong nước</w:t>
      </w:r>
    </w:p>
    <w:p>
      <w:r>
        <w:t>459.510</w:t>
      </w:r>
    </w:p>
    <w:p>
      <w:r>
        <w:t>Trong đó: - Lĩnh vực Khoa học Công nghệ</w:t>
      </w:r>
    </w:p>
    <w:p>
      <w:r>
        <w:t>-</w:t>
      </w:r>
    </w:p>
    <w:p>
      <w:r>
        <w:t>- Lĩnh vực giáo dục- đào tạo</w:t>
      </w:r>
    </w:p>
    <w:p>
      <w:r>
        <w:t>-</w:t>
      </w:r>
    </w:p>
    <w:p>
      <w:r>
        <w:t>2. Chi XDCB từ nguồn thu đất</w:t>
      </w:r>
    </w:p>
    <w:p>
      <w:r>
        <w:t>140.000</w:t>
      </w:r>
    </w:p>
    <w:p>
      <w:r>
        <w:t>3. Chi từ nguồn thu xổ số kiến thiết</w:t>
      </w:r>
    </w:p>
    <w:p>
      <w:r>
        <w:t>2.010.000</w:t>
      </w:r>
    </w:p>
    <w:p>
      <w:r>
        <w:t>4. Chi từ nguồn bội chi ngân sách</w:t>
      </w:r>
    </w:p>
    <w:p>
      <w:r>
        <w:t>-</w:t>
      </w:r>
    </w:p>
    <w:p>
      <w:r>
        <w:t>II. Chi thường xuyên:</w:t>
      </w:r>
    </w:p>
    <w:p>
      <w:r>
        <w:t>5.658.522</w:t>
      </w:r>
    </w:p>
    <w:p>
      <w:r>
        <w:t>1. Chi các hoạt động kinh tế</w:t>
      </w:r>
    </w:p>
    <w:p>
      <w:r>
        <w:t>761.629</w:t>
      </w:r>
    </w:p>
    <w:p>
      <w:r>
        <w:t>2. Chi bảo vệ môi trường</w:t>
      </w:r>
    </w:p>
    <w:p>
      <w:r>
        <w:t>37.547</w:t>
      </w:r>
    </w:p>
    <w:p>
      <w:r>
        <w:t>3. Chi giáo dục - đào tạo và dạy nghề</w:t>
      </w:r>
    </w:p>
    <w:p>
      <w:r>
        <w:t>2.328.951</w:t>
      </w:r>
    </w:p>
    <w:p>
      <w:r>
        <w:t>4. Chi y tế dân số và gia đình</w:t>
      </w:r>
    </w:p>
    <w:p>
      <w:r>
        <w:t>526.090</w:t>
      </w:r>
    </w:p>
    <w:p>
      <w:r>
        <w:t>5. Chi khoa học và công nghệ</w:t>
      </w:r>
    </w:p>
    <w:p>
      <w:r>
        <w:t>21.118</w:t>
      </w:r>
    </w:p>
    <w:p>
      <w:r>
        <w:t>6. Chi văn hóa thông tin</w:t>
      </w:r>
    </w:p>
    <w:p>
      <w:r>
        <w:t>65.065</w:t>
      </w:r>
    </w:p>
    <w:p>
      <w:r>
        <w:t>7. Chi thể dục thể thao</w:t>
      </w:r>
    </w:p>
    <w:p>
      <w:r>
        <w:t>30.057</w:t>
      </w:r>
    </w:p>
    <w:p>
      <w:r>
        <w:t>8. Chi phát thanh, truyền hình, thông tấn</w:t>
      </w:r>
    </w:p>
    <w:p>
      <w:r>
        <w:t>40.904</w:t>
      </w:r>
    </w:p>
    <w:p>
      <w:r>
        <w:t>9. Chi đảm bảo xã hội</w:t>
      </w:r>
    </w:p>
    <w:p>
      <w:r>
        <w:t>350.379</w:t>
      </w:r>
    </w:p>
    <w:p>
      <w:r>
        <w:t>10. Chi quản lý nhà nước, đảng, đoàn thể</w:t>
      </w:r>
    </w:p>
    <w:p>
      <w:r>
        <w:t>1.064.169</w:t>
      </w:r>
    </w:p>
    <w:p>
      <w:r>
        <w:t>11. Chi an ninh - quốc phòng</w:t>
      </w:r>
    </w:p>
    <w:p>
      <w:r>
        <w:t>225.507</w:t>
      </w:r>
    </w:p>
    <w:p>
      <w:r>
        <w:t>12. Chi thường xuyên khác</w:t>
      </w:r>
    </w:p>
    <w:p>
      <w:r>
        <w:t>207.106</w:t>
      </w:r>
    </w:p>
    <w:p>
      <w:r>
        <w:t>III. Chi bổ sung quỹ dự trữ tài chính</w:t>
      </w:r>
    </w:p>
    <w:p>
      <w:r>
        <w:t>1.000</w:t>
      </w:r>
    </w:p>
    <w:p>
      <w:r>
        <w:t>IV. Dự phòng ngân sách</w:t>
      </w:r>
    </w:p>
    <w:p>
      <w:r>
        <w:t>183.760</w:t>
      </w:r>
    </w:p>
    <w:p>
      <w:r>
        <w:t>V. Chi trả nợ lãi vay theo quy định</w:t>
      </w:r>
    </w:p>
    <w:p>
      <w:r>
        <w:t>8.100</w:t>
      </w:r>
    </w:p>
    <w:p>
      <w:r>
        <w:t>B. Chi các chương trình mục tiêu</w:t>
      </w:r>
    </w:p>
    <w:p>
      <w:r>
        <w:t>1.756.726</w:t>
      </w:r>
    </w:p>
    <w:p>
      <w:r>
        <w:t>- Chi chương trình mục tiêu quốc gia</w:t>
      </w:r>
    </w:p>
    <w:p>
      <w:r>
        <w:t>82.444</w:t>
      </w:r>
    </w:p>
    <w:p>
      <w:r>
        <w:t>+ Chi Đầu tư</w:t>
      </w:r>
    </w:p>
    <w:p>
      <w:r>
        <w:t>65 402</w:t>
      </w:r>
    </w:p>
    <w:p>
      <w:r>
        <w:t>+ Chi thường xuyên</w:t>
      </w:r>
    </w:p>
    <w:p>
      <w:r>
        <w:t>17.042</w:t>
      </w:r>
    </w:p>
    <w:p>
      <w:r>
        <w:t>- Các nhiệm vụ chi khác</w:t>
      </w:r>
    </w:p>
    <w:p>
      <w:r>
        <w:t>1.674.282</w:t>
      </w:r>
    </w:p>
    <w:p>
      <w:r>
        <w:t>+ Vốn đầu tư để thực hiện các Chương trình mục tiêu, nhiệm vụ</w:t>
      </w:r>
    </w:p>
    <w:p>
      <w:r>
        <w:t>1.674.282</w:t>
      </w:r>
    </w:p>
    <w:p>
      <w:r>
        <w:t>PHỤ LỤC SỐ 04</w:t>
      </w:r>
    </w:p>
    <w:p>
      <w:r>
        <w:t>BỘI CHI VÀ PHƯƠNG ÁN VAY - TRẢ NỢ NGÂN SÁCH ĐỊA PHƯƠNG NĂM 2025</w:t>
      </w:r>
    </w:p>
    <w:p>
      <w:r>
        <w:t>(Ban hành kèm theo Nghị quyết số 54/NQ-HĐND ngày 10 tháng 12 năm 2024 của Hội đồng nhân dân tỉnh)</w:t>
      </w:r>
    </w:p>
    <w:p>
      <w:r>
        <w:t>Đơn vị: Triệu đồng</w:t>
      </w:r>
    </w:p>
    <w:p>
      <w:r>
        <w:t>STT</w:t>
      </w:r>
    </w:p>
    <w:p>
      <w:r>
        <w:t>Nội dung</w:t>
      </w:r>
    </w:p>
    <w:p>
      <w:r>
        <w:t>Ước thực hiện năm 2024</w:t>
      </w:r>
    </w:p>
    <w:p>
      <w:r>
        <w:t>Dự toán năm 2025</w:t>
      </w:r>
    </w:p>
    <w:p>
      <w:r>
        <w:t>So sánh tăng (+), giảm (-)</w:t>
      </w:r>
    </w:p>
    <w:p>
      <w:r>
        <w:t>A</w:t>
      </w:r>
    </w:p>
    <w:p>
      <w:r>
        <w:t>B</w:t>
      </w:r>
    </w:p>
    <w:p>
      <w:r>
        <w:t>(1)</w:t>
      </w:r>
    </w:p>
    <w:p>
      <w:r>
        <w:t>(2)</w:t>
      </w:r>
    </w:p>
    <w:p>
      <w:r>
        <w:t>(3)=2-1</w:t>
      </w:r>
    </w:p>
    <w:p>
      <w:r>
        <w:t>A</w:t>
      </w:r>
    </w:p>
    <w:p>
      <w:r>
        <w:t>THU NSĐP</w:t>
      </w:r>
    </w:p>
    <w:p>
      <w:r>
        <w:t>3.902.700</w:t>
      </w:r>
    </w:p>
    <w:p>
      <w:r>
        <w:t>10.240.318</w:t>
      </w:r>
    </w:p>
    <w:p>
      <w:r>
        <w:t>6.337.618</w:t>
      </w:r>
    </w:p>
    <w:p>
      <w:r>
        <w:t>B</w:t>
      </w:r>
    </w:p>
    <w:p>
      <w:r>
        <w:t>CHI NSĐP</w:t>
      </w:r>
    </w:p>
    <w:p>
      <w:r>
        <w:t>8.964.251</w:t>
      </w:r>
    </w:p>
    <w:p>
      <w:r>
        <w:t>10.217.618</w:t>
      </w:r>
    </w:p>
    <w:p>
      <w:r>
        <w:t>1.253.367</w:t>
      </w:r>
    </w:p>
    <w:p>
      <w:r>
        <w:t>C</w:t>
      </w:r>
    </w:p>
    <w:p>
      <w:r>
        <w:t>BỘI CHI NSĐP/BỘI THU NSĐP</w:t>
      </w:r>
    </w:p>
    <w:p>
      <w:r>
        <w:t>81.800</w:t>
      </w:r>
    </w:p>
    <w:p>
      <w:r>
        <w:t>22.700</w:t>
      </w:r>
    </w:p>
    <w:p>
      <w:r>
        <w:t>(59.100)</w:t>
      </w:r>
    </w:p>
    <w:p>
      <w:r>
        <w:t>D</w:t>
      </w:r>
    </w:p>
    <w:p>
      <w:r>
        <w:t>HẠN MỨC DƯ NỢ VAY TỐI ĐA CỦA NSĐP THEO QUY ĐỊNH</w:t>
      </w:r>
    </w:p>
    <w:p>
      <w:r>
        <w:t>780.540</w:t>
      </w:r>
    </w:p>
    <w:p>
      <w:r>
        <w:t>2.048.064</w:t>
      </w:r>
    </w:p>
    <w:p>
      <w:r>
        <w:t>1.267.524</w:t>
      </w:r>
    </w:p>
    <w:p>
      <w:r>
        <w:t>E</w:t>
      </w:r>
    </w:p>
    <w:p>
      <w:r>
        <w:t>KẾ HOẠCH VAY, TRẢ NỢ GỐC</w:t>
      </w:r>
    </w:p>
    <w:p>
      <w:r>
        <w:t>I</w:t>
      </w:r>
    </w:p>
    <w:p>
      <w:r>
        <w:t>Tổng dư nợ đầu năm</w:t>
      </w:r>
    </w:p>
    <w:p>
      <w:r>
        <w:t>120.340</w:t>
      </w:r>
    </w:p>
    <w:p>
      <w:r>
        <w:t>179.731</w:t>
      </w:r>
    </w:p>
    <w:p>
      <w:r>
        <w:t>59.391</w:t>
      </w:r>
    </w:p>
    <w:p>
      <w:r>
        <w:t>Tỷ lệ mức dư nợ đầu kỳ so với mức dư nợ vay tối đa của ngân sách địa phương (%)</w:t>
      </w:r>
    </w:p>
    <w:p>
      <w:r>
        <w:t>15,42</w:t>
      </w:r>
    </w:p>
    <w:p>
      <w:r>
        <w:t>8,78</w:t>
      </w:r>
    </w:p>
    <w:p>
      <w:r>
        <w:t>(6,64)</w:t>
      </w:r>
    </w:p>
    <w:p>
      <w:r>
        <w:t>1</w:t>
      </w:r>
    </w:p>
    <w:p>
      <w:r>
        <w:t>Trái phiếu chính quyền địa phương</w:t>
      </w:r>
    </w:p>
    <w:p>
      <w:r>
        <w:t>-</w:t>
      </w:r>
    </w:p>
    <w:p>
      <w:r>
        <w:t>-</w:t>
      </w:r>
    </w:p>
    <w:p>
      <w:r>
        <w:t>-</w:t>
      </w:r>
    </w:p>
    <w:p>
      <w:r>
        <w:t>2</w:t>
      </w:r>
    </w:p>
    <w:p>
      <w:r>
        <w:t>Vay lại từ nguồn Chính phủ vay ngoài nước</w:t>
      </w:r>
    </w:p>
    <w:p>
      <w:r>
        <w:t>120.340</w:t>
      </w:r>
    </w:p>
    <w:p>
      <w:r>
        <w:t>179.731</w:t>
      </w:r>
    </w:p>
    <w:p>
      <w:r>
        <w:t>59.391</w:t>
      </w:r>
    </w:p>
    <w:p>
      <w:r>
        <w:t>3</w:t>
      </w:r>
    </w:p>
    <w:p>
      <w:r>
        <w:t>Vay trong nước khác</w:t>
      </w:r>
    </w:p>
    <w:p>
      <w:r>
        <w:t>-</w:t>
      </w:r>
    </w:p>
    <w:p>
      <w:r>
        <w:t>-</w:t>
      </w:r>
    </w:p>
    <w:p>
      <w:r>
        <w:t>-</w:t>
      </w:r>
    </w:p>
    <w:p>
      <w:r>
        <w:t>II</w:t>
      </w:r>
    </w:p>
    <w:p>
      <w:r>
        <w:t>Trả nợ gốc vay trong năm</w:t>
      </w:r>
    </w:p>
    <w:p>
      <w:r>
        <w:t>22.409</w:t>
      </w:r>
    </w:p>
    <w:p>
      <w:r>
        <w:t>-</w:t>
      </w:r>
    </w:p>
    <w:p>
      <w:r>
        <w:t>(22.409)</w:t>
      </w:r>
    </w:p>
    <w:p>
      <w:r>
        <w:t>1</w:t>
      </w:r>
    </w:p>
    <w:p>
      <w:r>
        <w:t>Theo nguồn vốn vay</w:t>
      </w:r>
    </w:p>
    <w:p>
      <w:r>
        <w:t>22.409</w:t>
      </w:r>
    </w:p>
    <w:p>
      <w:r>
        <w:t>-</w:t>
      </w:r>
    </w:p>
    <w:p>
      <w:r>
        <w:t>(22.409)</w:t>
      </w:r>
    </w:p>
    <w:p>
      <w:r>
        <w:t>-</w:t>
      </w:r>
    </w:p>
    <w:p>
      <w:r>
        <w:t>Trái phiếu chính quyền địa phương</w:t>
      </w:r>
    </w:p>
    <w:p>
      <w:r>
        <w:t>-</w:t>
      </w:r>
    </w:p>
    <w:p>
      <w:r>
        <w:t>-</w:t>
      </w:r>
    </w:p>
    <w:p>
      <w:r>
        <w:t>-</w:t>
      </w:r>
    </w:p>
    <w:p>
      <w:r>
        <w:t>-</w:t>
      </w:r>
    </w:p>
    <w:p>
      <w:r>
        <w:t>Vay lại từ nguồn Chính phủ vay ngoài nước</w:t>
      </w:r>
    </w:p>
    <w:p>
      <w:r>
        <w:t>22.409</w:t>
      </w:r>
    </w:p>
    <w:p>
      <w:r>
        <w:t>(22.409)</w:t>
      </w:r>
    </w:p>
    <w:p>
      <w:r>
        <w:t>-</w:t>
      </w:r>
    </w:p>
    <w:p>
      <w:r>
        <w:t>Vốn khác</w:t>
      </w:r>
    </w:p>
    <w:p>
      <w:r>
        <w:t>-</w:t>
      </w:r>
    </w:p>
    <w:p>
      <w:r>
        <w:t>-</w:t>
      </w:r>
    </w:p>
    <w:p>
      <w:r>
        <w:t>2</w:t>
      </w:r>
    </w:p>
    <w:p>
      <w:r>
        <w:t>Theo nguồn trả nợ</w:t>
      </w:r>
    </w:p>
    <w:p>
      <w:r>
        <w:t>22.409</w:t>
      </w:r>
    </w:p>
    <w:p>
      <w:r>
        <w:t>22.700</w:t>
      </w:r>
    </w:p>
    <w:p>
      <w:r>
        <w:t>291</w:t>
      </w:r>
    </w:p>
    <w:p>
      <w:r>
        <w:t>-</w:t>
      </w:r>
    </w:p>
    <w:p>
      <w:r>
        <w:t>Từ nguồn vay để trả nợ gốc</w:t>
      </w:r>
    </w:p>
    <w:p>
      <w:r>
        <w:t>-</w:t>
      </w:r>
    </w:p>
    <w:p>
      <w:r>
        <w:t>-</w:t>
      </w:r>
    </w:p>
    <w:p>
      <w:r>
        <w:t>-</w:t>
      </w:r>
    </w:p>
    <w:p>
      <w:r>
        <w:t>Bội thu NSĐP</w:t>
      </w:r>
    </w:p>
    <w:p>
      <w:r>
        <w:t>-</w:t>
      </w:r>
    </w:p>
    <w:p>
      <w:r>
        <w:t>22.700</w:t>
      </w:r>
    </w:p>
    <w:p>
      <w:r>
        <w:t>22.700</w:t>
      </w:r>
    </w:p>
    <w:p>
      <w:r>
        <w:t>-</w:t>
      </w:r>
    </w:p>
    <w:p>
      <w:r>
        <w:t>Tăng thu, tiết kiệm chi, kết dư ngân sách cấp tỉnh</w:t>
      </w:r>
    </w:p>
    <w:p>
      <w:r>
        <w:t>22.409</w:t>
      </w:r>
    </w:p>
    <w:p>
      <w:r>
        <w:t>-</w:t>
      </w:r>
    </w:p>
    <w:p>
      <w:r>
        <w:t>(22.409)</w:t>
      </w:r>
    </w:p>
    <w:p>
      <w:r>
        <w:t>III</w:t>
      </w:r>
    </w:p>
    <w:p>
      <w:r>
        <w:t>Tổng mức vay trong năm</w:t>
      </w:r>
    </w:p>
    <w:p>
      <w:r>
        <w:t>81.800</w:t>
      </w:r>
    </w:p>
    <w:p>
      <w:r>
        <w:t>-</w:t>
      </w:r>
    </w:p>
    <w:p>
      <w:r>
        <w:t>(81.800)</w:t>
      </w:r>
    </w:p>
    <w:p>
      <w:r>
        <w:t>1</w:t>
      </w:r>
    </w:p>
    <w:p>
      <w:r>
        <w:t>Theo mục đích vay</w:t>
      </w:r>
    </w:p>
    <w:p>
      <w:r>
        <w:t>81.800</w:t>
      </w:r>
    </w:p>
    <w:p>
      <w:r>
        <w:t>-</w:t>
      </w:r>
    </w:p>
    <w:p>
      <w:r>
        <w:t>(81.800)</w:t>
      </w:r>
    </w:p>
    <w:p>
      <w:r>
        <w:t>-</w:t>
      </w:r>
    </w:p>
    <w:p>
      <w:r>
        <w:t>Vay để bù đắp bội chi</w:t>
      </w:r>
    </w:p>
    <w:p>
      <w:r>
        <w:t>81.800</w:t>
      </w:r>
    </w:p>
    <w:p>
      <w:r>
        <w:t>-</w:t>
      </w:r>
    </w:p>
    <w:p>
      <w:r>
        <w:t>(81.800)</w:t>
      </w:r>
    </w:p>
    <w:p>
      <w:r>
        <w:t>-</w:t>
      </w:r>
    </w:p>
    <w:p>
      <w:r>
        <w:t>Vay để trả nợ gốc</w:t>
      </w:r>
    </w:p>
    <w:p>
      <w:r>
        <w:t>-</w:t>
      </w:r>
    </w:p>
    <w:p>
      <w:r>
        <w:t>-</w:t>
      </w:r>
    </w:p>
    <w:p>
      <w:r>
        <w:t>2</w:t>
      </w:r>
    </w:p>
    <w:p>
      <w:r>
        <w:t>Theo nguồn vay</w:t>
      </w:r>
    </w:p>
    <w:p>
      <w:r>
        <w:t>81.800</w:t>
      </w:r>
    </w:p>
    <w:p>
      <w:r>
        <w:t>-</w:t>
      </w:r>
    </w:p>
    <w:p>
      <w:r>
        <w:t>(81.800)</w:t>
      </w:r>
    </w:p>
    <w:p>
      <w:r>
        <w:t>-</w:t>
      </w:r>
    </w:p>
    <w:p>
      <w:r>
        <w:t>Trái phiếu chính quyền địa phương</w:t>
      </w:r>
    </w:p>
    <w:p>
      <w:r>
        <w:t>-</w:t>
      </w:r>
    </w:p>
    <w:p>
      <w:r>
        <w:t>-</w:t>
      </w:r>
    </w:p>
    <w:p>
      <w:r>
        <w:t>-</w:t>
      </w:r>
    </w:p>
    <w:p>
      <w:r>
        <w:t>-</w:t>
      </w:r>
    </w:p>
    <w:p>
      <w:r>
        <w:t>Vay lại từ nguồn Chính phủ vay ngoài nước</w:t>
      </w:r>
    </w:p>
    <w:p>
      <w:r>
        <w:t>81.800</w:t>
      </w:r>
    </w:p>
    <w:p>
      <w:r>
        <w:t>(81.800)</w:t>
      </w:r>
    </w:p>
    <w:p>
      <w:r>
        <w:t>-</w:t>
      </w:r>
    </w:p>
    <w:p>
      <w:r>
        <w:t>Vốn trong nước khác</w:t>
      </w:r>
    </w:p>
    <w:p>
      <w:r>
        <w:t>-</w:t>
      </w:r>
    </w:p>
    <w:p>
      <w:r>
        <w:t>-</w:t>
      </w:r>
    </w:p>
    <w:p>
      <w:r>
        <w:t>-</w:t>
      </w:r>
    </w:p>
    <w:p>
      <w:r>
        <w:t>IV</w:t>
      </w:r>
    </w:p>
    <w:p>
      <w:r>
        <w:t>Tổng dư nợ cuối năm</w:t>
      </w:r>
    </w:p>
    <w:p>
      <w:r>
        <w:t>179.731</w:t>
      </w:r>
    </w:p>
    <w:p>
      <w:r>
        <w:t>179.731</w:t>
      </w:r>
    </w:p>
    <w:p>
      <w:r>
        <w:t>-</w:t>
      </w:r>
    </w:p>
    <w:p>
      <w:r>
        <w:t>Tỷ lệ mức dư nợ cuối kỳ so với mức dư nợ vay tối đa của ngân sách địa phương (%)</w:t>
      </w:r>
    </w:p>
    <w:p>
      <w:r>
        <w:t>23,03</w:t>
      </w:r>
    </w:p>
    <w:p>
      <w:r>
        <w:t>8,78</w:t>
      </w:r>
    </w:p>
    <w:p>
      <w:r>
        <w:t>(14,25)</w:t>
      </w:r>
    </w:p>
    <w:p>
      <w:r>
        <w:t>1</w:t>
      </w:r>
    </w:p>
    <w:p>
      <w:r>
        <w:t>Trái phiếu chính quyền địa phương</w:t>
      </w:r>
    </w:p>
    <w:p>
      <w:r>
        <w:t>-</w:t>
      </w:r>
    </w:p>
    <w:p>
      <w:r>
        <w:t>-</w:t>
      </w:r>
    </w:p>
    <w:p>
      <w:r>
        <w:t>-</w:t>
      </w:r>
    </w:p>
    <w:p>
      <w:r>
        <w:t>2</w:t>
      </w:r>
    </w:p>
    <w:p>
      <w:r>
        <w:t>Vay lại từ nguồn Chính phủ vay ngoài nước</w:t>
      </w:r>
    </w:p>
    <w:p>
      <w:r>
        <w:t>179.731</w:t>
      </w:r>
    </w:p>
    <w:p>
      <w:r>
        <w:t>179.731</w:t>
      </w:r>
    </w:p>
    <w:p>
      <w:r>
        <w:t>-</w:t>
      </w:r>
    </w:p>
    <w:p>
      <w:r>
        <w:t>3</w:t>
      </w:r>
    </w:p>
    <w:p>
      <w:r>
        <w:t>Vốn khác</w:t>
      </w:r>
    </w:p>
    <w:p>
      <w:r>
        <w:t>-</w:t>
      </w:r>
    </w:p>
    <w:p>
      <w:r>
        <w:t>-</w:t>
      </w:r>
    </w:p>
    <w:p>
      <w:r>
        <w:t>-</w:t>
      </w:r>
    </w:p>
    <w:p>
      <w:r>
        <w:t>G</w:t>
      </w:r>
    </w:p>
    <w:p>
      <w:r>
        <w:t>TRẢ NỢ LÃI, PHÍ</w:t>
      </w:r>
    </w:p>
    <w:p>
      <w:r>
        <w:t>4.051</w:t>
      </w:r>
    </w:p>
    <w:p>
      <w:r>
        <w:t>8.100</w:t>
      </w:r>
    </w:p>
    <w:p>
      <w:r>
        <w:t>4.049</w:t>
      </w:r>
    </w:p>
    <w:p>
      <w:r>
        <w:t>PHỤ LỤC SỐ 05</w:t>
      </w:r>
    </w:p>
    <w:p>
      <w:r>
        <w:t>CÂN ĐỐI NGÂN SÁCH ĐỊA PHƯƠNG NĂM 2025</w:t>
      </w:r>
    </w:p>
    <w:p>
      <w:r>
        <w:t>(Ban hành kèm theo Nghị quyết số 54/NQ-HĐND ngày 10 tháng 12 năm 2024 của Hội đồng nhân dân tỉnh)</w:t>
      </w:r>
    </w:p>
    <w:p>
      <w:r>
        <w:t>Đơn vị: Triệu đồng</w:t>
      </w:r>
    </w:p>
    <w:p>
      <w:r>
        <w:t>STT</w:t>
      </w:r>
    </w:p>
    <w:p>
      <w:r>
        <w:t>Nội dung</w:t>
      </w:r>
    </w:p>
    <w:p>
      <w:r>
        <w:t>Dự toán năm 2024</w:t>
      </w:r>
    </w:p>
    <w:p>
      <w:r>
        <w:t>Ước thực hiện năm 2024</w:t>
      </w:r>
    </w:p>
    <w:p>
      <w:r>
        <w:t>Dự toán năm 2025</w:t>
      </w:r>
    </w:p>
    <w:p>
      <w:r>
        <w:t>So sánh (1)</w:t>
      </w:r>
    </w:p>
    <w:p>
      <w:r>
        <w:t>Tuyệt đối</w:t>
      </w:r>
    </w:p>
    <w:p>
      <w:r>
        <w:t>Tương đối</w:t>
      </w:r>
    </w:p>
    <w:p>
      <w:r>
        <w:t>A</w:t>
      </w:r>
    </w:p>
    <w:p>
      <w:r>
        <w:t>B</w:t>
      </w:r>
    </w:p>
    <w:p>
      <w:r>
        <w:t>(1)</w:t>
      </w:r>
    </w:p>
    <w:p>
      <w:r>
        <w:t>(2)</w:t>
      </w:r>
    </w:p>
    <w:p>
      <w:r>
        <w:t>(3)</w:t>
      </w:r>
    </w:p>
    <w:p>
      <w:r>
        <w:t>(4)</w:t>
      </w:r>
    </w:p>
    <w:p>
      <w:r>
        <w:t>(5)</w:t>
      </w:r>
    </w:p>
    <w:p>
      <w:r>
        <w:t>A</w:t>
      </w:r>
    </w:p>
    <w:p>
      <w:r>
        <w:t>TỔNG NGUỒN THU NSĐP</w:t>
      </w:r>
    </w:p>
    <w:p>
      <w:r>
        <w:t>8.657.358</w:t>
      </w:r>
    </w:p>
    <w:p>
      <w:r>
        <w:t>9.210.992</w:t>
      </w:r>
    </w:p>
    <w:p>
      <w:r>
        <w:t>10.240.318</w:t>
      </w:r>
    </w:p>
    <w:p>
      <w:r>
        <w:t>1.029.326</w:t>
      </w:r>
    </w:p>
    <w:p>
      <w:r>
        <w:t>111,17</w:t>
      </w:r>
    </w:p>
    <w:p>
      <w:r>
        <w:t>I</w:t>
      </w:r>
    </w:p>
    <w:p>
      <w:r>
        <w:t>Thu NSĐP được hưởng theo phân cấp</w:t>
      </w:r>
    </w:p>
    <w:p>
      <w:r>
        <w:t>3.743.420</w:t>
      </w:r>
    </w:p>
    <w:p>
      <w:r>
        <w:t>3.902.700</w:t>
      </w:r>
    </w:p>
    <w:p>
      <w:r>
        <w:t>4.042.748</w:t>
      </w:r>
    </w:p>
    <w:p>
      <w:r>
        <w:t>140.048</w:t>
      </w:r>
    </w:p>
    <w:p>
      <w:r>
        <w:t>103,59</w:t>
      </w:r>
    </w:p>
    <w:p>
      <w:r>
        <w:t>-</w:t>
      </w:r>
    </w:p>
    <w:p>
      <w:r>
        <w:t>Thu NSĐP hưởng 100%</w:t>
      </w:r>
    </w:p>
    <w:p>
      <w:r>
        <w:t>2.345.720</w:t>
      </w:r>
    </w:p>
    <w:p>
      <w:r>
        <w:t>2.409.130</w:t>
      </w:r>
    </w:p>
    <w:p>
      <w:r>
        <w:t>2.393.258</w:t>
      </w:r>
    </w:p>
    <w:p>
      <w:r>
        <w:t>(15.872)</w:t>
      </w:r>
    </w:p>
    <w:p>
      <w:r>
        <w:t>99,34</w:t>
      </w:r>
    </w:p>
    <w:p>
      <w:r>
        <w:t>-</w:t>
      </w:r>
    </w:p>
    <w:p>
      <w:r>
        <w:t>Thu NSĐP hưởng từ các khoản thu phân chia</w:t>
      </w:r>
    </w:p>
    <w:p>
      <w:r>
        <w:t>1.397.700</w:t>
      </w:r>
    </w:p>
    <w:p>
      <w:r>
        <w:t>1.493.570</w:t>
      </w:r>
    </w:p>
    <w:p>
      <w:r>
        <w:t>1.649.490</w:t>
      </w:r>
    </w:p>
    <w:p>
      <w:r>
        <w:t>155.920</w:t>
      </w:r>
    </w:p>
    <w:p>
      <w:r>
        <w:t>110,44</w:t>
      </w:r>
    </w:p>
    <w:p>
      <w:r>
        <w:t>II</w:t>
      </w:r>
    </w:p>
    <w:p>
      <w:r>
        <w:t>Thu bổ sung từ ngân sách cấp trên</w:t>
      </w:r>
    </w:p>
    <w:p>
      <w:r>
        <w:t>4.495.202</w:t>
      </w:r>
    </w:p>
    <w:p>
      <w:r>
        <w:t>4.889.556</w:t>
      </w:r>
    </w:p>
    <w:p>
      <w:r>
        <w:t>5.158.333</w:t>
      </w:r>
    </w:p>
    <w:p>
      <w:r>
        <w:t>268.777</w:t>
      </w:r>
    </w:p>
    <w:p>
      <w:r>
        <w:t>114,75</w:t>
      </w:r>
    </w:p>
    <w:p>
      <w:r>
        <w:t>1</w:t>
      </w:r>
    </w:p>
    <w:p>
      <w:r>
        <w:t>Thu bổ sung cân đối ngân sách</w:t>
      </w:r>
    </w:p>
    <w:p>
      <w:r>
        <w:t>3.206.631</w:t>
      </w:r>
    </w:p>
    <w:p>
      <w:r>
        <w:t>3.206.631</w:t>
      </w:r>
    </w:p>
    <w:p>
      <w:r>
        <w:t>3.270.731</w:t>
      </w:r>
    </w:p>
    <w:p>
      <w:r>
        <w:t>64.100</w:t>
      </w:r>
    </w:p>
    <w:p>
      <w:r>
        <w:t>102,00</w:t>
      </w:r>
    </w:p>
    <w:p>
      <w:r>
        <w:t>2</w:t>
      </w:r>
    </w:p>
    <w:p>
      <w:r>
        <w:t>Thu bổ sung có mục tiêu</w:t>
      </w:r>
    </w:p>
    <w:p>
      <w:r>
        <w:t>1.288.571</w:t>
      </w:r>
    </w:p>
    <w:p>
      <w:r>
        <w:t>1.302.171</w:t>
      </w:r>
    </w:p>
    <w:p>
      <w:r>
        <w:t>1.887.602</w:t>
      </w:r>
    </w:p>
    <w:p>
      <w:r>
        <w:t>585.431</w:t>
      </w:r>
    </w:p>
    <w:p>
      <w:r>
        <w:t>144,96</w:t>
      </w:r>
    </w:p>
    <w:p>
      <w:r>
        <w:t>3</w:t>
      </w:r>
    </w:p>
    <w:p>
      <w:r>
        <w:t>Thu bổ sung nguồn thực hiện CCTL</w:t>
      </w:r>
    </w:p>
    <w:p>
      <w:r>
        <w:t>-</w:t>
      </w:r>
    </w:p>
    <w:p>
      <w:r>
        <w:t>380.754</w:t>
      </w:r>
    </w:p>
    <w:p>
      <w:r>
        <w:t>-</w:t>
      </w:r>
    </w:p>
    <w:p>
      <w:r>
        <w:t>(380.754)</w:t>
      </w:r>
    </w:p>
    <w:p>
      <w:r>
        <w:t>-</w:t>
      </w:r>
    </w:p>
    <w:p>
      <w:r>
        <w:t>III</w:t>
      </w:r>
    </w:p>
    <w:p>
      <w:r>
        <w:t>Thu từ quỹ dự trữ tài chính</w:t>
      </w:r>
    </w:p>
    <w:p>
      <w:r>
        <w:t>-</w:t>
      </w:r>
    </w:p>
    <w:p>
      <w:r>
        <w:t>-</w:t>
      </w:r>
    </w:p>
    <w:p>
      <w:r>
        <w:t>-</w:t>
      </w:r>
    </w:p>
    <w:p>
      <w:r>
        <w:t>-</w:t>
      </w:r>
    </w:p>
    <w:p>
      <w:r>
        <w:t>-</w:t>
      </w:r>
    </w:p>
    <w:p>
      <w:r>
        <w:t>IV</w:t>
      </w:r>
    </w:p>
    <w:p>
      <w:r>
        <w:t>Thu kết dư</w:t>
      </w:r>
    </w:p>
    <w:p>
      <w:r>
        <w:t>-</w:t>
      </w:r>
    </w:p>
    <w:p>
      <w:r>
        <w:t>-</w:t>
      </w:r>
    </w:p>
    <w:p>
      <w:r>
        <w:t>-</w:t>
      </w:r>
    </w:p>
    <w:p>
      <w:r>
        <w:t>-</w:t>
      </w:r>
    </w:p>
    <w:p>
      <w:r>
        <w:t>-</w:t>
      </w:r>
    </w:p>
    <w:p>
      <w:r>
        <w:t>V</w:t>
      </w:r>
    </w:p>
    <w:p>
      <w:r>
        <w:t>Thu chuyển nguồn từ năm trước chuyển sang</w:t>
      </w:r>
    </w:p>
    <w:p>
      <w:r>
        <w:t>356.536</w:t>
      </w:r>
    </w:p>
    <w:p>
      <w:r>
        <w:t>356.536</w:t>
      </w:r>
    </w:p>
    <w:p>
      <w:r>
        <w:t>1.039.237</w:t>
      </w:r>
    </w:p>
    <w:p>
      <w:r>
        <w:t>682.701</w:t>
      </w:r>
    </w:p>
    <w:p>
      <w:r>
        <w:t>291,48</w:t>
      </w:r>
    </w:p>
    <w:p>
      <w:r>
        <w:t>VI</w:t>
      </w:r>
    </w:p>
    <w:p>
      <w:r>
        <w:t>Thu vay để bù đắp bội chi</w:t>
      </w:r>
    </w:p>
    <w:p>
      <w:r>
        <w:t>62.200</w:t>
      </w:r>
    </w:p>
    <w:p>
      <w:r>
        <w:t>62.200</w:t>
      </w:r>
    </w:p>
    <w:p>
      <w:r>
        <w:t>-</w:t>
      </w:r>
    </w:p>
    <w:p>
      <w:r>
        <w:t>(62.200)</w:t>
      </w:r>
    </w:p>
    <w:p>
      <w:r>
        <w:t>0,00</w:t>
      </w:r>
    </w:p>
    <w:p>
      <w:r>
        <w:t>VII</w:t>
      </w:r>
    </w:p>
    <w:p>
      <w:r>
        <w:t>Bổ sung từ nguồn QLQNS</w:t>
      </w:r>
    </w:p>
    <w:p>
      <w:r>
        <w:t>-</w:t>
      </w:r>
    </w:p>
    <w:p>
      <w:r>
        <w:t>-</w:t>
      </w:r>
    </w:p>
    <w:p>
      <w:r>
        <w:t>-</w:t>
      </w:r>
    </w:p>
    <w:p>
      <w:r>
        <w:t>-</w:t>
      </w:r>
    </w:p>
    <w:p>
      <w:r>
        <w:t>-</w:t>
      </w:r>
    </w:p>
    <w:p>
      <w:r>
        <w:t>*</w:t>
      </w:r>
    </w:p>
    <w:p>
      <w:r>
        <w:t>Bội thu</w:t>
      </w:r>
    </w:p>
    <w:p>
      <w:r>
        <w:t>22.700</w:t>
      </w:r>
    </w:p>
    <w:p>
      <w:r>
        <w:t>22.700</w:t>
      </w:r>
    </w:p>
    <w:p>
      <w:r>
        <w:t>B</w:t>
      </w:r>
    </w:p>
    <w:p>
      <w:r>
        <w:t>TỔNG CHI NSĐP</w:t>
      </w:r>
    </w:p>
    <w:p>
      <w:r>
        <w:t>8.657358</w:t>
      </w:r>
    </w:p>
    <w:p>
      <w:r>
        <w:t>8.944.651</w:t>
      </w:r>
    </w:p>
    <w:p>
      <w:r>
        <w:t>10.217.618</w:t>
      </w:r>
    </w:p>
    <w:p>
      <w:r>
        <w:t>1.560.260</w:t>
      </w:r>
    </w:p>
    <w:p>
      <w:r>
        <w:t>118,02</w:t>
      </w:r>
    </w:p>
    <w:p>
      <w:r>
        <w:t>I</w:t>
      </w:r>
    </w:p>
    <w:p>
      <w:r>
        <w:t>Tổng chi cân đối NSĐP</w:t>
      </w:r>
    </w:p>
    <w:p>
      <w:r>
        <w:t>7.502.443</w:t>
      </w:r>
    </w:p>
    <w:p>
      <w:r>
        <w:t>7.839.825</w:t>
      </w:r>
    </w:p>
    <w:p>
      <w:r>
        <w:t>8.460.892</w:t>
      </w:r>
    </w:p>
    <w:p>
      <w:r>
        <w:t>958.449</w:t>
      </w:r>
    </w:p>
    <w:p>
      <w:r>
        <w:t>112,78</w:t>
      </w:r>
    </w:p>
    <w:p>
      <w:r>
        <w:t>1</w:t>
      </w:r>
    </w:p>
    <w:p>
      <w:r>
        <w:t>Chi đầu tư XDCB</w:t>
      </w:r>
    </w:p>
    <w:p>
      <w:r>
        <w:t>2.577.118</w:t>
      </w:r>
    </w:p>
    <w:p>
      <w:r>
        <w:t>2.413.872</w:t>
      </w:r>
    </w:p>
    <w:p>
      <w:r>
        <w:t>2.609.510</w:t>
      </w:r>
    </w:p>
    <w:p>
      <w:r>
        <w:t>32.392</w:t>
      </w:r>
    </w:p>
    <w:p>
      <w:r>
        <w:t>101,26</w:t>
      </w:r>
    </w:p>
    <w:p>
      <w:r>
        <w:t>2</w:t>
      </w:r>
    </w:p>
    <w:p>
      <w:r>
        <w:t>Chi thường xuyên</w:t>
      </w:r>
    </w:p>
    <w:p>
      <w:r>
        <w:t>4.770.093</w:t>
      </w:r>
    </w:p>
    <w:p>
      <w:r>
        <w:t>5.415.902</w:t>
      </w:r>
    </w:p>
    <w:p>
      <w:r>
        <w:t>5.658.522</w:t>
      </w:r>
    </w:p>
    <w:p>
      <w:r>
        <w:t>888.429</w:t>
      </w:r>
    </w:p>
    <w:p>
      <w:r>
        <w:t>118,62</w:t>
      </w:r>
    </w:p>
    <w:p>
      <w:r>
        <w:t>3</w:t>
      </w:r>
    </w:p>
    <w:p>
      <w:r>
        <w:t>Chi trả nợ lãi các khoản do chính quyền địa phương vay</w:t>
      </w:r>
    </w:p>
    <w:p>
      <w:r>
        <w:t>8.100</w:t>
      </w:r>
    </w:p>
    <w:p>
      <w:r>
        <w:t>4.051</w:t>
      </w:r>
    </w:p>
    <w:p>
      <w:r>
        <w:t>8.100</w:t>
      </w:r>
    </w:p>
    <w:p>
      <w:r>
        <w:t>-</w:t>
      </w:r>
    </w:p>
    <w:p>
      <w:r>
        <w:t>-</w:t>
      </w:r>
    </w:p>
    <w:p>
      <w:r>
        <w:t>4</w:t>
      </w:r>
    </w:p>
    <w:p>
      <w:r>
        <w:t>Chi bổ sung quỹ dự trữ tài chính</w:t>
      </w:r>
    </w:p>
    <w:p>
      <w:r>
        <w:t>1.000</w:t>
      </w:r>
    </w:p>
    <w:p>
      <w:r>
        <w:t>6.000</w:t>
      </w:r>
    </w:p>
    <w:p>
      <w:r>
        <w:t>1.000</w:t>
      </w:r>
    </w:p>
    <w:p>
      <w:r>
        <w:t>-</w:t>
      </w:r>
    </w:p>
    <w:p>
      <w:r>
        <w:t>100,00</w:t>
      </w:r>
    </w:p>
    <w:p>
      <w:r>
        <w:t>5</w:t>
      </w:r>
    </w:p>
    <w:p>
      <w:r>
        <w:t>Dự phòng ngân sách</w:t>
      </w:r>
    </w:p>
    <w:p>
      <w:r>
        <w:t>146.132</w:t>
      </w:r>
    </w:p>
    <w:p>
      <w:r>
        <w:t>-</w:t>
      </w:r>
    </w:p>
    <w:p>
      <w:r>
        <w:t>183.760</w:t>
      </w:r>
    </w:p>
    <w:p>
      <w:r>
        <w:t>37.628</w:t>
      </w:r>
    </w:p>
    <w:p>
      <w:r>
        <w:t>125,75</w:t>
      </w:r>
    </w:p>
    <w:p>
      <w:r>
        <w:t>6</w:t>
      </w:r>
    </w:p>
    <w:p>
      <w:r>
        <w:t>Chi tạo nguồn, điều chỉnh tiền lương</w:t>
      </w:r>
    </w:p>
    <w:p>
      <w:r>
        <w:t>-</w:t>
      </w:r>
    </w:p>
    <w:p>
      <w:r>
        <w:t>-</w:t>
      </w:r>
    </w:p>
    <w:p>
      <w:r>
        <w:t>-</w:t>
      </w:r>
    </w:p>
    <w:p>
      <w:r>
        <w:t>-</w:t>
      </w:r>
    </w:p>
    <w:p>
      <w:r>
        <w:t>-</w:t>
      </w:r>
    </w:p>
    <w:p>
      <w:r>
        <w:t>II</w:t>
      </w:r>
    </w:p>
    <w:p>
      <w:r>
        <w:t>Chi các chương trình mục tiêu</w:t>
      </w:r>
    </w:p>
    <w:p>
      <w:r>
        <w:t>1.154.915</w:t>
      </w:r>
    </w:p>
    <w:p>
      <w:r>
        <w:t>1.104.826</w:t>
      </w:r>
    </w:p>
    <w:p>
      <w:r>
        <w:t>1.756.726</w:t>
      </w:r>
    </w:p>
    <w:p>
      <w:r>
        <w:t>601.811</w:t>
      </w:r>
    </w:p>
    <w:p>
      <w:r>
        <w:t>152,11</w:t>
      </w:r>
    </w:p>
    <w:p>
      <w:r>
        <w:t>1</w:t>
      </w:r>
    </w:p>
    <w:p>
      <w:r>
        <w:t>Chi chương trình mục tiêu quốc gia</w:t>
      </w:r>
    </w:p>
    <w:p>
      <w:r>
        <w:t>166.415</w:t>
      </w:r>
    </w:p>
    <w:p>
      <w:r>
        <w:t>158.094</w:t>
      </w:r>
    </w:p>
    <w:p>
      <w:r>
        <w:t>82.444</w:t>
      </w:r>
    </w:p>
    <w:p>
      <w:r>
        <w:t>(83.971)</w:t>
      </w:r>
    </w:p>
    <w:p>
      <w:r>
        <w:t>-</w:t>
      </w:r>
    </w:p>
    <w:p>
      <w:r>
        <w:t>2</w:t>
      </w:r>
    </w:p>
    <w:p>
      <w:r>
        <w:t>Các nhiệm vụ chi khác</w:t>
      </w:r>
    </w:p>
    <w:p>
      <w:r>
        <w:t>988.500</w:t>
      </w:r>
    </w:p>
    <w:p>
      <w:r>
        <w:t>946.732</w:t>
      </w:r>
    </w:p>
    <w:p>
      <w:r>
        <w:t>1.674.282</w:t>
      </w:r>
    </w:p>
    <w:p>
      <w:r>
        <w:t>685.782</w:t>
      </w:r>
    </w:p>
    <w:p>
      <w:r>
        <w:t>169,38</w:t>
      </w:r>
    </w:p>
    <w:p>
      <w:r>
        <w:t>C</w:t>
      </w:r>
    </w:p>
    <w:p>
      <w:r>
        <w:t>BỘI CHI NSĐP</w:t>
      </w:r>
    </w:p>
    <w:p>
      <w:r>
        <w:t>62.200</w:t>
      </w:r>
    </w:p>
    <w:p>
      <w:r>
        <w:t>62.200</w:t>
      </w:r>
    </w:p>
    <w:p>
      <w:r>
        <w:t>-</w:t>
      </w:r>
    </w:p>
    <w:p>
      <w:r>
        <w:t>(62.200)</w:t>
      </w:r>
    </w:p>
    <w:p>
      <w:r>
        <w:t>-</w:t>
      </w:r>
    </w:p>
    <w:p>
      <w:r>
        <w:t>D</w:t>
      </w:r>
    </w:p>
    <w:p>
      <w:r>
        <w:t>CHI TRẢ NỢ GỐC CỦA NSĐP</w:t>
      </w:r>
    </w:p>
    <w:p>
      <w:r>
        <w:t>16.800</w:t>
      </w:r>
    </w:p>
    <w:p>
      <w:r>
        <w:t>-</w:t>
      </w:r>
    </w:p>
    <w:p>
      <w:r>
        <w:t>22.700</w:t>
      </w:r>
    </w:p>
    <w:p>
      <w:r>
        <w:t>5.900</w:t>
      </w:r>
    </w:p>
    <w:p>
      <w:r>
        <w:t>-</w:t>
      </w:r>
    </w:p>
    <w:p>
      <w:r>
        <w:t>I</w:t>
      </w:r>
    </w:p>
    <w:p>
      <w:r>
        <w:t>Từ nguồn vay để trả nợ gốc</w:t>
      </w:r>
    </w:p>
    <w:p>
      <w:r>
        <w:t>8.400</w:t>
      </w:r>
    </w:p>
    <w:p>
      <w:r>
        <w:t>-</w:t>
      </w:r>
    </w:p>
    <w:p>
      <w:r>
        <w:t>-</w:t>
      </w:r>
    </w:p>
    <w:p>
      <w:r>
        <w:t>(8.400)</w:t>
      </w:r>
    </w:p>
    <w:p>
      <w:r>
        <w:t>-</w:t>
      </w:r>
    </w:p>
    <w:p>
      <w:r>
        <w:t>II</w:t>
      </w:r>
    </w:p>
    <w:p>
      <w:r>
        <w:t>Từ nguồn bội thu, tăng thu, tiết kiệm chi, kết dư ngân sách cấp tỉnh</w:t>
      </w:r>
    </w:p>
    <w:p>
      <w:r>
        <w:t>8.400</w:t>
      </w:r>
    </w:p>
    <w:p>
      <w:r>
        <w:t>-</w:t>
      </w:r>
    </w:p>
    <w:p>
      <w:r>
        <w:t>22.700</w:t>
      </w:r>
    </w:p>
    <w:p>
      <w:r>
        <w:t>14.300</w:t>
      </w:r>
    </w:p>
    <w:p>
      <w:r>
        <w:t>-</w:t>
      </w:r>
    </w:p>
    <w:p>
      <w:r>
        <w:t>E</w:t>
      </w:r>
    </w:p>
    <w:p>
      <w:r>
        <w:t>TỔNG MỨC VAY CỦA NSĐP</w:t>
      </w:r>
    </w:p>
    <w:p>
      <w:r>
        <w:t>94.800</w:t>
      </w:r>
    </w:p>
    <w:p>
      <w:r>
        <w:t>48.126</w:t>
      </w:r>
    </w:p>
    <w:p>
      <w:r>
        <w:t>-</w:t>
      </w:r>
    </w:p>
    <w:p>
      <w:r>
        <w:t>(48.126)</w:t>
      </w:r>
    </w:p>
    <w:p>
      <w:r>
        <w:t>-</w:t>
      </w:r>
    </w:p>
    <w:p>
      <w:r>
        <w:t>I</w:t>
      </w:r>
    </w:p>
    <w:p>
      <w:r>
        <w:t>Vay để bù đắp bội chi</w:t>
      </w:r>
    </w:p>
    <w:p>
      <w:r>
        <w:t>86.400</w:t>
      </w:r>
    </w:p>
    <w:p>
      <w:r>
        <w:t>48.126</w:t>
      </w:r>
    </w:p>
    <w:p>
      <w:r>
        <w:t>-</w:t>
      </w:r>
    </w:p>
    <w:p>
      <w:r>
        <w:t>(48.126)</w:t>
      </w:r>
    </w:p>
    <w:p>
      <w:r>
        <w:t>-</w:t>
      </w:r>
    </w:p>
    <w:p>
      <w:r>
        <w:t>II</w:t>
      </w:r>
    </w:p>
    <w:p>
      <w:r>
        <w:t>Vay để trả nợ gốc</w:t>
      </w:r>
    </w:p>
    <w:p>
      <w:r>
        <w:t>8.400</w:t>
      </w:r>
    </w:p>
    <w:p>
      <w:r>
        <w:t>-</w:t>
      </w:r>
    </w:p>
    <w:p>
      <w:r>
        <w:t>-</w:t>
      </w:r>
    </w:p>
    <w:p>
      <w:r>
        <w:t>-</w:t>
      </w:r>
    </w:p>
    <w:p>
      <w:r>
        <w:t>-</w:t>
      </w:r>
    </w:p>
    <w:p>
      <w:r>
        <w:t>PHỤ LỤC SỐ 06</w:t>
      </w:r>
    </w:p>
    <w:p>
      <w:r>
        <w:t>DỰ TOÁN THU NGÂN SÁCH NHÀ NƯỚC THEO LĨNH VỰC NĂM 2025</w:t>
      </w:r>
    </w:p>
    <w:p>
      <w:r>
        <w:t>(Ban hành kèm theo Nghị quyết số 54/NQ-HĐND ngày 10 tháng 12 năm 2024 của Hội đồng nhân dân tỉnh)</w:t>
      </w:r>
    </w:p>
    <w:p>
      <w:r>
        <w:t>Đơn vị: Triệu đồng</w:t>
      </w:r>
    </w:p>
    <w:p>
      <w:r>
        <w:t>STT</w:t>
      </w:r>
    </w:p>
    <w:p>
      <w:r>
        <w:t>Nội dung</w:t>
      </w:r>
    </w:p>
    <w:p>
      <w:r>
        <w:t>Ước thực hiện năm 2024</w:t>
      </w:r>
    </w:p>
    <w:p>
      <w:r>
        <w:t>Dự toán năm 2025</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4.179.000</w:t>
      </w:r>
    </w:p>
    <w:p>
      <w:r>
        <w:t>4.002.700</w:t>
      </w:r>
    </w:p>
    <w:p>
      <w:r>
        <w:t>4.381.700</w:t>
      </w:r>
    </w:p>
    <w:p>
      <w:r>
        <w:t>4.042.748</w:t>
      </w:r>
    </w:p>
    <w:p>
      <w:r>
        <w:t>104,85</w:t>
      </w:r>
    </w:p>
    <w:p>
      <w:r>
        <w:t>101,00</w:t>
      </w:r>
    </w:p>
    <w:p>
      <w:r>
        <w:t>I</w:t>
      </w:r>
    </w:p>
    <w:p>
      <w:r>
        <w:t>Thu nội địa</w:t>
      </w:r>
    </w:p>
    <w:p>
      <w:r>
        <w:t>4.079.000</w:t>
      </w:r>
    </w:p>
    <w:p>
      <w:r>
        <w:t>3.902.700</w:t>
      </w:r>
    </w:p>
    <w:p>
      <w:r>
        <w:t>4.286.700</w:t>
      </w:r>
    </w:p>
    <w:p>
      <w:r>
        <w:t>4.042.748</w:t>
      </w:r>
    </w:p>
    <w:p>
      <w:r>
        <w:t>105,09</w:t>
      </w:r>
    </w:p>
    <w:p>
      <w:r>
        <w:t>103,59</w:t>
      </w:r>
    </w:p>
    <w:p>
      <w:r>
        <w:t>1</w:t>
      </w:r>
    </w:p>
    <w:p>
      <w:r>
        <w:t>Thu từ khu vực DNNN trung ương quản lý</w:t>
      </w:r>
    </w:p>
    <w:p>
      <w:r>
        <w:t>95.000</w:t>
      </w:r>
    </w:p>
    <w:p>
      <w:r>
        <w:t>95.000</w:t>
      </w:r>
    </w:p>
    <w:p>
      <w:r>
        <w:t>96.000</w:t>
      </w:r>
    </w:p>
    <w:p>
      <w:r>
        <w:t>96.000</w:t>
      </w:r>
    </w:p>
    <w:p>
      <w:r>
        <w:t>101,05</w:t>
      </w:r>
    </w:p>
    <w:p>
      <w:r>
        <w:t>101,05</w:t>
      </w:r>
    </w:p>
    <w:p>
      <w:r>
        <w:t>- Thuế giá trị gia tăng</w:t>
      </w:r>
    </w:p>
    <w:p>
      <w:r>
        <w:t>90.500</w:t>
      </w:r>
    </w:p>
    <w:p>
      <w:r>
        <w:t>90.500</w:t>
      </w:r>
    </w:p>
    <w:p>
      <w:r>
        <w:t>94.000</w:t>
      </w:r>
    </w:p>
    <w:p>
      <w:r>
        <w:t>94.000</w:t>
      </w:r>
    </w:p>
    <w:p>
      <w:r>
        <w:t>-</w:t>
      </w:r>
    </w:p>
    <w:p>
      <w:r>
        <w:t>-</w:t>
      </w:r>
    </w:p>
    <w:p>
      <w:r>
        <w:t>- Thuế thu nhập doanh nghiệp</w:t>
      </w:r>
    </w:p>
    <w:p>
      <w:r>
        <w:t>4.500</w:t>
      </w:r>
    </w:p>
    <w:p>
      <w:r>
        <w:t>4.500</w:t>
      </w:r>
    </w:p>
    <w:p>
      <w:r>
        <w:t>2.000</w:t>
      </w:r>
    </w:p>
    <w:p>
      <w:r>
        <w:t>2.000</w:t>
      </w:r>
    </w:p>
    <w:p>
      <w:r>
        <w:t>-</w:t>
      </w:r>
    </w:p>
    <w:p>
      <w:r>
        <w:t>-</w:t>
      </w:r>
    </w:p>
    <w:p>
      <w:r>
        <w:t>2</w:t>
      </w:r>
    </w:p>
    <w:p>
      <w:r>
        <w:t>Thu từ khu vực DNNN địa phương quản lý</w:t>
      </w:r>
    </w:p>
    <w:p>
      <w:r>
        <w:t>200.000</w:t>
      </w:r>
    </w:p>
    <w:p>
      <w:r>
        <w:t>200.000</w:t>
      </w:r>
    </w:p>
    <w:p>
      <w:r>
        <w:t>200.000</w:t>
      </w:r>
    </w:p>
    <w:p>
      <w:r>
        <w:t>200.000</w:t>
      </w:r>
    </w:p>
    <w:p>
      <w:r>
        <w:t>100,00</w:t>
      </w:r>
    </w:p>
    <w:p>
      <w:r>
        <w:t>100,00</w:t>
      </w:r>
    </w:p>
    <w:p>
      <w:r>
        <w:t>- Thuế giá trị gia tăng</w:t>
      </w:r>
    </w:p>
    <w:p>
      <w:r>
        <w:t>36.200</w:t>
      </w:r>
    </w:p>
    <w:p>
      <w:r>
        <w:t>36.200</w:t>
      </w:r>
    </w:p>
    <w:p>
      <w:r>
        <w:t>44.500</w:t>
      </w:r>
    </w:p>
    <w:p>
      <w:r>
        <w:t>44.500</w:t>
      </w:r>
    </w:p>
    <w:p>
      <w:r>
        <w:t>-</w:t>
      </w:r>
    </w:p>
    <w:p>
      <w:r>
        <w:t>-</w:t>
      </w:r>
    </w:p>
    <w:p>
      <w:r>
        <w:t>- Thuế thu nhập doanh nghiệp</w:t>
      </w:r>
    </w:p>
    <w:p>
      <w:r>
        <w:t>16.300</w:t>
      </w:r>
    </w:p>
    <w:p>
      <w:r>
        <w:t>16.300</w:t>
      </w:r>
    </w:p>
    <w:p>
      <w:r>
        <w:t>14.000</w:t>
      </w:r>
    </w:p>
    <w:p>
      <w:r>
        <w:t>14.000</w:t>
      </w:r>
    </w:p>
    <w:p>
      <w:r>
        <w:t>-</w:t>
      </w:r>
    </w:p>
    <w:p>
      <w:r>
        <w:t>-</w:t>
      </w:r>
    </w:p>
    <w:p>
      <w:r>
        <w:t>- Thuế tiêu thụ đặc biệt</w:t>
      </w:r>
    </w:p>
    <w:p>
      <w:r>
        <w:t>142.000</w:t>
      </w:r>
    </w:p>
    <w:p>
      <w:r>
        <w:t>142.000</w:t>
      </w:r>
    </w:p>
    <w:p>
      <w:r>
        <w:t>136.000</w:t>
      </w:r>
    </w:p>
    <w:p>
      <w:r>
        <w:t>136.000</w:t>
      </w:r>
    </w:p>
    <w:p>
      <w:r>
        <w:t>-</w:t>
      </w:r>
    </w:p>
    <w:p>
      <w:r>
        <w:t>-</w:t>
      </w:r>
    </w:p>
    <w:p>
      <w:r>
        <w:t>- Thuế tài nguyên</w:t>
      </w:r>
    </w:p>
    <w:p>
      <w:r>
        <w:t>5.500</w:t>
      </w:r>
    </w:p>
    <w:p>
      <w:r>
        <w:t>5.500</w:t>
      </w:r>
    </w:p>
    <w:p>
      <w:r>
        <w:t>5.500</w:t>
      </w:r>
    </w:p>
    <w:p>
      <w:r>
        <w:t>5.500</w:t>
      </w:r>
    </w:p>
    <w:p>
      <w:r>
        <w:t>-</w:t>
      </w:r>
    </w:p>
    <w:p>
      <w:r>
        <w:t>-</w:t>
      </w:r>
    </w:p>
    <w:p>
      <w:r>
        <w:t>3</w:t>
      </w:r>
    </w:p>
    <w:p>
      <w:r>
        <w:t>Thu từ khu vực doanh nghiệp có vốn đầu tư nước ngoài</w:t>
      </w:r>
    </w:p>
    <w:p>
      <w:r>
        <w:t>47.000</w:t>
      </w:r>
    </w:p>
    <w:p>
      <w:r>
        <w:t>47.000</w:t>
      </w:r>
    </w:p>
    <w:p>
      <w:r>
        <w:t>25.000</w:t>
      </w:r>
    </w:p>
    <w:p>
      <w:r>
        <w:t>25.000</w:t>
      </w:r>
    </w:p>
    <w:p>
      <w:r>
        <w:t>53,19</w:t>
      </w:r>
    </w:p>
    <w:p>
      <w:r>
        <w:t>53,19</w:t>
      </w:r>
    </w:p>
    <w:p>
      <w:r>
        <w:t>- Thuế giá trị gia tăng</w:t>
      </w:r>
    </w:p>
    <w:p>
      <w:r>
        <w:t>13.500</w:t>
      </w:r>
    </w:p>
    <w:p>
      <w:r>
        <w:t>13.500</w:t>
      </w:r>
    </w:p>
    <w:p>
      <w:r>
        <w:t>4.000</w:t>
      </w:r>
    </w:p>
    <w:p>
      <w:r>
        <w:t>4.000</w:t>
      </w:r>
    </w:p>
    <w:p>
      <w:r>
        <w:t>-</w:t>
      </w:r>
    </w:p>
    <w:p>
      <w:r>
        <w:t>-</w:t>
      </w:r>
    </w:p>
    <w:p>
      <w:r>
        <w:t>- Thuế thu nhập doanh nghiệp</w:t>
      </w:r>
    </w:p>
    <w:p>
      <w:r>
        <w:t>33.400</w:t>
      </w:r>
    </w:p>
    <w:p>
      <w:r>
        <w:t>33.400</w:t>
      </w:r>
    </w:p>
    <w:p>
      <w:r>
        <w:t>20.900</w:t>
      </w:r>
    </w:p>
    <w:p>
      <w:r>
        <w:t>20.900</w:t>
      </w:r>
    </w:p>
    <w:p>
      <w:r>
        <w:t>-</w:t>
      </w:r>
    </w:p>
    <w:p>
      <w:r>
        <w:t>-</w:t>
      </w:r>
    </w:p>
    <w:p>
      <w:r>
        <w:t>- Thuế tài nguyên</w:t>
      </w:r>
    </w:p>
    <w:p>
      <w:r>
        <w:t>100</w:t>
      </w:r>
    </w:p>
    <w:p>
      <w:r>
        <w:t>100</w:t>
      </w:r>
    </w:p>
    <w:p>
      <w:r>
        <w:t>100</w:t>
      </w:r>
    </w:p>
    <w:p>
      <w:r>
        <w:t>100</w:t>
      </w:r>
    </w:p>
    <w:p>
      <w:r>
        <w:t>-</w:t>
      </w:r>
    </w:p>
    <w:p>
      <w:r>
        <w:t>-</w:t>
      </w:r>
    </w:p>
    <w:p>
      <w:r>
        <w:t>- Tiền thuê mặt đất, mặt nước</w:t>
      </w:r>
    </w:p>
    <w:p>
      <w:r>
        <w:t>-</w:t>
      </w:r>
    </w:p>
    <w:p>
      <w:r>
        <w:t>-</w:t>
      </w:r>
    </w:p>
    <w:p>
      <w:r>
        <w:t>-</w:t>
      </w:r>
    </w:p>
    <w:p>
      <w:r>
        <w:t>-</w:t>
      </w:r>
    </w:p>
    <w:p>
      <w:r>
        <w:t>-</w:t>
      </w:r>
    </w:p>
    <w:p>
      <w:r>
        <w:t>-</w:t>
      </w:r>
    </w:p>
    <w:p>
      <w:r>
        <w:t>- Thu khác</w:t>
      </w:r>
    </w:p>
    <w:p>
      <w:r>
        <w:t>-</w:t>
      </w:r>
    </w:p>
    <w:p>
      <w:r>
        <w:t>-</w:t>
      </w:r>
    </w:p>
    <w:p>
      <w:r>
        <w:t>-</w:t>
      </w:r>
    </w:p>
    <w:p>
      <w:r>
        <w:t>-</w:t>
      </w:r>
    </w:p>
    <w:p>
      <w:r>
        <w:t>-</w:t>
      </w:r>
    </w:p>
    <w:p>
      <w:r>
        <w:t>-</w:t>
      </w:r>
    </w:p>
    <w:p>
      <w:r>
        <w:t>4</w:t>
      </w:r>
    </w:p>
    <w:p>
      <w:r>
        <w:t>Thu từ khu vực kinh tế ngoài quốc doanh</w:t>
      </w:r>
    </w:p>
    <w:p>
      <w:r>
        <w:t>616.850</w:t>
      </w:r>
    </w:p>
    <w:p>
      <w:r>
        <w:t>616.850</w:t>
      </w:r>
    </w:p>
    <w:p>
      <w:r>
        <w:t>643.000</w:t>
      </w:r>
    </w:p>
    <w:p>
      <w:r>
        <w:t>643.000</w:t>
      </w:r>
    </w:p>
    <w:p>
      <w:r>
        <w:t>104,24</w:t>
      </w:r>
    </w:p>
    <w:p>
      <w:r>
        <w:t>104,24</w:t>
      </w:r>
    </w:p>
    <w:p>
      <w:r>
        <w:t>- Thuế giá trị gia tăng</w:t>
      </w:r>
    </w:p>
    <w:p>
      <w:r>
        <w:t>539.075</w:t>
      </w:r>
    </w:p>
    <w:p>
      <w:r>
        <w:t>539.075</w:t>
      </w:r>
    </w:p>
    <w:p>
      <w:r>
        <w:t>559.300</w:t>
      </w:r>
    </w:p>
    <w:p>
      <w:r>
        <w:t>559.300</w:t>
      </w:r>
    </w:p>
    <w:p>
      <w:r>
        <w:t>-</w:t>
      </w:r>
    </w:p>
    <w:p>
      <w:r>
        <w:t>-</w:t>
      </w:r>
    </w:p>
    <w:p>
      <w:r>
        <w:t>- Thuế thu nhập doanh nghiệp</w:t>
      </w:r>
    </w:p>
    <w:p>
      <w:r>
        <w:t>74.290</w:t>
      </w:r>
    </w:p>
    <w:p>
      <w:r>
        <w:t>74.290</w:t>
      </w:r>
    </w:p>
    <w:p>
      <w:r>
        <w:t>80.000</w:t>
      </w:r>
    </w:p>
    <w:p>
      <w:r>
        <w:t>80.000</w:t>
      </w:r>
    </w:p>
    <w:p>
      <w:r>
        <w:t>-</w:t>
      </w:r>
    </w:p>
    <w:p>
      <w:r>
        <w:t>-</w:t>
      </w:r>
    </w:p>
    <w:p>
      <w:r>
        <w:t>- Thuế tiêu thụ đặc biệt</w:t>
      </w:r>
    </w:p>
    <w:p>
      <w:r>
        <w:t>1.105</w:t>
      </w:r>
    </w:p>
    <w:p>
      <w:r>
        <w:t>1.105</w:t>
      </w:r>
    </w:p>
    <w:p>
      <w:r>
        <w:t>1.200</w:t>
      </w:r>
    </w:p>
    <w:p>
      <w:r>
        <w:t>1.200</w:t>
      </w:r>
    </w:p>
    <w:p>
      <w:r>
        <w:t>-</w:t>
      </w:r>
    </w:p>
    <w:p>
      <w:r>
        <w:t>-</w:t>
      </w:r>
    </w:p>
    <w:p>
      <w:r>
        <w:t>- Thuế tài nguyên</w:t>
      </w:r>
    </w:p>
    <w:p>
      <w:r>
        <w:t>2.380</w:t>
      </w:r>
    </w:p>
    <w:p>
      <w:r>
        <w:t>2.380</w:t>
      </w:r>
    </w:p>
    <w:p>
      <w:r>
        <w:t>2.500</w:t>
      </w:r>
    </w:p>
    <w:p>
      <w:r>
        <w:t>2.500</w:t>
      </w:r>
    </w:p>
    <w:p>
      <w:r>
        <w:t>-</w:t>
      </w:r>
    </w:p>
    <w:p>
      <w:r>
        <w:t>-</w:t>
      </w:r>
    </w:p>
    <w:p>
      <w:r>
        <w:t>5</w:t>
      </w:r>
    </w:p>
    <w:p>
      <w:r>
        <w:t>Thuế thu nhập cá nhân</w:t>
      </w:r>
    </w:p>
    <w:p>
      <w:r>
        <w:t>425.000</w:t>
      </w:r>
    </w:p>
    <w:p>
      <w:r>
        <w:t>425.000</w:t>
      </w:r>
    </w:p>
    <w:p>
      <w:r>
        <w:t>410.000</w:t>
      </w:r>
    </w:p>
    <w:p>
      <w:r>
        <w:t>410.000</w:t>
      </w:r>
    </w:p>
    <w:p>
      <w:r>
        <w:t>96,47</w:t>
      </w:r>
    </w:p>
    <w:p>
      <w:r>
        <w:t>96,47</w:t>
      </w:r>
    </w:p>
    <w:p>
      <w:r>
        <w:t>6</w:t>
      </w:r>
    </w:p>
    <w:p>
      <w:r>
        <w:t>Thuế bảo vệ môi trường</w:t>
      </w:r>
    </w:p>
    <w:p>
      <w:r>
        <w:t>196.000</w:t>
      </w:r>
    </w:p>
    <w:p>
      <w:r>
        <w:t>117.700</w:t>
      </w:r>
    </w:p>
    <w:p>
      <w:r>
        <w:t>380.000</w:t>
      </w:r>
    </w:p>
    <w:p>
      <w:r>
        <w:t>228.000</w:t>
      </w:r>
    </w:p>
    <w:p>
      <w:r>
        <w:t>193,88</w:t>
      </w:r>
    </w:p>
    <w:p>
      <w:r>
        <w:t>193,71</w:t>
      </w:r>
    </w:p>
    <w:p>
      <w:r>
        <w:t>-</w:t>
      </w:r>
    </w:p>
    <w:p>
      <w:r>
        <w:t>Trong đó: - Thu từ hàng hóa nhập khẩu</w:t>
      </w:r>
    </w:p>
    <w:p>
      <w:r>
        <w:t>78.300</w:t>
      </w:r>
    </w:p>
    <w:p>
      <w:r>
        <w:t>-</w:t>
      </w:r>
    </w:p>
    <w:p>
      <w:r>
        <w:t>152.000</w:t>
      </w:r>
    </w:p>
    <w:p>
      <w:r>
        <w:t>194,13</w:t>
      </w:r>
    </w:p>
    <w:p>
      <w:r>
        <w:t>-</w:t>
      </w:r>
    </w:p>
    <w:p>
      <w:r>
        <w:t>-</w:t>
      </w:r>
    </w:p>
    <w:p>
      <w:r>
        <w:t>- Thu từ hàng hóa sản xuất trong nước</w:t>
      </w:r>
    </w:p>
    <w:p>
      <w:r>
        <w:t>117.700</w:t>
      </w:r>
    </w:p>
    <w:p>
      <w:r>
        <w:t>117.700</w:t>
      </w:r>
    </w:p>
    <w:p>
      <w:r>
        <w:t>228.000</w:t>
      </w:r>
    </w:p>
    <w:p>
      <w:r>
        <w:t>228.000</w:t>
      </w:r>
    </w:p>
    <w:p>
      <w:r>
        <w:t>193,71</w:t>
      </w:r>
    </w:p>
    <w:p>
      <w:r>
        <w:t>193,71</w:t>
      </w:r>
    </w:p>
    <w:p>
      <w:r>
        <w:t>7</w:t>
      </w:r>
    </w:p>
    <w:p>
      <w:r>
        <w:t>Lệ phí trước bạ</w:t>
      </w:r>
    </w:p>
    <w:p>
      <w:r>
        <w:t>125.000</w:t>
      </w:r>
    </w:p>
    <w:p>
      <w:r>
        <w:t>125.000</w:t>
      </w:r>
    </w:p>
    <w:p>
      <w:r>
        <w:t>120.000</w:t>
      </w:r>
    </w:p>
    <w:p>
      <w:r>
        <w:t>120.000</w:t>
      </w:r>
    </w:p>
    <w:p>
      <w:r>
        <w:t>96,00</w:t>
      </w:r>
    </w:p>
    <w:p>
      <w:r>
        <w:t>96,00</w:t>
      </w:r>
    </w:p>
    <w:p>
      <w:r>
        <w:t>8</w:t>
      </w:r>
    </w:p>
    <w:p>
      <w:r>
        <w:t>Thu phí, lệ phí</w:t>
      </w:r>
    </w:p>
    <w:p>
      <w:r>
        <w:t>56.000</w:t>
      </w:r>
    </w:p>
    <w:p>
      <w:r>
        <w:t>34.000</w:t>
      </w:r>
    </w:p>
    <w:p>
      <w:r>
        <w:t>60.000</w:t>
      </w:r>
    </w:p>
    <w:p>
      <w:r>
        <w:t>36.000</w:t>
      </w:r>
    </w:p>
    <w:p>
      <w:r>
        <w:t>107,14</w:t>
      </w:r>
    </w:p>
    <w:p>
      <w:r>
        <w:t>105,88</w:t>
      </w:r>
    </w:p>
    <w:p>
      <w:r>
        <w:t>-</w:t>
      </w:r>
    </w:p>
    <w:p>
      <w:r>
        <w:t>Phí và lệ phí trung ương</w:t>
      </w:r>
    </w:p>
    <w:p>
      <w:r>
        <w:t>22.000</w:t>
      </w:r>
    </w:p>
    <w:p>
      <w:r>
        <w:t>-</w:t>
      </w:r>
    </w:p>
    <w:p>
      <w:r>
        <w:t>24.000</w:t>
      </w:r>
    </w:p>
    <w:p>
      <w:r>
        <w:t>-</w:t>
      </w:r>
    </w:p>
    <w:p>
      <w:r>
        <w:t>109,09</w:t>
      </w:r>
    </w:p>
    <w:p>
      <w:r>
        <w:t>-</w:t>
      </w:r>
    </w:p>
    <w:p>
      <w:r>
        <w:t>-</w:t>
      </w:r>
    </w:p>
    <w:p>
      <w:r>
        <w:t>Phí và lệ phí tỉnh, huyện</w:t>
      </w:r>
    </w:p>
    <w:p>
      <w:r>
        <w:t>34.000</w:t>
      </w:r>
    </w:p>
    <w:p>
      <w:r>
        <w:t>34.000</w:t>
      </w:r>
    </w:p>
    <w:p>
      <w:r>
        <w:t>36.000</w:t>
      </w:r>
    </w:p>
    <w:p>
      <w:r>
        <w:t>36.000</w:t>
      </w:r>
    </w:p>
    <w:p>
      <w:r>
        <w:t>105,88</w:t>
      </w:r>
    </w:p>
    <w:p>
      <w:r>
        <w:t>105,88</w:t>
      </w:r>
    </w:p>
    <w:p>
      <w:r>
        <w:t>9</w:t>
      </w:r>
    </w:p>
    <w:p>
      <w:r>
        <w:t>Thuế sử dụng đất phi nông nghiệp</w:t>
      </w:r>
    </w:p>
    <w:p>
      <w:r>
        <w:t>3.370</w:t>
      </w:r>
    </w:p>
    <w:p>
      <w:r>
        <w:t>3.370</w:t>
      </w:r>
    </w:p>
    <w:p>
      <w:r>
        <w:t>3.000</w:t>
      </w:r>
    </w:p>
    <w:p>
      <w:r>
        <w:t>3.000</w:t>
      </w:r>
    </w:p>
    <w:p>
      <w:r>
        <w:t>89,02</w:t>
      </w:r>
    </w:p>
    <w:p>
      <w:r>
        <w:t>89,02</w:t>
      </w:r>
    </w:p>
    <w:p>
      <w:r>
        <w:t>10</w:t>
      </w:r>
    </w:p>
    <w:p>
      <w:r>
        <w:t>Tiền cho thuê đất, thuê mặt nước</w:t>
      </w:r>
    </w:p>
    <w:p>
      <w:r>
        <w:t>44.995</w:t>
      </w:r>
    </w:p>
    <w:p>
      <w:r>
        <w:t>44.995</w:t>
      </w:r>
    </w:p>
    <w:p>
      <w:r>
        <w:t>65.000</w:t>
      </w:r>
    </w:p>
    <w:p>
      <w:r>
        <w:t>65.000</w:t>
      </w:r>
    </w:p>
    <w:p>
      <w:r>
        <w:t>144,46</w:t>
      </w:r>
    </w:p>
    <w:p>
      <w:r>
        <w:t>144,46</w:t>
      </w:r>
    </w:p>
    <w:p>
      <w:r>
        <w:t>11</w:t>
      </w:r>
    </w:p>
    <w:p>
      <w:r>
        <w:t>Thu tiền sử dụng khu vực biển</w:t>
      </w:r>
    </w:p>
    <w:p>
      <w:r>
        <w:t>4.500</w:t>
      </w:r>
    </w:p>
    <w:p>
      <w:r>
        <w:t>4.200</w:t>
      </w:r>
    </w:p>
    <w:p>
      <w:r>
        <w:t>5.000</w:t>
      </w:r>
    </w:p>
    <w:p>
      <w:r>
        <w:t>300</w:t>
      </w:r>
    </w:p>
    <w:p>
      <w:r>
        <w:t>111,11</w:t>
      </w:r>
    </w:p>
    <w:p>
      <w:r>
        <w:t>Trong đó: Thuộc thẩm quyền giao của Trung ương</w:t>
      </w:r>
    </w:p>
    <w:p>
      <w:r>
        <w:t>300</w:t>
      </w:r>
    </w:p>
    <w:p>
      <w:r>
        <w:t>4.700</w:t>
      </w:r>
    </w:p>
    <w:p>
      <w:r>
        <w:t>1.566,67</w:t>
      </w:r>
    </w:p>
    <w:p>
      <w:r>
        <w:t>12</w:t>
      </w:r>
    </w:p>
    <w:p>
      <w:r>
        <w:t>Tiền sử dụng đất</w:t>
      </w:r>
    </w:p>
    <w:p>
      <w:r>
        <w:t>150.400</w:t>
      </w:r>
    </w:p>
    <w:p>
      <w:r>
        <w:t>150.400</w:t>
      </w:r>
    </w:p>
    <w:p>
      <w:r>
        <w:t>140.000</w:t>
      </w:r>
    </w:p>
    <w:p>
      <w:r>
        <w:t>140.000</w:t>
      </w:r>
    </w:p>
    <w:p>
      <w:r>
        <w:t>93,09</w:t>
      </w:r>
    </w:p>
    <w:p>
      <w:r>
        <w:t>93,09</w:t>
      </w:r>
    </w:p>
    <w:p>
      <w:r>
        <w:t>13</w:t>
      </w:r>
    </w:p>
    <w:p>
      <w:r>
        <w:t>Thu tiền cho thuê và bán nhà ở thuộc sở hữu nhà nước</w:t>
      </w:r>
    </w:p>
    <w:p>
      <w:r>
        <w:t>3.980</w:t>
      </w:r>
    </w:p>
    <w:p>
      <w:r>
        <w:t>3.980</w:t>
      </w:r>
    </w:p>
    <w:p>
      <w:r>
        <w:t>1.000</w:t>
      </w:r>
    </w:p>
    <w:p>
      <w:r>
        <w:t>1.000</w:t>
      </w:r>
    </w:p>
    <w:p>
      <w:r>
        <w:t>-</w:t>
      </w:r>
    </w:p>
    <w:p>
      <w:r>
        <w:t>-</w:t>
      </w:r>
    </w:p>
    <w:p>
      <w:r>
        <w:t>14</w:t>
      </w:r>
    </w:p>
    <w:p>
      <w:r>
        <w:t>Thu từ hoạt động xổ số kiến thiết</w:t>
      </w:r>
    </w:p>
    <w:p>
      <w:r>
        <w:t>1.980.000</w:t>
      </w:r>
    </w:p>
    <w:p>
      <w:r>
        <w:t>1.980.000</w:t>
      </w:r>
    </w:p>
    <w:p>
      <w:r>
        <w:t>2.010.000</w:t>
      </w:r>
    </w:p>
    <w:p>
      <w:r>
        <w:t>2.010.000</w:t>
      </w:r>
    </w:p>
    <w:p>
      <w:r>
        <w:t>101,52</w:t>
      </w:r>
    </w:p>
    <w:p>
      <w:r>
        <w:t>101,52</w:t>
      </w:r>
    </w:p>
    <w:p>
      <w:r>
        <w:t>15</w:t>
      </w:r>
    </w:p>
    <w:p>
      <w:r>
        <w:t>Thu khác ngân sách</w:t>
      </w:r>
    </w:p>
    <w:p>
      <w:r>
        <w:t>122.000</w:t>
      </w:r>
    </w:p>
    <w:p>
      <w:r>
        <w:t>47.000</w:t>
      </w:r>
    </w:p>
    <w:p>
      <w:r>
        <w:t>120.700</w:t>
      </w:r>
    </w:p>
    <w:p>
      <w:r>
        <w:t>57.658</w:t>
      </w:r>
    </w:p>
    <w:p>
      <w:r>
        <w:t>98,93</w:t>
      </w:r>
    </w:p>
    <w:p>
      <w:r>
        <w:t>122,68</w:t>
      </w:r>
    </w:p>
    <w:p>
      <w:r>
        <w:t>Trong đó: - Thu khác ngân sách Trung ương (kể cả thu phạt vi phạm hành chính)</w:t>
      </w:r>
    </w:p>
    <w:p>
      <w:r>
        <w:t>75.000</w:t>
      </w:r>
    </w:p>
    <w:p>
      <w:r>
        <w:t>-</w:t>
      </w:r>
    </w:p>
    <w:p>
      <w:r>
        <w:t>63.042</w:t>
      </w:r>
    </w:p>
    <w:p>
      <w:r>
        <w:t>-</w:t>
      </w:r>
    </w:p>
    <w:p>
      <w:r>
        <w:t>-</w:t>
      </w:r>
    </w:p>
    <w:p>
      <w:r>
        <w:t>16</w:t>
      </w:r>
    </w:p>
    <w:p>
      <w:r>
        <w:t>Thu tiền cấp quyền khai thác khoáng sản</w:t>
      </w:r>
    </w:p>
    <w:p>
      <w:r>
        <w:t>2.205</w:t>
      </w:r>
    </w:p>
    <w:p>
      <w:r>
        <w:t>1.505</w:t>
      </w:r>
    </w:p>
    <w:p>
      <w:r>
        <w:t>1.300</w:t>
      </w:r>
    </w:p>
    <w:p>
      <w:r>
        <w:t>1.090</w:t>
      </w:r>
    </w:p>
    <w:p>
      <w:r>
        <w:t>-</w:t>
      </w:r>
    </w:p>
    <w:p>
      <w:r>
        <w:t>-</w:t>
      </w:r>
    </w:p>
    <w:p>
      <w:r>
        <w:t>Trong đó: - Cơ quan Trung ương cấp</w:t>
      </w:r>
    </w:p>
    <w:p>
      <w:r>
        <w:t>700</w:t>
      </w:r>
    </w:p>
    <w:p>
      <w:r>
        <w:t>-</w:t>
      </w:r>
    </w:p>
    <w:p>
      <w:r>
        <w:t>300</w:t>
      </w:r>
    </w:p>
    <w:p>
      <w:r>
        <w:t>90</w:t>
      </w:r>
    </w:p>
    <w:p>
      <w:r>
        <w:t>-</w:t>
      </w:r>
    </w:p>
    <w:p>
      <w:r>
        <w:t>-</w:t>
      </w:r>
    </w:p>
    <w:p>
      <w:r>
        <w:t>17</w:t>
      </w:r>
    </w:p>
    <w:p>
      <w:r>
        <w:t>Thu cổ tức và lợi nhuận còn lại, tiền bán bớt cổ phần vốn</w:t>
      </w:r>
    </w:p>
    <w:p>
      <w:r>
        <w:t>6.700</w:t>
      </w:r>
    </w:p>
    <w:p>
      <w:r>
        <w:t>6.700</w:t>
      </w:r>
    </w:p>
    <w:p>
      <w:r>
        <w:t>6.700</w:t>
      </w:r>
    </w:p>
    <w:p>
      <w:r>
        <w:t>6.700</w:t>
      </w:r>
    </w:p>
    <w:p>
      <w:r>
        <w:t>-</w:t>
      </w:r>
    </w:p>
    <w:p>
      <w:r>
        <w:t>-</w:t>
      </w:r>
    </w:p>
    <w:p>
      <w:r>
        <w:t>18</w:t>
      </w:r>
    </w:p>
    <w:p>
      <w:r>
        <w:t>Thu hoa lợi công sản khác</w:t>
      </w:r>
    </w:p>
    <w:p>
      <w:r>
        <w:t>-</w:t>
      </w:r>
    </w:p>
    <w:p>
      <w:r>
        <w:t>-</w:t>
      </w:r>
    </w:p>
    <w:p>
      <w:r>
        <w:t>-</w:t>
      </w:r>
    </w:p>
    <w:p>
      <w:r>
        <w:t>-</w:t>
      </w:r>
    </w:p>
    <w:p>
      <w:r>
        <w:t>-</w:t>
      </w:r>
    </w:p>
    <w:p>
      <w:r>
        <w:t>-</w:t>
      </w:r>
    </w:p>
    <w:p>
      <w:r>
        <w:t>II</w:t>
      </w:r>
    </w:p>
    <w:p>
      <w:r>
        <w:t>Thu từ dầu thô</w:t>
      </w:r>
    </w:p>
    <w:p>
      <w:r>
        <w:t>-</w:t>
      </w:r>
    </w:p>
    <w:p>
      <w:r>
        <w:t>-</w:t>
      </w:r>
    </w:p>
    <w:p>
      <w:r>
        <w:t>-</w:t>
      </w:r>
    </w:p>
    <w:p>
      <w:r>
        <w:t>-</w:t>
      </w:r>
    </w:p>
    <w:p>
      <w:r>
        <w:t>-</w:t>
      </w:r>
    </w:p>
    <w:p>
      <w:r>
        <w:t>-</w:t>
      </w:r>
    </w:p>
    <w:p>
      <w:r>
        <w:t>III</w:t>
      </w:r>
    </w:p>
    <w:p>
      <w:r>
        <w:t>Thu từ hoạt động xuất, nhập khẩu</w:t>
      </w:r>
    </w:p>
    <w:p>
      <w:r>
        <w:t>100.000</w:t>
      </w:r>
    </w:p>
    <w:p>
      <w:r>
        <w:t>100.000</w:t>
      </w:r>
    </w:p>
    <w:p>
      <w:r>
        <w:t>95.000</w:t>
      </w:r>
    </w:p>
    <w:p>
      <w:r>
        <w:t>-</w:t>
      </w:r>
    </w:p>
    <w:p>
      <w:r>
        <w:t>-</w:t>
      </w:r>
    </w:p>
    <w:p>
      <w:r>
        <w:t>-</w:t>
      </w:r>
    </w:p>
    <w:p>
      <w:r>
        <w:t>1</w:t>
      </w:r>
    </w:p>
    <w:p>
      <w:r>
        <w:t>Thuế giá trị gia tăng</w:t>
      </w:r>
    </w:p>
    <w:p>
      <w:r>
        <w:t>-</w:t>
      </w:r>
    </w:p>
    <w:p>
      <w:r>
        <w:t>93.000</w:t>
      </w:r>
    </w:p>
    <w:p>
      <w:r>
        <w:t>-</w:t>
      </w:r>
    </w:p>
    <w:p>
      <w:r>
        <w:t>-</w:t>
      </w:r>
    </w:p>
    <w:p>
      <w:r>
        <w:t>-</w:t>
      </w:r>
    </w:p>
    <w:p>
      <w:r>
        <w:t>2</w:t>
      </w:r>
    </w:p>
    <w:p>
      <w:r>
        <w:t>Thuế xuất khẩu</w:t>
      </w:r>
    </w:p>
    <w:p>
      <w:r>
        <w:t>-</w:t>
      </w:r>
    </w:p>
    <w:p>
      <w:r>
        <w:t>-</w:t>
      </w:r>
    </w:p>
    <w:p>
      <w:r>
        <w:t>-</w:t>
      </w:r>
    </w:p>
    <w:p>
      <w:r>
        <w:t>-</w:t>
      </w:r>
    </w:p>
    <w:p>
      <w:r>
        <w:t>-</w:t>
      </w:r>
    </w:p>
    <w:p>
      <w:r>
        <w:t>-</w:t>
      </w:r>
    </w:p>
    <w:p>
      <w:r>
        <w:t>3</w:t>
      </w:r>
    </w:p>
    <w:p>
      <w:r>
        <w:t>Thuế nhập khẩu</w:t>
      </w:r>
    </w:p>
    <w:p>
      <w:r>
        <w:t>-</w:t>
      </w:r>
    </w:p>
    <w:p>
      <w:r>
        <w:t>2.000</w:t>
      </w:r>
    </w:p>
    <w:p>
      <w:r>
        <w:t>-</w:t>
      </w:r>
    </w:p>
    <w:p>
      <w:r>
        <w:t>-</w:t>
      </w:r>
    </w:p>
    <w:p>
      <w:r>
        <w:t>4</w:t>
      </w:r>
    </w:p>
    <w:p>
      <w:r>
        <w:t>Thuế TTĐB thu từ hàng hóa nhập khẩu</w:t>
      </w:r>
    </w:p>
    <w:p>
      <w:r>
        <w:t>-</w:t>
      </w:r>
    </w:p>
    <w:p>
      <w:r>
        <w:t>-</w:t>
      </w:r>
    </w:p>
    <w:p>
      <w:r>
        <w:t>-</w:t>
      </w:r>
    </w:p>
    <w:p>
      <w:r>
        <w:t>-</w:t>
      </w:r>
    </w:p>
    <w:p>
      <w:r>
        <w:t>-</w:t>
      </w:r>
    </w:p>
    <w:p>
      <w:r>
        <w:t>-</w:t>
      </w:r>
    </w:p>
    <w:p>
      <w:r>
        <w:t>5</w:t>
      </w:r>
    </w:p>
    <w:p>
      <w:r>
        <w:t>Thuế BVMT thu từ hàng hóa nhập khẩu</w:t>
      </w:r>
    </w:p>
    <w:p>
      <w:r>
        <w:t>-</w:t>
      </w:r>
    </w:p>
    <w:p>
      <w:r>
        <w:t>-</w:t>
      </w:r>
    </w:p>
    <w:p>
      <w:r>
        <w:t>-</w:t>
      </w:r>
    </w:p>
    <w:p>
      <w:r>
        <w:t>-</w:t>
      </w:r>
    </w:p>
    <w:p>
      <w:r>
        <w:t>-</w:t>
      </w:r>
    </w:p>
    <w:p>
      <w:r>
        <w:t>-</w:t>
      </w:r>
    </w:p>
    <w:p>
      <w:r>
        <w:t>6</w:t>
      </w:r>
    </w:p>
    <w:p>
      <w:r>
        <w:t>Thu khác</w:t>
      </w:r>
    </w:p>
    <w:p>
      <w:r>
        <w:t>-</w:t>
      </w:r>
    </w:p>
    <w:p>
      <w:r>
        <w:t>-</w:t>
      </w:r>
    </w:p>
    <w:p>
      <w:r>
        <w:t>-</w:t>
      </w:r>
    </w:p>
    <w:p>
      <w:r>
        <w:t>-</w:t>
      </w:r>
    </w:p>
    <w:p>
      <w:r>
        <w:t>-</w:t>
      </w:r>
    </w:p>
    <w:p>
      <w:r>
        <w:t>-</w:t>
      </w:r>
    </w:p>
    <w:p>
      <w:r>
        <w:t>IV</w:t>
      </w:r>
    </w:p>
    <w:p>
      <w:r>
        <w:t>Thu viện trợ</w:t>
      </w:r>
    </w:p>
    <w:p>
      <w:r>
        <w:t>-</w:t>
      </w:r>
    </w:p>
    <w:p>
      <w:r>
        <w:t>-</w:t>
      </w:r>
    </w:p>
    <w:p>
      <w:r>
        <w:t>-</w:t>
      </w:r>
    </w:p>
    <w:p>
      <w:r>
        <w:t>-</w:t>
      </w:r>
    </w:p>
    <w:p>
      <w:r>
        <w:t>-</w:t>
      </w:r>
    </w:p>
    <w:p>
      <w:r>
        <w:t>-</w:t>
      </w:r>
    </w:p>
    <w:p>
      <w:r>
        <w:t>PHỤ LỤC SỐ 07</w:t>
      </w:r>
    </w:p>
    <w:p>
      <w:r>
        <w:t>DỰ TOÁN CHI NGÂN SÁCH ĐỊA PHƯƠNG THEO CƠ CẤU CHI NĂM 2025</w:t>
      </w:r>
    </w:p>
    <w:p>
      <w:r>
        <w:t>(Ban hành kèm theo Nghị quyết số 54/NQ-HĐND ngày 10 tháng 12 năm 2024 của Hội đồng nhân dân tỉnh)</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TỔNG CHI NSĐP</w:t>
      </w:r>
    </w:p>
    <w:p>
      <w:r>
        <w:t>8.657.358</w:t>
      </w:r>
    </w:p>
    <w:p>
      <w:r>
        <w:t>10.217.618</w:t>
      </w:r>
    </w:p>
    <w:p>
      <w:r>
        <w:t>1.588.060</w:t>
      </w:r>
    </w:p>
    <w:p>
      <w:r>
        <w:t>118,02</w:t>
      </w:r>
    </w:p>
    <w:p>
      <w:r>
        <w:t>A</w:t>
      </w:r>
    </w:p>
    <w:p>
      <w:r>
        <w:t>CHI CÂN ĐỐI NSĐP</w:t>
      </w:r>
    </w:p>
    <w:p>
      <w:r>
        <w:t>7.502.443</w:t>
      </w:r>
    </w:p>
    <w:p>
      <w:r>
        <w:t>8.460.892</w:t>
      </w:r>
    </w:p>
    <w:p>
      <w:r>
        <w:t>986.249</w:t>
      </w:r>
    </w:p>
    <w:p>
      <w:r>
        <w:t>112,78</w:t>
      </w:r>
    </w:p>
    <w:p>
      <w:r>
        <w:t>I</w:t>
      </w:r>
    </w:p>
    <w:p>
      <w:r>
        <w:t>Chi đầu tư phát triển</w:t>
      </w:r>
    </w:p>
    <w:p>
      <w:r>
        <w:t>2.577.118</w:t>
      </w:r>
    </w:p>
    <w:p>
      <w:r>
        <w:t>2.609.510</w:t>
      </w:r>
    </w:p>
    <w:p>
      <w:r>
        <w:t>60.192</w:t>
      </w:r>
    </w:p>
    <w:p>
      <w:r>
        <w:t>101,26</w:t>
      </w:r>
    </w:p>
    <w:p>
      <w:r>
        <w:t>1</w:t>
      </w:r>
    </w:p>
    <w:p>
      <w:r>
        <w:t>Chi đầu tư cho các dự án</w:t>
      </w:r>
    </w:p>
    <w:p>
      <w:r>
        <w:t>2.577.118</w:t>
      </w:r>
    </w:p>
    <w:p>
      <w:r>
        <w:t>2.609.510</w:t>
      </w:r>
    </w:p>
    <w:p>
      <w:r>
        <w:t>32.392</w:t>
      </w:r>
    </w:p>
    <w:p>
      <w:r>
        <w:t>101,26</w:t>
      </w:r>
    </w:p>
    <w:p>
      <w:r>
        <w:t>Trong đó: Chia theo lĩnh vực</w:t>
      </w:r>
    </w:p>
    <w:p>
      <w:r>
        <w:t>-</w:t>
      </w:r>
    </w:p>
    <w:p>
      <w:r>
        <w:t>-</w:t>
      </w:r>
    </w:p>
    <w:p>
      <w:r>
        <w:t>-</w:t>
      </w:r>
    </w:p>
    <w:p>
      <w:r>
        <w:t>-</w:t>
      </w:r>
    </w:p>
    <w:p>
      <w:r>
        <w:t>-</w:t>
      </w:r>
    </w:p>
    <w:p>
      <w:r>
        <w:t>Chi giáo dục - đào tạo và dạy nghề</w:t>
      </w:r>
    </w:p>
    <w:p>
      <w:r>
        <w:t>257.106</w:t>
      </w:r>
    </w:p>
    <w:p>
      <w:r>
        <w:t>-</w:t>
      </w:r>
    </w:p>
    <w:p>
      <w:r>
        <w:t>(257.106)</w:t>
      </w:r>
    </w:p>
    <w:p>
      <w:r>
        <w:t>-</w:t>
      </w:r>
    </w:p>
    <w:p>
      <w:r>
        <w:t>-</w:t>
      </w:r>
    </w:p>
    <w:p>
      <w:r>
        <w:t>Chi khoa học và công nghệ</w:t>
      </w:r>
    </w:p>
    <w:p>
      <w:r>
        <w:t>-</w:t>
      </w:r>
    </w:p>
    <w:p>
      <w:r>
        <w:t>-</w:t>
      </w:r>
    </w:p>
    <w:p>
      <w:r>
        <w:t>-</w:t>
      </w:r>
    </w:p>
    <w:p>
      <w:r>
        <w:t>-</w:t>
      </w:r>
    </w:p>
    <w:p>
      <w:r>
        <w:t>Trong đó: Chia theo nguồn vốn</w:t>
      </w:r>
    </w:p>
    <w:p>
      <w:r>
        <w:t>-</w:t>
      </w:r>
    </w:p>
    <w:p>
      <w:r>
        <w:t>-</w:t>
      </w:r>
    </w:p>
    <w:p>
      <w:r>
        <w:t>-</w:t>
      </w:r>
    </w:p>
    <w:p>
      <w:r>
        <w:t>-</w:t>
      </w:r>
    </w:p>
    <w:p>
      <w:r>
        <w:t>-</w:t>
      </w:r>
    </w:p>
    <w:p>
      <w:r>
        <w:t>Chi xây dựng cơ bản vốn trong nước</w:t>
      </w:r>
    </w:p>
    <w:p>
      <w:r>
        <w:t>454.918</w:t>
      </w:r>
    </w:p>
    <w:p>
      <w:r>
        <w:t>459.510</w:t>
      </w:r>
    </w:p>
    <w:p>
      <w:r>
        <w:t>4.592</w:t>
      </w:r>
    </w:p>
    <w:p>
      <w:r>
        <w:t>101,01</w:t>
      </w:r>
    </w:p>
    <w:p>
      <w:r>
        <w:t>-</w:t>
      </w:r>
    </w:p>
    <w:p>
      <w:r>
        <w:t>Chi XDCB từ nguồn thu tiền sử dụng đất</w:t>
      </w:r>
    </w:p>
    <w:p>
      <w:r>
        <w:t>250.000</w:t>
      </w:r>
    </w:p>
    <w:p>
      <w:r>
        <w:t>140.000</w:t>
      </w:r>
    </w:p>
    <w:p>
      <w:r>
        <w:t>(110.000)</w:t>
      </w:r>
    </w:p>
    <w:p>
      <w:r>
        <w:t>56,00</w:t>
      </w:r>
    </w:p>
    <w:p>
      <w:r>
        <w:t>-</w:t>
      </w:r>
    </w:p>
    <w:p>
      <w:r>
        <w:t>Chi từ nguồn thu xổ số kiến thiết</w:t>
      </w:r>
    </w:p>
    <w:p>
      <w:r>
        <w:t>1.810.000</w:t>
      </w:r>
    </w:p>
    <w:p>
      <w:r>
        <w:t>2.010.000</w:t>
      </w:r>
    </w:p>
    <w:p>
      <w:r>
        <w:t>200.000</w:t>
      </w:r>
    </w:p>
    <w:p>
      <w:r>
        <w:t>111,05</w:t>
      </w:r>
    </w:p>
    <w:p>
      <w:r>
        <w:t>-</w:t>
      </w:r>
    </w:p>
    <w:p>
      <w:r>
        <w:t>Chi từ nguồn bội chi ngân sách</w:t>
      </w:r>
    </w:p>
    <w:p>
      <w:r>
        <w:t>62.200</w:t>
      </w:r>
    </w:p>
    <w:p>
      <w:r>
        <w:t>-</w:t>
      </w:r>
    </w:p>
    <w:p>
      <w:r>
        <w:t>(62.200)</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II</w:t>
      </w:r>
    </w:p>
    <w:p>
      <w:r>
        <w:t>Chi thường xuyên</w:t>
      </w:r>
    </w:p>
    <w:p>
      <w:r>
        <w:t>4.770.093</w:t>
      </w:r>
    </w:p>
    <w:p>
      <w:r>
        <w:t>5.658.522</w:t>
      </w:r>
    </w:p>
    <w:p>
      <w:r>
        <w:t>888.429</w:t>
      </w:r>
    </w:p>
    <w:p>
      <w:r>
        <w:t>118,62</w:t>
      </w:r>
    </w:p>
    <w:p>
      <w:r>
        <w:t>Trong đó:</w:t>
      </w:r>
    </w:p>
    <w:p>
      <w:r>
        <w:t>-</w:t>
      </w:r>
    </w:p>
    <w:p>
      <w:r>
        <w:t>1</w:t>
      </w:r>
    </w:p>
    <w:p>
      <w:r>
        <w:t>Chi giáo dục - đào tạo và dạy nghề</w:t>
      </w:r>
    </w:p>
    <w:p>
      <w:r>
        <w:t>1.839.303</w:t>
      </w:r>
    </w:p>
    <w:p>
      <w:r>
        <w:t>2.328.951</w:t>
      </w:r>
    </w:p>
    <w:p>
      <w:r>
        <w:t>489.648</w:t>
      </w:r>
    </w:p>
    <w:p>
      <w:r>
        <w:t>126,62</w:t>
      </w:r>
    </w:p>
    <w:p>
      <w:r>
        <w:t>2</w:t>
      </w:r>
    </w:p>
    <w:p>
      <w:r>
        <w:t>Chi khoa học và công nghệ</w:t>
      </w:r>
    </w:p>
    <w:p>
      <w:r>
        <w:t>19.779</w:t>
      </w:r>
    </w:p>
    <w:p>
      <w:r>
        <w:t>21.118</w:t>
      </w:r>
    </w:p>
    <w:p>
      <w:r>
        <w:t>1.339</w:t>
      </w:r>
    </w:p>
    <w:p>
      <w:r>
        <w:t>106,77</w:t>
      </w:r>
    </w:p>
    <w:p>
      <w:r>
        <w:t>III</w:t>
      </w:r>
    </w:p>
    <w:p>
      <w:r>
        <w:t>Chi trả nợ lãi vay theo quy định</w:t>
      </w:r>
    </w:p>
    <w:p>
      <w:r>
        <w:t>8.100</w:t>
      </w:r>
    </w:p>
    <w:p>
      <w:r>
        <w:t>8.100</w:t>
      </w:r>
    </w:p>
    <w:p>
      <w:r>
        <w:t>-</w:t>
      </w:r>
    </w:p>
    <w:p>
      <w:r>
        <w:t>-</w:t>
      </w:r>
    </w:p>
    <w:p>
      <w:r>
        <w:t>IV</w:t>
      </w:r>
    </w:p>
    <w:p>
      <w:r>
        <w:t>Chi bổ sung quỹ dự trữ tài chính</w:t>
      </w:r>
    </w:p>
    <w:p>
      <w:r>
        <w:t>1.000</w:t>
      </w:r>
    </w:p>
    <w:p>
      <w:r>
        <w:t>1.000</w:t>
      </w:r>
    </w:p>
    <w:p>
      <w:r>
        <w:t>-</w:t>
      </w:r>
    </w:p>
    <w:p>
      <w:r>
        <w:t>100,00</w:t>
      </w:r>
    </w:p>
    <w:p>
      <w:r>
        <w:t>V</w:t>
      </w:r>
    </w:p>
    <w:p>
      <w:r>
        <w:t>Dự phòng ngân sách</w:t>
      </w:r>
    </w:p>
    <w:p>
      <w:r>
        <w:t>146.132</w:t>
      </w:r>
    </w:p>
    <w:p>
      <w:r>
        <w:t>183.760</w:t>
      </w:r>
    </w:p>
    <w:p>
      <w:r>
        <w:t>37.628</w:t>
      </w:r>
    </w:p>
    <w:p>
      <w:r>
        <w:t>125,75</w:t>
      </w:r>
    </w:p>
    <w:p>
      <w:r>
        <w:t>B</w:t>
      </w:r>
    </w:p>
    <w:p>
      <w:r>
        <w:t>CHI CÁC CHƯƠNG TRÌNH MỤC TIÊU</w:t>
      </w:r>
    </w:p>
    <w:p>
      <w:r>
        <w:t>1.154.915</w:t>
      </w:r>
    </w:p>
    <w:p>
      <w:r>
        <w:t>1.756.726</w:t>
      </w:r>
    </w:p>
    <w:p>
      <w:r>
        <w:t>601.811</w:t>
      </w:r>
    </w:p>
    <w:p>
      <w:r>
        <w:t>152,11</w:t>
      </w:r>
    </w:p>
    <w:p>
      <w:r>
        <w:t>I</w:t>
      </w:r>
    </w:p>
    <w:p>
      <w:r>
        <w:t>Chi chương trình mục tiêu quốc gia</w:t>
      </w:r>
    </w:p>
    <w:p>
      <w:r>
        <w:t>166.415</w:t>
      </w:r>
    </w:p>
    <w:p>
      <w:r>
        <w:t>82.444</w:t>
      </w:r>
    </w:p>
    <w:p>
      <w:r>
        <w:t>(83.971)</w:t>
      </w:r>
    </w:p>
    <w:p>
      <w:r>
        <w:t>49,54</w:t>
      </w:r>
    </w:p>
    <w:p>
      <w:r>
        <w:t>II</w:t>
      </w:r>
    </w:p>
    <w:p>
      <w:r>
        <w:t>Các nhiệm vụ chi khác</w:t>
      </w:r>
    </w:p>
    <w:p>
      <w:r>
        <w:t>988.500</w:t>
      </w:r>
    </w:p>
    <w:p>
      <w:r>
        <w:t>1.674.282</w:t>
      </w:r>
    </w:p>
    <w:p>
      <w:r>
        <w:t>685.782</w:t>
      </w:r>
    </w:p>
    <w:p>
      <w:r>
        <w:t>169,38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