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về giao số lượng người hoạt động không chuyên trách ở xã, phường, thị trấn thuộc các huyện, thị xã, thành phố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54/NQ-HĐND</w:t>
      </w:r>
    </w:p>
    <w:p>
      <w:r>
        <w:t>Quảng Ngãi, ngày 22 tháng 9 năm 2023</w:t>
      </w:r>
    </w:p>
    <w:p>
      <w:r>
        <w:t>NGHỊ QUYẾT</w:t>
      </w:r>
    </w:p>
    <w:p>
      <w:r>
        <w:t>VỀ VIỆC GIAO SỐ LƯỢNG NGƯỜI HOẠT ĐỘNG KHÔNG CHUYÊN TRÁCH Ở XÃ, PHƯỜNG, THỊ TRẤN THUỘC CÁC HUYỆN, THỊ XÃ, THÀNH PHỐ TRÊN ĐỊA BÀN TỈNH QUẢNG NGÃI NĂM 2024</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124/TTr-UBND ngày 07 tháng 9 năm 2023 của Ủy ban nhân dân tỉnh về việc đề nghị ban hành Nghị quyết giao số lượng người hoạt động không chuyên trách ở xã, phường, thị trấn thuộc các huyện, thị xã, thành phố trên địa bàn tỉnh Quảng Ngãi năm 2024; Báo cáo thẩm tra của Ban Pháp chế Hội đồng nhân dân tỉnh; ý kiến thảo luận của đại biểu Hội đồng nhân dân tại kỳ họp.</w:t>
      </w:r>
    </w:p>
    <w:p>
      <w:r>
        <w:t>QUYẾT NGHỊ:</w:t>
      </w:r>
    </w:p>
    <w:p>
      <w:r>
        <w:t>Điều 1. Quyết định giao số lượng người hoạt động không chuyên trách ở xã, phường, thị trấn thuộc các huyện, thị xã, thành phố trên địa bàn tỉnh Quảng Ngãi năm 2024</w:t>
      </w:r>
    </w:p>
    <w:p>
      <w:r>
        <w:t>1. Tổng số lượng người hoạt động không chuyên trách ở xã, phường, thị trấn thuộc các huyện, thị xã, thành phố trên địa bàn tỉnh Quảng Ngãi năm 2024 (trừ huyện Lý Sơn) là 2.158 người.</w:t>
      </w:r>
    </w:p>
    <w:p>
      <w:r>
        <w:t>2. Giao số lượng người hoạt động không chuyên trách ở xã, phường, thị trấn thuộc từng huyện, thị xã, thành phố  (Chi tiết tại Phụ lục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17 thông qua ngày 22 tháng 9 năm 2023 và có hiệu lực từ ngày thông qua./.</w:t>
      </w:r>
    </w:p>
    <w:p>
      <w:r>
        <w:t>Nơi nhận:</w:t>
      </w:r>
    </w:p>
    <w:p>
      <w:r>
        <w:t>- UBTV Quốc hội, Chính phủ;</w:t>
      </w:r>
    </w:p>
    <w:p>
      <w:r>
        <w:t>- Bộ Nội vụ;</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PC (2) .T 180 .</w:t>
      </w:r>
    </w:p>
    <w:p>
      <w:r>
        <w:t>CHỦ TỊCH</w:t>
      </w:r>
    </w:p>
    <w:p>
      <w:r>
        <w:t>Bùi Thị Quỳnh Vân</w:t>
      </w:r>
    </w:p>
    <w:p>
      <w:r>
        <w:t>PHỤ LỤC</w:t>
      </w:r>
    </w:p>
    <w:p>
      <w:r>
        <w:t>SỐ LƯỢNG NGƯỜI HOẠT ĐỘNG KHÔNG CHUYÊN TRÁCH Ở XÃ, PHƯỜNG, THỊ TRẤN THUỘC CÁC HUYỆN, THỊ XÃ, THÀNH PHỐ TRÊN ĐỊA BÀN TỈNH QUẢNG NGÃI NĂM 2024</w:t>
      </w:r>
    </w:p>
    <w:p>
      <w:r>
        <w:t>(Kèm theo Nghị quyết số 54/NQ-HĐND ngày 22 tháng 9 năm 2023 của Hội đồng nhân dân tỉnh Quảng Ngãi)</w:t>
      </w:r>
    </w:p>
    <w:p>
      <w:r>
        <w:t>TT</w:t>
      </w:r>
    </w:p>
    <w:p>
      <w:r>
        <w:t>Tên đơn vị hành chính cấp huyện</w:t>
      </w:r>
    </w:p>
    <w:p>
      <w:r>
        <w:t>Số lượng người hoạt động không chuyên trách ở cấp xã năm 2024</w:t>
      </w:r>
    </w:p>
    <w:p>
      <w:r>
        <w:t>Ghi chú</w:t>
      </w:r>
    </w:p>
    <w:p>
      <w:r>
        <w:t>1</w:t>
      </w:r>
    </w:p>
    <w:p>
      <w:r>
        <w:t>Thành phố Quảng Ngãi</w:t>
      </w:r>
    </w:p>
    <w:p>
      <w:r>
        <w:t>290</w:t>
      </w:r>
    </w:p>
    <w:p>
      <w:r>
        <w:t>2</w:t>
      </w:r>
    </w:p>
    <w:p>
      <w:r>
        <w:t>Thị xã Đức Phổ</w:t>
      </w:r>
    </w:p>
    <w:p>
      <w:r>
        <w:t>186</w:t>
      </w:r>
    </w:p>
    <w:p>
      <w:r>
        <w:t>3</w:t>
      </w:r>
    </w:p>
    <w:p>
      <w:r>
        <w:t>Huyện Bình Sơn</w:t>
      </w:r>
    </w:p>
    <w:p>
      <w:r>
        <w:t>286</w:t>
      </w:r>
    </w:p>
    <w:p>
      <w:r>
        <w:t>4</w:t>
      </w:r>
    </w:p>
    <w:p>
      <w:r>
        <w:t>Huyện Mộ Đức</w:t>
      </w:r>
    </w:p>
    <w:p>
      <w:r>
        <w:t>164</w:t>
      </w:r>
    </w:p>
    <w:p>
      <w:r>
        <w:t>5</w:t>
      </w:r>
    </w:p>
    <w:p>
      <w:r>
        <w:t>Huyện Tư Nghĩa</w:t>
      </w:r>
    </w:p>
    <w:p>
      <w:r>
        <w:t>182</w:t>
      </w:r>
    </w:p>
    <w:p>
      <w:r>
        <w:t>6</w:t>
      </w:r>
    </w:p>
    <w:p>
      <w:r>
        <w:t>Huyện Nghĩa Hành</w:t>
      </w:r>
    </w:p>
    <w:p>
      <w:r>
        <w:t>146</w:t>
      </w:r>
    </w:p>
    <w:p>
      <w:r>
        <w:t>7</w:t>
      </w:r>
    </w:p>
    <w:p>
      <w:r>
        <w:t>Huyện Sơn Tịnh</w:t>
      </w:r>
    </w:p>
    <w:p>
      <w:r>
        <w:t>134</w:t>
      </w:r>
    </w:p>
    <w:p>
      <w:r>
        <w:t>8</w:t>
      </w:r>
    </w:p>
    <w:p>
      <w:r>
        <w:t>Huyện Trà Bồng</w:t>
      </w:r>
    </w:p>
    <w:p>
      <w:r>
        <w:t>192</w:t>
      </w:r>
    </w:p>
    <w:p>
      <w:r>
        <w:t>9</w:t>
      </w:r>
    </w:p>
    <w:p>
      <w:r>
        <w:t>Huyện Ba Tơ</w:t>
      </w:r>
    </w:p>
    <w:p>
      <w:r>
        <w:t>236</w:t>
      </w:r>
    </w:p>
    <w:p>
      <w:r>
        <w:t>10</w:t>
      </w:r>
    </w:p>
    <w:p>
      <w:r>
        <w:t>Huyện Sơn Hà</w:t>
      </w:r>
    </w:p>
    <w:p>
      <w:r>
        <w:t>176</w:t>
      </w:r>
    </w:p>
    <w:p>
      <w:r>
        <w:t>11</w:t>
      </w:r>
    </w:p>
    <w:p>
      <w:r>
        <w:t>Huyện Sơn Tây</w:t>
      </w:r>
    </w:p>
    <w:p>
      <w:r>
        <w:t>108</w:t>
      </w:r>
    </w:p>
    <w:p>
      <w:r>
        <w:t>12</w:t>
      </w:r>
    </w:p>
    <w:p>
      <w:r>
        <w:t>Huyện Minh Long</w:t>
      </w:r>
    </w:p>
    <w:p>
      <w:r>
        <w:t>58</w:t>
      </w:r>
    </w:p>
    <w:p>
      <w:r>
        <w:t>Tổng cộng</w:t>
      </w:r>
    </w:p>
    <w:p>
      <w:r>
        <w:t>2.158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