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phê duyệt tổng số người làm việc hưởng lương từ ngân sách nhà nước trong các đơn vị sự nghiệp công lập; các hội quần chúng được Đảng, Nhà nước giao nhiệm vụ của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54/NQ-HĐND</w:t>
      </w:r>
    </w:p>
    <w:p>
      <w:r>
        <w:t>Đồng Tháp, ngày 10 tháng 12 năm 2023</w:t>
      </w:r>
    </w:p>
    <w:p>
      <w:r>
        <w:t>NGHỊ QUYẾT</w:t>
      </w:r>
    </w:p>
    <w:p>
      <w:r>
        <w:t>PHÊ DUYỆT TỔNG SỐ NGƯỜI LÀM VIỆC HƯỞNG LƯƠNG TỪ NGÂN SÁCH NHÀ NƯỚC TRONG CÁC ĐƠN VỊ SỰ NGHIỆP CÔNG LẬP; CÁC HỘI QUẦN CHÚNG ĐƯỢC ĐẢNG, NHÀ NƯỚC GIAO NHIỆM VỤ CỦA TỈNH ĐỒNG THÁP NĂM 2024</w:t>
      </w:r>
    </w:p>
    <w:p>
      <w:r>
        <w:t>HỘI ĐỒNG NHÂN DÂN TỈNH ĐỒNG THÁP</w:t>
      </w:r>
    </w:p>
    <w:p>
      <w:r>
        <w:t>KHÓA X - KỲ HỌP THỨ BẢY</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Thực hiện Quy định số 70-QĐ/TW ngày 18 tháng 7 năm 2022 của Ban Chấp hành Trung ương về quản lý biên chế của hệ thống chính trị;</w:t>
      </w:r>
    </w:p>
    <w:p>
      <w:r>
        <w:t>Thực hiện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Thực hiện Quyết định số 78-QĐ/BTCTW ngày 28 tháng 9 năm 2022 của Ban Tổ chức Trung ương về biên chế của tỉnh Đồng Tháp giai đoạn 2022 - 2026;</w:t>
      </w:r>
    </w:p>
    <w:p>
      <w:r>
        <w:t>Thực hiện Kế hoạch số 192-KH/TU ngày 28 tháng 9 năm 2023 của Ban Thường vụ Tỉnh ủy thực hiện quản lý, sử dụng biên chế của tỉnh Đồng Tháp đến hết năm 2026;</w:t>
      </w:r>
    </w:p>
    <w:p>
      <w:r>
        <w:t>Xét Tờ trình số 177/TTr-UBND ngày 25 tháng 10 năm 20232 của Ủy ban nhân dân Tỉnh về việc     giao biên chế công chức, phê duyệt tổng số người làm việc hưởng lương từ ngân sách nhà nước trong các đơn vị sự nghiệp công lập; các hội quần chúng được Đảng, Nhà nước giao nhiệm vụ trong các cơ quan, đơn vị và địa phương của tỉnh Đồng Tháp năm 2024; báo cáo thẩm tra của Ban Pháp chế Hội đồng nhân dân Tỉnh; ý kiến thảo luận của đại biểu Hội đồng nhân dân tại kỳ họp.</w:t>
      </w:r>
    </w:p>
    <w:p>
      <w:r>
        <w:t>QUYẾT NGHỊ:</w:t>
      </w:r>
    </w:p>
    <w:p>
      <w:r>
        <w:t>Điều 1.  Phê duyệt tổng số người làm việc hưởng lương từ ngân sách nhà nước trong các đơn vị sự nghiệp công lập tự bảo đảm một phần chi thường xuyên; đơn vị sự nghiệp công lập do ngân sách nhà nước bảo đảm chi thường xuyên; số lượng người làm việc hưởng lương từ ngân sách nhà nước tại các hội quần chúng được Đảng, Nhà nước giao nhiệm vụ     của tỉnh Đồng Tháp năm 2024 là  27.021  người, trong đó:</w:t>
      </w:r>
    </w:p>
    <w:p>
      <w:r>
        <w:t>1. Số người làm việc hưởng lương từ ngân sách nhà nước trong các đơn vị sự nghiệp công lập tự bảo đảm một phần chi thường xuyên; đơn vị sự nghiệp công lập do ngân sách nhà nước bảo đảm chi thường xuyên là  26.855 người .</w:t>
      </w:r>
    </w:p>
    <w:p>
      <w:r>
        <w:t>2. Số người làm việc hưởng lương từ ngân sách nhà nước tại các hội quần chúng được Đảng, Nhà nước giao nhiệm vụ là  166 người .</w:t>
      </w:r>
    </w:p>
    <w:p>
      <w:r>
        <w:t>Điều 2.  Giao Ủy ban nhân dân Tỉnh tổ chức triển khai thực hiện Nghị quyết này và quyết định giao cụ thể số người làm việc hưởng lương từ ngân sách nhà nước cho các cơ quan, đơn vị, địa phương trong tổng số lượng được phê duyệt tại Điều 1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10 tháng 12 năm 2023 và có hiệu lực từ ngày thông qua./.</w:t>
      </w:r>
    </w:p>
    <w:p>
      <w:r>
        <w:t>Nơi nhận:</w:t>
      </w:r>
    </w:p>
    <w:p>
      <w:r>
        <w:t>- Ủy ban Thường vụ Quốc Hội;</w:t>
      </w:r>
    </w:p>
    <w:p>
      <w:r>
        <w:t>- Chính ph ủ;</w:t>
      </w:r>
    </w:p>
    <w:p>
      <w:r>
        <w:t>- B ộ Nội vụ;</w:t>
      </w:r>
    </w:p>
    <w:p>
      <w:r>
        <w:t>- TT.TU, UBND, UBMTTQVN Tỉnh;</w:t>
      </w:r>
    </w:p>
    <w:p>
      <w:r>
        <w:t>- Đoàn ĐBQH Tỉnh;</w:t>
      </w:r>
    </w:p>
    <w:p>
      <w:r>
        <w:t>- Đ ại biểu HĐND Tỉnh;</w:t>
      </w:r>
    </w:p>
    <w:p>
      <w:r>
        <w:t>- Các s ở, ban, ngành, tổ chức CT-XH Tỉnh;</w:t>
      </w:r>
    </w:p>
    <w:p>
      <w:r>
        <w:t>- HĐND, UBND huy ện, thành phố;</w:t>
      </w:r>
    </w:p>
    <w:p>
      <w:r>
        <w:t>- C 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