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54/NQ-HĐND năm 2023 phê duyệt kế hoạch vay, trả nợ chính quyền địa phương của thành phố Cần Thơ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THÀNH PHỐ CẦN THƠ</w:t>
      </w:r>
    </w:p>
    <w:p>
      <w:r>
        <w:t>-------</w:t>
      </w:r>
    </w:p>
    <w:p>
      <w:r>
        <w:t>CỘNG HÒA XÃ HỘI CHỦ NGHĨA VIỆT NAM</w:t>
      </w:r>
    </w:p>
    <w:p>
      <w:r>
        <w:t>Độc lập - Tự do - Hạnh phúc</w:t>
      </w:r>
    </w:p>
    <w:p>
      <w:r>
        <w:t>---------------</w:t>
      </w:r>
    </w:p>
    <w:p>
      <w:r>
        <w:t>Số: 54/NQ-HĐND</w:t>
      </w:r>
    </w:p>
    <w:p>
      <w:r>
        <w:t>Cần Thơ, ngày 08 tháng 12 năm 2023</w:t>
      </w:r>
    </w:p>
    <w:p>
      <w:r>
        <w:t>NGHỊ QUYẾT</w:t>
      </w:r>
    </w:p>
    <w:p>
      <w:r>
        <w:t>VỀ VIỆC PHÊ DUYỆT KẾ HOẠCH VAY, TRẢ NỢ CHÍNH QUYỀN ĐỊA PHƯƠNG CỦA THÀNH PHỐ CẦN THƠ NĂM 2024</w:t>
      </w:r>
    </w:p>
    <w:p>
      <w:r>
        <w:t>HỘI ĐỒNG NHÂN DÂN THÀNH PHỐ CẦN THƠ</w:t>
      </w:r>
    </w:p>
    <w:p>
      <w:r>
        <w:t>KHÓA X, KỲ HỌP THỨ MƯỜI BA</w:t>
      </w:r>
    </w:p>
    <w:p>
      <w:r>
        <w:t>Căn cứ Luật Tổ chức chính quyền địa phương ngày 19 tháng 6 năm 2015; Luật sửa đổi, bổ sung một số điều của Luật tổ chức Chính phủ và Luật tổ chức chính quyền địa phương ngày 29 tháng 11 năm 2019;</w:t>
      </w:r>
    </w:p>
    <w:p>
      <w:r>
        <w:t>Căn cứ Luật Ngân sách nhà nước ngày 25 tháng 6 năm 2015;</w:t>
      </w:r>
    </w:p>
    <w:p>
      <w:r>
        <w:t>Căn cứ Luật Quản lý nợ công ngày 23 tháng 11 năm 2017;</w:t>
      </w:r>
    </w:p>
    <w:p>
      <w:r>
        <w:t>Căn cứ Nghị định số 93/2018/NĐ-CP ngày 30 tháng 06 năm 2018 của Chính phủ quy định về quản lý nợ của chính quyền địa phương;</w:t>
      </w:r>
    </w:p>
    <w:p>
      <w:r>
        <w:t>Căn cứ Nghị quyết số 104/2023/QH15 ngày 10 tháng 11 năm 2023 của Quốc hội về dự toán ngân sách nhà nước năm 2024;</w:t>
      </w:r>
    </w:p>
    <w:p>
      <w:r>
        <w:t>Căn cứ Nghị quyết số 105/2023/QH15 ngày 10 tháng 11 năm 2023 của Quốc hội về phân bổ ngân sách trung ương năm 2024;</w:t>
      </w:r>
    </w:p>
    <w:p>
      <w:r>
        <w:t>Xét Tờ trình số 280/TTr-UBND ngày 25 tháng 11 năm 2023 của Ủy ban nhân dân thành phố về việc phê duyệt kế hoạch vay, trả nợ chính quyền địa phương của thành phố Cần Thơ năm 2024; Báo cáo thẩm tra của Ban kinh tế - ngân sách; ý kiến thảo luận của đại biểu Hội đồng nhân dân tại kỳ họp,</w:t>
      </w:r>
    </w:p>
    <w:p>
      <w:r>
        <w:t>QUYẾT NGHỊ:</w:t>
      </w:r>
    </w:p>
    <w:p>
      <w:r>
        <w:t>Điều 1. Phê duyệt kế hoạch vay, trả nợ chính quyền địa phương của thành phố Cần Thơ năm 2024 như sau:</w:t>
      </w:r>
    </w:p>
    <w:p>
      <w:r>
        <w:t>Tổng mức vay năm 2024 của ngân sách địa phương 2.215.800 triệu đồng, trong đó:</w:t>
      </w:r>
    </w:p>
    <w:p>
      <w:r>
        <w:t>1.  Mục đích vay để bù đắp bội chi: 2.215.800 triệu đồng</w:t>
      </w:r>
    </w:p>
    <w:p>
      <w:r>
        <w:t>2.  Hình thức vay:</w:t>
      </w:r>
    </w:p>
    <w:p>
      <w:r>
        <w:t>- Vay lại từ nguồn Chính phủ vay ngoài nước: 1.215.800 triệu đồng</w:t>
      </w:r>
    </w:p>
    <w:p>
      <w:r>
        <w:t>- Phát hành trái phiếu chính quyền địa phương: 1.000.000 triệu đồng</w:t>
      </w:r>
    </w:p>
    <w:p>
      <w:r>
        <w:t>3.  Kế hoạch trả nợ gốc, lãi phí trong năm 2024 (chỉ bao gồm các khoản vay lại vốn vay nước ngoài của Chính phủ):</w:t>
      </w:r>
    </w:p>
    <w:p>
      <w:r>
        <w:t>a) Kế hoạch trả nợ gốc trong năm 2024: 104.700 triệu đồng</w:t>
      </w:r>
    </w:p>
    <w:p>
      <w:r>
        <w:t>b) Kế hoạch trả lãi, phí trong năm 2024: 166.000 triệu đồng</w:t>
      </w:r>
    </w:p>
    <w:p>
      <w:r>
        <w:t>c) Nguồn chi trả:</w:t>
      </w:r>
    </w:p>
    <w:p>
      <w:r>
        <w:t>- Chi trả nợ gốc: từ nguồn thu vượt tiền sử dụng đất các năm trước.</w:t>
      </w:r>
    </w:p>
    <w:p>
      <w:r>
        <w:t>- Chi trả nợ lãi: từ nguồn cân đối ngân sách địa phương 86.800 triệu đồng và nguồn thu vượt tiền sử dụng đất các năm trước 79.200 triệu đồng.</w:t>
      </w:r>
    </w:p>
    <w:p>
      <w:r>
        <w:t>Điều 2.  Trách nhiệm thi hành</w:t>
      </w:r>
    </w:p>
    <w:p>
      <w:r>
        <w:t>1.  Giao Ủy ban nhân dân thành phố tổ chức thực hiện Nghị quyết này theo chức năng, nhiệm vụ, quyền hạn được pháp luật quy định, trong đó chú ý:</w:t>
      </w:r>
    </w:p>
    <w:p>
      <w:r>
        <w:t>- Đối với nguồn vay từ phát hành trái phiếu chính quyền địa phương, thực hiện theo quy định tại Điều 8, Nghị định số 93/2018/NĐ-CP ngày 30 tháng 06 năm 2018 của Chính phủ quy định về quản lý nợ của chính quyền địa phương và các quy định liên quan.</w:t>
      </w:r>
    </w:p>
    <w:p>
      <w:r>
        <w:t>- Quan tâm thực hiện thanh tra, kiểm tra việc quản lý sử dụng vốn vay và báo cáo tình hình thực hiện kế hoạch vay, trả nợ của chính quyền địa phương, nghĩa vụ trả nợ và số dư nợ của chính quyền địa phương theo quy định của Luật Quản lý nợ công ngày 23 tháng 11 năm 2017 và quy định tại Nghị định số 93/2018/NĐ-CP ngày 30 tháng 06 năm 2018 của Chính phủ quy định về quản lý nợ của chính quyền địa phương.</w:t>
      </w:r>
    </w:p>
    <w:p>
      <w:r>
        <w:t>2.  Giao Ủy ban nhân dân thành phố trình Thường trực Hội đồng nhân dân thành phố khi địa phương có quyết định giao dự toán ngân sách nhà nước năm 2024 của cơ quan có thẩm quyền và báo cáo Hội đồng nhân dân thành phố tại kỳ họp gần nhất.</w:t>
      </w:r>
    </w:p>
    <w:p>
      <w:r>
        <w:t>3.  Giao Thường trực Hội đồng nhân dân, các Ban của Hội đồng nhân dân, Tổ đại biểu Hội đồng nhân dân và đại biểu Hội đồng nhân dân thành phố giám sát việc thực hiện Nghị quyết này.</w:t>
      </w:r>
    </w:p>
    <w:p>
      <w:r>
        <w:t>Điều 3.  Hiệu lực thi hành</w:t>
      </w:r>
    </w:p>
    <w:p>
      <w:r>
        <w:t>Nghị quyết này đã được Hội đồng nhân dân thành phố Cần Thơ khóa X, kỳ họp thứ mười ba thông qua ngày 08 tháng 12 năm 2023./.</w:t>
      </w:r>
    </w:p>
    <w:p>
      <w:r>
        <w:t>Nơi nhận:</w:t>
      </w:r>
    </w:p>
    <w:p>
      <w:r>
        <w:t>- Ủy ban Thường vụ Quốc hội;</w:t>
      </w:r>
    </w:p>
    <w:p>
      <w:r>
        <w:t>- Chính phủ;</w:t>
      </w:r>
    </w:p>
    <w:p>
      <w:r>
        <w:t>- Ban Công tác đại biểu - UBTVQH;</w:t>
      </w:r>
    </w:p>
    <w:p>
      <w:r>
        <w:t>- Văn phòng Quốc hội;</w:t>
      </w:r>
    </w:p>
    <w:p>
      <w:r>
        <w:t>- Văn phòng Chính phủ;</w:t>
      </w:r>
    </w:p>
    <w:p>
      <w:r>
        <w:t>- Bộ Tài chính;</w:t>
      </w:r>
    </w:p>
    <w:p>
      <w:r>
        <w:t>- Bộ Kế hoạch và Đầu tư;</w:t>
      </w:r>
    </w:p>
    <w:p>
      <w:r>
        <w:t>- Đoàn đại biểu Quốc hội TP. Cần Thơ;</w:t>
      </w:r>
    </w:p>
    <w:p>
      <w:r>
        <w:t>- Thường trực Thành ủy;</w:t>
      </w:r>
    </w:p>
    <w:p>
      <w:r>
        <w:t>- Thường trực HĐND thành phố;</w:t>
      </w:r>
    </w:p>
    <w:p>
      <w:r>
        <w:t>- UBND thành phố;</w:t>
      </w:r>
    </w:p>
    <w:p>
      <w:r>
        <w:t>- UBMTTQVN thành phố;</w:t>
      </w:r>
    </w:p>
    <w:p>
      <w:r>
        <w:t>- Đại biểu HĐND thành phố;</w:t>
      </w:r>
    </w:p>
    <w:p>
      <w:r>
        <w:t>- Sở, ban, ngành, đoàn thể thành phố;</w:t>
      </w:r>
    </w:p>
    <w:p>
      <w:r>
        <w:t>- Thường trực HĐND, UBND quận, huyện;</w:t>
      </w:r>
    </w:p>
    <w:p>
      <w:r>
        <w:t>- Website Chính phủ và thành phố;</w:t>
      </w:r>
    </w:p>
    <w:p>
      <w:r>
        <w:t>- TT. Công báo, Trung tâm lưu trữ lịch sử;</w:t>
      </w:r>
    </w:p>
    <w:p>
      <w:r>
        <w:t>- Báo Cần Thơ, Đài PT và TH TP. Cần Thơ;</w:t>
      </w:r>
    </w:p>
    <w:p>
      <w:r>
        <w:t>- Lưu: VT,HĐ,250.</w:t>
      </w:r>
    </w:p>
    <w:p>
      <w:r>
        <w:t>CHỦ TỊCH</w:t>
      </w:r>
    </w:p>
    <w:p>
      <w:r>
        <w:t>Phạm Văn Hiểu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