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2024 thông qua Danh mục công trình, dự án phải thu hồi đất năm 2025 và Danh mục dự án chuyển mục đích sử dụng đất mà có diện tích đất trồng lúa theo quy hoạch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53/NQ-HĐND</w:t>
      </w:r>
    </w:p>
    <w:p>
      <w:r>
        <w:t>Bạc Liêu, ngày 10 tháng 12 năm 2024</w:t>
      </w:r>
    </w:p>
    <w:p>
      <w:r>
        <w:t>NGHỊ QUYẾT</w:t>
      </w:r>
    </w:p>
    <w:p>
      <w:r>
        <w:t>VỀ VIỆC THÔNG QUA DANH MỤC CÁC CÔNG TRÌNH, DỰ ÁN PHẢI THU HỒI ĐẤT NĂM 2025 VÀ DANH MỤC CÁC DỰ ÁN CHUYỂN MỤC ĐÍCH SỬ DỤNG ĐẤT MÀ CÓ DIỆN TÍCH ĐẤT TRỒNG LÚA THEO QUY HOẠCH TRÊN ĐỊA BÀN TỈNH BẠC LIÊU</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 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255/TTr-UBND ngày 06 tháng 12 năm 2024 của Ủy ban nhân dân tỉnh “về việc thông qua danh mục các công trình, dự án phải thu hồi đất năm 2025 và danh mục các dự án chuyển mục đích sử dụng đất mà có diện tích đất trồng lúa theo quy hoạch trên địa bàn tỉnh Bạc Liêu ”; báo cáo thẩm tra của Ban kinh tế - ngân sách của Hội đồng nhân dân tỉnh; ý kiến thảo luận của đại biểu Hội đồng nhân dân tỉnh tại kỳ họp.</w:t>
      </w:r>
    </w:p>
    <w:p>
      <w:r>
        <w:t>QUYẾT NGHỊ:</w:t>
      </w:r>
    </w:p>
    <w:p>
      <w:r>
        <w:t>Điều 1.  Thông qua danh mục các công trình, dự án phải thu hồi đất năm 2025 và danh mục các dự án chuyển mục đích sử dụng đất mà có diện tích đất trồng lúa theo quy hoạch trên địa bàn tỉnh Bạc Liêu, như sau:</w:t>
      </w:r>
    </w:p>
    <w:p>
      <w:r>
        <w:t>1.  Danh mục các công trình, dự án phải thu hồi đất năm 2025: gồm 21 dự án; tổng diện tích thu hồi đất là 228,65 ha.</w:t>
      </w:r>
    </w:p>
    <w:p>
      <w:r>
        <w:t>(Danh mục chi tiết tại phụ lục 1 đính kèm)</w:t>
      </w:r>
    </w:p>
    <w:p>
      <w:r>
        <w:t>2.  Danh mục các dự án chuyển mục đích sử dụng đất mà có diện tích đất trồng lúa theo quy hoạch trên địa bàn tỉnh Bạc Liêu: gồm 07 dự án; tổng diện tích chuyển mục đích sử dụng đất trồng lúa là 76,89 ha.</w:t>
      </w:r>
    </w:p>
    <w:p>
      <w:r>
        <w:t>(Danh mục chi tiết tại phụ lục 2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 này.</w:t>
      </w:r>
    </w:p>
    <w:p>
      <w:r>
        <w:t>Nghị quyết này đã được Hội đồng nhân dân tỉnh Bạc Liêu khóa X, kỳ họp thứ 21 thông qua ngày 10 tháng 12 năm 2024 và có hiệu lực thi hành./.</w:t>
      </w:r>
    </w:p>
    <w:p>
      <w:r>
        <w:t>Nơi nhận:</w:t>
      </w:r>
    </w:p>
    <w:p>
      <w:r>
        <w:t>- UBTVQH (báo cáo);</w:t>
      </w:r>
    </w:p>
    <w:p>
      <w:r>
        <w:t>- Chính phủ (báo cáo);</w:t>
      </w:r>
    </w:p>
    <w:p>
      <w:r>
        <w:t>- Bộ Tài nguyên và Môi trường (báo cáo);</w:t>
      </w:r>
    </w:p>
    <w:p>
      <w:r>
        <w:t>- Thường trực Tỉnh ủy (báo cáo);</w:t>
      </w:r>
    </w:p>
    <w:p>
      <w:r>
        <w:t>- UBND, UBMTTVN tỉnh;</w:t>
      </w:r>
    </w:p>
    <w:p>
      <w:r>
        <w:t>- Đại biểu HĐND tỉnh;</w:t>
      </w:r>
    </w:p>
    <w:p>
      <w:r>
        <w:t>- Sở Tài nguyên và Môi trường;</w:t>
      </w:r>
    </w:p>
    <w:p>
      <w:r>
        <w:t>- Lưu (NH).</w:t>
      </w:r>
    </w:p>
    <w:p>
      <w:r>
        <w:t>CHỦ TỊCH</w:t>
      </w:r>
    </w:p>
    <w:p>
      <w:r>
        <w:t>Lữ Văn Hùng</w:t>
      </w:r>
    </w:p>
    <w:p>
      <w:r>
        <w:t>PHỤ LỤC 1</w:t>
      </w:r>
    </w:p>
    <w:p>
      <w:r>
        <w:t>DANH MỤC CÁC DỰ ÁN PHẢI THU HỒI ĐẤT TRONG NĂM 2025 TRÊN ĐỊA BÀN TỈNH BẠC LIÊU</w:t>
      </w:r>
    </w:p>
    <w:p>
      <w:r>
        <w:t>(Ban hành kèm theo Nghị quyết số 53/NQ-HĐND ngày 10 tháng 12 năm 2024 của Hội đồng nhân dân tỉnh)</w:t>
      </w:r>
    </w:p>
    <w:p>
      <w:r>
        <w:t>1. THÀNH PHỐ BẠC LIÊU</w:t>
      </w:r>
    </w:p>
    <w:p>
      <w:r>
        <w:t>Stt</w:t>
      </w:r>
    </w:p>
    <w:p>
      <w:r>
        <w:t>Tên công trình, dự án</w:t>
      </w:r>
    </w:p>
    <w:p>
      <w:r>
        <w:t>Địa điểm</w:t>
      </w:r>
    </w:p>
    <w:p>
      <w:r>
        <w:t>Tổng diện tích (ha)</w:t>
      </w:r>
    </w:p>
    <w:p>
      <w:r>
        <w:t>Diện tích các loại đất dự kiến thu hồi (ha)</w:t>
      </w:r>
    </w:p>
    <w:p>
      <w:r>
        <w:t>Nguồn vốn</w:t>
      </w:r>
    </w:p>
    <w:p>
      <w:r>
        <w:t>Đất trồng lúa</w:t>
      </w:r>
    </w:p>
    <w:p>
      <w:r>
        <w:t>Đất rừng phòng hộ</w:t>
      </w:r>
    </w:p>
    <w:p>
      <w:r>
        <w:t>Các loại đất khác</w:t>
      </w:r>
    </w:p>
    <w:p>
      <w:r>
        <w:t>Đất chuyên trồng lúa</w:t>
      </w:r>
    </w:p>
    <w:p>
      <w:r>
        <w:t>Đất trồng lúa còn lại</w:t>
      </w:r>
    </w:p>
    <w:p>
      <w:r>
        <w:t>1</w:t>
      </w:r>
    </w:p>
    <w:p>
      <w:r>
        <w:t>Dự án đường vành đai ngoài thành phố Bạc Liêu (giai đoạn 1)</w:t>
      </w:r>
    </w:p>
    <w:p>
      <w:r>
        <w:t>Phường 1, Phường 5, Phường Nhà Mát và xã Hiệp Thành</w:t>
      </w:r>
    </w:p>
    <w:p>
      <w:r>
        <w:t>32,40</w:t>
      </w:r>
    </w:p>
    <w:p>
      <w:r>
        <w:t>15,36</w:t>
      </w:r>
    </w:p>
    <w:p>
      <w:r>
        <w:t>17,04</w:t>
      </w:r>
    </w:p>
    <w:p>
      <w:r>
        <w:t>Ngân sách Trung ương, ngân sách tỉnh và vốn hợp pháp khác</w:t>
      </w:r>
    </w:p>
    <w:p>
      <w:r>
        <w:t>2</w:t>
      </w:r>
    </w:p>
    <w:p>
      <w:r>
        <w:t>Dự án đường vành đai trong thành phố Bạc Liêu</w:t>
      </w:r>
    </w:p>
    <w:p>
      <w:r>
        <w:t>Phường 5</w:t>
      </w:r>
    </w:p>
    <w:p>
      <w:r>
        <w:t>5,80</w:t>
      </w:r>
    </w:p>
    <w:p>
      <w:r>
        <w:t>1,17</w:t>
      </w:r>
    </w:p>
    <w:p>
      <w:r>
        <w:t>4,63</w:t>
      </w:r>
    </w:p>
    <w:p>
      <w:r>
        <w:t>Ngân sách tỉnh</w:t>
      </w:r>
    </w:p>
    <w:p>
      <w:r>
        <w:t>3</w:t>
      </w:r>
    </w:p>
    <w:p>
      <w:r>
        <w:t>Dự án Trung tâm hành chính thành phố Bạc Liêu tại phường Nhà Mát</w:t>
      </w:r>
    </w:p>
    <w:p>
      <w:r>
        <w:t>Phường Nhà Mát, thành phố Bạc Liêu</w:t>
      </w:r>
    </w:p>
    <w:p>
      <w:r>
        <w:t>4,98</w:t>
      </w:r>
    </w:p>
    <w:p>
      <w:r>
        <w:t>2,30</w:t>
      </w:r>
    </w:p>
    <w:p>
      <w:r>
        <w:t>2,68</w:t>
      </w:r>
    </w:p>
    <w:p>
      <w:r>
        <w:t>Ngân sách tỉnh</w:t>
      </w:r>
    </w:p>
    <w:p>
      <w:r>
        <w:t>4</w:t>
      </w:r>
    </w:p>
    <w:p>
      <w:r>
        <w:t>Dự án Khu đô thị phía Đông đường Võ Văn Kiệt</w:t>
      </w:r>
    </w:p>
    <w:p>
      <w:r>
        <w:t>Phường 1</w:t>
      </w:r>
    </w:p>
    <w:p>
      <w:r>
        <w:t>42,34</w:t>
      </w:r>
    </w:p>
    <w:p>
      <w:r>
        <w:t>35,00</w:t>
      </w:r>
    </w:p>
    <w:p>
      <w:r>
        <w:t>7,34</w:t>
      </w:r>
    </w:p>
    <w:p>
      <w:r>
        <w:t>Ngoài ngân sách</w:t>
      </w:r>
    </w:p>
    <w:p>
      <w:r>
        <w:t>5</w:t>
      </w:r>
    </w:p>
    <w:p>
      <w:r>
        <w:t>Dự án Khu đô thị mới Phường 2</w:t>
      </w:r>
    </w:p>
    <w:p>
      <w:r>
        <w:t>Phường 2</w:t>
      </w:r>
    </w:p>
    <w:p>
      <w:r>
        <w:t>23,35</w:t>
      </w:r>
    </w:p>
    <w:p>
      <w:r>
        <w:t>14,50</w:t>
      </w:r>
    </w:p>
    <w:p>
      <w:r>
        <w:t>8,85</w:t>
      </w:r>
    </w:p>
    <w:p>
      <w:r>
        <w:t>Ngoài ngân sách</w:t>
      </w:r>
    </w:p>
    <w:p>
      <w:r>
        <w:t>6</w:t>
      </w:r>
    </w:p>
    <w:p>
      <w:r>
        <w:t>Dự án Khu đô thị mới Phường Nhà Mát</w:t>
      </w:r>
    </w:p>
    <w:p>
      <w:r>
        <w:t>Phường Nhà Mát</w:t>
      </w:r>
    </w:p>
    <w:p>
      <w:r>
        <w:t>16,61</w:t>
      </w:r>
    </w:p>
    <w:p>
      <w:r>
        <w:t>16,61</w:t>
      </w:r>
    </w:p>
    <w:p>
      <w:r>
        <w:t>Ngoài ngân sách</w:t>
      </w:r>
    </w:p>
    <w:p>
      <w:r>
        <w:t>Tổng</w:t>
      </w:r>
    </w:p>
    <w:p>
      <w:r>
        <w:t>125,48</w:t>
      </w:r>
    </w:p>
    <w:p>
      <w:r>
        <w:t>68,33</w:t>
      </w:r>
    </w:p>
    <w:p>
      <w:r>
        <w:t>57,15</w:t>
      </w:r>
    </w:p>
    <w:p>
      <w:r>
        <w:t>2. THỊ XÃ GIÁ RAI</w:t>
      </w:r>
    </w:p>
    <w:p>
      <w:r>
        <w:t>Stt</w:t>
      </w:r>
    </w:p>
    <w:p>
      <w:r>
        <w:t>Tên công trình, dự án</w:t>
      </w:r>
    </w:p>
    <w:p>
      <w:r>
        <w:t>Địa điểm</w:t>
      </w:r>
    </w:p>
    <w:p>
      <w:r>
        <w:t>Tổng diện tích (ha)</w:t>
      </w:r>
    </w:p>
    <w:p>
      <w:r>
        <w:t>Diện tích các loại đất dự kiến thu hồi (ha)</w:t>
      </w:r>
    </w:p>
    <w:p>
      <w:r>
        <w:t>Nguồn vốn</w:t>
      </w:r>
    </w:p>
    <w:p>
      <w:r>
        <w:t>Đất trồng lúa</w:t>
      </w:r>
    </w:p>
    <w:p>
      <w:r>
        <w:t>Đất rừng phòng hộ</w:t>
      </w:r>
    </w:p>
    <w:p>
      <w:r>
        <w:t>Các loại đất khác</w:t>
      </w:r>
    </w:p>
    <w:p>
      <w:r>
        <w:t>Đất chuyên trồng lúa</w:t>
      </w:r>
    </w:p>
    <w:p>
      <w:r>
        <w:t>Đất trồng lúa còn lại</w:t>
      </w:r>
    </w:p>
    <w:p>
      <w:r>
        <w:t>1</w:t>
      </w:r>
    </w:p>
    <w:p>
      <w:r>
        <w:t>Dự án xây dựng kè chống ngập dọc tuyến Quốc lộ 1A đi qua địa bàn tỉnh Bạc Liêu</w:t>
      </w:r>
    </w:p>
    <w:p>
      <w:r>
        <w:t>Phường 1, Phường Láng Tròn</w:t>
      </w:r>
    </w:p>
    <w:p>
      <w:r>
        <w:t>1,50</w:t>
      </w:r>
    </w:p>
    <w:p>
      <w:r>
        <w:t>1,50</w:t>
      </w:r>
    </w:p>
    <w:p>
      <w:r>
        <w:t>Ngân sách trung ương và địa phương</w:t>
      </w:r>
    </w:p>
    <w:p>
      <w:r>
        <w:t>2</w:t>
      </w:r>
    </w:p>
    <w:p>
      <w:r>
        <w:t>Trường Tiểu học Tân Thạnh A</w:t>
      </w:r>
    </w:p>
    <w:p>
      <w:r>
        <w:t>Xã Tân Thạnh</w:t>
      </w:r>
    </w:p>
    <w:p>
      <w:r>
        <w:t>0,57</w:t>
      </w:r>
    </w:p>
    <w:p>
      <w:r>
        <w:t>0,57</w:t>
      </w:r>
    </w:p>
    <w:p>
      <w:r>
        <w:t>Ngân sách thị xã</w:t>
      </w:r>
    </w:p>
    <w:p>
      <w:r>
        <w:t>Tổng</w:t>
      </w:r>
    </w:p>
    <w:p>
      <w:r>
        <w:t>2,07</w:t>
      </w:r>
    </w:p>
    <w:p>
      <w:r>
        <w:t>2,07</w:t>
      </w:r>
    </w:p>
    <w:p>
      <w:r>
        <w:t>3. HUYỆN VĨNH LỢI</w:t>
      </w:r>
    </w:p>
    <w:p>
      <w:r>
        <w:t>Stt</w:t>
      </w:r>
    </w:p>
    <w:p>
      <w:r>
        <w:t>Tên công trình, dự án</w:t>
      </w:r>
    </w:p>
    <w:p>
      <w:r>
        <w:t>Địa điểm</w:t>
      </w:r>
    </w:p>
    <w:p>
      <w:r>
        <w:t>Tổng diện tích (ha)</w:t>
      </w:r>
    </w:p>
    <w:p>
      <w:r>
        <w:t>Diện tích các loại đất dự kiến thu hồi (ha)</w:t>
      </w:r>
    </w:p>
    <w:p>
      <w:r>
        <w:t>Nguồn vốn</w:t>
      </w:r>
    </w:p>
    <w:p>
      <w:r>
        <w:t>Đất trồng lúa</w:t>
      </w:r>
    </w:p>
    <w:p>
      <w:r>
        <w:t>Đất rừng phòng hộ</w:t>
      </w:r>
    </w:p>
    <w:p>
      <w:r>
        <w:t>Các loại đất khác</w:t>
      </w:r>
    </w:p>
    <w:p>
      <w:r>
        <w:t>Đất chuyên trồng lúa</w:t>
      </w:r>
    </w:p>
    <w:p>
      <w:r>
        <w:t>Đất trồng lúa còn lại</w:t>
      </w:r>
    </w:p>
    <w:p>
      <w:r>
        <w:t>1</w:t>
      </w:r>
    </w:p>
    <w:p>
      <w:r>
        <w:t>Xây dựng tuyến đường quy hoạch D7 (đoạn vào trường THPT Vĩnh Hưng)</w:t>
      </w:r>
    </w:p>
    <w:p>
      <w:r>
        <w:t>Xã Vĩnh Hưng</w:t>
      </w:r>
    </w:p>
    <w:p>
      <w:r>
        <w:t>0,10</w:t>
      </w:r>
    </w:p>
    <w:p>
      <w:r>
        <w:t>0,10</w:t>
      </w:r>
    </w:p>
    <w:p>
      <w:r>
        <w:t>Ngân sách huyện</w:t>
      </w:r>
    </w:p>
    <w:p>
      <w:r>
        <w:t>Tổng</w:t>
      </w:r>
    </w:p>
    <w:p>
      <w:r>
        <w:t>0,10</w:t>
      </w:r>
    </w:p>
    <w:p>
      <w:r>
        <w:t>0,10</w:t>
      </w:r>
    </w:p>
    <w:p>
      <w:r>
        <w:t>4. HUYỆN HÒA BÌNH</w:t>
      </w:r>
    </w:p>
    <w:p>
      <w:r>
        <w:t>Stt</w:t>
      </w:r>
    </w:p>
    <w:p>
      <w:r>
        <w:t>Tên công trình, dự án</w:t>
      </w:r>
    </w:p>
    <w:p>
      <w:r>
        <w:t>Địa điểm</w:t>
      </w:r>
    </w:p>
    <w:p>
      <w:r>
        <w:t>Tổng diện tích (ha)</w:t>
      </w:r>
    </w:p>
    <w:p>
      <w:r>
        <w:t>Diện tích các loại đất dự kiến thu hồi (ha)</w:t>
      </w:r>
    </w:p>
    <w:p>
      <w:r>
        <w:t>Nguồn vốn</w:t>
      </w:r>
    </w:p>
    <w:p>
      <w:r>
        <w:t>Đất trồng lúa</w:t>
      </w:r>
    </w:p>
    <w:p>
      <w:r>
        <w:t>Đất rừng phòng hộ</w:t>
      </w:r>
    </w:p>
    <w:p>
      <w:r>
        <w:t>Các loại đất khác</w:t>
      </w:r>
    </w:p>
    <w:p>
      <w:r>
        <w:t>Đất chuyên trồng lúa</w:t>
      </w:r>
    </w:p>
    <w:p>
      <w:r>
        <w:t>Đất trồng lúa còn lại</w:t>
      </w:r>
    </w:p>
    <w:p>
      <w:r>
        <w:t>1</w:t>
      </w:r>
    </w:p>
    <w:p>
      <w:r>
        <w:t>Cụm công nghiệp Vĩnh Mỹ</w:t>
      </w:r>
    </w:p>
    <w:p>
      <w:r>
        <w:t>Xã Vĩnh Mỹ B</w:t>
      </w:r>
    </w:p>
    <w:p>
      <w:r>
        <w:t>30,00</w:t>
      </w:r>
    </w:p>
    <w:p>
      <w:r>
        <w:t>29,00</w:t>
      </w:r>
    </w:p>
    <w:p>
      <w:r>
        <w:t>1,00</w:t>
      </w:r>
    </w:p>
    <w:p>
      <w:r>
        <w:t>Kêu gọi đầu tư</w:t>
      </w:r>
    </w:p>
    <w:p>
      <w:r>
        <w:t>2</w:t>
      </w:r>
    </w:p>
    <w:p>
      <w:r>
        <w:t>Cầu Hòa Bình 2 + Tuyến đường nối đến đường Giồng Nhãn - Gò Cát</w:t>
      </w:r>
    </w:p>
    <w:p>
      <w:r>
        <w:t>TT Hòa Bình</w:t>
      </w:r>
    </w:p>
    <w:p>
      <w:r>
        <w:t>8,60</w:t>
      </w:r>
    </w:p>
    <w:p>
      <w:r>
        <w:t>8,60</w:t>
      </w:r>
    </w:p>
    <w:p>
      <w:r>
        <w:t>Ngân sách trung ương</w:t>
      </w:r>
    </w:p>
    <w:p>
      <w:r>
        <w:t>3</w:t>
      </w:r>
    </w:p>
    <w:p>
      <w:r>
        <w:t>Mở rộng Trung tâm Y tế huyện</w:t>
      </w:r>
    </w:p>
    <w:p>
      <w:r>
        <w:t>TT Hòa Bình</w:t>
      </w:r>
    </w:p>
    <w:p>
      <w:r>
        <w:t>0,50</w:t>
      </w:r>
    </w:p>
    <w:p>
      <w:r>
        <w:t>0,50</w:t>
      </w:r>
    </w:p>
    <w:p>
      <w:r>
        <w:t>Ngân sách huyện</w:t>
      </w:r>
    </w:p>
    <w:p>
      <w:r>
        <w:t>4</w:t>
      </w:r>
    </w:p>
    <w:p>
      <w:r>
        <w:t>Chợ xã Vĩnh Hậu</w:t>
      </w:r>
    </w:p>
    <w:p>
      <w:r>
        <w:t>Xã Vĩnh Hậu</w:t>
      </w:r>
    </w:p>
    <w:p>
      <w:r>
        <w:t>0,32</w:t>
      </w:r>
    </w:p>
    <w:p>
      <w:r>
        <w:t>0,32</w:t>
      </w:r>
    </w:p>
    <w:p>
      <w:r>
        <w:t>Kêu gọi đầu tư</w:t>
      </w:r>
    </w:p>
    <w:p>
      <w:r>
        <w:t>5</w:t>
      </w:r>
    </w:p>
    <w:p>
      <w:r>
        <w:t>Tuyến đường dây 220kV đấu nối trạm biến áp 220kV Hòa Bình:</w:t>
      </w:r>
    </w:p>
    <w:p>
      <w:r>
        <w:t>8,84</w:t>
      </w:r>
    </w:p>
    <w:p>
      <w:r>
        <w:t>2,56</w:t>
      </w:r>
    </w:p>
    <w:p>
      <w:r>
        <w:t>6,28</w:t>
      </w:r>
    </w:p>
    <w:p>
      <w:r>
        <w:t>Ngoài ngân sách</w:t>
      </w:r>
    </w:p>
    <w:p>
      <w:r>
        <w:t>5.1</w:t>
      </w:r>
    </w:p>
    <w:p>
      <w:r>
        <w:t>Trạm Biến áp 220kV</w:t>
      </w:r>
    </w:p>
    <w:p>
      <w:r>
        <w:t>Xã Vĩnh Hậu</w:t>
      </w:r>
    </w:p>
    <w:p>
      <w:r>
        <w:t>5,00</w:t>
      </w:r>
    </w:p>
    <w:p>
      <w:r>
        <w:t>5,00</w:t>
      </w:r>
    </w:p>
    <w:p>
      <w:r>
        <w:t>5.2</w:t>
      </w:r>
    </w:p>
    <w:p>
      <w:r>
        <w:t>Móng trụ đường dây 220kV</w:t>
      </w:r>
    </w:p>
    <w:p>
      <w:r>
        <w:t>Xã Vĩnh Mỹ A</w:t>
      </w:r>
    </w:p>
    <w:p>
      <w:r>
        <w:t>2,50</w:t>
      </w:r>
    </w:p>
    <w:p>
      <w:r>
        <w:t>2,50</w:t>
      </w:r>
    </w:p>
    <w:p>
      <w:r>
        <w:t>0,00</w:t>
      </w:r>
    </w:p>
    <w:p>
      <w:r>
        <w:t>5.3</w:t>
      </w:r>
    </w:p>
    <w:p>
      <w:r>
        <w:t>Móng trụ đường dây 22kV</w:t>
      </w:r>
    </w:p>
    <w:p>
      <w:r>
        <w:t>Xã Vĩnh Mỹ B</w:t>
      </w:r>
    </w:p>
    <w:p>
      <w:r>
        <w:t>0,06</w:t>
      </w:r>
    </w:p>
    <w:p>
      <w:r>
        <w:t>0,06</w:t>
      </w:r>
    </w:p>
    <w:p>
      <w:r>
        <w:t>0,00</w:t>
      </w:r>
    </w:p>
    <w:p>
      <w:r>
        <w:t>5.4</w:t>
      </w:r>
    </w:p>
    <w:p>
      <w:r>
        <w:t>Đường vào trạm</w:t>
      </w:r>
    </w:p>
    <w:p>
      <w:r>
        <w:t>Xã Vĩnh Hậu</w:t>
      </w:r>
    </w:p>
    <w:p>
      <w:r>
        <w:t>1,28</w:t>
      </w:r>
    </w:p>
    <w:p>
      <w:r>
        <w:t>1,28</w:t>
      </w:r>
    </w:p>
    <w:p>
      <w:r>
        <w:t>6</w:t>
      </w:r>
    </w:p>
    <w:p>
      <w:r>
        <w:t>Nhà thờ Giuse mở rộng</w:t>
      </w:r>
    </w:p>
    <w:p>
      <w:r>
        <w:t>Xã Vĩnh Hậu A</w:t>
      </w:r>
    </w:p>
    <w:p>
      <w:r>
        <w:t>0,16</w:t>
      </w:r>
    </w:p>
    <w:p>
      <w:r>
        <w:t>0,16</w:t>
      </w:r>
    </w:p>
    <w:p>
      <w:r>
        <w:t>Ngoài ngân sách</w:t>
      </w:r>
    </w:p>
    <w:p>
      <w:r>
        <w:t>7</w:t>
      </w:r>
    </w:p>
    <w:p>
      <w:r>
        <w:t>Chi cục thuế khu vực Hòa Bình - Vĩnh Lợi</w:t>
      </w:r>
    </w:p>
    <w:p>
      <w:r>
        <w:t>TT Hòa Bình</w:t>
      </w:r>
    </w:p>
    <w:p>
      <w:r>
        <w:t>0,30</w:t>
      </w:r>
    </w:p>
    <w:p>
      <w:r>
        <w:t>0,30</w:t>
      </w:r>
    </w:p>
    <w:p>
      <w:r>
        <w:t>Ngân sách trung ương</w:t>
      </w:r>
    </w:p>
    <w:p>
      <w:r>
        <w:t>Tổng</w:t>
      </w:r>
    </w:p>
    <w:p>
      <w:r>
        <w:t>48,72</w:t>
      </w:r>
    </w:p>
    <w:p>
      <w:r>
        <w:t>31,56</w:t>
      </w:r>
    </w:p>
    <w:p>
      <w:r>
        <w:t>17,16</w:t>
      </w:r>
    </w:p>
    <w:p>
      <w:r>
        <w:t>5. HUYỆN HỒNG DÂN</w:t>
      </w:r>
    </w:p>
    <w:p>
      <w:r>
        <w:t>Stt</w:t>
      </w:r>
    </w:p>
    <w:p>
      <w:r>
        <w:t>Tên công trình, dự án</w:t>
      </w:r>
    </w:p>
    <w:p>
      <w:r>
        <w:t>Địa điểm</w:t>
      </w:r>
    </w:p>
    <w:p>
      <w:r>
        <w:t>Tổng diện tích (ha)</w:t>
      </w:r>
    </w:p>
    <w:p>
      <w:r>
        <w:t>Diện tích các loại đất dự kiến thu hồi (ha)</w:t>
      </w:r>
    </w:p>
    <w:p>
      <w:r>
        <w:t>Nguồn vốn</w:t>
      </w:r>
    </w:p>
    <w:p>
      <w:r>
        <w:t>Đất trồng lúa</w:t>
      </w:r>
    </w:p>
    <w:p>
      <w:r>
        <w:t>Đất rừng phòng hộ</w:t>
      </w:r>
    </w:p>
    <w:p>
      <w:r>
        <w:t>Các loại đất khác</w:t>
      </w:r>
    </w:p>
    <w:p>
      <w:r>
        <w:t>Đất chuyên trồng lúa</w:t>
      </w:r>
    </w:p>
    <w:p>
      <w:r>
        <w:t>Đất trồng lúa còn lại</w:t>
      </w:r>
    </w:p>
    <w:p>
      <w:r>
        <w:t>1</w:t>
      </w:r>
    </w:p>
    <w:p>
      <w:r>
        <w:t>Xây dựng tuyến đường Trèm Trẹm - Xẻo Quao</w:t>
      </w:r>
    </w:p>
    <w:p>
      <w:r>
        <w:t>Thị trấn Ngan Dừa</w:t>
      </w:r>
    </w:p>
    <w:p>
      <w:r>
        <w:t>7,00</w:t>
      </w:r>
    </w:p>
    <w:p>
      <w:r>
        <w:t>6,00</w:t>
      </w:r>
    </w:p>
    <w:p>
      <w:r>
        <w:t>1,00</w:t>
      </w:r>
    </w:p>
    <w:p>
      <w:r>
        <w:t>Ngân sách nhà nước</w:t>
      </w:r>
    </w:p>
    <w:p>
      <w:r>
        <w:t>Tổng</w:t>
      </w:r>
    </w:p>
    <w:p>
      <w:r>
        <w:t>7,00</w:t>
      </w:r>
    </w:p>
    <w:p>
      <w:r>
        <w:t>6,00</w:t>
      </w:r>
    </w:p>
    <w:p>
      <w:r>
        <w:t>1,00</w:t>
      </w:r>
    </w:p>
    <w:p>
      <w:r>
        <w:t>6. HUYỆN PHƯỚC LONG</w:t>
      </w:r>
    </w:p>
    <w:p>
      <w:r>
        <w:t>Stt</w:t>
      </w:r>
    </w:p>
    <w:p>
      <w:r>
        <w:t>Tên công trình, dự án</w:t>
      </w:r>
    </w:p>
    <w:p>
      <w:r>
        <w:t>Địa điểm</w:t>
      </w:r>
    </w:p>
    <w:p>
      <w:r>
        <w:t>Tổng diện tích (ha)</w:t>
      </w:r>
    </w:p>
    <w:p>
      <w:r>
        <w:t>Diện tích các loại đất dự kiến thu hồi (ha)</w:t>
      </w:r>
    </w:p>
    <w:p>
      <w:r>
        <w:t>Nguồn vốn</w:t>
      </w:r>
    </w:p>
    <w:p>
      <w:r>
        <w:t>Đất trồng lúa</w:t>
      </w:r>
    </w:p>
    <w:p>
      <w:r>
        <w:t>Đất rừng phòng hộ</w:t>
      </w:r>
    </w:p>
    <w:p>
      <w:r>
        <w:t>Các loại đất khác</w:t>
      </w:r>
    </w:p>
    <w:p>
      <w:r>
        <w:t>Đất chuyên trồng lúa</w:t>
      </w:r>
    </w:p>
    <w:p>
      <w:r>
        <w:t>Đất trồng lúa còn lại</w:t>
      </w:r>
    </w:p>
    <w:p>
      <w:r>
        <w:t>1</w:t>
      </w:r>
    </w:p>
    <w:p>
      <w:r>
        <w:t>Cụm Công nghiệp Chủ Chí</w:t>
      </w:r>
    </w:p>
    <w:p>
      <w:r>
        <w:t>Xã Phong Thạnh Tây B</w:t>
      </w:r>
    </w:p>
    <w:p>
      <w:r>
        <w:t>30,00</w:t>
      </w:r>
    </w:p>
    <w:p>
      <w:r>
        <w:t>30,00</w:t>
      </w:r>
    </w:p>
    <w:p>
      <w:r>
        <w:t>Kêu gọi đầu tư</w:t>
      </w:r>
    </w:p>
    <w:p>
      <w:r>
        <w:t>2</w:t>
      </w:r>
    </w:p>
    <w:p>
      <w:r>
        <w:t>Xây dựng cầu Ranh Ninh Quới</w:t>
      </w:r>
    </w:p>
    <w:p>
      <w:r>
        <w:t>Xã Vĩnh Phú Đông</w:t>
      </w:r>
    </w:p>
    <w:p>
      <w:r>
        <w:t>0,28</w:t>
      </w:r>
    </w:p>
    <w:p>
      <w:r>
        <w:t>0,28</w:t>
      </w:r>
    </w:p>
    <w:p>
      <w:r>
        <w:t>Ngân sách Trung ương và ngân sách tỉnh</w:t>
      </w:r>
    </w:p>
    <w:p>
      <w:r>
        <w:t>3</w:t>
      </w:r>
    </w:p>
    <w:p>
      <w:r>
        <w:t>Khu nhà ở xã hội  (theo Quy hoạch sử dụng đất đến năm 2030 huyện Phước Long được UBND tỉnh phê duyệt thì dự án có tên là khu nhà ở thu nhập thấp)</w:t>
      </w:r>
    </w:p>
    <w:p>
      <w:r>
        <w:t>Thị trấn Phước Long</w:t>
      </w:r>
    </w:p>
    <w:p>
      <w:r>
        <w:t>10,00</w:t>
      </w:r>
    </w:p>
    <w:p>
      <w:r>
        <w:t>10,00</w:t>
      </w:r>
    </w:p>
    <w:p>
      <w:r>
        <w:t>Kêu gọi đầu tư</w:t>
      </w:r>
    </w:p>
    <w:p>
      <w:r>
        <w:t>4</w:t>
      </w:r>
    </w:p>
    <w:p>
      <w:r>
        <w:t>Khu tái định cư thị trấn Phước Long</w:t>
      </w:r>
    </w:p>
    <w:p>
      <w:r>
        <w:t>Thị trấn Phước Long</w:t>
      </w:r>
    </w:p>
    <w:p>
      <w:r>
        <w:t>5,00</w:t>
      </w:r>
    </w:p>
    <w:p>
      <w:r>
        <w:t>5,00</w:t>
      </w:r>
    </w:p>
    <w:p>
      <w:r>
        <w:t>Kêu gọi đầu tư</w:t>
      </w:r>
    </w:p>
    <w:p>
      <w:r>
        <w:t>Tổng</w:t>
      </w:r>
    </w:p>
    <w:p>
      <w:r>
        <w:t>45,28</w:t>
      </w:r>
    </w:p>
    <w:p>
      <w:r>
        <w:t>45,28</w:t>
      </w:r>
    </w:p>
    <w:p>
      <w:r>
        <w:t>PHỤ LỤC 2</w:t>
      </w:r>
    </w:p>
    <w:p>
      <w:r>
        <w:t>DANH MỤC CÁC DỰ ÁN PHẢI CHUYỂN MỤC ĐÍCH SỬ DỤNG ĐẤT MÀ CÓ DIỆN TÍCH ĐẤT TRỒNG LÚA THEO QUY HOẠCH</w:t>
      </w:r>
    </w:p>
    <w:p>
      <w:r>
        <w:t>(Ban hành kèm theo Nghị quyết số 53/NQ-HĐND ngày 10 tháng 12 năm 2024 của Hội đồng nhân dân tỉnh)</w:t>
      </w:r>
    </w:p>
    <w:p>
      <w:r>
        <w:t>1. THÀNH PHỐ BẠC LIÊU</w:t>
      </w:r>
    </w:p>
    <w:p>
      <w:r>
        <w:t>Stt</w:t>
      </w:r>
    </w:p>
    <w:p>
      <w:r>
        <w:t>Tên công trình, dự án</w:t>
      </w:r>
    </w:p>
    <w:p>
      <w:r>
        <w:t>Địa điểm</w:t>
      </w:r>
    </w:p>
    <w:p>
      <w:r>
        <w:t>Tổng diện tích (ha)</w:t>
      </w:r>
    </w:p>
    <w:p>
      <w:r>
        <w:t>Diện tích các loại đất (ha)</w:t>
      </w:r>
    </w:p>
    <w:p>
      <w:r>
        <w:t>Nguồn vốn</w:t>
      </w:r>
    </w:p>
    <w:p>
      <w:r>
        <w:t>Đất trồng lúa</w:t>
      </w:r>
    </w:p>
    <w:p>
      <w:r>
        <w:t>Đất rừng phòng hộ</w:t>
      </w:r>
    </w:p>
    <w:p>
      <w:r>
        <w:t>Các loại đất khác</w:t>
      </w:r>
    </w:p>
    <w:p>
      <w:r>
        <w:t>Đất chuyên trồng lúa</w:t>
      </w:r>
    </w:p>
    <w:p>
      <w:r>
        <w:t>Đất trồng lúa còn lại</w:t>
      </w:r>
    </w:p>
    <w:p>
      <w:r>
        <w:t>1</w:t>
      </w:r>
    </w:p>
    <w:p>
      <w:r>
        <w:t>Dự án đường vành đai ngoài thành phố Bạc Liêu (giai đoạn 1)</w:t>
      </w:r>
    </w:p>
    <w:p>
      <w:r>
        <w:t>Phường 1, Phường 5, Phường Nhà Mát và xã Hiệp Thành</w:t>
      </w:r>
    </w:p>
    <w:p>
      <w:r>
        <w:t>32,40</w:t>
      </w:r>
    </w:p>
    <w:p>
      <w:r>
        <w:t>15,36</w:t>
      </w:r>
    </w:p>
    <w:p>
      <w:r>
        <w:t>17,04</w:t>
      </w:r>
    </w:p>
    <w:p>
      <w:r>
        <w:t>Ngân sách Trung ương, ngân sách tỉnh và vốn hợp pháp khác</w:t>
      </w:r>
    </w:p>
    <w:p>
      <w:r>
        <w:t>2</w:t>
      </w:r>
    </w:p>
    <w:p>
      <w:r>
        <w:t>Dự án đường vành đai trong thành phố Bạc Liêu</w:t>
      </w:r>
    </w:p>
    <w:p>
      <w:r>
        <w:t>Phường 5</w:t>
      </w:r>
    </w:p>
    <w:p>
      <w:r>
        <w:t>5,80</w:t>
      </w:r>
    </w:p>
    <w:p>
      <w:r>
        <w:t>1,17</w:t>
      </w:r>
    </w:p>
    <w:p>
      <w:r>
        <w:t>4,63</w:t>
      </w:r>
    </w:p>
    <w:p>
      <w:r>
        <w:t>Ngân sách tỉnh</w:t>
      </w:r>
    </w:p>
    <w:p>
      <w:r>
        <w:t>3</w:t>
      </w:r>
    </w:p>
    <w:p>
      <w:r>
        <w:t>Dự án Trung tâm hành chính thành phố Bạc Liêu tại phường Nhà Mát</w:t>
      </w:r>
    </w:p>
    <w:p>
      <w:r>
        <w:t>Phường Nhà Mát, thành phố Bạc Liêu</w:t>
      </w:r>
    </w:p>
    <w:p>
      <w:r>
        <w:t>5,08</w:t>
      </w:r>
    </w:p>
    <w:p>
      <w:r>
        <w:t>2,30</w:t>
      </w:r>
    </w:p>
    <w:p>
      <w:r>
        <w:t>2,78</w:t>
      </w:r>
    </w:p>
    <w:p>
      <w:r>
        <w:t>Ngân sách tỉnh</w:t>
      </w:r>
    </w:p>
    <w:p>
      <w:r>
        <w:t>4</w:t>
      </w:r>
    </w:p>
    <w:p>
      <w:r>
        <w:t>Dự án Khu đô thị phía Đông đường Võ Văn Kiệt</w:t>
      </w:r>
    </w:p>
    <w:p>
      <w:r>
        <w:t>Phường 1</w:t>
      </w:r>
    </w:p>
    <w:p>
      <w:r>
        <w:t>42,34</w:t>
      </w:r>
    </w:p>
    <w:p>
      <w:r>
        <w:t>35,00</w:t>
      </w:r>
    </w:p>
    <w:p>
      <w:r>
        <w:t>7,34</w:t>
      </w:r>
    </w:p>
    <w:p>
      <w:r>
        <w:t>Ngoài ngân sách</w:t>
      </w:r>
    </w:p>
    <w:p>
      <w:r>
        <w:t>5</w:t>
      </w:r>
    </w:p>
    <w:p>
      <w:r>
        <w:t>Dự án Khu đô thị mới Phường 2</w:t>
      </w:r>
    </w:p>
    <w:p>
      <w:r>
        <w:t>Phường 2</w:t>
      </w:r>
    </w:p>
    <w:p>
      <w:r>
        <w:t>23,35</w:t>
      </w:r>
    </w:p>
    <w:p>
      <w:r>
        <w:t>14,50</w:t>
      </w:r>
    </w:p>
    <w:p>
      <w:r>
        <w:t>8,85</w:t>
      </w:r>
    </w:p>
    <w:p>
      <w:r>
        <w:t>Ngoài ngân sách</w:t>
      </w:r>
    </w:p>
    <w:p>
      <w:r>
        <w:t>Tổng</w:t>
      </w:r>
    </w:p>
    <w:p>
      <w:r>
        <w:t>108,97</w:t>
      </w:r>
    </w:p>
    <w:p>
      <w:r>
        <w:t>68,33</w:t>
      </w:r>
    </w:p>
    <w:p>
      <w:r>
        <w:t>40,64</w:t>
      </w:r>
    </w:p>
    <w:p>
      <w:r>
        <w:t>2. HUYỆN HÒA BÌNH</w:t>
      </w:r>
    </w:p>
    <w:p>
      <w:r>
        <w:t>Stt</w:t>
      </w:r>
    </w:p>
    <w:p>
      <w:r>
        <w:t>Tên công trình, dự án</w:t>
      </w:r>
    </w:p>
    <w:p>
      <w:r>
        <w:t>Địa điểm</w:t>
      </w:r>
    </w:p>
    <w:p>
      <w:r>
        <w:t>Tổng diện tích (ha)</w:t>
      </w:r>
    </w:p>
    <w:p>
      <w:r>
        <w:t>Diện tích các loại đất (ha)</w:t>
      </w:r>
    </w:p>
    <w:p>
      <w:r>
        <w:t>Nguồn vốn</w:t>
      </w:r>
    </w:p>
    <w:p>
      <w:r>
        <w:t>Đất trồng lúa</w:t>
      </w:r>
    </w:p>
    <w:p>
      <w:r>
        <w:t>Đất rừng phòng hộ</w:t>
      </w:r>
    </w:p>
    <w:p>
      <w:r>
        <w:t>Các loại đất khác</w:t>
      </w:r>
    </w:p>
    <w:p>
      <w:r>
        <w:t>Đất chuyên trồng lúa</w:t>
      </w:r>
    </w:p>
    <w:p>
      <w:r>
        <w:t>Đất trồng lúa còn lại</w:t>
      </w:r>
    </w:p>
    <w:p>
      <w:r>
        <w:t>1</w:t>
      </w:r>
    </w:p>
    <w:p>
      <w:r>
        <w:t>Tuyến đường dây 220kV đấu nối trạm biến áp 220kV Hòa Bình, trong đó:</w:t>
      </w:r>
    </w:p>
    <w:p>
      <w:r>
        <w:t>2,56</w:t>
      </w:r>
    </w:p>
    <w:p>
      <w:r>
        <w:t>2,56</w:t>
      </w:r>
    </w:p>
    <w:p>
      <w:r>
        <w:t>Ngoài ngân sách</w:t>
      </w:r>
    </w:p>
    <w:p>
      <w:r>
        <w:t>1.1</w:t>
      </w:r>
    </w:p>
    <w:p>
      <w:r>
        <w:t>Móng trụ đường dây 220kV</w:t>
      </w:r>
    </w:p>
    <w:p>
      <w:r>
        <w:t>Xã Vĩnh Mỹ A</w:t>
      </w:r>
    </w:p>
    <w:p>
      <w:r>
        <w:t>2,50</w:t>
      </w:r>
    </w:p>
    <w:p>
      <w:r>
        <w:t>2,50</w:t>
      </w:r>
    </w:p>
    <w:p>
      <w:r>
        <w:t>1.2</w:t>
      </w:r>
    </w:p>
    <w:p>
      <w:r>
        <w:t>Móng trụ đường dây 22kV</w:t>
      </w:r>
    </w:p>
    <w:p>
      <w:r>
        <w:t>Xã Vĩnh Mỹ B</w:t>
      </w:r>
    </w:p>
    <w:p>
      <w:r>
        <w:t>0,06</w:t>
      </w:r>
    </w:p>
    <w:p>
      <w:r>
        <w:t>0,06</w:t>
      </w:r>
    </w:p>
    <w:p>
      <w:r>
        <w:t>Tổng</w:t>
      </w:r>
    </w:p>
    <w:p>
      <w:r>
        <w:t>2,56</w:t>
      </w:r>
    </w:p>
    <w:p>
      <w:r>
        <w:t>2,56</w:t>
      </w:r>
    </w:p>
    <w:p>
      <w:r>
        <w:t>3. HUYỆN HỒNG DÂN</w:t>
      </w:r>
    </w:p>
    <w:p>
      <w:r>
        <w:t>s tt</w:t>
      </w:r>
    </w:p>
    <w:p>
      <w:r>
        <w:t>Tên công trình, dự án</w:t>
      </w:r>
    </w:p>
    <w:p>
      <w:r>
        <w:t>Địa điểm</w:t>
      </w:r>
    </w:p>
    <w:p>
      <w:r>
        <w:t>Tổng diện tích (ha)</w:t>
      </w:r>
    </w:p>
    <w:p>
      <w:r>
        <w:t>Diện tích các loại đất (ha)</w:t>
      </w:r>
    </w:p>
    <w:p>
      <w:r>
        <w:t>Nguồn vốn</w:t>
      </w:r>
    </w:p>
    <w:p>
      <w:r>
        <w:t>Đất trồng lúa</w:t>
      </w:r>
    </w:p>
    <w:p>
      <w:r>
        <w:t>Đất rừng phòng hộ</w:t>
      </w:r>
    </w:p>
    <w:p>
      <w:r>
        <w:t>Các loại đất khác</w:t>
      </w:r>
    </w:p>
    <w:p>
      <w:r>
        <w:t>Đất chuyên trồng lúa</w:t>
      </w:r>
    </w:p>
    <w:p>
      <w:r>
        <w:t>Đất trồng lúa còn lại</w:t>
      </w:r>
    </w:p>
    <w:p>
      <w:r>
        <w:t>1</w:t>
      </w:r>
    </w:p>
    <w:p>
      <w:r>
        <w:t>Xây dựng tuyến đường Trèm Trẹm - Xẻo Quao</w:t>
      </w:r>
    </w:p>
    <w:p>
      <w:r>
        <w:t>Thị trấn Ngan Dừa</w:t>
      </w:r>
    </w:p>
    <w:p>
      <w:r>
        <w:t>7,00</w:t>
      </w:r>
    </w:p>
    <w:p>
      <w:r>
        <w:t>6,00</w:t>
      </w:r>
    </w:p>
    <w:p>
      <w:r>
        <w:t>1,00</w:t>
      </w:r>
    </w:p>
    <w:p>
      <w:r>
        <w:t>Ngân sách nhà nước</w:t>
      </w:r>
    </w:p>
    <w:p>
      <w:r>
        <w:t>Tổng</w:t>
      </w:r>
    </w:p>
    <w:p>
      <w:r>
        <w:t>7,00</w:t>
      </w:r>
    </w:p>
    <w:p>
      <w:r>
        <w:t>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