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53/NQ-HĐND năm 2024 phê chuẩn quyết toán ngân sách thành phố Cần Thơ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12/12/2024</w:t>
            </w:r>
          </w:p>
        </w:tc>
      </w:tr>
      <w:tr>
        <w:tc>
          <w:tcPr>
            <w:tcW w:type="dxa" w:w="4320"/>
          </w:tcPr>
          <w:p>
            <w:r>
              <w:t>Ngày hiệu lực</w:t>
            </w:r>
          </w:p>
        </w:tc>
        <w:tc>
          <w:tcPr>
            <w:tcW w:type="dxa" w:w="4320"/>
          </w:tcPr>
          <w:p>
            <w:r>
              <w:t>12/12/2024</w:t>
            </w:r>
          </w:p>
        </w:tc>
      </w:tr>
      <w:tr>
        <w:tc>
          <w:tcPr>
            <w:tcW w:type="dxa" w:w="4320"/>
          </w:tcPr>
          <w:p>
            <w:r>
              <w:t>Tình trạng</w:t>
            </w:r>
          </w:p>
        </w:tc>
        <w:tc>
          <w:tcPr>
            <w:tcW w:type="dxa" w:w="4320"/>
          </w:tcPr>
          <w:p>
            <w:r>
              <w:t>Chưa xác định</w:t>
            </w:r>
          </w:p>
        </w:tc>
      </w:tr>
    </w:tbl>
    <w:p/>
    <w:p>
      <w:r>
        <w:t>HỘI ĐỒNG NHÂN DÂN</w:t>
      </w:r>
    </w:p>
    <w:p>
      <w:r>
        <w:t>THÀNH PHỐ CẦN THƠ</w:t>
      </w:r>
    </w:p>
    <w:p>
      <w:r>
        <w:t>-------</w:t>
      </w:r>
    </w:p>
    <w:p>
      <w:r>
        <w:t>CỘNG HÒA XÃ HỘI CHỦ NGHĨA VIỆT NAM</w:t>
      </w:r>
    </w:p>
    <w:p>
      <w:r>
        <w:t>Độc lập - Tự do - Hạnh phúc</w:t>
      </w:r>
    </w:p>
    <w:p>
      <w:r>
        <w:t>---------------</w:t>
      </w:r>
    </w:p>
    <w:p>
      <w:r>
        <w:t>Số: 53/NQ-HĐND</w:t>
      </w:r>
    </w:p>
    <w:p>
      <w:r>
        <w:t>Cần Thơ, ngày 12 tháng 12 năm 2024</w:t>
      </w:r>
    </w:p>
    <w:p>
      <w:r>
        <w:t>NGHỊ QUYẾT</w:t>
      </w:r>
    </w:p>
    <w:p>
      <w:r>
        <w:t>VỀ VIỆC PHÊ CHUẨN QUYẾT TOÁN NGÂN SÁCH THÀNH PHỐ CẦN THƠ NĂM 2023</w:t>
      </w:r>
    </w:p>
    <w:p>
      <w:r>
        <w:t>HỘI ĐỒNG NHÂN DÂN THÀNH PHỐ CẦN THƠ</w:t>
      </w:r>
    </w:p>
    <w:p>
      <w:r>
        <w:t>KHÓA X, KỲ HỌP THỨ MƯỜI TÁM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Nghị quyết số 45/NQ-HĐND ngày 09 tháng 12 năm 2022 của Hội đồng nhân dân thành phố về việc quyết định dự toán thu ngân sách nhà nước trên địa bàn, thu, chi ngân sách địa phương.</w:t>
      </w:r>
    </w:p>
    <w:p>
      <w:r>
        <w:t>Căn cứ Nghị quyết số 46/NQ-HĐND ngày 09 tháng 12 năm 2022 của Hội đồng nhân dân thành phố về việc phân bổ dự toán ngân sách năm 2023.</w:t>
      </w:r>
    </w:p>
    <w:p>
      <w:r>
        <w:t>Căn cứ Nghị quyết số 06/NQ-HĐND ngày 17 tháng 3 năm 2023 của Hội đồng nhân dân thành phố sửa đổi, bổ sung Nghị quyết của Hội đồng nhân dân thành phố về việc quyết định dự toán thu ngân sách nhà nước trên địa bàn, thu, chi ngân sách địa phương năm 2023;</w:t>
      </w:r>
    </w:p>
    <w:p>
      <w:r>
        <w:t>Căn cứ Nghị quyết số 07/NQ-HĐND ngày 17 tháng 3 năm 2023 của Hội đồng nhân dân thành phố sửa đổi, bổ sung Nghị quyết của Hội đồng nhân dân thành phố về việc phân bổ dự toán ngân sách năm 2023;</w:t>
      </w:r>
    </w:p>
    <w:p>
      <w:r>
        <w:t>Căn cứ Nghị quyết số 20/NQ-HĐND ngày 11 tháng 7 năm 2023 của Hội đồng nhân dân thành phố sửa đổi, bổ sung Nghị quyết của Hội đồng nhân dân thành phố về việc quyết định dự toán thu ngân sách nhà nước trên địa bàn, thu, chi ngân sách địa phương năm 2023;</w:t>
      </w:r>
    </w:p>
    <w:p>
      <w:r>
        <w:t>Căn cứ Nghị quyết số 21/NQ-HĐND ngày 11 tháng 7 năm 2023 của Hội đồng nhân dân thành phố sửa đổi, bổ sung Nghị quyết của Hội đồng nhân dân thành phố về việc phân bổ dự toán ngân sách năm 2023;</w:t>
      </w:r>
    </w:p>
    <w:p>
      <w:r>
        <w:t>Căn cứ Nghị quyết số 34/NQ-HĐND ngày 20 tháng 10 năm 2023 của Hội đồng nhân dân thành phố điều chỉnh Nghị quyết của Hội đồng nhân dân thành phố về việc quyết định dự toán thu ngân sách nhà nước trên địa bàn, thu, chi ngân sách địa phương năm 2023;</w:t>
      </w:r>
    </w:p>
    <w:p>
      <w:r>
        <w:t>Căn cứ Nghị quyết số 35/NQ-HĐND ngày 20 tháng 10 năm 2023 của Hội đồng nhân dân thành phố điều chỉnh Nghị quyết của Hội đồng nhân dân thành phố về việc phân bổ dự toán ngân sách năm 2023;</w:t>
      </w:r>
    </w:p>
    <w:p>
      <w:r>
        <w:t>Căn cứ Nghị quyết số 45/NQ-HĐND ngày 08 tháng 12 năm 2023 của Hội đồng nhân dân thành phố sửa đổi, bổ sung Nghị quyết của Hội đồng nhân dân thành phố về việc quyết định dự toán thu ngân sách nhà nước trên địa bàn, thu, chi ngân sách địa phương năm 2023;</w:t>
      </w:r>
    </w:p>
    <w:p>
      <w:r>
        <w:t>Căn cứ Nghị quyết số 46/NQ-HĐND ngày 08 tháng 12 năm 2023 của Hội đồng nhân dân thành phố sửa đổi, bổ sung Nghị quyết của Hội đồng nhân dân thành phố về việc phân bổ dự toán ngân sách năm 2023.</w:t>
      </w:r>
    </w:p>
    <w:p>
      <w:r>
        <w:t>Xét Tờ trình số 396/TTr-UBND ngày 02 tháng 12 năm 2024 của Ủy ban nhân dân thành phố về việc phê chuẩn quyết toán ngân sách thành phố Cần Thơ năm 2023; Công văn số 5427/UBND-KT ngày 02 tháng 12 năm 2024 của Ủy ban nhân dân thành phố về việc giải trình một số nội dung tại cuộc họp thẩm tra của Ban kinh tế - ngân sách của Hội đồng nhân dân thành phố; Công văn số 5512/UBND-KT ngày 05 tháng 12 năm 2024 của Ủy ban nhân dân thành phố về việc giải trình một số nội dung liên quan đến Báo cáo, Tờ trình của Ủy ban nhân dân thành phố; Báo cáo thẩm tra của Ban kinh tế - ngân sách; ý kiến thảo luận của đại biểu Hội đồng nhân dân tại kỳ họp.</w:t>
      </w:r>
    </w:p>
    <w:p>
      <w:r>
        <w:t>QUYẾT NGHỊ:</w:t>
      </w:r>
    </w:p>
    <w:p>
      <w:r>
        <w:t>Điều 1. Phê chuẩn quyết toán ngân sách năm 2023 của thành phố Cần Thơ, với các nội dung như sau:</w:t>
      </w:r>
    </w:p>
    <w:p>
      <w:r>
        <w:t>(Đơn vị tính: Đồng)</w:t>
      </w:r>
    </w:p>
    <w:p>
      <w:r>
        <w:t>I. Tổng thu ngân sách nhà nước</w:t>
      </w:r>
    </w:p>
    <w:p>
      <w:r>
        <w:t>Trong đó:</w:t>
      </w:r>
    </w:p>
    <w:p>
      <w:r>
        <w:t>31.900.539.323.175</w:t>
      </w:r>
    </w:p>
    <w:p>
      <w:r>
        <w:t>Tổng thu ngân sách nhà nước theo chỉ tiêu giao:</w:t>
      </w:r>
    </w:p>
    <w:p>
      <w:r>
        <w:t>11.266.289.817.402</w:t>
      </w:r>
    </w:p>
    <w:p>
      <w:r>
        <w:t>- Thu nội địa:</w:t>
      </w:r>
    </w:p>
    <w:p>
      <w:r>
        <w:t>10.843.287.471.124</w:t>
      </w:r>
    </w:p>
    <w:p>
      <w:r>
        <w:t>- Thu từ dầu thô:</w:t>
      </w:r>
    </w:p>
    <w:p>
      <w:r>
        <w:t>3.814</w:t>
      </w:r>
    </w:p>
    <w:p>
      <w:r>
        <w:t>- Thu từ hoạt động xuất, nhập khẩu:</w:t>
      </w:r>
    </w:p>
    <w:p>
      <w:r>
        <w:t>407.878.173.915</w:t>
      </w:r>
    </w:p>
    <w:p>
      <w:r>
        <w:t>II. Tổng thu ngân sách địa phương</w:t>
      </w:r>
    </w:p>
    <w:p>
      <w:r>
        <w:t>30.795.280.497.506</w:t>
      </w:r>
    </w:p>
    <w:p>
      <w:r>
        <w:t>1.  Thu ngân sách địa phương được hưởng theo phân cấp</w:t>
      </w:r>
    </w:p>
    <w:p>
      <w:r>
        <w:t>10.314.036.656.897</w:t>
      </w:r>
    </w:p>
    <w:p>
      <w:r>
        <w:t>2.  Thu bổ sung từ ngân sách cấp trên</w:t>
      </w:r>
    </w:p>
    <w:p>
      <w:r>
        <w:t>9.374.273.509.065</w:t>
      </w:r>
    </w:p>
    <w:p>
      <w:r>
        <w:t>- Bổ sung cân đối ngân sách:</w:t>
      </w:r>
    </w:p>
    <w:p>
      <w:r>
        <w:t>5.972.591.229.000</w:t>
      </w:r>
    </w:p>
    <w:p>
      <w:r>
        <w:t>- Bổ sung có mục tiêu:</w:t>
      </w:r>
    </w:p>
    <w:p>
      <w:r>
        <w:t>3.401.682.280.065</w:t>
      </w:r>
    </w:p>
    <w:p>
      <w:r>
        <w:t>3.  Thu các khoản huy động, đóng góp</w:t>
      </w:r>
    </w:p>
    <w:p>
      <w:r>
        <w:t>4.488.913.154</w:t>
      </w:r>
    </w:p>
    <w:p>
      <w:r>
        <w:t>4.  Thu kết dư năm trước</w:t>
      </w:r>
    </w:p>
    <w:p>
      <w:r>
        <w:t>1.422.805.411.456</w:t>
      </w:r>
    </w:p>
    <w:p>
      <w:r>
        <w:t>5.  Thu chuyển nguồn năm trước chuyển sang</w:t>
      </w:r>
    </w:p>
    <w:p>
      <w:r>
        <w:t>8.865.580.361.663</w:t>
      </w:r>
    </w:p>
    <w:p>
      <w:r>
        <w:t>6.  Thu từ ngân sách cấp dưới nộp lên</w:t>
      </w:r>
    </w:p>
    <w:p>
      <w:r>
        <w:t>67.387.478.553</w:t>
      </w:r>
    </w:p>
    <w:p>
      <w:r>
        <w:t>7.  Thu vay của ngân sách địa phương</w:t>
      </w:r>
    </w:p>
    <w:p>
      <w:r>
        <w:t>746.708.166.718</w:t>
      </w:r>
    </w:p>
    <w:p>
      <w:r>
        <w:t>III. Tổng chi ngân sách địa phương</w:t>
      </w:r>
    </w:p>
    <w:p>
      <w:r>
        <w:t>28.396.252.524.708</w:t>
      </w:r>
    </w:p>
    <w:p>
      <w:r>
        <w:t>1.  Chi cân đối ngân sách địa phương</w:t>
      </w:r>
    </w:p>
    <w:p>
      <w:r>
        <w:t>13.123.642.655.793</w:t>
      </w:r>
    </w:p>
    <w:p>
      <w:r>
        <w:t>- Chi đầu tư phát triển:</w:t>
      </w:r>
    </w:p>
    <w:p>
      <w:r>
        <w:t>6.174.306.951.309</w:t>
      </w:r>
    </w:p>
    <w:p>
      <w:r>
        <w:t>- Chi thường xuyên:</w:t>
      </w:r>
    </w:p>
    <w:p>
      <w:r>
        <w:t>6.876.571.456.365</w:t>
      </w:r>
    </w:p>
    <w:p>
      <w:r>
        <w:t>- Chi trả nợ lãi:</w:t>
      </w:r>
    </w:p>
    <w:p>
      <w:r>
        <w:t>71.384.248.119</w:t>
      </w:r>
    </w:p>
    <w:p>
      <w:r>
        <w:t>- Chi bổ sung Quỹ dự trữ tài chính:</w:t>
      </w:r>
    </w:p>
    <w:p>
      <w:r>
        <w:t>1.380.000.000</w:t>
      </w:r>
    </w:p>
    <w:p>
      <w:r>
        <w:t>2.  Chi các chương trình mục tiêu</w:t>
      </w:r>
    </w:p>
    <w:p>
      <w:r>
        <w:t>1.769.421.905.484</w:t>
      </w:r>
    </w:p>
    <w:p>
      <w:r>
        <w:t>3.  Chi chuyển nguồn sang năm sau</w:t>
      </w:r>
    </w:p>
    <w:p>
      <w:r>
        <w:t>7.381.994.727.962</w:t>
      </w:r>
    </w:p>
    <w:p>
      <w:r>
        <w:t>4.  Chi bổ sung cho ngân sách cấp dưới</w:t>
      </w:r>
    </w:p>
    <w:p>
      <w:r>
        <w:t>5.805.011.354.623</w:t>
      </w:r>
    </w:p>
    <w:p>
      <w:r>
        <w:t>. Bổ sung cân đối ngân sách:</w:t>
      </w:r>
    </w:p>
    <w:p>
      <w:r>
        <w:t>5.172.976.229.000</w:t>
      </w:r>
    </w:p>
    <w:p>
      <w:r>
        <w:t>. Bổ sung có mục tiêu:</w:t>
      </w:r>
    </w:p>
    <w:p>
      <w:r>
        <w:t>632.035.125.623</w:t>
      </w:r>
    </w:p>
    <w:p>
      <w:r>
        <w:t>5.  Chi nộp ngân sách cấp trên</w:t>
      </w:r>
    </w:p>
    <w:p>
      <w:r>
        <w:t>224.882.056.871</w:t>
      </w:r>
    </w:p>
    <w:p>
      <w:r>
        <w:t>6.  Chi trả nợ gốc</w:t>
      </w:r>
    </w:p>
    <w:p>
      <w:r>
        <w:t>91.299.823.975</w:t>
      </w:r>
    </w:p>
    <w:p>
      <w:r>
        <w:t>IV. Kết dư ngân sách năm 2023</w:t>
      </w:r>
    </w:p>
    <w:p>
      <w:r>
        <w:t>2.399.027.972.798</w:t>
      </w:r>
    </w:p>
    <w:p>
      <w:r>
        <w:t>(Thu: 30.795.280.497.506 - Chi: 28.396.252.524.708)</w:t>
      </w:r>
    </w:p>
    <w:p>
      <w:r>
        <w:t>1.  Kết dư ngân sách cấp thành phố</w:t>
      </w:r>
    </w:p>
    <w:p>
      <w:r>
        <w:t>1.875.705.817.622</w:t>
      </w:r>
    </w:p>
    <w:p>
      <w:r>
        <w:t>2.  Kết dư ngân sách cấp quận, huyện</w:t>
      </w:r>
    </w:p>
    <w:p>
      <w:r>
        <w:t>463.292.120.134</w:t>
      </w:r>
    </w:p>
    <w:p>
      <w:r>
        <w:t>3.  Kết dư ngân sách cấp xã, phường, thị trấn</w:t>
      </w:r>
    </w:p>
    <w:p>
      <w:r>
        <w:t>60.030.035.042</w:t>
      </w:r>
    </w:p>
    <w:p>
      <w:r>
        <w:t>(Chi tiết theo các Phụ lục đính kèm)</w:t>
      </w:r>
    </w:p>
    <w:p>
      <w:r>
        <w:t>Điều 2. Trách nhiệm thi hành</w:t>
      </w:r>
    </w:p>
    <w:p>
      <w:r>
        <w:t>1.  Giao Ủy ban nhân dân thành phố tổ chức thực hiện Nghị quyết này theo chức năng, nhiệm vụ, quyền hạn được pháp luật quy định.</w:t>
      </w:r>
    </w:p>
    <w:p>
      <w:r>
        <w:t>Ủy ban nhân dân thành phố chịu trách nhiệm toàn diện trước Hội đồng nhân dân thành phố, cơ quan thanh tra, kiểm toán, cơ quan liên quan khác về tính chính xác, đúng quy định của các số liệu quyết toán theo quy định của pháp luật. Đồng thời, khẩn trương chỉ đạo xử lý các khoản chi tạm ứng, chưa quyết toán ngân sách năm 2023; chỉ đạo các sở, ngành, địa phương có liên quan sớm khắc phục những tồn tại, hạn chế về thu, chi ngân sách nhà nước mà Kiểm toán nhà nước đã kiến nghị trong Công văn số 905/KVV-TH ngày 28 tháng 11 năm 2024 và đảm bảo việc xử lý kết dư ngân sách đúng quy định pháp luật về ngân sách và các quy định liên quan.</w:t>
      </w:r>
    </w:p>
    <w:p>
      <w:r>
        <w:t>2.  Trường hợp số liệu quyết toán ngân sách địa phương năm 2023 của thành phố tại báo cáo kết quả kiểm toán của cơ quan Kiểm toán nhà nước có chênh lệch so với số liệu quyết toán tại nghị quyết này, giao Ủy ban nhân dân thành phố trình Hội đồng nhân dân thành phố xem xét, điều chỉnh theo số liệu tại báo cáo của cơ quan Kiểm toán.</w:t>
      </w:r>
    </w:p>
    <w:p>
      <w:r>
        <w:t>3.  Giao Thường trực Hội đồng nhân dân, các Ban của Hội đồng nhân dân, Tổ đại biểu Hội đồng nhân dân và đại biểu Hội đồng nhân dân thành phố giám sát việc thực hiện Nghị quyết này.</w:t>
      </w:r>
    </w:p>
    <w:p>
      <w:r>
        <w:t>Điều 3. Hiệu lực thi hành</w:t>
      </w:r>
    </w:p>
    <w:p>
      <w:r>
        <w:t>Nghị quyết này đã được Hội đồng nhân dân thành phố Cần Thơ khóa X, kỳ họp thứ mười tám thông qua ngày 12 tháng 12 năm 2024./.</w:t>
      </w:r>
    </w:p>
    <w:p>
      <w:r>
        <w:t>Nơi nhận:</w:t>
      </w:r>
    </w:p>
    <w:p>
      <w:r>
        <w:t>-  Ủy ban Thường vụ Quốc hội;</w:t>
      </w:r>
    </w:p>
    <w:p>
      <w:r>
        <w:t>- Chính phủ;</w:t>
      </w:r>
    </w:p>
    <w:p>
      <w:r>
        <w:t>- Bộ Kế hoạch và Đầu tư;</w:t>
      </w:r>
    </w:p>
    <w:p>
      <w:r>
        <w:t>- Bộ Tài chính;</w:t>
      </w:r>
    </w:p>
    <w:p>
      <w:r>
        <w:t>- Kiểm toán Nhà nước;</w:t>
      </w:r>
    </w:p>
    <w:p>
      <w:r>
        <w:t>- Đoàn đại biểu Quốc hội TP. Cần Thơ;</w:t>
      </w:r>
    </w:p>
    <w:p>
      <w:r>
        <w:t>- Thường trực Thành ủy;</w:t>
      </w:r>
    </w:p>
    <w:p>
      <w:r>
        <w:t>- Thường trực HĐND thành phố;</w:t>
      </w:r>
    </w:p>
    <w:p>
      <w:r>
        <w:t>- UBND thành phố;</w:t>
      </w:r>
    </w:p>
    <w:p>
      <w:r>
        <w:t>- UBMTTQVN thành phố;</w:t>
      </w:r>
    </w:p>
    <w:p>
      <w:r>
        <w:t>- Đại biểu HĐND thành phố;</w:t>
      </w:r>
    </w:p>
    <w:p>
      <w:r>
        <w:t>- Thường trực HĐND, UBND quận, huyện;</w:t>
      </w:r>
    </w:p>
    <w:p>
      <w:r>
        <w:t>- Website Chính phủ;</w:t>
      </w:r>
    </w:p>
    <w:p>
      <w:r>
        <w:t>- TT. Điều hành đô thị thông minh;</w:t>
      </w:r>
    </w:p>
    <w:p>
      <w:r>
        <w:t>- Trung tâm lưu trữ lịch sử;</w:t>
      </w:r>
    </w:p>
    <w:p>
      <w:r>
        <w:t>- Báo Cần Thơ, Đài PT và TH TP. Cần Thơ;</w:t>
      </w:r>
    </w:p>
    <w:p>
      <w:r>
        <w:t>- Lưu: VT, HĐ, 250.</w:t>
      </w:r>
    </w:p>
    <w:p>
      <w:r>
        <w:t>CHỦ TỊCH</w:t>
      </w:r>
    </w:p>
    <w:p>
      <w:r>
        <w:t>Phạm Văn Hiểu</w:t>
      </w:r>
    </w:p>
    <w:p>
      <w:r>
        <w:t>PHỤ LỤC I</w:t>
      </w:r>
    </w:p>
    <w:p>
      <w:r>
        <w:t>QUYẾT TOÁN CÂN ĐỐI NGÂN SÁCH ĐỊA PHƯƠNG NĂM 2023</w:t>
      </w:r>
    </w:p>
    <w:p>
      <w:r>
        <w:t>(Kèm theo Nghị quyết số 53/NQ-HĐND ngày 12 tháng 12 năm 2024 của Hội đồng nhân dân thành phố)</w:t>
      </w:r>
    </w:p>
    <w:p>
      <w:r>
        <w:t>ĐVT: Triệu đồng</w:t>
      </w:r>
    </w:p>
    <w:p>
      <w:r>
        <w:t>STT</w:t>
      </w:r>
    </w:p>
    <w:p>
      <w:r>
        <w:t>Nội dung</w:t>
      </w:r>
    </w:p>
    <w:p>
      <w:r>
        <w:t>Dự toán</w:t>
      </w:r>
    </w:p>
    <w:p>
      <w:r>
        <w:t>Quyết toán</w:t>
      </w:r>
    </w:p>
    <w:p>
      <w:r>
        <w:t>So sánh</w:t>
      </w:r>
    </w:p>
    <w:p>
      <w:r>
        <w:t>BTC giao</w:t>
      </w:r>
    </w:p>
    <w:p>
      <w:r>
        <w:t>HĐND TP giao</w:t>
      </w:r>
    </w:p>
    <w:p>
      <w:r>
        <w:t>Tuyệt đối</w:t>
      </w:r>
    </w:p>
    <w:p>
      <w:r>
        <w:t>Tương đối (%)</w:t>
      </w:r>
    </w:p>
    <w:p>
      <w:r>
        <w:t>BTC giao</w:t>
      </w:r>
    </w:p>
    <w:p>
      <w:r>
        <w:t>HĐND TP giao</w:t>
      </w:r>
    </w:p>
    <w:p>
      <w:r>
        <w:t>BTC giao</w:t>
      </w:r>
    </w:p>
    <w:p>
      <w:r>
        <w:t>HĐND TP giao</w:t>
      </w:r>
    </w:p>
    <w:p>
      <w:r>
        <w:t>A</w:t>
      </w:r>
    </w:p>
    <w:p>
      <w:r>
        <w:t>B</w:t>
      </w:r>
    </w:p>
    <w:p>
      <w:r>
        <w:t>1</w:t>
      </w:r>
    </w:p>
    <w:p>
      <w:r>
        <w:t>2</w:t>
      </w:r>
    </w:p>
    <w:p>
      <w:r>
        <w:t>3</w:t>
      </w:r>
    </w:p>
    <w:p>
      <w:r>
        <w:t>4=3-1</w:t>
      </w:r>
    </w:p>
    <w:p>
      <w:r>
        <w:t>5=3-2</w:t>
      </w:r>
    </w:p>
    <w:p>
      <w:r>
        <w:t>6=3/1</w:t>
      </w:r>
    </w:p>
    <w:p>
      <w:r>
        <w:t>6=3/2</w:t>
      </w:r>
    </w:p>
    <w:p>
      <w:r>
        <w:t>A</w:t>
      </w:r>
    </w:p>
    <w:p>
      <w:r>
        <w:t>TỔNG NGUỒN THU NSĐP</w:t>
      </w:r>
    </w:p>
    <w:p>
      <w:r>
        <w:t>14.937.735.000.000</w:t>
      </w:r>
    </w:p>
    <w:p>
      <w:r>
        <w:t>16.901.643.000.000</w:t>
      </w:r>
    </w:p>
    <w:p>
      <w:r>
        <w:t>30.795.280.497.506</w:t>
      </w:r>
    </w:p>
    <w:p>
      <w:r>
        <w:t>15.857.545.497.506</w:t>
      </w:r>
    </w:p>
    <w:p>
      <w:r>
        <w:t>13.893.637.497.506</w:t>
      </w:r>
    </w:p>
    <w:p>
      <w:r>
        <w:t>206,16</w:t>
      </w:r>
    </w:p>
    <w:p>
      <w:r>
        <w:t>182,20</w:t>
      </w:r>
    </w:p>
    <w:p>
      <w:r>
        <w:t>I</w:t>
      </w:r>
    </w:p>
    <w:p>
      <w:r>
        <w:t>Thu NSĐP được hưởng theo phân cấp</w:t>
      </w:r>
    </w:p>
    <w:p>
      <w:r>
        <w:t>10.024.610.000.000</w:t>
      </w:r>
    </w:p>
    <w:p>
      <w:r>
        <w:t>10.024.610.000.000</w:t>
      </w:r>
    </w:p>
    <w:p>
      <w:r>
        <w:t>10.314.036.656.897</w:t>
      </w:r>
    </w:p>
    <w:p>
      <w:r>
        <w:t>289.426.656.897</w:t>
      </w:r>
    </w:p>
    <w:p>
      <w:r>
        <w:t>289.426.656.897</w:t>
      </w:r>
    </w:p>
    <w:p>
      <w:r>
        <w:t>102,89</w:t>
      </w:r>
    </w:p>
    <w:p>
      <w:r>
        <w:t>102,89</w:t>
      </w:r>
    </w:p>
    <w:p>
      <w:r>
        <w:t>1</w:t>
      </w:r>
    </w:p>
    <w:p>
      <w:r>
        <w:t>Thu NSĐP hưởng 100%</w:t>
      </w:r>
    </w:p>
    <w:p>
      <w:r>
        <w:t>3.355.710.000.000</w:t>
      </w:r>
    </w:p>
    <w:p>
      <w:r>
        <w:t>3.355.710.000.000</w:t>
      </w:r>
    </w:p>
    <w:p>
      <w:r>
        <w:t>4.091.123.714.486</w:t>
      </w:r>
    </w:p>
    <w:p>
      <w:r>
        <w:t>735.413.714.486</w:t>
      </w:r>
    </w:p>
    <w:p>
      <w:r>
        <w:t>735.413.714.486</w:t>
      </w:r>
    </w:p>
    <w:p>
      <w:r>
        <w:t>121,92</w:t>
      </w:r>
    </w:p>
    <w:p>
      <w:r>
        <w:t>121,92</w:t>
      </w:r>
    </w:p>
    <w:p>
      <w:r>
        <w:t>2</w:t>
      </w:r>
    </w:p>
    <w:p>
      <w:r>
        <w:t>Thu NSĐP hưởng từ các khoản thu phân chia</w:t>
      </w:r>
    </w:p>
    <w:p>
      <w:r>
        <w:t>6.668.900.000.000</w:t>
      </w:r>
    </w:p>
    <w:p>
      <w:r>
        <w:t>6.668.900.000.000</w:t>
      </w:r>
    </w:p>
    <w:p>
      <w:r>
        <w:t>6.222.912.942.411</w:t>
      </w:r>
    </w:p>
    <w:p>
      <w:r>
        <w:t>-445.987.057.589</w:t>
      </w:r>
    </w:p>
    <w:p>
      <w:r>
        <w:t>-445.987.057.589</w:t>
      </w:r>
    </w:p>
    <w:p>
      <w:r>
        <w:t>93,31</w:t>
      </w:r>
    </w:p>
    <w:p>
      <w:r>
        <w:t>93,31</w:t>
      </w:r>
    </w:p>
    <w:p>
      <w:r>
        <w:t>II</w:t>
      </w:r>
    </w:p>
    <w:p>
      <w:r>
        <w:t>Thu bổ sung từ ngân sách cấp trên</w:t>
      </w:r>
    </w:p>
    <w:p>
      <w:r>
        <w:t>3.584.125.000.000</w:t>
      </w:r>
    </w:p>
    <w:p>
      <w:r>
        <w:t>3.584.125.000.000</w:t>
      </w:r>
    </w:p>
    <w:p>
      <w:r>
        <w:t>9.374.273.509.065</w:t>
      </w:r>
    </w:p>
    <w:p>
      <w:r>
        <w:t>5.790.148.509.065</w:t>
      </w:r>
    </w:p>
    <w:p>
      <w:r>
        <w:t>5.790.148.509.065</w:t>
      </w:r>
    </w:p>
    <w:p>
      <w:r>
        <w:t>261,55</w:t>
      </w:r>
    </w:p>
    <w:p>
      <w:r>
        <w:t>261,55</w:t>
      </w:r>
    </w:p>
    <w:p>
      <w:r>
        <w:t>1</w:t>
      </w:r>
    </w:p>
    <w:p>
      <w:r>
        <w:t>Thu bổ sung cân đối ngân sách</w:t>
      </w:r>
    </w:p>
    <w:p>
      <w:r>
        <w:t>799.615.000.000</w:t>
      </w:r>
    </w:p>
    <w:p>
      <w:r>
        <w:t>799.615.000.000</w:t>
      </w:r>
    </w:p>
    <w:p>
      <w:r>
        <w:t>5.972.591.229.000</w:t>
      </w:r>
    </w:p>
    <w:p>
      <w:r>
        <w:t>5.172.976.229.000</w:t>
      </w:r>
    </w:p>
    <w:p>
      <w:r>
        <w:t>5.172.976.229.000</w:t>
      </w:r>
    </w:p>
    <w:p>
      <w:r>
        <w:t>2</w:t>
      </w:r>
    </w:p>
    <w:p>
      <w:r>
        <w:t>Thu bổ sung có mục tiêu</w:t>
      </w:r>
    </w:p>
    <w:p>
      <w:r>
        <w:t>2.784.510.000.000</w:t>
      </w:r>
    </w:p>
    <w:p>
      <w:r>
        <w:t>2.784.510.000.000</w:t>
      </w:r>
    </w:p>
    <w:p>
      <w:r>
        <w:t>3.401.682.280.065</w:t>
      </w:r>
    </w:p>
    <w:p>
      <w:r>
        <w:t>617.172.280.065</w:t>
      </w:r>
    </w:p>
    <w:p>
      <w:r>
        <w:t>617.172.280.065</w:t>
      </w:r>
    </w:p>
    <w:p>
      <w:r>
        <w:t>122,16</w:t>
      </w:r>
    </w:p>
    <w:p>
      <w:r>
        <w:t>122,16</w:t>
      </w:r>
    </w:p>
    <w:p>
      <w:r>
        <w:t>Tr đó: thu bổ sung từ NSTW</w:t>
      </w:r>
    </w:p>
    <w:p>
      <w:r>
        <w:t>2.784.510.000.000</w:t>
      </w:r>
    </w:p>
    <w:p>
      <w:r>
        <w:t>2.784.510.000.000</w:t>
      </w:r>
    </w:p>
    <w:p>
      <w:r>
        <w:t>3.401.682.280.065</w:t>
      </w:r>
    </w:p>
    <w:p>
      <w:r>
        <w:t>617.172.280.065</w:t>
      </w:r>
    </w:p>
    <w:p>
      <w:r>
        <w:t>617.172.280.065</w:t>
      </w:r>
    </w:p>
    <w:p>
      <w:r>
        <w:t>122,16</w:t>
      </w:r>
    </w:p>
    <w:p>
      <w:r>
        <w:t>122,16</w:t>
      </w:r>
    </w:p>
    <w:p>
      <w:r>
        <w:t>III</w:t>
      </w:r>
    </w:p>
    <w:p>
      <w:r>
        <w:t>Thu từ các khoản đóng góp</w:t>
      </w:r>
    </w:p>
    <w:p>
      <w:r>
        <w:t>4.488.913.154</w:t>
      </w:r>
    </w:p>
    <w:p>
      <w:r>
        <w:t>IV</w:t>
      </w:r>
    </w:p>
    <w:p>
      <w:r>
        <w:t>Thu từ quỹ dự trữ tài chính</w:t>
      </w:r>
    </w:p>
    <w:p>
      <w:r>
        <w:t>V</w:t>
      </w:r>
    </w:p>
    <w:p>
      <w:r>
        <w:t>Thu kết dư</w:t>
      </w:r>
    </w:p>
    <w:p>
      <w:r>
        <w:t>1.963.908.000.000</w:t>
      </w:r>
    </w:p>
    <w:p>
      <w:r>
        <w:t>1.422.805.411.456</w:t>
      </w:r>
    </w:p>
    <w:p>
      <w:r>
        <w:t>1.422.805.411.456</w:t>
      </w:r>
    </w:p>
    <w:p>
      <w:r>
        <w:t>-541.102.588.544</w:t>
      </w:r>
    </w:p>
    <w:p>
      <w:r>
        <w:t>VI</w:t>
      </w:r>
    </w:p>
    <w:p>
      <w:r>
        <w:t>Thu chuyển nguồn từ năm trước chuyển sang</w:t>
      </w:r>
    </w:p>
    <w:p>
      <w:r>
        <w:t>8.865.580.361.663</w:t>
      </w:r>
    </w:p>
    <w:p>
      <w:r>
        <w:t>8.865.580.361.663</w:t>
      </w:r>
    </w:p>
    <w:p>
      <w:r>
        <w:t>8.865.580.361.663</w:t>
      </w:r>
    </w:p>
    <w:p>
      <w:r>
        <w:t>VII</w:t>
      </w:r>
    </w:p>
    <w:p>
      <w:r>
        <w:t>Thu ngân sách cấp dưới nộp lên</w:t>
      </w:r>
    </w:p>
    <w:p>
      <w:r>
        <w:t>67.387.478.553</w:t>
      </w:r>
    </w:p>
    <w:p>
      <w:r>
        <w:t>67.387.478.553</w:t>
      </w:r>
    </w:p>
    <w:p>
      <w:r>
        <w:t>67.387.478.553</w:t>
      </w:r>
    </w:p>
    <w:p>
      <w:r>
        <w:t>B</w:t>
      </w:r>
    </w:p>
    <w:p>
      <w:r>
        <w:t>TỔNG CHI NSĐP</w:t>
      </w:r>
    </w:p>
    <w:p>
      <w:r>
        <w:t>15.385.978.000.000</w:t>
      </w:r>
    </w:p>
    <w:p>
      <w:r>
        <w:t>16.901.872.864.898</w:t>
      </w:r>
    </w:p>
    <w:p>
      <w:r>
        <w:t>28.396.252.524.708</w:t>
      </w:r>
    </w:p>
    <w:p>
      <w:r>
        <w:t>-492.913.438.723</w:t>
      </w:r>
    </w:p>
    <w:p>
      <w:r>
        <w:t>-1.433.103.303.621</w:t>
      </w:r>
    </w:p>
    <w:p>
      <w:r>
        <w:t>184,56</w:t>
      </w:r>
    </w:p>
    <w:p>
      <w:r>
        <w:t>168,01</w:t>
      </w:r>
    </w:p>
    <w:p>
      <w:r>
        <w:t>I</w:t>
      </w:r>
    </w:p>
    <w:p>
      <w:r>
        <w:t>Tổng chi cân đối NSĐP</w:t>
      </w:r>
    </w:p>
    <w:p>
      <w:r>
        <w:t>12.153.225.000.000</w:t>
      </w:r>
    </w:p>
    <w:p>
      <w:r>
        <w:t>13.541.657.864.898</w:t>
      </w:r>
    </w:p>
    <w:p>
      <w:r>
        <w:t>13.123.642.655.793</w:t>
      </w:r>
    </w:p>
    <w:p>
      <w:r>
        <w:t>970.417.655.793</w:t>
      </w:r>
    </w:p>
    <w:p>
      <w:r>
        <w:t>-418.015.209.105</w:t>
      </w:r>
    </w:p>
    <w:p>
      <w:r>
        <w:t>107,98</w:t>
      </w:r>
    </w:p>
    <w:p>
      <w:r>
        <w:t>96,91</w:t>
      </w:r>
    </w:p>
    <w:p>
      <w:r>
        <w:t>1</w:t>
      </w:r>
    </w:p>
    <w:p>
      <w:r>
        <w:t>Chi đầu tư phát triển</w:t>
      </w:r>
    </w:p>
    <w:p>
      <w:r>
        <w:t>5.144.935.000.000</w:t>
      </w:r>
    </w:p>
    <w:p>
      <w:r>
        <w:t>6.091.737.513.898</w:t>
      </w:r>
    </w:p>
    <w:p>
      <w:r>
        <w:t>6.174.306.951.309</w:t>
      </w:r>
    </w:p>
    <w:p>
      <w:r>
        <w:t>1.029.371.951.309</w:t>
      </w:r>
    </w:p>
    <w:p>
      <w:r>
        <w:t>82.569.437.411</w:t>
      </w:r>
    </w:p>
    <w:p>
      <w:r>
        <w:t>120,01</w:t>
      </w:r>
    </w:p>
    <w:p>
      <w:r>
        <w:t>101,36</w:t>
      </w:r>
    </w:p>
    <w:p>
      <w:r>
        <w:t>2</w:t>
      </w:r>
    </w:p>
    <w:p>
      <w:r>
        <w:t>Chi thường xuyên</w:t>
      </w:r>
    </w:p>
    <w:p>
      <w:r>
        <w:t>6.780.779.000.000</w:t>
      </w:r>
    </w:p>
    <w:p>
      <w:r>
        <w:t>7.150.509.351.000</w:t>
      </w:r>
    </w:p>
    <w:p>
      <w:r>
        <w:t>6.876.571.456.365</w:t>
      </w:r>
    </w:p>
    <w:p>
      <w:r>
        <w:t>95.792.456.365</w:t>
      </w:r>
    </w:p>
    <w:p>
      <w:r>
        <w:t>-273.937.894.635</w:t>
      </w:r>
    </w:p>
    <w:p>
      <w:r>
        <w:t>101,41</w:t>
      </w:r>
    </w:p>
    <w:p>
      <w:r>
        <w:t>96,17</w:t>
      </w:r>
    </w:p>
    <w:p>
      <w:r>
        <w:t>3</w:t>
      </w:r>
    </w:p>
    <w:p>
      <w:r>
        <w:t>Chi trả lãi vay các khoản do chính quyền địa phương vay</w:t>
      </w:r>
    </w:p>
    <w:p>
      <w:r>
        <w:t>71.900.000.000</w:t>
      </w:r>
    </w:p>
    <w:p>
      <w:r>
        <w:t>71.384.248.119</w:t>
      </w:r>
    </w:p>
    <w:p>
      <w:r>
        <w:t>71.384.248.119</w:t>
      </w:r>
    </w:p>
    <w:p>
      <w:r>
        <w:t>-515.751.881</w:t>
      </w:r>
    </w:p>
    <w:p>
      <w:r>
        <w:t>99,28</w:t>
      </w:r>
    </w:p>
    <w:p>
      <w:r>
        <w:t>4</w:t>
      </w:r>
    </w:p>
    <w:p>
      <w:r>
        <w:t>Chi bổ sung quỹ dự trữ tài chính</w:t>
      </w:r>
    </w:p>
    <w:p>
      <w:r>
        <w:t>1.380.000.000</w:t>
      </w:r>
    </w:p>
    <w:p>
      <w:r>
        <w:t>1.380.000.000</w:t>
      </w:r>
    </w:p>
    <w:p>
      <w:r>
        <w:t>1.380.000.000</w:t>
      </w:r>
    </w:p>
    <w:p>
      <w:r>
        <w:t>0</w:t>
      </w:r>
    </w:p>
    <w:p>
      <w:r>
        <w:t>0</w:t>
      </w:r>
    </w:p>
    <w:p>
      <w:r>
        <w:t>100,00</w:t>
      </w:r>
    </w:p>
    <w:p>
      <w:r>
        <w:t>100,00</w:t>
      </w:r>
    </w:p>
    <w:p>
      <w:r>
        <w:t>5</w:t>
      </w:r>
    </w:p>
    <w:p>
      <w:r>
        <w:t>Dự phòng ngân sách</w:t>
      </w:r>
    </w:p>
    <w:p>
      <w:r>
        <w:t>226.131.000.000</w:t>
      </w:r>
    </w:p>
    <w:p>
      <w:r>
        <w:t>226.131.000.000</w:t>
      </w:r>
    </w:p>
    <w:p>
      <w:r>
        <w:t>-226.131.000.000</w:t>
      </w:r>
    </w:p>
    <w:p>
      <w:r>
        <w:t>-226.131.000.000</w:t>
      </w:r>
    </w:p>
    <w:p>
      <w:r>
        <w:t>0,00</w:t>
      </w:r>
    </w:p>
    <w:p>
      <w:r>
        <w:t>0,00</w:t>
      </w:r>
    </w:p>
    <w:p>
      <w:r>
        <w:t>6</w:t>
      </w:r>
    </w:p>
    <w:p>
      <w:r>
        <w:t>Chi tạo nguồn, điều chỉnh tiền lương</w:t>
      </w:r>
    </w:p>
    <w:p>
      <w:r>
        <w:t>0</w:t>
      </w:r>
    </w:p>
    <w:p>
      <w:r>
        <w:t>0</w:t>
      </w:r>
    </w:p>
    <w:p>
      <w:r>
        <w:t>II</w:t>
      </w:r>
    </w:p>
    <w:p>
      <w:r>
        <w:t>Chi các chương trình mục tiêu</w:t>
      </w:r>
    </w:p>
    <w:p>
      <w:r>
        <w:t>3.232.753.000.000</w:t>
      </w:r>
    </w:p>
    <w:p>
      <w:r>
        <w:t>2.784.510.000.000</w:t>
      </w:r>
    </w:p>
    <w:p>
      <w:r>
        <w:t>1.769.421.905.484</w:t>
      </w:r>
    </w:p>
    <w:p>
      <w:r>
        <w:t>-1.463.331.094.516</w:t>
      </w:r>
    </w:p>
    <w:p>
      <w:r>
        <w:t>-1.015.088.094.516</w:t>
      </w:r>
    </w:p>
    <w:p>
      <w:r>
        <w:t>54,73</w:t>
      </w:r>
    </w:p>
    <w:p>
      <w:r>
        <w:t>63,55</w:t>
      </w:r>
    </w:p>
    <w:p>
      <w:r>
        <w:t>1</w:t>
      </w:r>
    </w:p>
    <w:p>
      <w:r>
        <w:t>Chi các chương trình mục tiêu quốc gia</w:t>
      </w:r>
    </w:p>
    <w:p>
      <w:r>
        <w:t>2</w:t>
      </w:r>
    </w:p>
    <w:p>
      <w:r>
        <w:t>Chi các chương trình mục tiêu, nhiệm vụ</w:t>
      </w:r>
    </w:p>
    <w:p>
      <w:r>
        <w:t>3.232.753.000.000</w:t>
      </w:r>
    </w:p>
    <w:p>
      <w:r>
        <w:t>2.784.510.000.000</w:t>
      </w:r>
    </w:p>
    <w:p>
      <w:r>
        <w:t>1.769.421.905.484</w:t>
      </w:r>
    </w:p>
    <w:p>
      <w:r>
        <w:t>-1.463.331.094.516</w:t>
      </w:r>
    </w:p>
    <w:p>
      <w:r>
        <w:t>-1.015.088.094.516</w:t>
      </w:r>
    </w:p>
    <w:p>
      <w:r>
        <w:t>54,73</w:t>
      </w:r>
    </w:p>
    <w:p>
      <w:r>
        <w:t>63,55</w:t>
      </w:r>
    </w:p>
    <w:p>
      <w:r>
        <w:t>III</w:t>
      </w:r>
    </w:p>
    <w:p>
      <w:r>
        <w:t>Chi chuyển nguồn sang năm sau</w:t>
      </w:r>
    </w:p>
    <w:p>
      <w:r>
        <w:t>7.381.994.727.962</w:t>
      </w:r>
    </w:p>
    <w:p>
      <w:r>
        <w:t>IV</w:t>
      </w:r>
    </w:p>
    <w:p>
      <w:r>
        <w:t>Chi bổ sung cho ngân sách cấp dưới</w:t>
      </w:r>
    </w:p>
    <w:p>
      <w:r>
        <w:t>5.805.011.354.623</w:t>
      </w:r>
    </w:p>
    <w:p>
      <w:r>
        <w:t>V</w:t>
      </w:r>
    </w:p>
    <w:p>
      <w:r>
        <w:t>Chi nộp ngân sách cấp trên</w:t>
      </w:r>
    </w:p>
    <w:p>
      <w:r>
        <w:t>248.665.000.000</w:t>
      </w:r>
    </w:p>
    <w:p>
      <w:r>
        <w:t>224.882.056.871</w:t>
      </w:r>
    </w:p>
    <w:p>
      <w:r>
        <w:t>VI</w:t>
      </w:r>
    </w:p>
    <w:p>
      <w:r>
        <w:t>Chi trả nợ gốc NSĐP</w:t>
      </w:r>
    </w:p>
    <w:p>
      <w:r>
        <w:t>327.040.000.000</w:t>
      </w:r>
    </w:p>
    <w:p>
      <w:r>
        <w:t>91.299.823.975</w:t>
      </w:r>
    </w:p>
    <w:p>
      <w:r>
        <w:t>-235.740.176.025</w:t>
      </w:r>
    </w:p>
    <w:p>
      <w:r>
        <w:t>27,92</w:t>
      </w:r>
    </w:p>
    <w:p>
      <w:r>
        <w:t>C</w:t>
      </w:r>
    </w:p>
    <w:p>
      <w:r>
        <w:t>KẾT DƯ NGÂN SÁCH NĂM 2023 (A-B)</w:t>
      </w:r>
    </w:p>
    <w:p>
      <w:r>
        <w:t>2.399.027.972.798</w:t>
      </w:r>
    </w:p>
    <w:p>
      <w:r>
        <w:t>D</w:t>
      </w:r>
    </w:p>
    <w:p>
      <w:r>
        <w:t>CHI TRẢ NỢ GỐC CỦA NSĐP</w:t>
      </w:r>
    </w:p>
    <w:p>
      <w:r>
        <w:t>327.040.000.000</w:t>
      </w:r>
    </w:p>
    <w:p>
      <w:r>
        <w:t>91.299.823.975</w:t>
      </w:r>
    </w:p>
    <w:p>
      <w:r>
        <w:t>-235.740.176.025</w:t>
      </w:r>
    </w:p>
    <w:p>
      <w:r>
        <w:t>27,92</w:t>
      </w:r>
    </w:p>
    <w:p>
      <w:r>
        <w:t>I</w:t>
      </w:r>
    </w:p>
    <w:p>
      <w:r>
        <w:t>Từ nguồn vay để trả nợ gốc</w:t>
      </w:r>
    </w:p>
    <w:p>
      <w:r>
        <w:t>0</w:t>
      </w:r>
    </w:p>
    <w:p>
      <w:r>
        <w:t>II</w:t>
      </w:r>
    </w:p>
    <w:p>
      <w:r>
        <w:t>Từ nguồn bội thu, tăng thu, tiết kiệm chi, kết dư ngân sách cấp tỉnh</w:t>
      </w:r>
    </w:p>
    <w:p>
      <w:r>
        <w:t>327.040.000.000</w:t>
      </w:r>
    </w:p>
    <w:p>
      <w:r>
        <w:t>91.299.823.975</w:t>
      </w:r>
    </w:p>
    <w:p>
      <w:r>
        <w:t>-235.740.176.025</w:t>
      </w:r>
    </w:p>
    <w:p>
      <w:r>
        <w:t>27,92</w:t>
      </w:r>
    </w:p>
    <w:p>
      <w:r>
        <w:t>E</w:t>
      </w:r>
    </w:p>
    <w:p>
      <w:r>
        <w:t>TỔNG MỨC VAY CỦA NSĐP</w:t>
      </w:r>
    </w:p>
    <w:p>
      <w:r>
        <w:t>1.329.000.000.000</w:t>
      </w:r>
    </w:p>
    <w:p>
      <w:r>
        <w:t>1.329.000.000.000</w:t>
      </w:r>
    </w:p>
    <w:p>
      <w:r>
        <w:t>746.708.166.718</w:t>
      </w:r>
    </w:p>
    <w:p>
      <w:r>
        <w:t>-582.291.833.282</w:t>
      </w:r>
    </w:p>
    <w:p>
      <w:r>
        <w:t>-582.291.833.282</w:t>
      </w:r>
    </w:p>
    <w:p>
      <w:r>
        <w:t>56,19</w:t>
      </w:r>
    </w:p>
    <w:p>
      <w:r>
        <w:t>56,19</w:t>
      </w:r>
    </w:p>
    <w:p>
      <w:r>
        <w:t>I</w:t>
      </w:r>
    </w:p>
    <w:p>
      <w:r>
        <w:t>Vay để bù đắp bội chi</w:t>
      </w:r>
    </w:p>
    <w:p>
      <w:r>
        <w:t>1.329.000.000.000</w:t>
      </w:r>
    </w:p>
    <w:p>
      <w:r>
        <w:t>1.329.000.000.000</w:t>
      </w:r>
    </w:p>
    <w:p>
      <w:r>
        <w:t>746.708.166.718</w:t>
      </w:r>
    </w:p>
    <w:p>
      <w:r>
        <w:t>-582.291.833.282</w:t>
      </w:r>
    </w:p>
    <w:p>
      <w:r>
        <w:t>-582.291.833.282</w:t>
      </w:r>
    </w:p>
    <w:p>
      <w:r>
        <w:t>56,19</w:t>
      </w:r>
    </w:p>
    <w:p>
      <w:r>
        <w:t>56,19</w:t>
      </w:r>
    </w:p>
    <w:p>
      <w:r>
        <w:t>1</w:t>
      </w:r>
    </w:p>
    <w:p>
      <w:r>
        <w:t>Vay lại nguồn vay nước ngoài của Chính phủ</w:t>
      </w:r>
    </w:p>
    <w:p>
      <w:r>
        <w:t>1.329.000.000.000</w:t>
      </w:r>
    </w:p>
    <w:p>
      <w:r>
        <w:t>1.329.000.000.000</w:t>
      </w:r>
    </w:p>
    <w:p>
      <w:r>
        <w:t>746.708.166.718</w:t>
      </w:r>
    </w:p>
    <w:p>
      <w:r>
        <w:t>-582.291.833.282</w:t>
      </w:r>
    </w:p>
    <w:p>
      <w:r>
        <w:t>-582.291.833.282</w:t>
      </w:r>
    </w:p>
    <w:p>
      <w:r>
        <w:t>56,19</w:t>
      </w:r>
    </w:p>
    <w:p>
      <w:r>
        <w:t>56,19</w:t>
      </w:r>
    </w:p>
    <w:p>
      <w:r>
        <w:t>II</w:t>
      </w:r>
    </w:p>
    <w:p>
      <w:r>
        <w:t>Vay để trả nợ gốc</w:t>
      </w:r>
    </w:p>
    <w:p>
      <w:r>
        <w:t>G</w:t>
      </w:r>
    </w:p>
    <w:p>
      <w:r>
        <w:t>TỔNG MỨC DƯ NỢ VAY CUỐI NĂM CỦA NSĐP</w:t>
      </w:r>
    </w:p>
    <w:p>
      <w:r>
        <w:t>1.977.251.589.610</w:t>
      </w:r>
    </w:p>
    <w:p>
      <w:r>
        <w:t>PHỤ LỤC II</w:t>
      </w:r>
    </w:p>
    <w:p>
      <w:r>
        <w:t>QUYẾT TOÁN NGUỒN THU NGÂN SÁCH NHÀ NƯỚC TRÊN ĐỊA BÀN THEO LĨNH VỰC NĂM 2023</w:t>
      </w:r>
    </w:p>
    <w:p>
      <w:r>
        <w:t>(Kèm theo Nghị quyết số 53/NQ-HĐND ngày 12 tháng 12 năm 2024 của Hội đồng nhân dân thành phố)</w:t>
      </w:r>
    </w:p>
    <w:p>
      <w:r>
        <w:t>Đơn vị: Đồng</w:t>
      </w:r>
    </w:p>
    <w:p>
      <w:r>
        <w:t>STT</w:t>
      </w:r>
    </w:p>
    <w:p>
      <w:r>
        <w:t>Nội dung</w:t>
      </w:r>
    </w:p>
    <w:p>
      <w:r>
        <w:t>Dự toán</w:t>
      </w:r>
    </w:p>
    <w:p>
      <w:r>
        <w:t>Quyết toán</w:t>
      </w:r>
    </w:p>
    <w:p>
      <w:r>
        <w:t>So sánh (%)</w:t>
      </w:r>
    </w:p>
    <w:p>
      <w:r>
        <w:t>Bộ Tài chính giao</w:t>
      </w:r>
    </w:p>
    <w:p>
      <w:r>
        <w:t>HĐND giao</w:t>
      </w:r>
    </w:p>
    <w:p>
      <w:r>
        <w:t>Bộ Tài chính giao</w:t>
      </w:r>
    </w:p>
    <w:p>
      <w:r>
        <w:t>HĐND giao</w:t>
      </w:r>
    </w:p>
    <w:p>
      <w:r>
        <w:t>Tổng thu NSNN</w:t>
      </w:r>
    </w:p>
    <w:p>
      <w:r>
        <w:t>Thu NSĐP</w:t>
      </w:r>
    </w:p>
    <w:p>
      <w:r>
        <w:t>Tổng thu NSNN</w:t>
      </w:r>
    </w:p>
    <w:p>
      <w:r>
        <w:t>Thu NSĐP</w:t>
      </w:r>
    </w:p>
    <w:p>
      <w:r>
        <w:t>Tổng thu NSNN</w:t>
      </w:r>
    </w:p>
    <w:p>
      <w:r>
        <w:t>Thu NSĐP</w:t>
      </w:r>
    </w:p>
    <w:p>
      <w:r>
        <w:t>Tổng thu NSNN</w:t>
      </w:r>
    </w:p>
    <w:p>
      <w:r>
        <w:t>Thu NSĐP</w:t>
      </w:r>
    </w:p>
    <w:p>
      <w:r>
        <w:t>Tổng thu NSNN</w:t>
      </w:r>
    </w:p>
    <w:p>
      <w:r>
        <w:t>Thu NSĐP</w:t>
      </w:r>
    </w:p>
    <w:p>
      <w:r>
        <w:t>A</w:t>
      </w:r>
    </w:p>
    <w:p>
      <w:r>
        <w:t>B</w:t>
      </w:r>
    </w:p>
    <w:p>
      <w:r>
        <w:t>1</w:t>
      </w:r>
    </w:p>
    <w:p>
      <w:r>
        <w:t>2</w:t>
      </w:r>
    </w:p>
    <w:p>
      <w:r>
        <w:t>3</w:t>
      </w:r>
    </w:p>
    <w:p>
      <w:r>
        <w:t>4</w:t>
      </w:r>
    </w:p>
    <w:p>
      <w:r>
        <w:t>5</w:t>
      </w:r>
    </w:p>
    <w:p>
      <w:r>
        <w:t>6</w:t>
      </w:r>
    </w:p>
    <w:p>
      <w:r>
        <w:t>7=5/1</w:t>
      </w:r>
    </w:p>
    <w:p>
      <w:r>
        <w:t>8=6/2</w:t>
      </w:r>
    </w:p>
    <w:p>
      <w:r>
        <w:t>9=5/3</w:t>
      </w:r>
    </w:p>
    <w:p>
      <w:r>
        <w:t>10=6/4</w:t>
      </w:r>
    </w:p>
    <w:p>
      <w:r>
        <w:t>TỔNG NGUỒN THU NSNN (A+B+C+D+E+F)</w:t>
      </w:r>
    </w:p>
    <w:p>
      <w:r>
        <w:t>15.952.125.000.000</w:t>
      </w:r>
    </w:p>
    <w:p>
      <w:r>
        <w:t>14.937.735.000.000</w:t>
      </w:r>
    </w:p>
    <w:p>
      <w:r>
        <w:t>17.916.262.513.898</w:t>
      </w:r>
    </w:p>
    <w:p>
      <w:r>
        <w:t>16.901.872.513.900</w:t>
      </w:r>
    </w:p>
    <w:p>
      <w:r>
        <w:t>31.900.539.323.175</w:t>
      </w:r>
    </w:p>
    <w:p>
      <w:r>
        <w:t>30.795.280.497.506</w:t>
      </w:r>
    </w:p>
    <w:p>
      <w:r>
        <w:t>199,98</w:t>
      </w:r>
    </w:p>
    <w:p>
      <w:r>
        <w:t>206,16</w:t>
      </w:r>
    </w:p>
    <w:p>
      <w:r>
        <w:t>178,05</w:t>
      </w:r>
    </w:p>
    <w:p>
      <w:r>
        <w:t>182,20</w:t>
      </w:r>
    </w:p>
    <w:p>
      <w:r>
        <w:t>A</w:t>
      </w:r>
    </w:p>
    <w:p>
      <w:r>
        <w:t>TỔNG THU CÂN ĐỐI NSNN</w:t>
      </w:r>
    </w:p>
    <w:p>
      <w:r>
        <w:t>11.039.000.000.000</w:t>
      </w:r>
    </w:p>
    <w:p>
      <w:r>
        <w:t>10.024.610.000.000</w:t>
      </w:r>
    </w:p>
    <w:p>
      <w:r>
        <w:t>11.039.229.513.898</w:t>
      </w:r>
    </w:p>
    <w:p>
      <w:r>
        <w:t>10.024.839.513.900</w:t>
      </w:r>
    </w:p>
    <w:p>
      <w:r>
        <w:t>11.266.289.817.402</w:t>
      </w:r>
    </w:p>
    <w:p>
      <w:r>
        <w:t>10.318.525.570.051</w:t>
      </w:r>
    </w:p>
    <w:p>
      <w:r>
        <w:t>102,06</w:t>
      </w:r>
    </w:p>
    <w:p>
      <w:r>
        <w:t>102,93</w:t>
      </w:r>
    </w:p>
    <w:p>
      <w:r>
        <w:t>102,06</w:t>
      </w:r>
    </w:p>
    <w:p>
      <w:r>
        <w:t>102,93</w:t>
      </w:r>
    </w:p>
    <w:p>
      <w:r>
        <w:t>I</w:t>
      </w:r>
    </w:p>
    <w:p>
      <w:r>
        <w:t>Thu nội địa</w:t>
      </w:r>
    </w:p>
    <w:p>
      <w:r>
        <w:t>10.762.000.000.000</w:t>
      </w:r>
    </w:p>
    <w:p>
      <w:r>
        <w:t>10.024.610.000.000</w:t>
      </w:r>
    </w:p>
    <w:p>
      <w:r>
        <w:t>10.762.229.513.898</w:t>
      </w:r>
    </w:p>
    <w:p>
      <w:r>
        <w:t>10.024.839.513.900</w:t>
      </w:r>
    </w:p>
    <w:p>
      <w:r>
        <w:t>10.843.287.471.124</w:t>
      </w:r>
    </w:p>
    <w:p>
      <w:r>
        <w:t>10.314.036.656.897</w:t>
      </w:r>
    </w:p>
    <w:p>
      <w:r>
        <w:t>100,76</w:t>
      </w:r>
    </w:p>
    <w:p>
      <w:r>
        <w:t>102,89</w:t>
      </w:r>
    </w:p>
    <w:p>
      <w:r>
        <w:t>100,75</w:t>
      </w:r>
    </w:p>
    <w:p>
      <w:r>
        <w:t>102,88</w:t>
      </w:r>
    </w:p>
    <w:p>
      <w:r>
        <w:t>1</w:t>
      </w:r>
    </w:p>
    <w:p>
      <w:r>
        <w:t>Thu từ khu vực DNNN do trung ương quản lý</w:t>
      </w:r>
    </w:p>
    <w:p>
      <w:r>
        <w:t>1.290.000.000.000</w:t>
      </w:r>
    </w:p>
    <w:p>
      <w:r>
        <w:t>1.290.000.000.000</w:t>
      </w:r>
    </w:p>
    <w:p>
      <w:r>
        <w:t>1.290.000.000.000</w:t>
      </w:r>
    </w:p>
    <w:p>
      <w:r>
        <w:t>1.290.000.000.000</w:t>
      </w:r>
    </w:p>
    <w:p>
      <w:r>
        <w:t>828.557.813.257</w:t>
      </w:r>
    </w:p>
    <w:p>
      <w:r>
        <w:t>828.557.813.257</w:t>
      </w:r>
    </w:p>
    <w:p>
      <w:r>
        <w:t>64,23</w:t>
      </w:r>
    </w:p>
    <w:p>
      <w:r>
        <w:t>64,23</w:t>
      </w:r>
    </w:p>
    <w:p>
      <w:r>
        <w:t>64,23</w:t>
      </w:r>
    </w:p>
    <w:p>
      <w:r>
        <w:t>64,23</w:t>
      </w:r>
    </w:p>
    <w:p>
      <w:r>
        <w:t>- Thuế giá trị gia tăng</w:t>
      </w:r>
    </w:p>
    <w:p>
      <w:r>
        <w:t>880.000.000.000</w:t>
      </w:r>
    </w:p>
    <w:p>
      <w:r>
        <w:t>880.000.000.000</w:t>
      </w:r>
    </w:p>
    <w:p>
      <w:r>
        <w:t>880.000.000.000</w:t>
      </w:r>
    </w:p>
    <w:p>
      <w:r>
        <w:t>880.000.000.000</w:t>
      </w:r>
    </w:p>
    <w:p>
      <w:r>
        <w:t>560.987.287.650</w:t>
      </w:r>
    </w:p>
    <w:p>
      <w:r>
        <w:t>560.987.287.650</w:t>
      </w:r>
    </w:p>
    <w:p>
      <w:r>
        <w:t>63,75</w:t>
      </w:r>
    </w:p>
    <w:p>
      <w:r>
        <w:t>63,75</w:t>
      </w:r>
    </w:p>
    <w:p>
      <w:r>
        <w:t>63,75</w:t>
      </w:r>
    </w:p>
    <w:p>
      <w:r>
        <w:t>63,75</w:t>
      </w:r>
    </w:p>
    <w:p>
      <w:r>
        <w:t>- Thuế thu nhập doanh nghiệp</w:t>
      </w:r>
    </w:p>
    <w:p>
      <w:r>
        <w:t>214.900.000.000</w:t>
      </w:r>
    </w:p>
    <w:p>
      <w:r>
        <w:t>214.900.000.000</w:t>
      </w:r>
    </w:p>
    <w:p>
      <w:r>
        <w:t>214.900.000.000</w:t>
      </w:r>
    </w:p>
    <w:p>
      <w:r>
        <w:t>214.900.000.000</w:t>
      </w:r>
    </w:p>
    <w:p>
      <w:r>
        <w:t>219.272.089.026</w:t>
      </w:r>
    </w:p>
    <w:p>
      <w:r>
        <w:t>219.272.089.026</w:t>
      </w:r>
    </w:p>
    <w:p>
      <w:r>
        <w:t>102,03</w:t>
      </w:r>
    </w:p>
    <w:p>
      <w:r>
        <w:t>102,03</w:t>
      </w:r>
    </w:p>
    <w:p>
      <w:r>
        <w:t>102,03</w:t>
      </w:r>
    </w:p>
    <w:p>
      <w:r>
        <w:t>102,03</w:t>
      </w:r>
    </w:p>
    <w:p>
      <w:r>
        <w:t>- Thuế tiêu thụ đặc biệt</w:t>
      </w:r>
    </w:p>
    <w:p>
      <w:r>
        <w:t>195.000.000.000</w:t>
      </w:r>
    </w:p>
    <w:p>
      <w:r>
        <w:t>195.000.000.000</w:t>
      </w:r>
    </w:p>
    <w:p>
      <w:r>
        <w:t>195.000.000.000</w:t>
      </w:r>
    </w:p>
    <w:p>
      <w:r>
        <w:t>195.000.000.000</w:t>
      </w:r>
    </w:p>
    <w:p>
      <w:r>
        <w:t>37.100.697.369</w:t>
      </w:r>
    </w:p>
    <w:p>
      <w:r>
        <w:t>37.100.697.369</w:t>
      </w:r>
    </w:p>
    <w:p>
      <w:r>
        <w:t>19,03</w:t>
      </w:r>
    </w:p>
    <w:p>
      <w:r>
        <w:t>19,03</w:t>
      </w:r>
    </w:p>
    <w:p>
      <w:r>
        <w:t>19,03</w:t>
      </w:r>
    </w:p>
    <w:p>
      <w:r>
        <w:t>19,03</w:t>
      </w:r>
    </w:p>
    <w:p>
      <w:r>
        <w:t>- Thuế tài nguyên</w:t>
      </w:r>
    </w:p>
    <w:p>
      <w:r>
        <w:t>100.000.000</w:t>
      </w:r>
    </w:p>
    <w:p>
      <w:r>
        <w:t>100.000.000</w:t>
      </w:r>
    </w:p>
    <w:p>
      <w:r>
        <w:t>100.000.000</w:t>
      </w:r>
    </w:p>
    <w:p>
      <w:r>
        <w:t>100.000.000</w:t>
      </w:r>
    </w:p>
    <w:p>
      <w:r>
        <w:t>11.197.739.212</w:t>
      </w:r>
    </w:p>
    <w:p>
      <w:r>
        <w:t>11.197.739.212</w:t>
      </w:r>
    </w:p>
    <w:p>
      <w:r>
        <w:t>11.197,74</w:t>
      </w:r>
    </w:p>
    <w:p>
      <w:r>
        <w:t>11.197,74</w:t>
      </w:r>
    </w:p>
    <w:p>
      <w:r>
        <w:t>11.197,74</w:t>
      </w:r>
    </w:p>
    <w:p>
      <w:r>
        <w:t>11.197,74</w:t>
      </w:r>
    </w:p>
    <w:p>
      <w:r>
        <w:t>2</w:t>
      </w:r>
    </w:p>
    <w:p>
      <w:r>
        <w:t>Thu từ khu vực DNNN do địa phương quản lý</w:t>
      </w:r>
    </w:p>
    <w:p>
      <w:r>
        <w:t>220.000.000.000</w:t>
      </w:r>
    </w:p>
    <w:p>
      <w:r>
        <w:t>220.000.000.000</w:t>
      </w:r>
    </w:p>
    <w:p>
      <w:r>
        <w:t>220.000.000.000</w:t>
      </w:r>
    </w:p>
    <w:p>
      <w:r>
        <w:t>220.000.000.000</w:t>
      </w:r>
    </w:p>
    <w:p>
      <w:r>
        <w:t>183.128.358.782</w:t>
      </w:r>
    </w:p>
    <w:p>
      <w:r>
        <w:t>183.129.406.645</w:t>
      </w:r>
    </w:p>
    <w:p>
      <w:r>
        <w:t>83,24</w:t>
      </w:r>
    </w:p>
    <w:p>
      <w:r>
        <w:t>83,24</w:t>
      </w:r>
    </w:p>
    <w:p>
      <w:r>
        <w:t>83,24</w:t>
      </w:r>
    </w:p>
    <w:p>
      <w:r>
        <w:t>83,24</w:t>
      </w:r>
    </w:p>
    <w:p>
      <w:r>
        <w:t>- Thuế giá trị gia tăng</w:t>
      </w:r>
    </w:p>
    <w:p>
      <w:r>
        <w:t>139.500.000.000</w:t>
      </w:r>
    </w:p>
    <w:p>
      <w:r>
        <w:t>139.500.000.000</w:t>
      </w:r>
    </w:p>
    <w:p>
      <w:r>
        <w:t>139.500.000.000</w:t>
      </w:r>
    </w:p>
    <w:p>
      <w:r>
        <w:t>139.500.000.000</w:t>
      </w:r>
    </w:p>
    <w:p>
      <w:r>
        <w:t>68.621.127.686</w:t>
      </w:r>
    </w:p>
    <w:p>
      <w:r>
        <w:t>68.621.575.558</w:t>
      </w:r>
    </w:p>
    <w:p>
      <w:r>
        <w:t>49,19</w:t>
      </w:r>
    </w:p>
    <w:p>
      <w:r>
        <w:t>49,19</w:t>
      </w:r>
    </w:p>
    <w:p>
      <w:r>
        <w:t>49,19</w:t>
      </w:r>
    </w:p>
    <w:p>
      <w:r>
        <w:t>49,19</w:t>
      </w:r>
    </w:p>
    <w:p>
      <w:r>
        <w:t>- Thuế thu nhập doanh nghiệp</w:t>
      </w:r>
    </w:p>
    <w:p>
      <w:r>
        <w:t>70.000.000.000</w:t>
      </w:r>
    </w:p>
    <w:p>
      <w:r>
        <w:t>70.000.000.000</w:t>
      </w:r>
    </w:p>
    <w:p>
      <w:r>
        <w:t>70.000.000.000</w:t>
      </w:r>
    </w:p>
    <w:p>
      <w:r>
        <w:t>70.000.000.000</w:t>
      </w:r>
    </w:p>
    <w:p>
      <w:r>
        <w:t>104.694.895.001</w:t>
      </w:r>
    </w:p>
    <w:p>
      <w:r>
        <w:t>104.695.494.992</w:t>
      </w:r>
    </w:p>
    <w:p>
      <w:r>
        <w:t>149,56</w:t>
      </w:r>
    </w:p>
    <w:p>
      <w:r>
        <w:t>149,56</w:t>
      </w:r>
    </w:p>
    <w:p>
      <w:r>
        <w:t>149,56</w:t>
      </w:r>
    </w:p>
    <w:p>
      <w:r>
        <w:t>149,56</w:t>
      </w:r>
    </w:p>
    <w:p>
      <w:r>
        <w:t>- Thuế tiêu thụ đặc biệt</w:t>
      </w:r>
    </w:p>
    <w:p>
      <w:r>
        <w:t>100.000.000</w:t>
      </w:r>
    </w:p>
    <w:p>
      <w:r>
        <w:t>100.000.000</w:t>
      </w:r>
    </w:p>
    <w:p>
      <w:r>
        <w:t>100.000.000</w:t>
      </w:r>
    </w:p>
    <w:p>
      <w:r>
        <w:t>100.000.000</w:t>
      </w:r>
    </w:p>
    <w:p>
      <w:r>
        <w:t>0</w:t>
      </w:r>
    </w:p>
    <w:p>
      <w:r>
        <w:t>- Thuế tài nguyên</w:t>
      </w:r>
    </w:p>
    <w:p>
      <w:r>
        <w:t>10.400.000.000</w:t>
      </w:r>
    </w:p>
    <w:p>
      <w:r>
        <w:t>10.400.000.000</w:t>
      </w:r>
    </w:p>
    <w:p>
      <w:r>
        <w:t>10.400.000.000</w:t>
      </w:r>
    </w:p>
    <w:p>
      <w:r>
        <w:t>10.400.000.000</w:t>
      </w:r>
    </w:p>
    <w:p>
      <w:r>
        <w:t>9.812.336.095</w:t>
      </w:r>
    </w:p>
    <w:p>
      <w:r>
        <w:t>9.812.336.095</w:t>
      </w:r>
    </w:p>
    <w:p>
      <w:r>
        <w:t>94,35</w:t>
      </w:r>
    </w:p>
    <w:p>
      <w:r>
        <w:t>94,35</w:t>
      </w:r>
    </w:p>
    <w:p>
      <w:r>
        <w:t>94,35</w:t>
      </w:r>
    </w:p>
    <w:p>
      <w:r>
        <w:t>94,35</w:t>
      </w:r>
    </w:p>
    <w:p>
      <w:r>
        <w:t>3</w:t>
      </w:r>
    </w:p>
    <w:p>
      <w:r>
        <w:t>Thu từ khu vực doanh nghiệp có vốn đầu tư nước ngoài</w:t>
      </w:r>
    </w:p>
    <w:p>
      <w:r>
        <w:t>1.125.000.000.000</w:t>
      </w:r>
    </w:p>
    <w:p>
      <w:r>
        <w:t>1.125.000.000.000</w:t>
      </w:r>
    </w:p>
    <w:p>
      <w:r>
        <w:t>1.125.000.000.000</w:t>
      </w:r>
    </w:p>
    <w:p>
      <w:r>
        <w:t>1.125.000.000.000</w:t>
      </w:r>
    </w:p>
    <w:p>
      <w:r>
        <w:t>1.063.355.649.864</w:t>
      </w:r>
    </w:p>
    <w:p>
      <w:r>
        <w:t>1.063.362.258.269</w:t>
      </w:r>
    </w:p>
    <w:p>
      <w:r>
        <w:t>94,52</w:t>
      </w:r>
    </w:p>
    <w:p>
      <w:r>
        <w:t>94,52</w:t>
      </w:r>
    </w:p>
    <w:p>
      <w:r>
        <w:t>94,52</w:t>
      </w:r>
    </w:p>
    <w:p>
      <w:r>
        <w:t>94,52</w:t>
      </w:r>
    </w:p>
    <w:p>
      <w:r>
        <w:t>- Thuế giá trị gia tăng</w:t>
      </w:r>
    </w:p>
    <w:p>
      <w:r>
        <w:t>361.500.000.000</w:t>
      </w:r>
    </w:p>
    <w:p>
      <w:r>
        <w:t>361.500.000.000</w:t>
      </w:r>
    </w:p>
    <w:p>
      <w:r>
        <w:t>361.500.000.000</w:t>
      </w:r>
    </w:p>
    <w:p>
      <w:r>
        <w:t>361.500.000.000</w:t>
      </w:r>
    </w:p>
    <w:p>
      <w:r>
        <w:t>308.080.674.476</w:t>
      </w:r>
    </w:p>
    <w:p>
      <w:r>
        <w:t>308.080.674.476</w:t>
      </w:r>
    </w:p>
    <w:p>
      <w:r>
        <w:t>85,22</w:t>
      </w:r>
    </w:p>
    <w:p>
      <w:r>
        <w:t>85,22</w:t>
      </w:r>
    </w:p>
    <w:p>
      <w:r>
        <w:t>85,22</w:t>
      </w:r>
    </w:p>
    <w:p>
      <w:r>
        <w:t>85,22</w:t>
      </w:r>
    </w:p>
    <w:p>
      <w:r>
        <w:t>- Thuế thu nhập doanh nghiệp</w:t>
      </w:r>
    </w:p>
    <w:p>
      <w:r>
        <w:t>272.000.000.000</w:t>
      </w:r>
    </w:p>
    <w:p>
      <w:r>
        <w:t>272.000.000.000</w:t>
      </w:r>
    </w:p>
    <w:p>
      <w:r>
        <w:t>272.000.000.000</w:t>
      </w:r>
    </w:p>
    <w:p>
      <w:r>
        <w:t>272.000.000.000</w:t>
      </w:r>
    </w:p>
    <w:p>
      <w:r>
        <w:t>286.411.956.876</w:t>
      </w:r>
    </w:p>
    <w:p>
      <w:r>
        <w:t>286.418.565.281</w:t>
      </w:r>
    </w:p>
    <w:p>
      <w:r>
        <w:t>105,30</w:t>
      </w:r>
    </w:p>
    <w:p>
      <w:r>
        <w:t>105,30</w:t>
      </w:r>
    </w:p>
    <w:p>
      <w:r>
        <w:t>105,30</w:t>
      </w:r>
    </w:p>
    <w:p>
      <w:r>
        <w:t>105,30</w:t>
      </w:r>
    </w:p>
    <w:p>
      <w:r>
        <w:t>- Thuế tiêu thụ đặc biệt</w:t>
      </w:r>
    </w:p>
    <w:p>
      <w:r>
        <w:t>490.500.000.000</w:t>
      </w:r>
    </w:p>
    <w:p>
      <w:r>
        <w:t>490.500.000.000</w:t>
      </w:r>
    </w:p>
    <w:p>
      <w:r>
        <w:t>490.500.000.000</w:t>
      </w:r>
    </w:p>
    <w:p>
      <w:r>
        <w:t>490.500.000.000</w:t>
      </w:r>
    </w:p>
    <w:p>
      <w:r>
        <w:t>468.655.512.912</w:t>
      </w:r>
    </w:p>
    <w:p>
      <w:r>
        <w:t>468.655.512.912</w:t>
      </w:r>
    </w:p>
    <w:p>
      <w:r>
        <w:t>95,55</w:t>
      </w:r>
    </w:p>
    <w:p>
      <w:r>
        <w:t>95,55</w:t>
      </w:r>
    </w:p>
    <w:p>
      <w:r>
        <w:t>95,55</w:t>
      </w:r>
    </w:p>
    <w:p>
      <w:r>
        <w:t>95,55</w:t>
      </w:r>
    </w:p>
    <w:p>
      <w:r>
        <w:t>- Thuế tài nguyên</w:t>
      </w:r>
    </w:p>
    <w:p>
      <w:r>
        <w:t>1.000.000.000</w:t>
      </w:r>
    </w:p>
    <w:p>
      <w:r>
        <w:t>1.000.000.000</w:t>
      </w:r>
    </w:p>
    <w:p>
      <w:r>
        <w:t>1.000.000.000</w:t>
      </w:r>
    </w:p>
    <w:p>
      <w:r>
        <w:t>1.000.000.000</w:t>
      </w:r>
    </w:p>
    <w:p>
      <w:r>
        <w:t>207.505.600</w:t>
      </w:r>
    </w:p>
    <w:p>
      <w:r>
        <w:t>207.505.600</w:t>
      </w:r>
    </w:p>
    <w:p>
      <w:r>
        <w:t>20,75</w:t>
      </w:r>
    </w:p>
    <w:p>
      <w:r>
        <w:t>20,75</w:t>
      </w:r>
    </w:p>
    <w:p>
      <w:r>
        <w:t>20,75</w:t>
      </w:r>
    </w:p>
    <w:p>
      <w:r>
        <w:t>20,75</w:t>
      </w:r>
    </w:p>
    <w:p>
      <w:r>
        <w:t>4</w:t>
      </w:r>
    </w:p>
    <w:p>
      <w:r>
        <w:t>Thu từ khu vực kinh tế ngoài quốc doanh</w:t>
      </w:r>
    </w:p>
    <w:p>
      <w:r>
        <w:t>2.166.000.000.000</w:t>
      </w:r>
    </w:p>
    <w:p>
      <w:r>
        <w:t>2.166.000.000.000</w:t>
      </w:r>
    </w:p>
    <w:p>
      <w:r>
        <w:t>2.166.000.000.000</w:t>
      </w:r>
    </w:p>
    <w:p>
      <w:r>
        <w:t>2.166.000.000.000</w:t>
      </w:r>
    </w:p>
    <w:p>
      <w:r>
        <w:t>2.584.451.643.957</w:t>
      </w:r>
    </w:p>
    <w:p>
      <w:r>
        <w:t>2.584.241.587.458</w:t>
      </w:r>
    </w:p>
    <w:p>
      <w:r>
        <w:t>119,32</w:t>
      </w:r>
    </w:p>
    <w:p>
      <w:r>
        <w:t>119,31</w:t>
      </w:r>
    </w:p>
    <w:p>
      <w:r>
        <w:t>119,32</w:t>
      </w:r>
    </w:p>
    <w:p>
      <w:r>
        <w:t>119,31</w:t>
      </w:r>
    </w:p>
    <w:p>
      <w:r>
        <w:t>- Thuế giá trị gia tăng</w:t>
      </w:r>
    </w:p>
    <w:p>
      <w:r>
        <w:t>1.209.800.000.000</w:t>
      </w:r>
    </w:p>
    <w:p>
      <w:r>
        <w:t>1.209.800.000.000</w:t>
      </w:r>
    </w:p>
    <w:p>
      <w:r>
        <w:t>1.209.800.000.000</w:t>
      </w:r>
    </w:p>
    <w:p>
      <w:r>
        <w:t>1.209.800.000.000</w:t>
      </w:r>
    </w:p>
    <w:p>
      <w:r>
        <w:t>1.402.040.665.779</w:t>
      </w:r>
    </w:p>
    <w:p>
      <w:r>
        <w:t>1.402.061.377.808</w:t>
      </w:r>
    </w:p>
    <w:p>
      <w:r>
        <w:t>115,89</w:t>
      </w:r>
    </w:p>
    <w:p>
      <w:r>
        <w:t>115,89</w:t>
      </w:r>
    </w:p>
    <w:p>
      <w:r>
        <w:t>115,89</w:t>
      </w:r>
    </w:p>
    <w:p>
      <w:r>
        <w:t>115,89</w:t>
      </w:r>
    </w:p>
    <w:p>
      <w:r>
        <w:t>- Thuế thu nhập doanh nghiệp</w:t>
      </w:r>
    </w:p>
    <w:p>
      <w:r>
        <w:t>593.300.000.000</w:t>
      </w:r>
    </w:p>
    <w:p>
      <w:r>
        <w:t>593.300.000.000</w:t>
      </w:r>
    </w:p>
    <w:p>
      <w:r>
        <w:t>593.300.000.000</w:t>
      </w:r>
    </w:p>
    <w:p>
      <w:r>
        <w:t>593.300.000.000</w:t>
      </w:r>
    </w:p>
    <w:p>
      <w:r>
        <w:t>731.146.671.790</w:t>
      </w:r>
    </w:p>
    <w:p>
      <w:r>
        <w:t>731.138.122.343</w:t>
      </w:r>
    </w:p>
    <w:p>
      <w:r>
        <w:t>123,23</w:t>
      </w:r>
    </w:p>
    <w:p>
      <w:r>
        <w:t>123,23</w:t>
      </w:r>
    </w:p>
    <w:p>
      <w:r>
        <w:t>123,23</w:t>
      </w:r>
    </w:p>
    <w:p>
      <w:r>
        <w:t>123,23</w:t>
      </w:r>
    </w:p>
    <w:p>
      <w:r>
        <w:t>- Thuế tiêu thụ đặc biệt</w:t>
      </w:r>
    </w:p>
    <w:p>
      <w:r>
        <w:t>360.700.000.000</w:t>
      </w:r>
    </w:p>
    <w:p>
      <w:r>
        <w:t>360.700.000.000</w:t>
      </w:r>
    </w:p>
    <w:p>
      <w:r>
        <w:t>360.700.000.000</w:t>
      </w:r>
    </w:p>
    <w:p>
      <w:r>
        <w:t>360.700.000.000</w:t>
      </w:r>
    </w:p>
    <w:p>
      <w:r>
        <w:t>448.414.185.589</w:t>
      </w:r>
    </w:p>
    <w:p>
      <w:r>
        <w:t>448.191.966.508</w:t>
      </w:r>
    </w:p>
    <w:p>
      <w:r>
        <w:t>124,32</w:t>
      </w:r>
    </w:p>
    <w:p>
      <w:r>
        <w:t>124,26</w:t>
      </w:r>
    </w:p>
    <w:p>
      <w:r>
        <w:t>124,32</w:t>
      </w:r>
    </w:p>
    <w:p>
      <w:r>
        <w:t>124,26</w:t>
      </w:r>
    </w:p>
    <w:p>
      <w:r>
        <w:t>- Thuế tài nguyên</w:t>
      </w:r>
    </w:p>
    <w:p>
      <w:r>
        <w:t>2.200.000.000</w:t>
      </w:r>
    </w:p>
    <w:p>
      <w:r>
        <w:t>2.200.000.000</w:t>
      </w:r>
    </w:p>
    <w:p>
      <w:r>
        <w:t>2.200.000.000</w:t>
      </w:r>
    </w:p>
    <w:p>
      <w:r>
        <w:t>2.200.000.000</w:t>
      </w:r>
    </w:p>
    <w:p>
      <w:r>
        <w:t>2.850.120.799</w:t>
      </w:r>
    </w:p>
    <w:p>
      <w:r>
        <w:t>2.850.120.799</w:t>
      </w:r>
    </w:p>
    <w:p>
      <w:r>
        <w:t>129,55</w:t>
      </w:r>
    </w:p>
    <w:p>
      <w:r>
        <w:t>129,55</w:t>
      </w:r>
    </w:p>
    <w:p>
      <w:r>
        <w:t>129,55</w:t>
      </w:r>
    </w:p>
    <w:p>
      <w:r>
        <w:t>129,55</w:t>
      </w:r>
    </w:p>
    <w:p>
      <w:r>
        <w:t>5</w:t>
      </w:r>
    </w:p>
    <w:p>
      <w:r>
        <w:t>Lệ phí trước bạ</w:t>
      </w:r>
    </w:p>
    <w:p>
      <w:r>
        <w:t>500.000.000.000</w:t>
      </w:r>
    </w:p>
    <w:p>
      <w:r>
        <w:t>500.000.000.000</w:t>
      </w:r>
    </w:p>
    <w:p>
      <w:r>
        <w:t>500.000.000.000</w:t>
      </w:r>
    </w:p>
    <w:p>
      <w:r>
        <w:t>500.000.000.000</w:t>
      </w:r>
    </w:p>
    <w:p>
      <w:r>
        <w:t>430.891.903.895</w:t>
      </w:r>
    </w:p>
    <w:p>
      <w:r>
        <w:t>430.891.903.895</w:t>
      </w:r>
    </w:p>
    <w:p>
      <w:r>
        <w:t>86,18</w:t>
      </w:r>
    </w:p>
    <w:p>
      <w:r>
        <w:t>86,18</w:t>
      </w:r>
    </w:p>
    <w:p>
      <w:r>
        <w:t>86,18</w:t>
      </w:r>
    </w:p>
    <w:p>
      <w:r>
        <w:t>86,18</w:t>
      </w:r>
    </w:p>
    <w:p>
      <w:r>
        <w:t>6</w:t>
      </w:r>
    </w:p>
    <w:p>
      <w:r>
        <w:t>Thuế SD đất nông nghiệp</w:t>
      </w:r>
    </w:p>
    <w:p>
      <w:r>
        <w:t>333.397.000</w:t>
      </w:r>
    </w:p>
    <w:p>
      <w:r>
        <w:t>333.397.000</w:t>
      </w:r>
    </w:p>
    <w:p>
      <w:r>
        <w:t>7</w:t>
      </w:r>
    </w:p>
    <w:p>
      <w:r>
        <w:t>Thuế sử dụng đất phi nông nghiệp</w:t>
      </w:r>
    </w:p>
    <w:p>
      <w:r>
        <w:t>30.000.000.000</w:t>
      </w:r>
    </w:p>
    <w:p>
      <w:r>
        <w:t>30.000.000.000</w:t>
      </w:r>
    </w:p>
    <w:p>
      <w:r>
        <w:t>30.000.000.000</w:t>
      </w:r>
    </w:p>
    <w:p>
      <w:r>
        <w:t>30.000.000.000</w:t>
      </w:r>
    </w:p>
    <w:p>
      <w:r>
        <w:t>39.882.692.104</w:t>
      </w:r>
    </w:p>
    <w:p>
      <w:r>
        <w:t>39.882.692.104</w:t>
      </w:r>
    </w:p>
    <w:p>
      <w:r>
        <w:t>132,94</w:t>
      </w:r>
    </w:p>
    <w:p>
      <w:r>
        <w:t>132,94</w:t>
      </w:r>
    </w:p>
    <w:p>
      <w:r>
        <w:t>132,94</w:t>
      </w:r>
    </w:p>
    <w:p>
      <w:r>
        <w:t>132,94</w:t>
      </w:r>
    </w:p>
    <w:p>
      <w:r>
        <w:t>8</w:t>
      </w:r>
    </w:p>
    <w:p>
      <w:r>
        <w:t>Thuế thu nhập cá nhân</w:t>
      </w:r>
    </w:p>
    <w:p>
      <w:r>
        <w:t>990.000.000.000</w:t>
      </w:r>
    </w:p>
    <w:p>
      <w:r>
        <w:t>990.000.000.000</w:t>
      </w:r>
    </w:p>
    <w:p>
      <w:r>
        <w:t>990.000.000.000</w:t>
      </w:r>
    </w:p>
    <w:p>
      <w:r>
        <w:t>990.000.000.000</w:t>
      </w:r>
    </w:p>
    <w:p>
      <w:r>
        <w:t>1.215.215.143.440</w:t>
      </w:r>
    </w:p>
    <w:p>
      <w:r>
        <w:t>1.216.232.793.968</w:t>
      </w:r>
    </w:p>
    <w:p>
      <w:r>
        <w:t>122,75</w:t>
      </w:r>
    </w:p>
    <w:p>
      <w:r>
        <w:t>122,85</w:t>
      </w:r>
    </w:p>
    <w:p>
      <w:r>
        <w:t>122,75</w:t>
      </w:r>
    </w:p>
    <w:p>
      <w:r>
        <w:t>122,85</w:t>
      </w:r>
    </w:p>
    <w:p>
      <w:r>
        <w:t>9</w:t>
      </w:r>
    </w:p>
    <w:p>
      <w:r>
        <w:t>Thuế bảo vệ môi trường</w:t>
      </w:r>
    </w:p>
    <w:p>
      <w:r>
        <w:t>1.486.000.000.000</w:t>
      </w:r>
    </w:p>
    <w:p>
      <w:r>
        <w:t>891.600.000.000</w:t>
      </w:r>
    </w:p>
    <w:p>
      <w:r>
        <w:t>1.486.000.000.000</w:t>
      </w:r>
    </w:p>
    <w:p>
      <w:r>
        <w:t>891.600.000.000</w:t>
      </w:r>
    </w:p>
    <w:p>
      <w:r>
        <w:t>618.859.217.695</w:t>
      </w:r>
    </w:p>
    <w:p>
      <w:r>
        <w:t>371.456.784.520</w:t>
      </w:r>
    </w:p>
    <w:p>
      <w:r>
        <w:t>41,65</w:t>
      </w:r>
    </w:p>
    <w:p>
      <w:r>
        <w:t>41,66</w:t>
      </w:r>
    </w:p>
    <w:p>
      <w:r>
        <w:t>41,65</w:t>
      </w:r>
    </w:p>
    <w:p>
      <w:r>
        <w:t>41,66</w:t>
      </w:r>
    </w:p>
    <w:p>
      <w:r>
        <w:t>- Thuế BVMT thu từ hàng hóa nhập khẩu</w:t>
      </w:r>
    </w:p>
    <w:p>
      <w:r>
        <w:t>594.400.000.000</w:t>
      </w:r>
    </w:p>
    <w:p>
      <w:r>
        <w:t>594.400.000.000</w:t>
      </w:r>
    </w:p>
    <w:p>
      <w:r>
        <w:t>247.402.433.175</w:t>
      </w:r>
    </w:p>
    <w:p>
      <w:r>
        <w:t>41,62</w:t>
      </w:r>
    </w:p>
    <w:p>
      <w:r>
        <w:t>41,62</w:t>
      </w:r>
    </w:p>
    <w:p>
      <w:r>
        <w:t>- Thuế BVMT thu từ hàng hóa sản xuất, kinh doanh trong nước</w:t>
      </w:r>
    </w:p>
    <w:p>
      <w:r>
        <w:t>891.600.000.000</w:t>
      </w:r>
    </w:p>
    <w:p>
      <w:r>
        <w:t>891.600.000.000</w:t>
      </w:r>
    </w:p>
    <w:p>
      <w:r>
        <w:t>891.600.000.000</w:t>
      </w:r>
    </w:p>
    <w:p>
      <w:r>
        <w:t>891.600.000.000</w:t>
      </w:r>
    </w:p>
    <w:p>
      <w:r>
        <w:t>371.456.784.520</w:t>
      </w:r>
    </w:p>
    <w:p>
      <w:r>
        <w:t>371.456.784.520</w:t>
      </w:r>
    </w:p>
    <w:p>
      <w:r>
        <w:t>41,66</w:t>
      </w:r>
    </w:p>
    <w:p>
      <w:r>
        <w:t>41,66</w:t>
      </w:r>
    </w:p>
    <w:p>
      <w:r>
        <w:t>41,66</w:t>
      </w:r>
    </w:p>
    <w:p>
      <w:r>
        <w:t>41,66</w:t>
      </w:r>
    </w:p>
    <w:p>
      <w:r>
        <w:t>- Thu từ hàng hóa bán ra trong nước</w:t>
      </w:r>
    </w:p>
    <w:p>
      <w:r>
        <w:t>10</w:t>
      </w:r>
    </w:p>
    <w:p>
      <w:r>
        <w:t>Thu phí, lệ phí</w:t>
      </w:r>
    </w:p>
    <w:p>
      <w:r>
        <w:t>185.000.000.000</w:t>
      </w:r>
    </w:p>
    <w:p>
      <w:r>
        <w:t>125.000.000.000</w:t>
      </w:r>
    </w:p>
    <w:p>
      <w:r>
        <w:t>185.000.000.000</w:t>
      </w:r>
    </w:p>
    <w:p>
      <w:r>
        <w:t>125.000.000.000</w:t>
      </w:r>
    </w:p>
    <w:p>
      <w:r>
        <w:t>205.063.189.683</w:t>
      </w:r>
    </w:p>
    <w:p>
      <w:r>
        <w:t>131.659.402.919</w:t>
      </w:r>
    </w:p>
    <w:p>
      <w:r>
        <w:t>110,84</w:t>
      </w:r>
    </w:p>
    <w:p>
      <w:r>
        <w:t>105,33</w:t>
      </w:r>
    </w:p>
    <w:p>
      <w:r>
        <w:t>110,84</w:t>
      </w:r>
    </w:p>
    <w:p>
      <w:r>
        <w:t>105,33</w:t>
      </w:r>
    </w:p>
    <w:p>
      <w:r>
        <w:t>- Phí và lệ phí trung ương</w:t>
      </w:r>
    </w:p>
    <w:p>
      <w:r>
        <w:t>60.000.000.000</w:t>
      </w:r>
    </w:p>
    <w:p>
      <w:r>
        <w:t>60.000.000.000</w:t>
      </w:r>
    </w:p>
    <w:p>
      <w:r>
        <w:t>73.403.786.764</w:t>
      </w:r>
    </w:p>
    <w:p>
      <w:r>
        <w:t>122,34</w:t>
      </w:r>
    </w:p>
    <w:p>
      <w:r>
        <w:t>122,34</w:t>
      </w:r>
    </w:p>
    <w:p>
      <w:r>
        <w:t>- Phí và lệ phí địa phương</w:t>
      </w:r>
    </w:p>
    <w:p>
      <w:r>
        <w:t>125.000.000.000</w:t>
      </w:r>
    </w:p>
    <w:p>
      <w:r>
        <w:t>125.000.000.000</w:t>
      </w:r>
    </w:p>
    <w:p>
      <w:r>
        <w:t>125.000.000.000</w:t>
      </w:r>
    </w:p>
    <w:p>
      <w:r>
        <w:t>125.000.000.000</w:t>
      </w:r>
    </w:p>
    <w:p>
      <w:r>
        <w:t>131.659.402.919</w:t>
      </w:r>
    </w:p>
    <w:p>
      <w:r>
        <w:t>131.659.402.919</w:t>
      </w:r>
    </w:p>
    <w:p>
      <w:r>
        <w:t>105,33</w:t>
      </w:r>
    </w:p>
    <w:p>
      <w:r>
        <w:t>105,33</w:t>
      </w:r>
    </w:p>
    <w:p>
      <w:r>
        <w:t>105,33</w:t>
      </w:r>
    </w:p>
    <w:p>
      <w:r>
        <w:t>105,33</w:t>
      </w:r>
    </w:p>
    <w:p>
      <w:r>
        <w:t>+ Phí và lệ phí tỉnh</w:t>
      </w:r>
    </w:p>
    <w:p>
      <w:r>
        <w:t>84.919.785.031</w:t>
      </w:r>
    </w:p>
    <w:p>
      <w:r>
        <w:t>84.919.785.031</w:t>
      </w:r>
    </w:p>
    <w:p>
      <w:r>
        <w:t>+ Phí và lệ phí huyện</w:t>
      </w:r>
    </w:p>
    <w:p>
      <w:r>
        <w:t>26.855.849.515</w:t>
      </w:r>
    </w:p>
    <w:p>
      <w:r>
        <w:t>26.855.849.515</w:t>
      </w:r>
    </w:p>
    <w:p>
      <w:r>
        <w:t>+ Phí và lệ phí xã, phường</w:t>
      </w:r>
    </w:p>
    <w:p>
      <w:r>
        <w:t>19.883.768.373</w:t>
      </w:r>
    </w:p>
    <w:p>
      <w:r>
        <w:t>19.883.768.373</w:t>
      </w:r>
    </w:p>
    <w:p>
      <w:r>
        <w:t>11</w:t>
      </w:r>
    </w:p>
    <w:p>
      <w:r>
        <w:t>Thu tiền sử dụng đất</w:t>
      </w:r>
    </w:p>
    <w:p>
      <w:r>
        <w:t>700.000.000.000</w:t>
      </w:r>
    </w:p>
    <w:p>
      <w:r>
        <w:t>700.000.000.000</w:t>
      </w:r>
    </w:p>
    <w:p>
      <w:r>
        <w:t>700.229.513.898</w:t>
      </w:r>
    </w:p>
    <w:p>
      <w:r>
        <w:t>700.229.513.900</w:t>
      </w:r>
    </w:p>
    <w:p>
      <w:r>
        <w:t>931.572.761.585</w:t>
      </w:r>
    </w:p>
    <w:p>
      <w:r>
        <w:t>931.572.761.585</w:t>
      </w:r>
    </w:p>
    <w:p>
      <w:r>
        <w:t>133,08</w:t>
      </w:r>
    </w:p>
    <w:p>
      <w:r>
        <w:t>133,08</w:t>
      </w:r>
    </w:p>
    <w:p>
      <w:r>
        <w:t>133,04</w:t>
      </w:r>
    </w:p>
    <w:p>
      <w:r>
        <w:t>133,04</w:t>
      </w:r>
    </w:p>
    <w:p>
      <w:r>
        <w:t>- Thu tiền sử dụng đất trong dự toán</w:t>
      </w:r>
    </w:p>
    <w:p>
      <w:r>
        <w:t>700.000.000.000</w:t>
      </w:r>
    </w:p>
    <w:p>
      <w:r>
        <w:t>700.000.000.000</w:t>
      </w:r>
    </w:p>
    <w:p>
      <w:r>
        <w:t>700.000.000.000</w:t>
      </w:r>
    </w:p>
    <w:p>
      <w:r>
        <w:t>700.000.000.001</w:t>
      </w:r>
    </w:p>
    <w:p>
      <w:r>
        <w:t>931.343.247.687</w:t>
      </w:r>
    </w:p>
    <w:p>
      <w:r>
        <w:t>931.343.247.687</w:t>
      </w:r>
    </w:p>
    <w:p>
      <w:r>
        <w:t>133,05</w:t>
      </w:r>
    </w:p>
    <w:p>
      <w:r>
        <w:t>133,05</w:t>
      </w:r>
    </w:p>
    <w:p>
      <w:r>
        <w:t>133,05</w:t>
      </w:r>
    </w:p>
    <w:p>
      <w:r>
        <w:t>133,05</w:t>
      </w:r>
    </w:p>
    <w:p>
      <w:r>
        <w:t>- Ghi thu ghi chi từ nguồn thu tiền sử dụng đất</w:t>
      </w:r>
    </w:p>
    <w:p>
      <w:r>
        <w:t>229.513.898</w:t>
      </w:r>
    </w:p>
    <w:p>
      <w:r>
        <w:t>229.513.899</w:t>
      </w:r>
    </w:p>
    <w:p>
      <w:r>
        <w:t>229.513.898</w:t>
      </w:r>
    </w:p>
    <w:p>
      <w:r>
        <w:t>229.513.898</w:t>
      </w:r>
    </w:p>
    <w:p>
      <w:r>
        <w:t>12</w:t>
      </w:r>
    </w:p>
    <w:p>
      <w:r>
        <w:t>Tiền cho thuê đất, thuê mặt nước</w:t>
      </w:r>
    </w:p>
    <w:p>
      <w:r>
        <w:t>175.000.000.000</w:t>
      </w:r>
    </w:p>
    <w:p>
      <w:r>
        <w:t>175.000.000.000</w:t>
      </w:r>
    </w:p>
    <w:p>
      <w:r>
        <w:t>175.000.000.000</w:t>
      </w:r>
    </w:p>
    <w:p>
      <w:r>
        <w:t>175.000.000.000</w:t>
      </w:r>
    </w:p>
    <w:p>
      <w:r>
        <w:t>457.516.094.607</w:t>
      </w:r>
    </w:p>
    <w:p>
      <w:r>
        <w:t>457.516.094.607</w:t>
      </w:r>
    </w:p>
    <w:p>
      <w:r>
        <w:t>261,44</w:t>
      </w:r>
    </w:p>
    <w:p>
      <w:r>
        <w:t>261,44</w:t>
      </w:r>
    </w:p>
    <w:p>
      <w:r>
        <w:t>261,44</w:t>
      </w:r>
    </w:p>
    <w:p>
      <w:r>
        <w:t>261,44</w:t>
      </w:r>
    </w:p>
    <w:p>
      <w:r>
        <w:t>- Thu tiền thuê mặt đất, mặt nước trong dự toán</w:t>
      </w:r>
    </w:p>
    <w:p>
      <w:r>
        <w:t>175.000.000.000</w:t>
      </w:r>
    </w:p>
    <w:p>
      <w:r>
        <w:t>175.000.000.000</w:t>
      </w:r>
    </w:p>
    <w:p>
      <w:r>
        <w:t>175.000.000.000</w:t>
      </w:r>
    </w:p>
    <w:p>
      <w:r>
        <w:t>175.000.000.000</w:t>
      </w:r>
    </w:p>
    <w:p>
      <w:r>
        <w:t>457.516.094.607</w:t>
      </w:r>
    </w:p>
    <w:p>
      <w:r>
        <w:t>457.516.094.607</w:t>
      </w:r>
    </w:p>
    <w:p>
      <w:r>
        <w:t>261,44</w:t>
      </w:r>
    </w:p>
    <w:p>
      <w:r>
        <w:t>261,44</w:t>
      </w:r>
    </w:p>
    <w:p>
      <w:r>
        <w:t>261,44</w:t>
      </w:r>
    </w:p>
    <w:p>
      <w:r>
        <w:t>261,44</w:t>
      </w:r>
    </w:p>
    <w:p>
      <w:r>
        <w:t>- Ghi thu ghi chi từ nguồn thu tiền thuê mặt đất, mặt nước</w:t>
      </w:r>
    </w:p>
    <w:p>
      <w:r>
        <w:t>13</w:t>
      </w:r>
    </w:p>
    <w:p>
      <w:r>
        <w:t>Tiền cho thuê và tiền bán nhà ở thuộc sở hữu nhà nước</w:t>
      </w:r>
    </w:p>
    <w:p>
      <w:r>
        <w:t>50.000.000.000</w:t>
      </w:r>
    </w:p>
    <w:p>
      <w:r>
        <w:t>50.000.000.000</w:t>
      </w:r>
    </w:p>
    <w:p>
      <w:r>
        <w:t>50.000.000.000</w:t>
      </w:r>
    </w:p>
    <w:p>
      <w:r>
        <w:t>50.000.000.000</w:t>
      </w:r>
    </w:p>
    <w:p>
      <w:r>
        <w:t>8.372.684.684</w:t>
      </w:r>
    </w:p>
    <w:p>
      <w:r>
        <w:t>8.372.684.684</w:t>
      </w:r>
    </w:p>
    <w:p>
      <w:r>
        <w:t>16,75</w:t>
      </w:r>
    </w:p>
    <w:p>
      <w:r>
        <w:t>16,75</w:t>
      </w:r>
    </w:p>
    <w:p>
      <w:r>
        <w:t>16,75</w:t>
      </w:r>
    </w:p>
    <w:p>
      <w:r>
        <w:t>16,75</w:t>
      </w:r>
    </w:p>
    <w:p>
      <w:r>
        <w:t>Thu từ hoạt động xổ số kiến thiết</w:t>
      </w:r>
    </w:p>
    <w:p>
      <w:r>
        <w:t>1.650.000.000.000</w:t>
      </w:r>
    </w:p>
    <w:p>
      <w:r>
        <w:t>1.650.000.000.000</w:t>
      </w:r>
    </w:p>
    <w:p>
      <w:r>
        <w:t>1.650.000.000.000</w:t>
      </w:r>
    </w:p>
    <w:p>
      <w:r>
        <w:t>1.650.000.000.000</w:t>
      </w:r>
    </w:p>
    <w:p>
      <w:r>
        <w:t>1.863.587.709.082</w:t>
      </w:r>
    </w:p>
    <w:p>
      <w:r>
        <w:t>1.863.587.709.082</w:t>
      </w:r>
    </w:p>
    <w:p>
      <w:r>
        <w:t>112,94</w:t>
      </w:r>
    </w:p>
    <w:p>
      <w:r>
        <w:t>112,94</w:t>
      </w:r>
    </w:p>
    <w:p>
      <w:r>
        <w:t>112,94</w:t>
      </w:r>
    </w:p>
    <w:p>
      <w:r>
        <w:t>112,94</w:t>
      </w:r>
    </w:p>
    <w:p>
      <w:r>
        <w:t>- Thu từ hoạt động xổ số truyền thống</w:t>
      </w:r>
    </w:p>
    <w:p>
      <w:r>
        <w:t>1.610.000.000.000</w:t>
      </w:r>
    </w:p>
    <w:p>
      <w:r>
        <w:t>1.610.000.000.000</w:t>
      </w:r>
    </w:p>
    <w:p>
      <w:r>
        <w:t>1.610.000.000.000</w:t>
      </w:r>
    </w:p>
    <w:p>
      <w:r>
        <w:t>1.610.000.000.000</w:t>
      </w:r>
    </w:p>
    <w:p>
      <w:r>
        <w:t>1.823.526.000.000</w:t>
      </w:r>
    </w:p>
    <w:p>
      <w:r>
        <w:t>1.823.526.000.000</w:t>
      </w:r>
    </w:p>
    <w:p>
      <w:r>
        <w:t>113,26</w:t>
      </w:r>
    </w:p>
    <w:p>
      <w:r>
        <w:t>113,26</w:t>
      </w:r>
    </w:p>
    <w:p>
      <w:r>
        <w:t>113,26</w:t>
      </w:r>
    </w:p>
    <w:p>
      <w:r>
        <w:t>113,26</w:t>
      </w:r>
    </w:p>
    <w:p>
      <w:r>
        <w:t>+ Thuế giá trị gia tăng</w:t>
      </w:r>
    </w:p>
    <w:p>
      <w:r>
        <w:t>561.707.056.444</w:t>
      </w:r>
    </w:p>
    <w:p>
      <w:r>
        <w:t>561.707.056.444</w:t>
      </w:r>
    </w:p>
    <w:p>
      <w:r>
        <w:t>+ Thuế tiêu thụ đặc biệt</w:t>
      </w:r>
    </w:p>
    <w:p>
      <w:r>
        <w:t>744.700.000.000</w:t>
      </w:r>
    </w:p>
    <w:p>
      <w:r>
        <w:t>744.700.000.000</w:t>
      </w:r>
    </w:p>
    <w:p>
      <w:r>
        <w:t>+ Thuế thu nhập doanh nghiệp</w:t>
      </w:r>
    </w:p>
    <w:p>
      <w:r>
        <w:t>132.899.009.072</w:t>
      </w:r>
    </w:p>
    <w:p>
      <w:r>
        <w:t>132.899.009.072</w:t>
      </w:r>
    </w:p>
    <w:p>
      <w:r>
        <w:t>+ Thu nhập sau thuế TNDN</w:t>
      </w:r>
    </w:p>
    <w:p>
      <w:r>
        <w:t>384.219.934.484</w:t>
      </w:r>
    </w:p>
    <w:p>
      <w:r>
        <w:t>384.219.934.484</w:t>
      </w:r>
    </w:p>
    <w:p>
      <w:r>
        <w:t>- Thu từ hoạt động Xổ số điện toán</w:t>
      </w:r>
    </w:p>
    <w:p>
      <w:r>
        <w:t>40.000.000.000</w:t>
      </w:r>
    </w:p>
    <w:p>
      <w:r>
        <w:t>40.000.000.000</w:t>
      </w:r>
    </w:p>
    <w:p>
      <w:r>
        <w:t>40.000.000.000</w:t>
      </w:r>
    </w:p>
    <w:p>
      <w:r>
        <w:t>40.000.000.000</w:t>
      </w:r>
    </w:p>
    <w:p>
      <w:r>
        <w:t>40.061.709.082</w:t>
      </w:r>
    </w:p>
    <w:p>
      <w:r>
        <w:t>40.061.709.082</w:t>
      </w:r>
    </w:p>
    <w:p>
      <w:r>
        <w:t>+ Thuế giá trị gia tăng</w:t>
      </w:r>
    </w:p>
    <w:p>
      <w:r>
        <w:t>13.621.671.626</w:t>
      </w:r>
    </w:p>
    <w:p>
      <w:r>
        <w:t>13.621.671.626</w:t>
      </w:r>
    </w:p>
    <w:p>
      <w:r>
        <w:t>+ Thuế tiêu thụ đặc biệt</w:t>
      </w:r>
    </w:p>
    <w:p>
      <w:r>
        <w:t>20.077.685.231</w:t>
      </w:r>
    </w:p>
    <w:p>
      <w:r>
        <w:t>20.077.685.231</w:t>
      </w:r>
    </w:p>
    <w:p>
      <w:r>
        <w:t>+ Thuế thu nhập doanh nghiệp</w:t>
      </w:r>
    </w:p>
    <w:p>
      <w:r>
        <w:t>1.386.535.286</w:t>
      </w:r>
    </w:p>
    <w:p>
      <w:r>
        <w:t>1.386.535.286</w:t>
      </w:r>
    </w:p>
    <w:p>
      <w:r>
        <w:t>+ Thu nhập sau thuế TNDN</w:t>
      </w:r>
    </w:p>
    <w:p>
      <w:r>
        <w:t>4.975.816.497</w:t>
      </w:r>
    </w:p>
    <w:p>
      <w:r>
        <w:t>4.975.816.497</w:t>
      </w:r>
    </w:p>
    <w:p>
      <w:r>
        <w:t>+ Thu khác</w:t>
      </w:r>
    </w:p>
    <w:p>
      <w:r>
        <w:t>442</w:t>
      </w:r>
    </w:p>
    <w:p>
      <w:r>
        <w:t>442</w:t>
      </w:r>
    </w:p>
    <w:p>
      <w:r>
        <w:t>15</w:t>
      </w:r>
    </w:p>
    <w:p>
      <w:r>
        <w:t>Thu tiền cấp quyền khai thác khoáng sản</w:t>
      </w:r>
    </w:p>
    <w:p>
      <w:r>
        <w:t>8.000.000.000</w:t>
      </w:r>
    </w:p>
    <w:p>
      <w:r>
        <w:t>4.010.000.000</w:t>
      </w:r>
    </w:p>
    <w:p>
      <w:r>
        <w:t>8.000.000.000</w:t>
      </w:r>
    </w:p>
    <w:p>
      <w:r>
        <w:t>4.010.000.000</w:t>
      </w:r>
    </w:p>
    <w:p>
      <w:r>
        <w:t>8.176.950.914</w:t>
      </w:r>
    </w:p>
    <w:p>
      <w:r>
        <w:t>4.532.631.214</w:t>
      </w:r>
    </w:p>
    <w:p>
      <w:r>
        <w:t>Thu khác ngân sách</w:t>
      </w:r>
    </w:p>
    <w:p>
      <w:r>
        <w:t>175.000.000.000</w:t>
      </w:r>
    </w:p>
    <w:p>
      <w:r>
        <w:t>96.000.000.000</w:t>
      </w:r>
    </w:p>
    <w:p>
      <w:r>
        <w:t>175.000.000.000</w:t>
      </w:r>
    </w:p>
    <w:p>
      <w:r>
        <w:t>96.000.000.000</w:t>
      </w:r>
    </w:p>
    <w:p>
      <w:r>
        <w:t>389.345.053.764</w:t>
      </w:r>
    </w:p>
    <w:p>
      <w:r>
        <w:t>183.729.528.879</w:t>
      </w:r>
    </w:p>
    <w:p>
      <w:r>
        <w:t>222,48</w:t>
      </w:r>
    </w:p>
    <w:p>
      <w:r>
        <w:t>191,38</w:t>
      </w:r>
    </w:p>
    <w:p>
      <w:r>
        <w:t>222,48</w:t>
      </w:r>
    </w:p>
    <w:p>
      <w:r>
        <w:t>191,38</w:t>
      </w:r>
    </w:p>
    <w:p>
      <w:r>
        <w:t>- Thu khác NSTW</w:t>
      </w:r>
    </w:p>
    <w:p>
      <w:r>
        <w:t>79.000.000.000</w:t>
      </w:r>
    </w:p>
    <w:p>
      <w:r>
        <w:t>79.000.000.000</w:t>
      </w:r>
    </w:p>
    <w:p>
      <w:r>
        <w:t>205.615.524.885</w:t>
      </w:r>
    </w:p>
    <w:p>
      <w:r>
        <w:t>260,27</w:t>
      </w:r>
    </w:p>
    <w:p>
      <w:r>
        <w:t>260,27</w:t>
      </w:r>
    </w:p>
    <w:p>
      <w:r>
        <w:t>- Thu khác NSĐP</w:t>
      </w:r>
    </w:p>
    <w:p>
      <w:r>
        <w:t>96.000.000.000</w:t>
      </w:r>
    </w:p>
    <w:p>
      <w:r>
        <w:t>96.000.000.000</w:t>
      </w:r>
    </w:p>
    <w:p>
      <w:r>
        <w:t>96.000.000.000</w:t>
      </w:r>
    </w:p>
    <w:p>
      <w:r>
        <w:t>96.000.000.000</w:t>
      </w:r>
    </w:p>
    <w:p>
      <w:r>
        <w:t>183.729.528.879</w:t>
      </w:r>
    </w:p>
    <w:p>
      <w:r>
        <w:t>183.729.528.879</w:t>
      </w:r>
    </w:p>
    <w:p>
      <w:r>
        <w:t>191,38</w:t>
      </w:r>
    </w:p>
    <w:p>
      <w:r>
        <w:t>191,38</w:t>
      </w:r>
    </w:p>
    <w:p>
      <w:r>
        <w:t>191,38</w:t>
      </w:r>
    </w:p>
    <w:p>
      <w:r>
        <w:t>191,38</w:t>
      </w:r>
    </w:p>
    <w:p>
      <w:r>
        <w:t>16</w:t>
      </w:r>
    </w:p>
    <w:p>
      <w:r>
        <w:t>Thu từ quỹ đất công ích và thu hoa lợi cộng sản khác</w:t>
      </w:r>
    </w:p>
    <w:p>
      <w:r>
        <w:t>17</w:t>
      </w:r>
    </w:p>
    <w:p>
      <w:r>
        <w:t>Thu cổ tức và lợi nhuận sau thuế</w:t>
      </w:r>
    </w:p>
    <w:p>
      <w:r>
        <w:t>12.000.000.000</w:t>
      </w:r>
    </w:p>
    <w:p>
      <w:r>
        <w:t>12.000.000.000</w:t>
      </w:r>
    </w:p>
    <w:p>
      <w:r>
        <w:t>12.000.000.000</w:t>
      </w:r>
    </w:p>
    <w:p>
      <w:r>
        <w:t>12.000.000.000</w:t>
      </w:r>
    </w:p>
    <w:p>
      <w:r>
        <w:t>14.977.206.811</w:t>
      </w:r>
    </w:p>
    <w:p>
      <w:r>
        <w:t>14.977.206.811</w:t>
      </w:r>
    </w:p>
    <w:p>
      <w:r>
        <w:t>II</w:t>
      </w:r>
    </w:p>
    <w:p>
      <w:r>
        <w:t>Thu từ dầu thô</w:t>
      </w:r>
    </w:p>
    <w:p>
      <w:r>
        <w:t>3.814</w:t>
      </w:r>
    </w:p>
    <w:p>
      <w:r>
        <w:t>III</w:t>
      </w:r>
    </w:p>
    <w:p>
      <w:r>
        <w:t>Thu từ hoạt động xuất nhập khẩu</w:t>
      </w:r>
    </w:p>
    <w:p>
      <w:r>
        <w:t>277.000.000.000</w:t>
      </w:r>
    </w:p>
    <w:p>
      <w:r>
        <w:t>277.000.000.000</w:t>
      </w:r>
    </w:p>
    <w:p>
      <w:r>
        <w:t>407.878.173.915</w:t>
      </w:r>
    </w:p>
    <w:p>
      <w:r>
        <w:t>0</w:t>
      </w:r>
    </w:p>
    <w:p>
      <w:r>
        <w:t>147,25</w:t>
      </w:r>
    </w:p>
    <w:p>
      <w:r>
        <w:t>147,25</w:t>
      </w:r>
    </w:p>
    <w:p>
      <w:r>
        <w:t>1</w:t>
      </w:r>
    </w:p>
    <w:p>
      <w:r>
        <w:t>Thuế xuất khẩu</w:t>
      </w:r>
    </w:p>
    <w:p>
      <w:r>
        <w:t>727.460.337</w:t>
      </w:r>
    </w:p>
    <w:p>
      <w:r>
        <w:t>2</w:t>
      </w:r>
    </w:p>
    <w:p>
      <w:r>
        <w:t>Thuế nhập khẩu</w:t>
      </w:r>
    </w:p>
    <w:p>
      <w:r>
        <w:t>30.000.000.000</w:t>
      </w:r>
    </w:p>
    <w:p>
      <w:r>
        <w:t>30.000.000.000</w:t>
      </w:r>
    </w:p>
    <w:p>
      <w:r>
        <w:t>92.596.330.877</w:t>
      </w:r>
    </w:p>
    <w:p>
      <w:r>
        <w:t>308,65</w:t>
      </w:r>
    </w:p>
    <w:p>
      <w:r>
        <w:t>308,65</w:t>
      </w:r>
    </w:p>
    <w:p>
      <w:r>
        <w:t>3</w:t>
      </w:r>
    </w:p>
    <w:p>
      <w:r>
        <w:t>Thuế tiêu thụ đặc biệt thu từ hàng hóa nhập khẩu</w:t>
      </w:r>
    </w:p>
    <w:p>
      <w:r>
        <w:t>14.000.000.000</w:t>
      </w:r>
    </w:p>
    <w:p>
      <w:r>
        <w:t>14.000.000.000</w:t>
      </w:r>
    </w:p>
    <w:p>
      <w:r>
        <w:t>1.859.614.793</w:t>
      </w:r>
    </w:p>
    <w:p>
      <w:r>
        <w:t>13,28</w:t>
      </w:r>
    </w:p>
    <w:p>
      <w:r>
        <w:t>13,28</w:t>
      </w:r>
    </w:p>
    <w:p>
      <w:r>
        <w:t>4</w:t>
      </w:r>
    </w:p>
    <w:p>
      <w:r>
        <w:t>Thuế giá trị gia tăng thu từ hàng hóa nhập khẩu</w:t>
      </w:r>
    </w:p>
    <w:p>
      <w:r>
        <w:t>233.000.000.000</w:t>
      </w:r>
    </w:p>
    <w:p>
      <w:r>
        <w:t>233.000.000.000</w:t>
      </w:r>
    </w:p>
    <w:p>
      <w:r>
        <w:t>306.747.268.428</w:t>
      </w:r>
    </w:p>
    <w:p>
      <w:r>
        <w:t>131,65</w:t>
      </w:r>
    </w:p>
    <w:p>
      <w:r>
        <w:t>131,65</w:t>
      </w:r>
    </w:p>
    <w:p>
      <w:r>
        <w:t>5</w:t>
      </w:r>
    </w:p>
    <w:p>
      <w:r>
        <w:t>Thuế bổ sung đối với hàng hóa nhập khẩu vào Việt Nam</w:t>
      </w:r>
    </w:p>
    <w:p>
      <w:r>
        <w:t>0</w:t>
      </w:r>
    </w:p>
    <w:p>
      <w:r>
        <w:t>6</w:t>
      </w:r>
    </w:p>
    <w:p>
      <w:r>
        <w:t>Thuế bảo vệ môi trường thu từ hàng hóa nhập khẩu</w:t>
      </w:r>
    </w:p>
    <w:p>
      <w:r>
        <w:t>101.241.600</w:t>
      </w:r>
    </w:p>
    <w:p>
      <w:r>
        <w:t>7</w:t>
      </w:r>
    </w:p>
    <w:p>
      <w:r>
        <w:t>Thu khác</w:t>
      </w:r>
    </w:p>
    <w:p>
      <w:r>
        <w:t>5.846.257.880</w:t>
      </w:r>
    </w:p>
    <w:p>
      <w:r>
        <w:t>IV</w:t>
      </w:r>
    </w:p>
    <w:p>
      <w:r>
        <w:t>Các khoản huy động, đóng góp</w:t>
      </w:r>
    </w:p>
    <w:p>
      <w:r>
        <w:t>4.488.913.154</w:t>
      </w:r>
    </w:p>
    <w:p>
      <w:r>
        <w:t>4.488.913.154</w:t>
      </w:r>
    </w:p>
    <w:p>
      <w:r>
        <w:t>V</w:t>
      </w:r>
    </w:p>
    <w:p>
      <w:r>
        <w:t>Thu viện trợ</w:t>
      </w:r>
    </w:p>
    <w:p>
      <w:r>
        <w:t>10.635.255.395</w:t>
      </w:r>
    </w:p>
    <w:p>
      <w:r>
        <w:t>B</w:t>
      </w:r>
    </w:p>
    <w:p>
      <w:r>
        <w:t>THU TỪ QUỸ DỰ TRỮ TÀI CHÍNH</w:t>
      </w:r>
    </w:p>
    <w:p>
      <w:r>
        <w:t>C</w:t>
      </w:r>
    </w:p>
    <w:p>
      <w:r>
        <w:t>VAY CỦA NSĐP</w:t>
      </w:r>
    </w:p>
    <w:p>
      <w:r>
        <w:t>1.329.000.000.000</w:t>
      </w:r>
    </w:p>
    <w:p>
      <w:r>
        <w:t>1.329.000.000.000</w:t>
      </w:r>
    </w:p>
    <w:p>
      <w:r>
        <w:t>1.329.000.000.000</w:t>
      </w:r>
    </w:p>
    <w:p>
      <w:r>
        <w:t>1.329.000.000.000</w:t>
      </w:r>
    </w:p>
    <w:p>
      <w:r>
        <w:t>746.708.166.718</w:t>
      </w:r>
    </w:p>
    <w:p>
      <w:r>
        <w:t>746.708.166.718</w:t>
      </w:r>
    </w:p>
    <w:p>
      <w:r>
        <w:t>56,19</w:t>
      </w:r>
    </w:p>
    <w:p>
      <w:r>
        <w:t>56,19</w:t>
      </w:r>
    </w:p>
    <w:p>
      <w:r>
        <w:t>56,19</w:t>
      </w:r>
    </w:p>
    <w:p>
      <w:r>
        <w:t>56,19</w:t>
      </w:r>
    </w:p>
    <w:p>
      <w:r>
        <w:t>I</w:t>
      </w:r>
    </w:p>
    <w:p>
      <w:r>
        <w:t>Vay để bù đắp bội chi</w:t>
      </w:r>
    </w:p>
    <w:p>
      <w:r>
        <w:t>1.329.000.000.000</w:t>
      </w:r>
    </w:p>
    <w:p>
      <w:r>
        <w:t>1.329.000.000.000</w:t>
      </w:r>
    </w:p>
    <w:p>
      <w:r>
        <w:t>1.329.000.000.000</w:t>
      </w:r>
    </w:p>
    <w:p>
      <w:r>
        <w:t>1.329.000.000.000</w:t>
      </w:r>
    </w:p>
    <w:p>
      <w:r>
        <w:t>746.708.166.718</w:t>
      </w:r>
    </w:p>
    <w:p>
      <w:r>
        <w:t>746.708.166.718</w:t>
      </w:r>
    </w:p>
    <w:p>
      <w:r>
        <w:t>56,19</w:t>
      </w:r>
    </w:p>
    <w:p>
      <w:r>
        <w:t>56,19</w:t>
      </w:r>
    </w:p>
    <w:p>
      <w:r>
        <w:t>56,19</w:t>
      </w:r>
    </w:p>
    <w:p>
      <w:r>
        <w:t>56,19</w:t>
      </w:r>
    </w:p>
    <w:p>
      <w:r>
        <w:t>1</w:t>
      </w:r>
    </w:p>
    <w:p>
      <w:r>
        <w:t>Vay lại nguồn vay nước ngoài của Chính phủ</w:t>
      </w:r>
    </w:p>
    <w:p>
      <w:r>
        <w:t>1.329.000.000.000</w:t>
      </w:r>
    </w:p>
    <w:p>
      <w:r>
        <w:t>1.329.000.000.000</w:t>
      </w:r>
    </w:p>
    <w:p>
      <w:r>
        <w:t>1.329.000.000.000</w:t>
      </w:r>
    </w:p>
    <w:p>
      <w:r>
        <w:t>1.329.000.000.000</w:t>
      </w:r>
    </w:p>
    <w:p>
      <w:r>
        <w:t>746.708.166.718</w:t>
      </w:r>
    </w:p>
    <w:p>
      <w:r>
        <w:t>746.708.166.718</w:t>
      </w:r>
    </w:p>
    <w:p>
      <w:r>
        <w:t>II</w:t>
      </w:r>
    </w:p>
    <w:p>
      <w:r>
        <w:t>Vay để trả nợ gốc</w:t>
      </w:r>
    </w:p>
    <w:p>
      <w:r>
        <w:t>III</w:t>
      </w:r>
    </w:p>
    <w:p>
      <w:r>
        <w:t>Vay Ngân hàng phát triển Việt Nam</w:t>
      </w:r>
    </w:p>
    <w:p>
      <w:r>
        <w:t>D</w:t>
      </w:r>
    </w:p>
    <w:p>
      <w:r>
        <w:t>THU CHUYỂN GIAO NGÂN SÁCH</w:t>
      </w:r>
    </w:p>
    <w:p>
      <w:r>
        <w:t>3.584.125.000.000</w:t>
      </w:r>
    </w:p>
    <w:p>
      <w:r>
        <w:t>3.584.125.000.000</w:t>
      </w:r>
    </w:p>
    <w:p>
      <w:r>
        <w:t>3.584.125.000.000</w:t>
      </w:r>
    </w:p>
    <w:p>
      <w:r>
        <w:t>3.584.125.000.000</w:t>
      </w:r>
    </w:p>
    <w:p>
      <w:r>
        <w:t>9.599.155.565.936</w:t>
      </w:r>
    </w:p>
    <w:p>
      <w:r>
        <w:t>9.441.660.987.618</w:t>
      </w:r>
    </w:p>
    <w:p>
      <w:r>
        <w:t>267,82</w:t>
      </w:r>
    </w:p>
    <w:p>
      <w:r>
        <w:t>263,43</w:t>
      </w:r>
    </w:p>
    <w:p>
      <w:r>
        <w:t>267,82</w:t>
      </w:r>
    </w:p>
    <w:p>
      <w:r>
        <w:t>263,43</w:t>
      </w:r>
    </w:p>
    <w:p>
      <w:r>
        <w:t>I</w:t>
      </w:r>
    </w:p>
    <w:p>
      <w:r>
        <w:t>Thu bổ sung từ NS cấp trên</w:t>
      </w:r>
    </w:p>
    <w:p>
      <w:r>
        <w:t>3.584.125.000.000</w:t>
      </w:r>
    </w:p>
    <w:p>
      <w:r>
        <w:t>3.584.125.000.000</w:t>
      </w:r>
    </w:p>
    <w:p>
      <w:r>
        <w:t>3.584.125.000.000</w:t>
      </w:r>
    </w:p>
    <w:p>
      <w:r>
        <w:t>3.584.125.000.000</w:t>
      </w:r>
    </w:p>
    <w:p>
      <w:r>
        <w:t>9.374.273.509.065</w:t>
      </w:r>
    </w:p>
    <w:p>
      <w:r>
        <w:t>9.374.273.509.065</w:t>
      </w:r>
    </w:p>
    <w:p>
      <w:r>
        <w:t>261,55</w:t>
      </w:r>
    </w:p>
    <w:p>
      <w:r>
        <w:t>261,55</w:t>
      </w:r>
    </w:p>
    <w:p>
      <w:r>
        <w:t>261,55</w:t>
      </w:r>
    </w:p>
    <w:p>
      <w:r>
        <w:t>261,55</w:t>
      </w:r>
    </w:p>
    <w:p>
      <w:r>
        <w:t>1</w:t>
      </w:r>
    </w:p>
    <w:p>
      <w:r>
        <w:t>NSTP thu bổ sung từ NSTW</w:t>
      </w:r>
    </w:p>
    <w:p>
      <w:r>
        <w:t>3.584.125.000.000</w:t>
      </w:r>
    </w:p>
    <w:p>
      <w:r>
        <w:t>3.584.125.000.000</w:t>
      </w:r>
    </w:p>
    <w:p>
      <w:r>
        <w:t>3.584.125.000.000</w:t>
      </w:r>
    </w:p>
    <w:p>
      <w:r>
        <w:t>3.584.125.000.000</w:t>
      </w:r>
    </w:p>
    <w:p>
      <w:r>
        <w:t>3.569.262.154.442</w:t>
      </w:r>
    </w:p>
    <w:p>
      <w:r>
        <w:t>3.569.262.154.442</w:t>
      </w:r>
    </w:p>
    <w:p>
      <w:r>
        <w:t>99,59</w:t>
      </w:r>
    </w:p>
    <w:p>
      <w:r>
        <w:t>99,59</w:t>
      </w:r>
    </w:p>
    <w:p>
      <w:r>
        <w:t>99,59</w:t>
      </w:r>
    </w:p>
    <w:p>
      <w:r>
        <w:t>99,59</w:t>
      </w:r>
    </w:p>
    <w:p>
      <w:r>
        <w:t>2</w:t>
      </w:r>
    </w:p>
    <w:p>
      <w:r>
        <w:t>NSQH thu bổ sung từ NSTP</w:t>
      </w:r>
    </w:p>
    <w:p>
      <w:r>
        <w:t>5.208.905.929.499</w:t>
      </w:r>
    </w:p>
    <w:p>
      <w:r>
        <w:t>5.208.905.929.499</w:t>
      </w:r>
    </w:p>
    <w:p>
      <w:r>
        <w:t>3</w:t>
      </w:r>
    </w:p>
    <w:p>
      <w:r>
        <w:t>NSX thu bổ sung từ NSQH</w:t>
      </w:r>
    </w:p>
    <w:p>
      <w:r>
        <w:t>596.105.425.124</w:t>
      </w:r>
    </w:p>
    <w:p>
      <w:r>
        <w:t>596.105.425.124</w:t>
      </w:r>
    </w:p>
    <w:p>
      <w:r>
        <w:t>II</w:t>
      </w:r>
    </w:p>
    <w:p>
      <w:r>
        <w:t>Thu từ ngân sách cấp dưới nộp lên</w:t>
      </w:r>
    </w:p>
    <w:p>
      <w:r>
        <w:t>224.882.056.871</w:t>
      </w:r>
    </w:p>
    <w:p>
      <w:r>
        <w:t>67.387.478.553</w:t>
      </w:r>
    </w:p>
    <w:p>
      <w:r>
        <w:t>E</w:t>
      </w:r>
    </w:p>
    <w:p>
      <w:r>
        <w:t>THU CHUYỂN NGUỒN TỪ NĂM TRƯỚC CHUYỂN SANG</w:t>
      </w:r>
    </w:p>
    <w:p>
      <w:r>
        <w:t>8.865.580.361.663</w:t>
      </w:r>
    </w:p>
    <w:p>
      <w:r>
        <w:t>8.865.580.361.663</w:t>
      </w:r>
    </w:p>
    <w:p>
      <w:r>
        <w:t>F</w:t>
      </w:r>
    </w:p>
    <w:p>
      <w:r>
        <w:t>THU KẾT DƯ NĂM TRƯỚC</w:t>
      </w:r>
    </w:p>
    <w:p>
      <w:r>
        <w:t>1.963.908.000.000</w:t>
      </w:r>
    </w:p>
    <w:p>
      <w:r>
        <w:t>1.963.908.000.000</w:t>
      </w:r>
    </w:p>
    <w:p>
      <w:r>
        <w:t>1.422.805.411.456</w:t>
      </w:r>
    </w:p>
    <w:p>
      <w:r>
        <w:t>1.422.805.411.456</w:t>
      </w:r>
    </w:p>
    <w:p>
      <w:r>
        <w:t>PHỤ LỤC III</w:t>
      </w:r>
    </w:p>
    <w:p>
      <w:r>
        <w:t>QUYẾT TOÁN CHI NGÂN SÁCH ĐỊA PHƯƠNG THEO LĨNH VỰC NĂM 2023</w:t>
      </w:r>
    </w:p>
    <w:p>
      <w:r>
        <w:t>(Kèm theo Nghị quyết số 53/NQ-HĐND ngày 12 tháng 12 năm 2024 của Hội đồng nhân dân thành phố)</w:t>
      </w:r>
    </w:p>
    <w:p>
      <w:r>
        <w:t>Đơn vị: Đồng</w:t>
      </w:r>
    </w:p>
    <w:p>
      <w:r>
        <w:t>STT</w:t>
      </w:r>
    </w:p>
    <w:p>
      <w:r>
        <w:t>Nội dung</w:t>
      </w:r>
    </w:p>
    <w:p>
      <w:r>
        <w:t>Dự toán</w:t>
      </w:r>
    </w:p>
    <w:p>
      <w:r>
        <w:t>Quyết toán</w:t>
      </w:r>
    </w:p>
    <w:p>
      <w:r>
        <w:t>So sánh (%)</w:t>
      </w:r>
    </w:p>
    <w:p>
      <w:r>
        <w:t>A</w:t>
      </w:r>
    </w:p>
    <w:p>
      <w:r>
        <w:t>B</w:t>
      </w:r>
    </w:p>
    <w:p>
      <w:r>
        <w:t>1</w:t>
      </w:r>
    </w:p>
    <w:p>
      <w:r>
        <w:t>2</w:t>
      </w:r>
    </w:p>
    <w:p>
      <w:r>
        <w:t>3=2/1</w:t>
      </w:r>
    </w:p>
    <w:p>
      <w:r>
        <w:t>TỔNG CHI NGÂN SÁCH ĐỊA PHƯƠNG</w:t>
      </w:r>
    </w:p>
    <w:p>
      <w:r>
        <w:t>16.901.872.864.898</w:t>
      </w:r>
    </w:p>
    <w:p>
      <w:r>
        <w:t>28.396.252.524.708</w:t>
      </w:r>
    </w:p>
    <w:p>
      <w:r>
        <w:t>16,01</w:t>
      </w:r>
    </w:p>
    <w:p>
      <w:r>
        <w:t>A</w:t>
      </w:r>
    </w:p>
    <w:p>
      <w:r>
        <w:t>CHI CÂN ĐỐI NGÂN SÁCH ĐỊA PHƯƠNG</w:t>
      </w:r>
    </w:p>
    <w:p>
      <w:r>
        <w:t>13.541.657.864.898</w:t>
      </w:r>
    </w:p>
    <w:p>
      <w:r>
        <w:t>13.123.642.655.793</w:t>
      </w:r>
    </w:p>
    <w:p>
      <w:r>
        <w:t>96,91</w:t>
      </w:r>
    </w:p>
    <w:p>
      <w:r>
        <w:t>I</w:t>
      </w:r>
    </w:p>
    <w:p>
      <w:r>
        <w:t>Chi đầu tư phát triển</w:t>
      </w:r>
    </w:p>
    <w:p>
      <w:r>
        <w:t>6.091.737.513.898</w:t>
      </w:r>
    </w:p>
    <w:p>
      <w:r>
        <w:t>6.174.306.951.309</w:t>
      </w:r>
    </w:p>
    <w:p>
      <w:r>
        <w:t>101,36</w:t>
      </w:r>
    </w:p>
    <w:p>
      <w:r>
        <w:t>1</w:t>
      </w:r>
    </w:p>
    <w:p>
      <w:r>
        <w:t>Chi đầu tư cho các dự án</w:t>
      </w:r>
    </w:p>
    <w:p>
      <w:r>
        <w:t>6.080.394.513.898</w:t>
      </w:r>
    </w:p>
    <w:p>
      <w:r>
        <w:t>6.174.160.073.981</w:t>
      </w:r>
    </w:p>
    <w:p>
      <w:r>
        <w:t>101,54</w:t>
      </w:r>
    </w:p>
    <w:p>
      <w:r>
        <w:t>Trong đó: Chia theo lĩnh vực</w:t>
      </w:r>
    </w:p>
    <w:p>
      <w:r>
        <w:t>6.080.394.513.898</w:t>
      </w:r>
    </w:p>
    <w:p>
      <w:r>
        <w:t>6.174.160.073.981</w:t>
      </w:r>
    </w:p>
    <w:p>
      <w:r>
        <w:t>-</w:t>
      </w:r>
    </w:p>
    <w:p>
      <w:r>
        <w:t>Chi giáo dục - đào tạo và dạy nghề</w:t>
      </w:r>
    </w:p>
    <w:p>
      <w:r>
        <w:t>736.299.269.532</w:t>
      </w:r>
    </w:p>
    <w:p>
      <w:r>
        <w:t>646.553.736.969</w:t>
      </w:r>
    </w:p>
    <w:p>
      <w:r>
        <w:t>87,81</w:t>
      </w:r>
    </w:p>
    <w:p>
      <w:r>
        <w:t>-</w:t>
      </w:r>
    </w:p>
    <w:p>
      <w:r>
        <w:t>Chi khoa học và công nghệ</w:t>
      </w:r>
    </w:p>
    <w:p>
      <w:r>
        <w:t>321.000.000</w:t>
      </w:r>
    </w:p>
    <w:p>
      <w:r>
        <w:t>320.609.000</w:t>
      </w:r>
    </w:p>
    <w:p>
      <w:r>
        <w:t>99,88</w:t>
      </w:r>
    </w:p>
    <w:p>
      <w:r>
        <w:t>Trong đó: Chia theo nguồn vốn</w:t>
      </w:r>
    </w:p>
    <w:p>
      <w:r>
        <w:t>6.080.394.513.898</w:t>
      </w:r>
    </w:p>
    <w:p>
      <w:r>
        <w:t>6.174.160.073.981</w:t>
      </w:r>
    </w:p>
    <w:p>
      <w:r>
        <w:t>-</w:t>
      </w:r>
    </w:p>
    <w:p>
      <w:r>
        <w:t>Chi đầu tư từ nguồn thu tiền sử dụng đất</w:t>
      </w:r>
    </w:p>
    <w:p>
      <w:r>
        <w:t>700.229.513.898</w:t>
      </w:r>
    </w:p>
    <w:p>
      <w:r>
        <w:t>591.517.457.708</w:t>
      </w:r>
    </w:p>
    <w:p>
      <w:r>
        <w:t>84,47</w:t>
      </w:r>
    </w:p>
    <w:p>
      <w:r>
        <w:t>-</w:t>
      </w:r>
    </w:p>
    <w:p>
      <w:r>
        <w:t>Chi đầu tư từ nguồn thu xổ số kiến thiết</w:t>
      </w:r>
    </w:p>
    <w:p>
      <w:r>
        <w:t>1.650.000.000.000</w:t>
      </w:r>
    </w:p>
    <w:p>
      <w:r>
        <w:t>1.564.054.884.203</w:t>
      </w:r>
    </w:p>
    <w:p>
      <w:r>
        <w:t>94,79</w:t>
      </w:r>
    </w:p>
    <w:p>
      <w:r>
        <w:t>2</w:t>
      </w:r>
    </w:p>
    <w:p>
      <w:r>
        <w:t>Chi đầu tư và hỗ trợ vốn cho các doanh nghiệp cung cấp sản phẩm, dịch vụ công ích do Nhà nước đặt hàng, các tổ chức kinh tế, các tổ chức tài chính của địa phương theo quy định của pháp luật</w:t>
      </w:r>
    </w:p>
    <w:p>
      <w:r>
        <w:t>3</w:t>
      </w:r>
    </w:p>
    <w:p>
      <w:r>
        <w:t>Chi đầu tư phát triển khác</w:t>
      </w:r>
    </w:p>
    <w:p>
      <w:r>
        <w:t>11.343.000.000</w:t>
      </w:r>
    </w:p>
    <w:p>
      <w:r>
        <w:t>146.877.328</w:t>
      </w:r>
    </w:p>
    <w:p>
      <w:r>
        <w:t>1,29</w:t>
      </w:r>
    </w:p>
    <w:p>
      <w:r>
        <w:t>II</w:t>
      </w:r>
    </w:p>
    <w:p>
      <w:r>
        <w:t>Chi thường xuyên</w:t>
      </w:r>
    </w:p>
    <w:p>
      <w:r>
        <w:t>7.150.509.351.000</w:t>
      </w:r>
    </w:p>
    <w:p>
      <w:r>
        <w:t>6.876.571.456.365</w:t>
      </w:r>
    </w:p>
    <w:p>
      <w:r>
        <w:t>96,17</w:t>
      </w:r>
    </w:p>
    <w:p>
      <w:r>
        <w:t>Trong đó:</w:t>
      </w:r>
    </w:p>
    <w:p>
      <w:r>
        <w:t>1</w:t>
      </w:r>
    </w:p>
    <w:p>
      <w:r>
        <w:t>Chi giáo dục - đào tạo và dạy nghề</w:t>
      </w:r>
    </w:p>
    <w:p>
      <w:r>
        <w:t>2.625.086.869.000</w:t>
      </w:r>
    </w:p>
    <w:p>
      <w:r>
        <w:t>2.641.455.128.932</w:t>
      </w:r>
    </w:p>
    <w:p>
      <w:r>
        <w:t>100,62</w:t>
      </w:r>
    </w:p>
    <w:p>
      <w:r>
        <w:t>2</w:t>
      </w:r>
    </w:p>
    <w:p>
      <w:r>
        <w:t>Chi khoa học và công nghệ</w:t>
      </w:r>
    </w:p>
    <w:p>
      <w:r>
        <w:t>48.732.000.000</w:t>
      </w:r>
    </w:p>
    <w:p>
      <w:r>
        <w:t>26.288.089.249</w:t>
      </w:r>
    </w:p>
    <w:p>
      <w:r>
        <w:t>53,94</w:t>
      </w:r>
    </w:p>
    <w:p>
      <w:r>
        <w:t>III</w:t>
      </w:r>
    </w:p>
    <w:p>
      <w:r>
        <w:t>Chi trả nợ lãi các khoản do chính quyền địa phương vay</w:t>
      </w:r>
    </w:p>
    <w:p>
      <w:r>
        <w:t>71.900.000.000</w:t>
      </w:r>
    </w:p>
    <w:p>
      <w:r>
        <w:t>71.384.248.119</w:t>
      </w:r>
    </w:p>
    <w:p>
      <w:r>
        <w:t>99,28</w:t>
      </w:r>
    </w:p>
    <w:p>
      <w:r>
        <w:t>IV</w:t>
      </w:r>
    </w:p>
    <w:p>
      <w:r>
        <w:t>Chi bổ sung quỹ dự trữ tài chính</w:t>
      </w:r>
    </w:p>
    <w:p>
      <w:r>
        <w:t>1.380.000.000</w:t>
      </w:r>
    </w:p>
    <w:p>
      <w:r>
        <w:t>1.380.000.000</w:t>
      </w:r>
    </w:p>
    <w:p>
      <w:r>
        <w:t>100,00</w:t>
      </w:r>
    </w:p>
    <w:p>
      <w:r>
        <w:t>V</w:t>
      </w:r>
    </w:p>
    <w:p>
      <w:r>
        <w:t>Dự phòng ngân sách</w:t>
      </w:r>
    </w:p>
    <w:p>
      <w:r>
        <w:t>226.131.000.000</w:t>
      </w:r>
    </w:p>
    <w:p>
      <w:r>
        <w:t>-</w:t>
      </w:r>
    </w:p>
    <w:p>
      <w:r>
        <w:t>VI</w:t>
      </w:r>
    </w:p>
    <w:p>
      <w:r>
        <w:t>Chi tạo nguồn, điều chỉnh tiền lương</w:t>
      </w:r>
    </w:p>
    <w:p>
      <w:r>
        <w:t>B</w:t>
      </w:r>
    </w:p>
    <w:p>
      <w:r>
        <w:t>CHI CÁC CHƯƠNG TRÌNH MỤC TIÊU</w:t>
      </w:r>
    </w:p>
    <w:p>
      <w:r>
        <w:t>2.784.510.000.000</w:t>
      </w:r>
    </w:p>
    <w:p>
      <w:r>
        <w:t>1.769.421.905.484</w:t>
      </w:r>
    </w:p>
    <w:p>
      <w:r>
        <w:t>63,55</w:t>
      </w:r>
    </w:p>
    <w:p>
      <w:r>
        <w:t>I</w:t>
      </w:r>
    </w:p>
    <w:p>
      <w:r>
        <w:t>Chi các chương trình mục tiêu quốc gia</w:t>
      </w:r>
    </w:p>
    <w:p>
      <w:r>
        <w:t>II</w:t>
      </w:r>
    </w:p>
    <w:p>
      <w:r>
        <w:t>Chi các chương trình mục tiêu, nhiệm vụ</w:t>
      </w:r>
    </w:p>
    <w:p>
      <w:r>
        <w:t>2.784.510.000.000</w:t>
      </w:r>
    </w:p>
    <w:p>
      <w:r>
        <w:t>1.769.421.905.484</w:t>
      </w:r>
    </w:p>
    <w:p>
      <w:r>
        <w:t>63,55</w:t>
      </w:r>
    </w:p>
    <w:p>
      <w:r>
        <w:t>1. Chi đầu tư phát triển</w:t>
      </w:r>
    </w:p>
    <w:p>
      <w:r>
        <w:t>730.250.000.000</w:t>
      </w:r>
    </w:p>
    <w:p>
      <w:r>
        <w:t>1.769.421.905.484</w:t>
      </w:r>
    </w:p>
    <w:p>
      <w:r>
        <w:t>64,81</w:t>
      </w:r>
    </w:p>
    <w:p>
      <w:r>
        <w:t>2. Chi sự nghiệp</w:t>
      </w:r>
    </w:p>
    <w:p>
      <w:r>
        <w:t>54.260.000.000</w:t>
      </w:r>
    </w:p>
    <w:p>
      <w:r>
        <w:t>C</w:t>
      </w:r>
    </w:p>
    <w:p>
      <w:r>
        <w:t>CHI CHUYỂN NGUỒN SANG NĂM SAU</w:t>
      </w:r>
    </w:p>
    <w:p>
      <w:r>
        <w:t>7.381.994.727.962</w:t>
      </w:r>
    </w:p>
    <w:p>
      <w:r>
        <w:t>D</w:t>
      </w:r>
    </w:p>
    <w:p>
      <w:r>
        <w:t>CHI BỔ SUNG CHO NGÂN SÁCH CẤP DƯỚI</w:t>
      </w:r>
    </w:p>
    <w:p>
      <w:r>
        <w:t>5.805.011.354.623</w:t>
      </w:r>
    </w:p>
    <w:p>
      <w:r>
        <w:t>E</w:t>
      </w:r>
    </w:p>
    <w:p>
      <w:r>
        <w:t>CHI NỘP NGÂN SÁCH CẤP TRÊN</w:t>
      </w:r>
    </w:p>
    <w:p>
      <w:r>
        <w:t>248.665.000.000</w:t>
      </w:r>
    </w:p>
    <w:p>
      <w:r>
        <w:t>224.882.056.871</w:t>
      </w:r>
    </w:p>
    <w:p>
      <w:r>
        <w:t>90,44</w:t>
      </w:r>
    </w:p>
    <w:p>
      <w:r>
        <w:t>F</w:t>
      </w:r>
    </w:p>
    <w:p>
      <w:r>
        <w:t>CHI TRẢ NỢ GỐC</w:t>
      </w:r>
    </w:p>
    <w:p>
      <w:r>
        <w:t>327.040.000.000</w:t>
      </w:r>
    </w:p>
    <w:p>
      <w:r>
        <w:t>91.299.823.975</w:t>
      </w:r>
    </w:p>
    <w:p>
      <w:r>
        <w:t>27,92</w:t>
      </w:r>
    </w:p>
    <w:p>
      <w:r>
        <w:t>PHỤ LỤC IV</w:t>
      </w:r>
    </w:p>
    <w:p>
      <w:r>
        <w:t>QUYẾT TOÁN CHI NGÂN SÁCH CẤP THÀNH PHỐ THEO LĨNH VỰC NĂM 2023</w:t>
      </w:r>
    </w:p>
    <w:p>
      <w:r>
        <w:t>(Kèm theo Nghị quyết số 53/NQ-HĐND ngày 12 tháng 12 năm 2024 của Hội đồng nhân dân thành phố)</w:t>
      </w:r>
    </w:p>
    <w:p>
      <w:r>
        <w:t>Đơn vị: Đồng</w:t>
      </w:r>
    </w:p>
    <w:p>
      <w:r>
        <w:t>STT</w:t>
      </w:r>
    </w:p>
    <w:p>
      <w:r>
        <w:t>Nội dung</w:t>
      </w:r>
    </w:p>
    <w:p>
      <w:r>
        <w:t>Dự toán</w:t>
      </w:r>
    </w:p>
    <w:p>
      <w:r>
        <w:t>Quyết toán</w:t>
      </w:r>
    </w:p>
    <w:p>
      <w:r>
        <w:t>So sánh</w:t>
      </w:r>
    </w:p>
    <w:p>
      <w:r>
        <w:t>Tuyệt đối</w:t>
      </w:r>
    </w:p>
    <w:p>
      <w:r>
        <w:t>Tương đối (%)</w:t>
      </w:r>
    </w:p>
    <w:p>
      <w:r>
        <w:t>A</w:t>
      </w:r>
    </w:p>
    <w:p>
      <w:r>
        <w:t>B</w:t>
      </w:r>
    </w:p>
    <w:p>
      <w:r>
        <w:t>1</w:t>
      </w:r>
    </w:p>
    <w:p>
      <w:r>
        <w:t>2</w:t>
      </w:r>
    </w:p>
    <w:p>
      <w:r>
        <w:t>3=2-1</w:t>
      </w:r>
    </w:p>
    <w:p>
      <w:r>
        <w:t>4=2/1</w:t>
      </w:r>
    </w:p>
    <w:p>
      <w:r>
        <w:t>TỔNG CHI NSĐP</w:t>
      </w:r>
    </w:p>
    <w:p>
      <w:r>
        <w:t>10.465.638.544.898</w:t>
      </w:r>
    </w:p>
    <w:p>
      <w:r>
        <w:t>19.456.757.656.190</w:t>
      </w:r>
    </w:p>
    <w:p>
      <w:r>
        <w:t>8.991.119.111.292</w:t>
      </w:r>
    </w:p>
    <w:p>
      <w:r>
        <w:t>185,91</w:t>
      </w:r>
    </w:p>
    <w:p>
      <w:r>
        <w:t>A</w:t>
      </w:r>
    </w:p>
    <w:p>
      <w:r>
        <w:t>CHI BỔ SUNG CÂN ĐỐI CHO NGÂN SÁCH CẤP DƯỚI</w:t>
      </w:r>
    </w:p>
    <w:p>
      <w:r>
        <w:t>4.676.958.000.000</w:t>
      </w:r>
    </w:p>
    <w:p>
      <w:r>
        <w:t>4.676.958.000.000</w:t>
      </w:r>
    </w:p>
    <w:p>
      <w:r>
        <w:t>B</w:t>
      </w:r>
    </w:p>
    <w:p>
      <w:r>
        <w:t>CHI NGÂN SÁCH CẤP THÀNH PHỐ THEO LĨNH VỰC</w:t>
      </w:r>
    </w:p>
    <w:p>
      <w:r>
        <w:t>7.111.323.544.898</w:t>
      </w:r>
    </w:p>
    <w:p>
      <w:r>
        <w:t>6.440.479.170.943</w:t>
      </w:r>
    </w:p>
    <w:p>
      <w:r>
        <w:t>-670.844.373.955</w:t>
      </w:r>
    </w:p>
    <w:p>
      <w:r>
        <w:t>90,57</w:t>
      </w:r>
    </w:p>
    <w:p>
      <w:r>
        <w:t>I</w:t>
      </w:r>
    </w:p>
    <w:p>
      <w:r>
        <w:t>Chi đầu tư phát triển</w:t>
      </w:r>
    </w:p>
    <w:p>
      <w:r>
        <w:t>4.062.297.513.898</w:t>
      </w:r>
    </w:p>
    <w:p>
      <w:r>
        <w:t>4.120.647.351.230</w:t>
      </w:r>
    </w:p>
    <w:p>
      <w:r>
        <w:t>58.349.837.332</w:t>
      </w:r>
    </w:p>
    <w:p>
      <w:r>
        <w:t>101,44</w:t>
      </w:r>
    </w:p>
    <w:p>
      <w:r>
        <w:t>1</w:t>
      </w:r>
    </w:p>
    <w:p>
      <w:r>
        <w:t>Chi đầu tư cho các dự án</w:t>
      </w:r>
    </w:p>
    <w:p>
      <w:r>
        <w:t>4.050.954.513.898</w:t>
      </w:r>
    </w:p>
    <w:p>
      <w:r>
        <w:t>4.120.500.473.902</w:t>
      </w:r>
    </w:p>
    <w:p>
      <w:r>
        <w:t>69.545.960.004</w:t>
      </w:r>
    </w:p>
    <w:p>
      <w:r>
        <w:t>101,72</w:t>
      </w:r>
    </w:p>
    <w:p>
      <w:r>
        <w:t>-</w:t>
      </w:r>
    </w:p>
    <w:p>
      <w:r>
        <w:t>Chi giáo dục - đào tạo và dạy nghề</w:t>
      </w:r>
    </w:p>
    <w:p>
      <w:r>
        <w:t>128.123.000.000</w:t>
      </w:r>
    </w:p>
    <w:p>
      <w:r>
        <w:t>63.078.104.419</w:t>
      </w:r>
    </w:p>
    <w:p>
      <w:r>
        <w:t>-65.044.895.581</w:t>
      </w:r>
    </w:p>
    <w:p>
      <w:r>
        <w:t>49,23</w:t>
      </w:r>
    </w:p>
    <w:p>
      <w:r>
        <w:t>-</w:t>
      </w:r>
    </w:p>
    <w:p>
      <w:r>
        <w:t>Chi khoa học và công nghệ</w:t>
      </w:r>
    </w:p>
    <w:p>
      <w:r>
        <w:t>321.000.000</w:t>
      </w:r>
    </w:p>
    <w:p>
      <w:r>
        <w:t>320.609.000</w:t>
      </w:r>
    </w:p>
    <w:p>
      <w:r>
        <w:t>-391.000</w:t>
      </w:r>
    </w:p>
    <w:p>
      <w:r>
        <w:t>99,88</w:t>
      </w:r>
    </w:p>
    <w:p>
      <w:r>
        <w:t>-</w:t>
      </w:r>
    </w:p>
    <w:p>
      <w:r>
        <w:t>Chi quốc phòng</w:t>
      </w:r>
    </w:p>
    <w:p>
      <w:r>
        <w:t>63.268.000.000</w:t>
      </w:r>
    </w:p>
    <w:p>
      <w:r>
        <w:t>65.580.131.295</w:t>
      </w:r>
    </w:p>
    <w:p>
      <w:r>
        <w:t>2.312.131.295</w:t>
      </w:r>
    </w:p>
    <w:p>
      <w:r>
        <w:t>103,65</w:t>
      </w:r>
    </w:p>
    <w:p>
      <w:r>
        <w:t>-</w:t>
      </w:r>
    </w:p>
    <w:p>
      <w:r>
        <w:t>Chi an ninh và trật tự an toàn xã hội</w:t>
      </w:r>
    </w:p>
    <w:p>
      <w:r>
        <w:t>38.610.000.000</w:t>
      </w:r>
    </w:p>
    <w:p>
      <w:r>
        <w:t>43.120.976.628</w:t>
      </w:r>
    </w:p>
    <w:p>
      <w:r>
        <w:t>4.510.976.628</w:t>
      </w:r>
    </w:p>
    <w:p>
      <w:r>
        <w:t>111,68</w:t>
      </w:r>
    </w:p>
    <w:p>
      <w:r>
        <w:t>-</w:t>
      </w:r>
    </w:p>
    <w:p>
      <w:r>
        <w:t>Chi y tế, dân số và gia đình</w:t>
      </w:r>
    </w:p>
    <w:p>
      <w:r>
        <w:t>18.637.000.000</w:t>
      </w:r>
    </w:p>
    <w:p>
      <w:r>
        <w:t>22.323.326.149</w:t>
      </w:r>
    </w:p>
    <w:p>
      <w:r>
        <w:t>3.686.326.149</w:t>
      </w:r>
    </w:p>
    <w:p>
      <w:r>
        <w:t>119,78</w:t>
      </w:r>
    </w:p>
    <w:p>
      <w:r>
        <w:t>-</w:t>
      </w:r>
    </w:p>
    <w:p>
      <w:r>
        <w:t>Chi văn hóa thông tin</w:t>
      </w:r>
    </w:p>
    <w:p>
      <w:r>
        <w:t>14.979.000.000</w:t>
      </w:r>
    </w:p>
    <w:p>
      <w:r>
        <w:t>15.529.274.636</w:t>
      </w:r>
    </w:p>
    <w:p>
      <w:r>
        <w:t>550.274.636</w:t>
      </w:r>
    </w:p>
    <w:p>
      <w:r>
        <w:t>103,67</w:t>
      </w:r>
    </w:p>
    <w:p>
      <w:r>
        <w:t>-</w:t>
      </w:r>
    </w:p>
    <w:p>
      <w:r>
        <w:t>Chi phát thanh, truyền hình, thông tấn</w:t>
      </w:r>
    </w:p>
    <w:p>
      <w:r>
        <w:t>50.000.000.000</w:t>
      </w:r>
    </w:p>
    <w:p>
      <w:r>
        <w:t>52.082.545.542</w:t>
      </w:r>
    </w:p>
    <w:p>
      <w:r>
        <w:t>2.082.545.542</w:t>
      </w:r>
    </w:p>
    <w:p>
      <w:r>
        <w:t>104,17</w:t>
      </w:r>
    </w:p>
    <w:p>
      <w:r>
        <w:t>-</w:t>
      </w:r>
    </w:p>
    <w:p>
      <w:r>
        <w:t>Chi thể dục thể thao</w:t>
      </w:r>
    </w:p>
    <w:p>
      <w:r>
        <w:t>30.012.000.000</w:t>
      </w:r>
    </w:p>
    <w:p>
      <w:r>
        <w:t>86.016.615.049</w:t>
      </w:r>
    </w:p>
    <w:p>
      <w:r>
        <w:t>56.004.615.049</w:t>
      </w:r>
    </w:p>
    <w:p>
      <w:r>
        <w:t>286,61</w:t>
      </w:r>
    </w:p>
    <w:p>
      <w:r>
        <w:t>-</w:t>
      </w:r>
    </w:p>
    <w:p>
      <w:r>
        <w:t>Chi bảo vệ môi trường</w:t>
      </w:r>
    </w:p>
    <w:p>
      <w:r>
        <w:t>2.000.000</w:t>
      </w:r>
    </w:p>
    <w:p>
      <w:r>
        <w:t>-2.000.000</w:t>
      </w:r>
    </w:p>
    <w:p>
      <w:r>
        <w:t>-</w:t>
      </w:r>
    </w:p>
    <w:p>
      <w:r>
        <w:t>Chi các hoạt động kinh tế</w:t>
      </w:r>
    </w:p>
    <w:p>
      <w:r>
        <w:t>3.614.480.000.000</w:t>
      </w:r>
    </w:p>
    <w:p>
      <w:r>
        <w:t>3.678.516.572.537</w:t>
      </w:r>
    </w:p>
    <w:p>
      <w:r>
        <w:t>64.036.572.537</w:t>
      </w:r>
    </w:p>
    <w:p>
      <w:r>
        <w:t>101,77</w:t>
      </w:r>
    </w:p>
    <w:p>
      <w:r>
        <w:t>-</w:t>
      </w:r>
    </w:p>
    <w:p>
      <w:r>
        <w:t>Chi hoạt động của cơ quan quản lý nhà nước, đảng, đoàn thể</w:t>
      </w:r>
    </w:p>
    <w:p>
      <w:r>
        <w:t>85.293.000.000</w:t>
      </w:r>
    </w:p>
    <w:p>
      <w:r>
        <w:t>84.749.121.249</w:t>
      </w:r>
    </w:p>
    <w:p>
      <w:r>
        <w:t>-543.878.751</w:t>
      </w:r>
    </w:p>
    <w:p>
      <w:r>
        <w:t>99,36</w:t>
      </w:r>
    </w:p>
    <w:p>
      <w:r>
        <w:t>-</w:t>
      </w:r>
    </w:p>
    <w:p>
      <w:r>
        <w:t>Chi bảo đảm xã hội</w:t>
      </w:r>
    </w:p>
    <w:p>
      <w:r>
        <w:t>7.000.000.000</w:t>
      </w:r>
    </w:p>
    <w:p>
      <w:r>
        <w:t>8.953.683.500</w:t>
      </w:r>
    </w:p>
    <w:p>
      <w:r>
        <w:t>1.953.683.500</w:t>
      </w:r>
    </w:p>
    <w:p>
      <w:r>
        <w:t>127,91</w:t>
      </w:r>
    </w:p>
    <w:p>
      <w:r>
        <w:t>-</w:t>
      </w:r>
    </w:p>
    <w:p>
      <w:r>
        <w:t>Chi khác (GTGC tiền sử dụng đất)</w:t>
      </w:r>
    </w:p>
    <w:p>
      <w:r>
        <w:t>229.513.898</w:t>
      </w:r>
    </w:p>
    <w:p>
      <w:r>
        <w:t>229.513.898</w:t>
      </w:r>
    </w:p>
    <w:p>
      <w:r>
        <w:t>0</w:t>
      </w:r>
    </w:p>
    <w:p>
      <w:r>
        <w:t>100,00</w:t>
      </w:r>
    </w:p>
    <w:p>
      <w:r>
        <w:t>2</w:t>
      </w:r>
    </w:p>
    <w:p>
      <w:r>
        <w:t>Chi đầu tư phát triển khác</w:t>
      </w:r>
    </w:p>
    <w:p>
      <w:r>
        <w:t>11.343.000.000</w:t>
      </w:r>
    </w:p>
    <w:p>
      <w:r>
        <w:t>146.877.328</w:t>
      </w:r>
    </w:p>
    <w:p>
      <w:r>
        <w:t>-11.196.122.672</w:t>
      </w:r>
    </w:p>
    <w:p>
      <w:r>
        <w:t>1,29</w:t>
      </w:r>
    </w:p>
    <w:p>
      <w:r>
        <w:t>II</w:t>
      </w:r>
    </w:p>
    <w:p>
      <w:r>
        <w:t>Chi thường xuyên</w:t>
      </w:r>
    </w:p>
    <w:p>
      <w:r>
        <w:t>2.872.875.031.000</w:t>
      </w:r>
    </w:p>
    <w:p>
      <w:r>
        <w:t>2.247.067.571.594</w:t>
      </w:r>
    </w:p>
    <w:p>
      <w:r>
        <w:t>-625.807.459.406</w:t>
      </w:r>
    </w:p>
    <w:p>
      <w:r>
        <w:t>78,22</w:t>
      </w:r>
    </w:p>
    <w:p>
      <w:r>
        <w:t>-</w:t>
      </w:r>
    </w:p>
    <w:p>
      <w:r>
        <w:t>Chi giáo dục - đào tạo và dạy nghề</w:t>
      </w:r>
    </w:p>
    <w:p>
      <w:r>
        <w:t>594.353.470.000</w:t>
      </w:r>
    </w:p>
    <w:p>
      <w:r>
        <w:t>535.198.700.239</w:t>
      </w:r>
    </w:p>
    <w:p>
      <w:r>
        <w:t>-59.154.769.761</w:t>
      </w:r>
    </w:p>
    <w:p>
      <w:r>
        <w:t>90,05</w:t>
      </w:r>
    </w:p>
    <w:p>
      <w:r>
        <w:t>-</w:t>
      </w:r>
    </w:p>
    <w:p>
      <w:r>
        <w:t>Chi khoa học và công nghệ (2)</w:t>
      </w:r>
    </w:p>
    <w:p>
      <w:r>
        <w:t>44.632.000.000</w:t>
      </w:r>
    </w:p>
    <w:p>
      <w:r>
        <w:t>24.112.645.720</w:t>
      </w:r>
    </w:p>
    <w:p>
      <w:r>
        <w:t>-20.519.354.280</w:t>
      </w:r>
    </w:p>
    <w:p>
      <w:r>
        <w:t>54,03</w:t>
      </w:r>
    </w:p>
    <w:p>
      <w:r>
        <w:t>-</w:t>
      </w:r>
    </w:p>
    <w:p>
      <w:r>
        <w:t>Chi quốc phòng</w:t>
      </w:r>
    </w:p>
    <w:p>
      <w:r>
        <w:t>114.607.000.000</w:t>
      </w:r>
    </w:p>
    <w:p>
      <w:r>
        <w:t>116.600.828.000</w:t>
      </w:r>
    </w:p>
    <w:p>
      <w:r>
        <w:t>1.993.828.000</w:t>
      </w:r>
    </w:p>
    <w:p>
      <w:r>
        <w:t>101,74</w:t>
      </w:r>
    </w:p>
    <w:p>
      <w:r>
        <w:t>-</w:t>
      </w:r>
    </w:p>
    <w:p>
      <w:r>
        <w:t>Chi an ninh và trật tự an toàn xã hội</w:t>
      </w:r>
    </w:p>
    <w:p>
      <w:r>
        <w:t>41.736.000.000</w:t>
      </w:r>
    </w:p>
    <w:p>
      <w:r>
        <w:t>51.699.647.500</w:t>
      </w:r>
    </w:p>
    <w:p>
      <w:r>
        <w:t>9.963.647.500</w:t>
      </w:r>
    </w:p>
    <w:p>
      <w:r>
        <w:t>123,87</w:t>
      </w:r>
    </w:p>
    <w:p>
      <w:r>
        <w:t>-</w:t>
      </w:r>
    </w:p>
    <w:p>
      <w:r>
        <w:t>Chi y tế, dân số và gia đình</w:t>
      </w:r>
    </w:p>
    <w:p>
      <w:r>
        <w:t>267.889.665.000</w:t>
      </w:r>
    </w:p>
    <w:p>
      <w:r>
        <w:t>360.416.045.818</w:t>
      </w:r>
    </w:p>
    <w:p>
      <w:r>
        <w:t>92.526.380.818</w:t>
      </w:r>
    </w:p>
    <w:p>
      <w:r>
        <w:t>134,54</w:t>
      </w:r>
    </w:p>
    <w:p>
      <w:r>
        <w:t>-</w:t>
      </w:r>
    </w:p>
    <w:p>
      <w:r>
        <w:t>Chi văn hóa thông tin</w:t>
      </w:r>
    </w:p>
    <w:p>
      <w:r>
        <w:t>53.216.414.000</w:t>
      </w:r>
    </w:p>
    <w:p>
      <w:r>
        <w:t>63.107.128.181</w:t>
      </w:r>
    </w:p>
    <w:p>
      <w:r>
        <w:t>9.890.714.181</w:t>
      </w:r>
    </w:p>
    <w:p>
      <w:r>
        <w:t>118,59</w:t>
      </w:r>
    </w:p>
    <w:p>
      <w:r>
        <w:t>-</w:t>
      </w:r>
    </w:p>
    <w:p>
      <w:r>
        <w:t>Chi phát thanh, truyền hình, thông tấn</w:t>
      </w:r>
    </w:p>
    <w:p>
      <w:r>
        <w:t>24.000.000.000</w:t>
      </w:r>
    </w:p>
    <w:p>
      <w:r>
        <w:t>24.099.799.662</w:t>
      </w:r>
    </w:p>
    <w:p>
      <w:r>
        <w:t>99.799.662</w:t>
      </w:r>
    </w:p>
    <w:p>
      <w:r>
        <w:t>100,42</w:t>
      </w:r>
    </w:p>
    <w:p>
      <w:r>
        <w:t>-</w:t>
      </w:r>
    </w:p>
    <w:p>
      <w:r>
        <w:t>Chi thể dục thể thao</w:t>
      </w:r>
    </w:p>
    <w:p>
      <w:r>
        <w:t>58.045.000.000</w:t>
      </w:r>
    </w:p>
    <w:p>
      <w:r>
        <w:t>61.079.536.901</w:t>
      </w:r>
    </w:p>
    <w:p>
      <w:r>
        <w:t>3.034.536.901</w:t>
      </w:r>
    </w:p>
    <w:p>
      <w:r>
        <w:t>105,23</w:t>
      </w:r>
    </w:p>
    <w:p>
      <w:r>
        <w:t>-</w:t>
      </w:r>
    </w:p>
    <w:p>
      <w:r>
        <w:t>Chi bảo vệ môi trường</w:t>
      </w:r>
    </w:p>
    <w:p>
      <w:r>
        <w:t>108.199.082.000</w:t>
      </w:r>
    </w:p>
    <w:p>
      <w:r>
        <w:t>111.417.339.935</w:t>
      </w:r>
    </w:p>
    <w:p>
      <w:r>
        <w:t>3.218.257.935</w:t>
      </w:r>
    </w:p>
    <w:p>
      <w:r>
        <w:t>102,97</w:t>
      </w:r>
    </w:p>
    <w:p>
      <w:r>
        <w:t>-</w:t>
      </w:r>
    </w:p>
    <w:p>
      <w:r>
        <w:t>Chi các hoạt động kinh tế</w:t>
      </w:r>
    </w:p>
    <w:p>
      <w:r>
        <w:t>178.221.000.000</w:t>
      </w:r>
    </w:p>
    <w:p>
      <w:r>
        <w:t>308.411.837.767</w:t>
      </w:r>
    </w:p>
    <w:p>
      <w:r>
        <w:t>130.190.837.767</w:t>
      </w:r>
    </w:p>
    <w:p>
      <w:r>
        <w:t>173,05</w:t>
      </w:r>
    </w:p>
    <w:p>
      <w:r>
        <w:t>-</w:t>
      </w:r>
    </w:p>
    <w:p>
      <w:r>
        <w:t>Chi hoạt động của cơ quan quản lý nhà nước, đảng, đoàn thể</w:t>
      </w:r>
    </w:p>
    <w:p>
      <w:r>
        <w:t>524.270.000.000</w:t>
      </w:r>
    </w:p>
    <w:p>
      <w:r>
        <w:t>437.092.482.918</w:t>
      </w:r>
    </w:p>
    <w:p>
      <w:r>
        <w:t>-87.177.517.082</w:t>
      </w:r>
    </w:p>
    <w:p>
      <w:r>
        <w:t>83,37</w:t>
      </w:r>
    </w:p>
    <w:p>
      <w:r>
        <w:t>-</w:t>
      </w:r>
    </w:p>
    <w:p>
      <w:r>
        <w:t>Chi bảo đảm xã hội</w:t>
      </w:r>
    </w:p>
    <w:p>
      <w:r>
        <w:t>96.302.400.000</w:t>
      </w:r>
    </w:p>
    <w:p>
      <w:r>
        <w:t>86.467.503.682</w:t>
      </w:r>
    </w:p>
    <w:p>
      <w:r>
        <w:t>-9.834.896.318</w:t>
      </w:r>
    </w:p>
    <w:p>
      <w:r>
        <w:t>89,79</w:t>
      </w:r>
    </w:p>
    <w:p>
      <w:r>
        <w:t>-</w:t>
      </w:r>
    </w:p>
    <w:p>
      <w:r>
        <w:t>Chi thường xuyên khác</w:t>
      </w:r>
    </w:p>
    <w:p>
      <w:r>
        <w:t>628.703.000.000</w:t>
      </w:r>
    </w:p>
    <w:p>
      <w:r>
        <w:t>67.364.075.271</w:t>
      </w:r>
    </w:p>
    <w:p>
      <w:r>
        <w:t>-561.338.924.729</w:t>
      </w:r>
    </w:p>
    <w:p>
      <w:r>
        <w:t>10,71</w:t>
      </w:r>
    </w:p>
    <w:p>
      <w:r>
        <w:t>-</w:t>
      </w:r>
    </w:p>
    <w:p>
      <w:r>
        <w:t>Chi ngân sách xã</w:t>
      </w:r>
    </w:p>
    <w:p>
      <w:r>
        <w:t>0</w:t>
      </w:r>
    </w:p>
    <w:p>
      <w:r>
        <w:t>-</w:t>
      </w:r>
    </w:p>
    <w:p>
      <w:r>
        <w:t>Nguồn 10% tiết kiệm CTX để thực hiện cải cách tiền lương</w:t>
      </w:r>
    </w:p>
    <w:p>
      <w:r>
        <w:t>138.700.000.000</w:t>
      </w:r>
    </w:p>
    <w:p>
      <w:r>
        <w:t>-138.700.000.000</w:t>
      </w:r>
    </w:p>
    <w:p>
      <w:r>
        <w:t>-</w:t>
      </w:r>
    </w:p>
    <w:p>
      <w:r>
        <w:t>III</w:t>
      </w:r>
    </w:p>
    <w:p>
      <w:r>
        <w:t>Chi trả nợ lãi các khoản do chính quyền địa phương vay</w:t>
      </w:r>
    </w:p>
    <w:p>
      <w:r>
        <w:t>71.900.000.000</w:t>
      </w:r>
    </w:p>
    <w:p>
      <w:r>
        <w:t>71.384.248.119</w:t>
      </w:r>
    </w:p>
    <w:p>
      <w:r>
        <w:t>-515.751.881</w:t>
      </w:r>
    </w:p>
    <w:p>
      <w:r>
        <w:t>IV</w:t>
      </w:r>
    </w:p>
    <w:p>
      <w:r>
        <w:t>Chi bổ sung quỹ dự trữ tài chính</w:t>
      </w:r>
    </w:p>
    <w:p>
      <w:r>
        <w:t>1.380.000.000</w:t>
      </w:r>
    </w:p>
    <w:p>
      <w:r>
        <w:t>1.380.000.000</w:t>
      </w:r>
    </w:p>
    <w:p>
      <w:r>
        <w:t>0</w:t>
      </w:r>
    </w:p>
    <w:p>
      <w:r>
        <w:t>100,00</w:t>
      </w:r>
    </w:p>
    <w:p>
      <w:r>
        <w:t>V</w:t>
      </w:r>
    </w:p>
    <w:p>
      <w:r>
        <w:t>Dự phòng ngân sách</w:t>
      </w:r>
    </w:p>
    <w:p>
      <w:r>
        <w:t>102.871.000.000</w:t>
      </w:r>
    </w:p>
    <w:p>
      <w:r>
        <w:t>-102.871.000.000</w:t>
      </w:r>
    </w:p>
    <w:p>
      <w:r>
        <w:t>-</w:t>
      </w:r>
    </w:p>
    <w:p>
      <w:r>
        <w:t>VI</w:t>
      </w:r>
    </w:p>
    <w:p>
      <w:r>
        <w:t>Chi tạo nguồn, điều chỉnh tiền lương</w:t>
      </w:r>
    </w:p>
    <w:p>
      <w:r>
        <w:t>0</w:t>
      </w:r>
    </w:p>
    <w:p>
      <w:r>
        <w:t>C</w:t>
      </w:r>
    </w:p>
    <w:p>
      <w:r>
        <w:t>CHI CÁC CHƯƠNG TRÌNH MỤC TIÊU, NHIỆM VỤ</w:t>
      </w:r>
    </w:p>
    <w:p>
      <w:r>
        <w:t>2.778.610.000.000</w:t>
      </w:r>
    </w:p>
    <w:p>
      <w:r>
        <w:t>1.769.421.905.484</w:t>
      </w:r>
    </w:p>
    <w:p>
      <w:r>
        <w:t>D</w:t>
      </w:r>
    </w:p>
    <w:p>
      <w:r>
        <w:t>CHI CHUYỂN NGUỒN SANG NĂM SAU</w:t>
      </w:r>
    </w:p>
    <w:p>
      <w:r>
        <w:t>6.321.104.177.470</w:t>
      </w:r>
    </w:p>
    <w:p>
      <w:r>
        <w:t>6.321.104.177.470</w:t>
      </w:r>
    </w:p>
    <w:p>
      <w:r>
        <w:t>E</w:t>
      </w:r>
    </w:p>
    <w:p>
      <w:r>
        <w:t>CHI NỘP NGÂN SÁCH CẤP TRÊN</w:t>
      </w:r>
    </w:p>
    <w:p>
      <w:r>
        <w:t>248.665.000.000</w:t>
      </w:r>
    </w:p>
    <w:p>
      <w:r>
        <w:t>157.494.578.318</w:t>
      </w:r>
    </w:p>
    <w:p>
      <w:r>
        <w:t>-91.170.421.682</w:t>
      </w:r>
    </w:p>
    <w:p>
      <w:r>
        <w:t>F</w:t>
      </w:r>
    </w:p>
    <w:p>
      <w:r>
        <w:t>CHI TRẢ NỢ GỐC</w:t>
      </w:r>
    </w:p>
    <w:p>
      <w:r>
        <w:t>327.040.000.000</w:t>
      </w:r>
    </w:p>
    <w:p>
      <w:r>
        <w:t>91.299.823.975</w:t>
      </w:r>
    </w:p>
    <w:p>
      <w:r>
        <w:t>-235.740.176.025</w:t>
      </w:r>
    </w:p>
    <w:p>
      <w:r>
        <w:t>27,92</w:t>
      </w:r>
    </w:p>
    <w:p>
      <w:r>
        <w:t>PHỤ LỤC V</w:t>
      </w:r>
    </w:p>
    <w:p>
      <w:r>
        <w:t>QUYẾT TOÁN CHI NGÂN SÁCH ĐỊA PHƯƠNG, CHI NGÂN SÁCH THÀNH PHỐ VÀ CHI NGÂN SÁCH HUYỆN THEO CƠ CẤU CHI NĂM 2023</w:t>
      </w:r>
    </w:p>
    <w:p>
      <w:r>
        <w:t>(Kèm theo Nghị quyết số 53/NQ-HĐND ngày 12 tháng 12 năm 2024 của Hội đồng nhân dân thành phố)</w:t>
      </w:r>
    </w:p>
    <w:p>
      <w:r>
        <w:t>Đơn vị: Đồng</w:t>
      </w:r>
    </w:p>
    <w:p>
      <w:r>
        <w:t>STT</w:t>
      </w:r>
    </w:p>
    <w:p>
      <w:r>
        <w:t>Nội dung (1)</w:t>
      </w:r>
    </w:p>
    <w:p>
      <w:r>
        <w:t>Dự toán</w:t>
      </w:r>
    </w:p>
    <w:p>
      <w:r>
        <w:t>Bao gồm</w:t>
      </w:r>
    </w:p>
    <w:p>
      <w:r>
        <w:t>Quyết toán</w:t>
      </w:r>
    </w:p>
    <w:p>
      <w:r>
        <w:t>Bao gồm</w:t>
      </w:r>
    </w:p>
    <w:p>
      <w:r>
        <w:t>So sánh (%)</w:t>
      </w:r>
    </w:p>
    <w:p>
      <w:r>
        <w:t>Ngân sách TP</w:t>
      </w:r>
    </w:p>
    <w:p>
      <w:r>
        <w:t>Ngân sách huyện</w:t>
      </w:r>
    </w:p>
    <w:p>
      <w:r>
        <w:t>Ngân sách TP</w:t>
      </w:r>
    </w:p>
    <w:p>
      <w:r>
        <w:t>Ngân sách huyện</w:t>
      </w:r>
    </w:p>
    <w:p>
      <w:r>
        <w:t>Ngân sách địa phương</w:t>
      </w:r>
    </w:p>
    <w:p>
      <w:r>
        <w:t>Ngân sách TP</w:t>
      </w:r>
    </w:p>
    <w:p>
      <w:r>
        <w:t>Ngân sách huyện</w:t>
      </w:r>
    </w:p>
    <w:p>
      <w:r>
        <w:t>A</w:t>
      </w:r>
    </w:p>
    <w:p>
      <w:r>
        <w:t>B</w:t>
      </w:r>
    </w:p>
    <w:p>
      <w:r>
        <w:t>1=2+3</w:t>
      </w:r>
    </w:p>
    <w:p>
      <w:r>
        <w:t>2</w:t>
      </w:r>
    </w:p>
    <w:p>
      <w:r>
        <w:t>3</w:t>
      </w:r>
    </w:p>
    <w:p>
      <w:r>
        <w:t>4=5+6</w:t>
      </w:r>
    </w:p>
    <w:p>
      <w:r>
        <w:t>5</w:t>
      </w:r>
    </w:p>
    <w:p>
      <w:r>
        <w:t>6</w:t>
      </w:r>
    </w:p>
    <w:p>
      <w:r>
        <w:t>7=4/1</w:t>
      </w:r>
    </w:p>
    <w:p>
      <w:r>
        <w:t>8=5/2</w:t>
      </w:r>
    </w:p>
    <w:p>
      <w:r>
        <w:t>9=6/3</w:t>
      </w:r>
    </w:p>
    <w:p>
      <w:r>
        <w:t>TỔNG CHI NSĐP</w:t>
      </w:r>
    </w:p>
    <w:p>
      <w:r>
        <w:t>16.901.872.943.898</w:t>
      </w:r>
    </w:p>
    <w:p>
      <w:r>
        <w:t>10.465.638.544.898</w:t>
      </w:r>
    </w:p>
    <w:p>
      <w:r>
        <w:t>6.436.234.399.000</w:t>
      </w:r>
    </w:p>
    <w:p>
      <w:r>
        <w:t>28.396.252.524.708</w:t>
      </w:r>
    </w:p>
    <w:p>
      <w:r>
        <w:t>19.988.705.585.689</w:t>
      </w:r>
    </w:p>
    <w:p>
      <w:r>
        <w:t>8.407.546.939.019</w:t>
      </w:r>
    </w:p>
    <w:p>
      <w:r>
        <w:t>168,01</w:t>
      </w:r>
    </w:p>
    <w:p>
      <w:r>
        <w:t>190,99</w:t>
      </w:r>
    </w:p>
    <w:p>
      <w:r>
        <w:t>130,63</w:t>
      </w:r>
    </w:p>
    <w:p>
      <w:r>
        <w:t>A</w:t>
      </w:r>
    </w:p>
    <w:p>
      <w:r>
        <w:t>CHI CÂN ĐỐI NSĐP</w:t>
      </w:r>
    </w:p>
    <w:p>
      <w:r>
        <w:t>13.541.657.943.898</w:t>
      </w:r>
    </w:p>
    <w:p>
      <w:r>
        <w:t>7.111.323.544.898</w:t>
      </w:r>
    </w:p>
    <w:p>
      <w:r>
        <w:t>6.430.334.399.000</w:t>
      </w:r>
    </w:p>
    <w:p>
      <w:r>
        <w:t>13.123.642.655.793</w:t>
      </w:r>
    </w:p>
    <w:p>
      <w:r>
        <w:t>6.440.479.170.943</w:t>
      </w:r>
    </w:p>
    <w:p>
      <w:r>
        <w:t>6.683.163.484.850</w:t>
      </w:r>
    </w:p>
    <w:p>
      <w:r>
        <w:t>96,91</w:t>
      </w:r>
    </w:p>
    <w:p>
      <w:r>
        <w:t>90,57</w:t>
      </w:r>
    </w:p>
    <w:p>
      <w:r>
        <w:t>103,93</w:t>
      </w:r>
    </w:p>
    <w:p>
      <w:r>
        <w:t>I</w:t>
      </w:r>
    </w:p>
    <w:p>
      <w:r>
        <w:t>Chi đầu tư phát triển</w:t>
      </w:r>
    </w:p>
    <w:p>
      <w:r>
        <w:t>6.091.737.513.898</w:t>
      </w:r>
    </w:p>
    <w:p>
      <w:r>
        <w:t>4.062.297.513.898</w:t>
      </w:r>
    </w:p>
    <w:p>
      <w:r>
        <w:t>2.029.440.000.000</w:t>
      </w:r>
    </w:p>
    <w:p>
      <w:r>
        <w:t>6.174.306.951.309</w:t>
      </w:r>
    </w:p>
    <w:p>
      <w:r>
        <w:t>4.120.647.351.230</w:t>
      </w:r>
    </w:p>
    <w:p>
      <w:r>
        <w:t>-2.053.659.600.079</w:t>
      </w:r>
    </w:p>
    <w:p>
      <w:r>
        <w:t>101,36</w:t>
      </w:r>
    </w:p>
    <w:p>
      <w:r>
        <w:t>101,44</w:t>
      </w:r>
    </w:p>
    <w:p>
      <w:r>
        <w:t>101,19</w:t>
      </w:r>
    </w:p>
    <w:p>
      <w:r>
        <w:t>1</w:t>
      </w:r>
    </w:p>
    <w:p>
      <w:r>
        <w:t>Chi đầu tư cho các dự án</w:t>
      </w:r>
    </w:p>
    <w:p>
      <w:r>
        <w:t>6.080.394.513.898</w:t>
      </w:r>
    </w:p>
    <w:p>
      <w:r>
        <w:t>4.050.954.513.898</w:t>
      </w:r>
    </w:p>
    <w:p>
      <w:r>
        <w:t>2.029.440.000.000</w:t>
      </w:r>
    </w:p>
    <w:p>
      <w:r>
        <w:t>6.174.160.073.981</w:t>
      </w:r>
    </w:p>
    <w:p>
      <w:r>
        <w:t>4.120.500.473.902</w:t>
      </w:r>
    </w:p>
    <w:p>
      <w:r>
        <w:t>2.053.659.600.079</w:t>
      </w:r>
    </w:p>
    <w:p>
      <w:r>
        <w:t>101,54</w:t>
      </w:r>
    </w:p>
    <w:p>
      <w:r>
        <w:t>101,72</w:t>
      </w:r>
    </w:p>
    <w:p>
      <w:r>
        <w:t>101,19</w:t>
      </w:r>
    </w:p>
    <w:p>
      <w:r>
        <w:t>Trong đó: Chia theo lĩnh vực</w:t>
      </w:r>
    </w:p>
    <w:p>
      <w:r>
        <w:t>6.080.394.513.898</w:t>
      </w:r>
    </w:p>
    <w:p>
      <w:r>
        <w:t>4.050.954.513.898</w:t>
      </w:r>
    </w:p>
    <w:p>
      <w:r>
        <w:t>2.029.440.000.000</w:t>
      </w:r>
    </w:p>
    <w:p>
      <w:r>
        <w:t>6.174.160.073.981</w:t>
      </w:r>
    </w:p>
    <w:p>
      <w:r>
        <w:t>4.120.500.473.902</w:t>
      </w:r>
    </w:p>
    <w:p>
      <w:r>
        <w:t>2.053.659.600.079</w:t>
      </w:r>
    </w:p>
    <w:p>
      <w:r>
        <w:t>101,54</w:t>
      </w:r>
    </w:p>
    <w:p>
      <w:r>
        <w:t>101,72</w:t>
      </w:r>
    </w:p>
    <w:p>
      <w:r>
        <w:t>101,19</w:t>
      </w:r>
    </w:p>
    <w:p>
      <w:r>
        <w:t>-</w:t>
      </w:r>
    </w:p>
    <w:p>
      <w:r>
        <w:t>Chi giáo dục - đào tạo và dạy nghề</w:t>
      </w:r>
    </w:p>
    <w:p>
      <w:r>
        <w:t>36.299.269.532</w:t>
      </w:r>
    </w:p>
    <w:p>
      <w:r>
        <w:t>128.123.000.000</w:t>
      </w:r>
    </w:p>
    <w:p>
      <w:r>
        <w:t>08.176.269.532</w:t>
      </w:r>
    </w:p>
    <w:p>
      <w:r>
        <w:t>46.553.736.969</w:t>
      </w:r>
    </w:p>
    <w:p>
      <w:r>
        <w:t>3.078.104.419</w:t>
      </w:r>
    </w:p>
    <w:p>
      <w:r>
        <w:t>583.475.632.550</w:t>
      </w:r>
    </w:p>
    <w:p>
      <w:r>
        <w:t>87,81</w:t>
      </w:r>
    </w:p>
    <w:p>
      <w:r>
        <w:t>49,23</w:t>
      </w:r>
    </w:p>
    <w:p>
      <w:r>
        <w:t>95,94</w:t>
      </w:r>
    </w:p>
    <w:p>
      <w:r>
        <w:t>-</w:t>
      </w:r>
    </w:p>
    <w:p>
      <w:r>
        <w:t>Chi khoa học và công nghệ</w:t>
      </w:r>
    </w:p>
    <w:p>
      <w:r>
        <w:t>321.000.000</w:t>
      </w:r>
    </w:p>
    <w:p>
      <w:r>
        <w:t>321.000.000</w:t>
      </w:r>
    </w:p>
    <w:p>
      <w:r>
        <w:t>320.609.000</w:t>
      </w:r>
    </w:p>
    <w:p>
      <w:r>
        <w:t>320.609.000</w:t>
      </w:r>
    </w:p>
    <w:p>
      <w:r>
        <w:t>-</w:t>
      </w:r>
    </w:p>
    <w:p>
      <w:r>
        <w:t>99,88</w:t>
      </w:r>
    </w:p>
    <w:p>
      <w:r>
        <w:t>99,88</w:t>
      </w:r>
    </w:p>
    <w:p>
      <w:r>
        <w:t>Trong đó: Chia theo nguồn vốn</w:t>
      </w:r>
    </w:p>
    <w:p>
      <w:r>
        <w:t>6 .080.394.513.898</w:t>
      </w:r>
    </w:p>
    <w:p>
      <w:r>
        <w:t>4.050.954.513.898</w:t>
      </w:r>
    </w:p>
    <w:p>
      <w:r>
        <w:t>2 .029.440.000.000</w:t>
      </w:r>
    </w:p>
    <w:p>
      <w:r>
        <w:t>6 .174.160.073.981</w:t>
      </w:r>
    </w:p>
    <w:p>
      <w:r>
        <w:t>4.120.500.473.902</w:t>
      </w:r>
    </w:p>
    <w:p>
      <w:r>
        <w:t>2.053.659.600.079</w:t>
      </w:r>
    </w:p>
    <w:p>
      <w:r>
        <w:t>101,54</w:t>
      </w:r>
    </w:p>
    <w:p>
      <w:r>
        <w:t>101,72</w:t>
      </w:r>
    </w:p>
    <w:p>
      <w:r>
        <w:t>101,19</w:t>
      </w:r>
    </w:p>
    <w:p>
      <w:r>
        <w:t>-</w:t>
      </w:r>
    </w:p>
    <w:p>
      <w:r>
        <w:t>Chi đầu tư từ nguồn thu tiền sử dụng đất</w:t>
      </w:r>
    </w:p>
    <w:p>
      <w:r>
        <w:t>1 .381.130.513.898</w:t>
      </w:r>
    </w:p>
    <w:p>
      <w:r>
        <w:t>821.949.513.898</w:t>
      </w:r>
    </w:p>
    <w:p>
      <w:r>
        <w:t>559.181.000.000</w:t>
      </w:r>
    </w:p>
    <w:p>
      <w:r>
        <w:t>91.517.457.708</w:t>
      </w:r>
    </w:p>
    <w:p>
      <w:r>
        <w:t>235.617.843.095</w:t>
      </w:r>
    </w:p>
    <w:p>
      <w:r>
        <w:t>355.899.614.613</w:t>
      </w:r>
    </w:p>
    <w:p>
      <w:r>
        <w:t>42,83</w:t>
      </w:r>
    </w:p>
    <w:p>
      <w:r>
        <w:t>28,67</w:t>
      </w:r>
    </w:p>
    <w:p>
      <w:r>
        <w:t>63,65</w:t>
      </w:r>
    </w:p>
    <w:p>
      <w:r>
        <w:t>trong đó: + chi theo dự toán giao năm 2023</w:t>
      </w:r>
    </w:p>
    <w:p>
      <w:r>
        <w:t>7 00.000.000.000</w:t>
      </w:r>
    </w:p>
    <w:p>
      <w:r>
        <w:t>257.817.000.000</w:t>
      </w:r>
    </w:p>
    <w:p>
      <w:r>
        <w:t>442.183.000.000</w:t>
      </w:r>
    </w:p>
    <w:p>
      <w:r>
        <w:t>591.287.943.810</w:t>
      </w:r>
    </w:p>
    <w:p>
      <w:r>
        <w:t>235.388.329.197</w:t>
      </w:r>
    </w:p>
    <w:p>
      <w:r>
        <w:t>355.899.614.613</w:t>
      </w:r>
    </w:p>
    <w:p>
      <w:r>
        <w:t>84,47</w:t>
      </w:r>
    </w:p>
    <w:p>
      <w:r>
        <w:t>91,30</w:t>
      </w:r>
    </w:p>
    <w:p>
      <w:r>
        <w:t>80,49</w:t>
      </w:r>
    </w:p>
    <w:p>
      <w:r>
        <w:t>+ GTGC tiền sử dụng đất</w:t>
      </w:r>
    </w:p>
    <w:p>
      <w:r>
        <w:t>229.513.898</w:t>
      </w:r>
    </w:p>
    <w:p>
      <w:r>
        <w:t>229.513.898</w:t>
      </w:r>
    </w:p>
    <w:p>
      <w:r>
        <w:t>-</w:t>
      </w:r>
    </w:p>
    <w:p>
      <w:r>
        <w:t>229.513.898</w:t>
      </w:r>
    </w:p>
    <w:p>
      <w:r>
        <w:t>229.513.898</w:t>
      </w:r>
    </w:p>
    <w:p>
      <w:r>
        <w:t>100,00</w:t>
      </w:r>
    </w:p>
    <w:p>
      <w:r>
        <w:t>100,00</w:t>
      </w:r>
    </w:p>
    <w:p>
      <w:r>
        <w:t>+ GTGC tiền thuê đất</w:t>
      </w:r>
    </w:p>
    <w:p>
      <w:r>
        <w:t>-</w:t>
      </w:r>
    </w:p>
    <w:p>
      <w:r>
        <w:t>-</w:t>
      </w:r>
    </w:p>
    <w:p>
      <w:r>
        <w:t>-</w:t>
      </w:r>
    </w:p>
    <w:p>
      <w:r>
        <w:t>Chi đầu tư từ nguồn thu xổ số kiến thiết</w:t>
      </w:r>
    </w:p>
    <w:p>
      <w:r>
        <w:t>1 .794.329.000.000</w:t>
      </w:r>
    </w:p>
    <w:p>
      <w:r>
        <w:t>1.134.329.000.000</w:t>
      </w:r>
    </w:p>
    <w:p>
      <w:r>
        <w:t>60.000.000.000</w:t>
      </w:r>
    </w:p>
    <w:p>
      <w:r>
        <w:t>1.564.054.884.203</w:t>
      </w:r>
    </w:p>
    <w:p>
      <w:r>
        <w:t>89.551.393.397</w:t>
      </w:r>
    </w:p>
    <w:p>
      <w:r>
        <w:t>674.503.490.806</w:t>
      </w:r>
    </w:p>
    <w:p>
      <w:r>
        <w:t>87,17</w:t>
      </w:r>
    </w:p>
    <w:p>
      <w:r>
        <w:t>78,42</w:t>
      </w:r>
    </w:p>
    <w:p>
      <w:r>
        <w:t>102,20</w:t>
      </w:r>
    </w:p>
    <w:p>
      <w:r>
        <w:t>2</w:t>
      </w:r>
    </w:p>
    <w:p>
      <w:r>
        <w:t>Chi đầu tư và hỗ trợ vốn cho các doanh nghiệp cung cấp sản phẩm, dịch vụ công ích Nhà nước đặt hàng, các tổ chức kinh tế, các tổ chức tài chính của địa phương theo quy định pháp luật</w:t>
      </w:r>
    </w:p>
    <w:p>
      <w:r>
        <w:t>-</w:t>
      </w:r>
    </w:p>
    <w:p>
      <w:r>
        <w:t>-</w:t>
      </w:r>
    </w:p>
    <w:p>
      <w:r>
        <w:t>3</w:t>
      </w:r>
    </w:p>
    <w:p>
      <w:r>
        <w:t>Chi đầu tư phát triển khác</w:t>
      </w:r>
    </w:p>
    <w:p>
      <w:r>
        <w:t>11.343.000.000</w:t>
      </w:r>
    </w:p>
    <w:p>
      <w:r>
        <w:t>11.343.000.000</w:t>
      </w:r>
    </w:p>
    <w:p>
      <w:r>
        <w:t>146.877.328</w:t>
      </w:r>
    </w:p>
    <w:p>
      <w:r>
        <w:t>146.877.328</w:t>
      </w:r>
    </w:p>
    <w:p>
      <w:r>
        <w:t>1,29</w:t>
      </w:r>
    </w:p>
    <w:p>
      <w:r>
        <w:t>1,29</w:t>
      </w:r>
    </w:p>
    <w:p>
      <w:r>
        <w:t>II</w:t>
      </w:r>
    </w:p>
    <w:p>
      <w:r>
        <w:t>Chi thường xuyên</w:t>
      </w:r>
    </w:p>
    <w:p>
      <w:r>
        <w:t>7.150.509.430.000</w:t>
      </w:r>
    </w:p>
    <w:p>
      <w:r>
        <w:t>2.872.875.031.000</w:t>
      </w:r>
    </w:p>
    <w:p>
      <w:r>
        <w:t>4.277.634.399.000</w:t>
      </w:r>
    </w:p>
    <w:p>
      <w:r>
        <w:t>6.876.571.456.365</w:t>
      </w:r>
    </w:p>
    <w:p>
      <w:r>
        <w:t>2.247.067.571.594</w:t>
      </w:r>
    </w:p>
    <w:p>
      <w:r>
        <w:t>4.629.503.884.771</w:t>
      </w:r>
    </w:p>
    <w:p>
      <w:r>
        <w:t>96,17</w:t>
      </w:r>
    </w:p>
    <w:p>
      <w:r>
        <w:t>78,22</w:t>
      </w:r>
    </w:p>
    <w:p>
      <w:r>
        <w:t>108,23</w:t>
      </w:r>
    </w:p>
    <w:p>
      <w:r>
        <w:t>Trong đó:</w:t>
      </w:r>
    </w:p>
    <w:p>
      <w:r>
        <w:t>-</w:t>
      </w:r>
    </w:p>
    <w:p>
      <w:r>
        <w:t>-</w:t>
      </w:r>
    </w:p>
    <w:p>
      <w:r>
        <w:t>1</w:t>
      </w:r>
    </w:p>
    <w:p>
      <w:r>
        <w:t>Chi giáo dục - đào tạo và dạy nghề</w:t>
      </w:r>
    </w:p>
    <w:p>
      <w:r>
        <w:t>2 .625.086.869.000</w:t>
      </w:r>
    </w:p>
    <w:p>
      <w:r>
        <w:t>594.353.470.000</w:t>
      </w:r>
    </w:p>
    <w:p>
      <w:r>
        <w:t>2.030.733.399.000</w:t>
      </w:r>
    </w:p>
    <w:p>
      <w:r>
        <w:t>.641.455.128.932</w:t>
      </w:r>
    </w:p>
    <w:p>
      <w:r>
        <w:t>35.198.700.239</w:t>
      </w:r>
    </w:p>
    <w:p>
      <w:r>
        <w:t>2.106.256.428.693</w:t>
      </w:r>
    </w:p>
    <w:p>
      <w:r>
        <w:t>100,62</w:t>
      </w:r>
    </w:p>
    <w:p>
      <w:r>
        <w:t>90,05</w:t>
      </w:r>
    </w:p>
    <w:p>
      <w:r>
        <w:t>103,72</w:t>
      </w:r>
    </w:p>
    <w:p>
      <w:r>
        <w:t>2</w:t>
      </w:r>
    </w:p>
    <w:p>
      <w:r>
        <w:t>Chi khoa học và công nghệ</w:t>
      </w:r>
    </w:p>
    <w:p>
      <w:r>
        <w:t>4 8.732.000.000</w:t>
      </w:r>
    </w:p>
    <w:p>
      <w:r>
        <w:t>44.632.000.000</w:t>
      </w:r>
    </w:p>
    <w:p>
      <w:r>
        <w:t>4.100.000.000</w:t>
      </w:r>
    </w:p>
    <w:p>
      <w:r>
        <w:t>26.288.089.249</w:t>
      </w:r>
    </w:p>
    <w:p>
      <w:r>
        <w:t>4.112.645.720</w:t>
      </w:r>
    </w:p>
    <w:p>
      <w:r>
        <w:t>2.175.443.529</w:t>
      </w:r>
    </w:p>
    <w:p>
      <w:r>
        <w:t>53,94</w:t>
      </w:r>
    </w:p>
    <w:p>
      <w:r>
        <w:t>54,03</w:t>
      </w:r>
    </w:p>
    <w:p>
      <w:r>
        <w:t>53,06</w:t>
      </w:r>
    </w:p>
    <w:p>
      <w:r>
        <w:t>III</w:t>
      </w:r>
    </w:p>
    <w:p>
      <w:r>
        <w:t>Chi trả lãi vay các khoản do chính quyền địa phương vay</w:t>
      </w:r>
    </w:p>
    <w:p>
      <w:r>
        <w:t>71.900.000.000</w:t>
      </w:r>
    </w:p>
    <w:p>
      <w:r>
        <w:t>71.900.000.000</w:t>
      </w:r>
    </w:p>
    <w:p>
      <w:r>
        <w:t>-</w:t>
      </w:r>
    </w:p>
    <w:p>
      <w:r>
        <w:t>71.384.248.119</w:t>
      </w:r>
    </w:p>
    <w:p>
      <w:r>
        <w:t>71.384.248.119</w:t>
      </w:r>
    </w:p>
    <w:p>
      <w:r>
        <w:t>99,28</w:t>
      </w:r>
    </w:p>
    <w:p>
      <w:r>
        <w:t>99,28</w:t>
      </w:r>
    </w:p>
    <w:p>
      <w:r>
        <w:t>IV</w:t>
      </w:r>
    </w:p>
    <w:p>
      <w:r>
        <w:t>Chi bổ sung quỹ dự trữ tài chính</w:t>
      </w:r>
    </w:p>
    <w:p>
      <w:r>
        <w:t>1.380.000.000</w:t>
      </w:r>
    </w:p>
    <w:p>
      <w:r>
        <w:t>1.380.000.000</w:t>
      </w:r>
    </w:p>
    <w:p>
      <w:r>
        <w:t>1.380.000.000</w:t>
      </w:r>
    </w:p>
    <w:p>
      <w:r>
        <w:t>1.380.000.000</w:t>
      </w:r>
    </w:p>
    <w:p>
      <w:r>
        <w:t>00,00</w:t>
      </w:r>
    </w:p>
    <w:p>
      <w:r>
        <w:t>100,00</w:t>
      </w:r>
    </w:p>
    <w:p>
      <w:r>
        <w:t>V</w:t>
      </w:r>
    </w:p>
    <w:p>
      <w:r>
        <w:t>Dự phòng ngân sách</w:t>
      </w:r>
    </w:p>
    <w:p>
      <w:r>
        <w:t>226.131.000.000</w:t>
      </w:r>
    </w:p>
    <w:p>
      <w:r>
        <w:t>02.871.000.000</w:t>
      </w:r>
    </w:p>
    <w:p>
      <w:r>
        <w:t>123.260.000.000</w:t>
      </w:r>
    </w:p>
    <w:p>
      <w:r>
        <w:t>-</w:t>
      </w:r>
    </w:p>
    <w:p>
      <w:r>
        <w:t>-</w:t>
      </w:r>
    </w:p>
    <w:p>
      <w:r>
        <w:t>-</w:t>
      </w:r>
    </w:p>
    <w:p>
      <w:r>
        <w:t>-</w:t>
      </w:r>
    </w:p>
    <w:p>
      <w:r>
        <w:t>VI</w:t>
      </w:r>
    </w:p>
    <w:p>
      <w:r>
        <w:t>Chi tạo nguồn, điều chỉnh tiền lương</w:t>
      </w:r>
    </w:p>
    <w:p>
      <w:r>
        <w:t>-</w:t>
      </w:r>
    </w:p>
    <w:p>
      <w:r>
        <w:t>-</w:t>
      </w:r>
    </w:p>
    <w:p>
      <w:r>
        <w:t>B</w:t>
      </w:r>
    </w:p>
    <w:p>
      <w:r>
        <w:t>CHI CÁC CHƯƠNG TRÌNH MỤC TIÊU</w:t>
      </w:r>
    </w:p>
    <w:p>
      <w:r>
        <w:t>2.784.510.000.000</w:t>
      </w:r>
    </w:p>
    <w:p>
      <w:r>
        <w:t>2.778.610.000.000</w:t>
      </w:r>
    </w:p>
    <w:p>
      <w:r>
        <w:t>5.900.000.000</w:t>
      </w:r>
    </w:p>
    <w:p>
      <w:r>
        <w:t>1.769.421.905.484</w:t>
      </w:r>
    </w:p>
    <w:p>
      <w:r>
        <w:t>1.769.421.905.484</w:t>
      </w:r>
    </w:p>
    <w:p>
      <w:r>
        <w:t>63,55</w:t>
      </w:r>
    </w:p>
    <w:p>
      <w:r>
        <w:t>63,68</w:t>
      </w:r>
    </w:p>
    <w:p>
      <w:r>
        <w:t>C</w:t>
      </w:r>
    </w:p>
    <w:p>
      <w:r>
        <w:t>CHI CHUYỂN NGUỒN SANG NĂM SAU</w:t>
      </w:r>
    </w:p>
    <w:p>
      <w:r>
        <w:t>7.381.994.727.962</w:t>
      </w:r>
    </w:p>
    <w:p>
      <w:r>
        <w:t>6.321.104.177.470</w:t>
      </w:r>
    </w:p>
    <w:p>
      <w:r>
        <w:t>1.060.890.550.492</w:t>
      </w:r>
    </w:p>
    <w:p>
      <w:r>
        <w:t>D</w:t>
      </w:r>
    </w:p>
    <w:p>
      <w:r>
        <w:t>CHI BỔ SUNG CHO NGÂN SÁCH CẤP DƯỚI</w:t>
      </w:r>
    </w:p>
    <w:p>
      <w:r>
        <w:t>-</w:t>
      </w:r>
    </w:p>
    <w:p>
      <w:r>
        <w:t>5.805.011.354.623</w:t>
      </w:r>
    </w:p>
    <w:p>
      <w:r>
        <w:t>5.208.905.929.499</w:t>
      </w:r>
    </w:p>
    <w:p>
      <w:r>
        <w:t>596.105.425.124</w:t>
      </w:r>
    </w:p>
    <w:p>
      <w:r>
        <w:t>E</w:t>
      </w:r>
    </w:p>
    <w:p>
      <w:r>
        <w:t>CHI NỘP NGÂN SÁCH CẤP TRÊN</w:t>
      </w:r>
    </w:p>
    <w:p>
      <w:r>
        <w:t>327.040.000.000</w:t>
      </w:r>
    </w:p>
    <w:p>
      <w:r>
        <w:t>327.040.000.000</w:t>
      </w:r>
    </w:p>
    <w:p>
      <w:r>
        <w:t>224.882.056.871</w:t>
      </w:r>
    </w:p>
    <w:p>
      <w:r>
        <w:t>157.494.578.318</w:t>
      </w:r>
    </w:p>
    <w:p>
      <w:r>
        <w:t>67.387.478.553</w:t>
      </w:r>
    </w:p>
    <w:p>
      <w:r>
        <w:t>F</w:t>
      </w:r>
    </w:p>
    <w:p>
      <w:r>
        <w:t>CHI TRẢ NỢ GỐC</w:t>
      </w:r>
    </w:p>
    <w:p>
      <w:r>
        <w:t>248.665.000.000</w:t>
      </w:r>
    </w:p>
    <w:p>
      <w:r>
        <w:t>248.665.000.000</w:t>
      </w:r>
    </w:p>
    <w:p>
      <w:r>
        <w:t>91.299.823.975</w:t>
      </w:r>
    </w:p>
    <w:p>
      <w:r>
        <w:t>91.299.823.975</w:t>
      </w:r>
    </w:p>
    <w:p>
      <w:r>
        <w:t>36,72</w:t>
      </w:r>
    </w:p>
    <w:p>
      <w:r>
        <w:t>36,72</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