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giao biên chế công chức trong các cơ quan hành chính của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53/NQ-HĐND</w:t>
      </w:r>
    </w:p>
    <w:p>
      <w:r>
        <w:t>Đồng Tháp, ngày 10 tháng 12 năm 2023</w:t>
      </w:r>
    </w:p>
    <w:p>
      <w:r>
        <w:t>NGHỊ QUYẾT</w:t>
      </w:r>
    </w:p>
    <w:p>
      <w:r>
        <w:t>GIAO BIÊN CHẾ CÔNG CHỨC TRONG CÁC CƠ QUAN HÀNH CHÍNH CỦA TỈNH ĐỒNG THÁP NĂM 2024</w:t>
      </w:r>
    </w:p>
    <w:p>
      <w:r>
        <w:t>HỘI ĐỒNG NHÂN DÂN TỈNH ĐỒNG THÁP</w:t>
      </w:r>
    </w:p>
    <w:p>
      <w:r>
        <w:t>KHÓA X - KỲ HỌP THỨ BẢY</w:t>
      </w:r>
    </w:p>
    <w:p>
      <w:r>
        <w:t>Căn c 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Thực hiện Quy định số 70-QĐ/TW ngày 18 tháng 7 năm 2022 của Ban Chấp hành Trung ương về quản lý biên chế của hệ thống chính trị;</w:t>
      </w:r>
    </w:p>
    <w:p>
      <w:r>
        <w:t>Thực hiện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w:t>
      </w:r>
    </w:p>
    <w:p>
      <w:r>
        <w:t>Thực hiện Quyết định số 78-QĐ/BTCTW ngày 28 tháng 9 năm 2022 của Ban Tổ chức Trung ương về biên chế của tỉnh Đồng Tháp giai đoạn 2022 - 2026;</w:t>
      </w:r>
    </w:p>
    <w:p>
      <w:r>
        <w:t>Thực hiện Kế hoạch số 192-KH/TU ngày 28 tháng 9 năm 2023 của Ban Thường vụ Tỉnh ủy thực hiện quản lý, sử dụng biên chế của tỉnh Đồng Tháp đến hết năm 2026;</w:t>
      </w:r>
    </w:p>
    <w:p>
      <w:r>
        <w:t>Xét Tờ trình số 177/TTr-UBND ngày 25 tháng 10 năm 2023 của Ủy ban nhân dân Tỉnh về việc giao biên chế công chức trong các cơ quan hành chính; phê duyệt tổng số người làm việc hưởng lương từ ngân sách nhà nước trong các đơn vị sự nghiệp công lập, các hội quần chúng được Đảng, Nhà nước giao nhiệm vụ của tỉnh Đồng Tháp năm 2024; Báo cáo thẩm tra của Ban Pháp chế Hội đồng nhân dân Tỉnh; ý kiến thảo luận của đại biểu Hội đồng nhân dân tại kỳ họp.</w:t>
      </w:r>
    </w:p>
    <w:p>
      <w:r>
        <w:t>QUYẾT NGHỊ:</w:t>
      </w:r>
    </w:p>
    <w:p>
      <w:r>
        <w:t>Điều 1.  Giao tổng số biên chế công chức trong các cơ quan hành chính của tỉnh Đồng Tháp năm 2024 là  2.323  biên chế ( có Phụ lục kèm theo ).</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bảy thông qua ngày 10 tháng 12 năm 2023 và có hiệu lực từ ngày thông qua./.</w:t>
      </w:r>
    </w:p>
    <w:p>
      <w:r>
        <w:t>Nơi nhận:</w:t>
      </w:r>
    </w:p>
    <w:p>
      <w:r>
        <w:t>- Ủy ban Thường vụ Quốc Hội;</w:t>
      </w:r>
    </w:p>
    <w:p>
      <w:r>
        <w:t>- Chính ph ủ;</w:t>
      </w:r>
    </w:p>
    <w:p>
      <w:r>
        <w:t>- B ộ Nội vụ;</w:t>
      </w:r>
    </w:p>
    <w:p>
      <w:r>
        <w:t>- TT.TU, UBND, UBMTTQVN Tỉnh;</w:t>
      </w:r>
    </w:p>
    <w:p>
      <w:r>
        <w:t>- Đoàn ĐBQH Tỉnh;</w:t>
      </w:r>
    </w:p>
    <w:p>
      <w:r>
        <w:t>- Đ ại biểu HĐND Tỉnh;</w:t>
      </w:r>
    </w:p>
    <w:p>
      <w:r>
        <w:t>- Các s ở, ban, ngành, tổ chức CT-XH Tỉnh;</w:t>
      </w:r>
    </w:p>
    <w:p>
      <w:r>
        <w:t>- HĐND, UBND huy ện, thành phố;</w:t>
      </w:r>
    </w:p>
    <w:p>
      <w:r>
        <w:t>- C ổng Thông tin điện tử Tỉnh;</w:t>
      </w:r>
    </w:p>
    <w:p>
      <w:r>
        <w:t>- Lưu: VT, Phòng Công tác HĐND.</w:t>
      </w:r>
    </w:p>
    <w:p>
      <w:r>
        <w:t>CHỦ TỊCH</w:t>
      </w:r>
    </w:p>
    <w:p>
      <w:r>
        <w:t>Phan Văn Thắng</w:t>
      </w:r>
    </w:p>
    <w:p>
      <w:r>
        <w:t>PHỤ LỤC</w:t>
      </w:r>
    </w:p>
    <w:p>
      <w:r>
        <w:t>GIAO TỔNG BIÊN CHẾ CÔNG CHỨC TRONG CÁC CƠ QUAN HÀNH CHÍNH CỦA TỈNH ĐỒNG THÁP NĂM 2024</w:t>
      </w:r>
    </w:p>
    <w:p>
      <w:r>
        <w:t>(Kèm theo Nghị quyết số 53/NQ-HĐND ngày 10/12/2023 của HĐND tỉnh Đồng Tháp)</w:t>
      </w:r>
    </w:p>
    <w:p>
      <w:r>
        <w:t>TT</w:t>
      </w:r>
    </w:p>
    <w:p>
      <w:r>
        <w:t>TÊN CƠ QUAN, ĐƠN VỊ, ĐỊA PHƯƠNG</w:t>
      </w:r>
    </w:p>
    <w:p>
      <w:r>
        <w:t>BIÊN CHẾ GIAO NĂM 2024</w:t>
      </w:r>
    </w:p>
    <w:p>
      <w:r>
        <w:t>GHI CHÚ</w:t>
      </w:r>
    </w:p>
    <w:p>
      <w:r>
        <w:t>1</w:t>
      </w:r>
    </w:p>
    <w:p>
      <w:r>
        <w:t>2</w:t>
      </w:r>
    </w:p>
    <w:p>
      <w:r>
        <w:t>3</w:t>
      </w:r>
    </w:p>
    <w:p>
      <w:r>
        <w:t>4</w:t>
      </w:r>
    </w:p>
    <w:p>
      <w:r>
        <w:t>I</w:t>
      </w:r>
    </w:p>
    <w:p>
      <w:r>
        <w:t>CẤP TỈNH</w:t>
      </w:r>
    </w:p>
    <w:p>
      <w:r>
        <w:t>1.058</w:t>
      </w:r>
    </w:p>
    <w:p>
      <w:r>
        <w:t>1</w:t>
      </w:r>
    </w:p>
    <w:p>
      <w:r>
        <w:t>Văn phòng Đoàn ĐBQH và HĐND Tỉnh, trong đó:</w:t>
      </w:r>
    </w:p>
    <w:p>
      <w:r>
        <w:t>- Lãnh đạo các cơ quan dân cử:  08</w:t>
      </w:r>
    </w:p>
    <w:p>
      <w:r>
        <w:t>- Công chức Văn phòng:  23</w:t>
      </w:r>
    </w:p>
    <w:p>
      <w:r>
        <w:t>31</w:t>
      </w:r>
    </w:p>
    <w:p>
      <w:r>
        <w:t>2</w:t>
      </w:r>
    </w:p>
    <w:p>
      <w:r>
        <w:t>Văn phòng UBND Tỉnh</w:t>
      </w:r>
    </w:p>
    <w:p>
      <w:r>
        <w:t>59</w:t>
      </w:r>
    </w:p>
    <w:p>
      <w:r>
        <w:t>3</w:t>
      </w:r>
    </w:p>
    <w:p>
      <w:r>
        <w:t>Sở Nội vụ</w:t>
      </w:r>
    </w:p>
    <w:p>
      <w:r>
        <w:t>62</w:t>
      </w:r>
    </w:p>
    <w:p>
      <w:r>
        <w:t>4</w:t>
      </w:r>
    </w:p>
    <w:p>
      <w:r>
        <w:t>Sở Công Thương</w:t>
      </w:r>
    </w:p>
    <w:p>
      <w:r>
        <w:t>48</w:t>
      </w:r>
    </w:p>
    <w:p>
      <w:r>
        <w:t>5</w:t>
      </w:r>
    </w:p>
    <w:p>
      <w:r>
        <w:t>Sở Giáo dục và Đào tạo</w:t>
      </w:r>
    </w:p>
    <w:p>
      <w:r>
        <w:t>53</w:t>
      </w:r>
    </w:p>
    <w:p>
      <w:r>
        <w:t>6</w:t>
      </w:r>
    </w:p>
    <w:p>
      <w:r>
        <w:t>Sở Khoa học và Công nghệ</w:t>
      </w:r>
    </w:p>
    <w:p>
      <w:r>
        <w:t>39</w:t>
      </w:r>
    </w:p>
    <w:p>
      <w:r>
        <w:t>7</w:t>
      </w:r>
    </w:p>
    <w:p>
      <w:r>
        <w:t>Sở Kế hoạch và Đầu tư</w:t>
      </w:r>
    </w:p>
    <w:p>
      <w:r>
        <w:t>37</w:t>
      </w:r>
    </w:p>
    <w:p>
      <w:r>
        <w:t>8</w:t>
      </w:r>
    </w:p>
    <w:p>
      <w:r>
        <w:t>Sở Lao động - Thương binh và Xã hội</w:t>
      </w:r>
    </w:p>
    <w:p>
      <w:r>
        <w:t>49</w:t>
      </w:r>
    </w:p>
    <w:p>
      <w:r>
        <w:t>9</w:t>
      </w:r>
    </w:p>
    <w:p>
      <w:r>
        <w:t>Sở Ngoại vụ</w:t>
      </w:r>
    </w:p>
    <w:p>
      <w:r>
        <w:t>16</w:t>
      </w:r>
    </w:p>
    <w:p>
      <w:r>
        <w:t>10</w:t>
      </w:r>
    </w:p>
    <w:p>
      <w:r>
        <w:t>Sở Thông tin và Truyền thông</w:t>
      </w:r>
    </w:p>
    <w:p>
      <w:r>
        <w:t>26</w:t>
      </w:r>
    </w:p>
    <w:p>
      <w:r>
        <w:t>11</w:t>
      </w:r>
    </w:p>
    <w:p>
      <w:r>
        <w:t>Sở Tư pháp</w:t>
      </w:r>
    </w:p>
    <w:p>
      <w:r>
        <w:t>33</w:t>
      </w:r>
    </w:p>
    <w:p>
      <w:r>
        <w:t>12</w:t>
      </w:r>
    </w:p>
    <w:p>
      <w:r>
        <w:t>Sở Văn hóa, Thể thao và Du lịch</w:t>
      </w:r>
    </w:p>
    <w:p>
      <w:r>
        <w:t>53</w:t>
      </w:r>
    </w:p>
    <w:p>
      <w:r>
        <w:t>13</w:t>
      </w:r>
    </w:p>
    <w:p>
      <w:r>
        <w:t>Sở Xây dựng</w:t>
      </w:r>
    </w:p>
    <w:p>
      <w:r>
        <w:t>51</w:t>
      </w:r>
    </w:p>
    <w:p>
      <w:r>
        <w:t>14</w:t>
      </w:r>
    </w:p>
    <w:p>
      <w:r>
        <w:t>Sở Y tế</w:t>
      </w:r>
    </w:p>
    <w:p>
      <w:r>
        <w:t>64</w:t>
      </w:r>
    </w:p>
    <w:p>
      <w:r>
        <w:t>15</w:t>
      </w:r>
    </w:p>
    <w:p>
      <w:r>
        <w:t>Sở Tài nguyên và Môi trường</w:t>
      </w:r>
    </w:p>
    <w:p>
      <w:r>
        <w:t>58</w:t>
      </w:r>
    </w:p>
    <w:p>
      <w:r>
        <w:t>16</w:t>
      </w:r>
    </w:p>
    <w:p>
      <w:r>
        <w:t>Sở Nông nghiệp và Phát triển nông thôn</w:t>
      </w:r>
    </w:p>
    <w:p>
      <w:r>
        <w:t>188</w:t>
      </w:r>
    </w:p>
    <w:p>
      <w:r>
        <w:t>17</w:t>
      </w:r>
    </w:p>
    <w:p>
      <w:r>
        <w:t>Sở Giao thông vận tải</w:t>
      </w:r>
    </w:p>
    <w:p>
      <w:r>
        <w:t>65</w:t>
      </w:r>
    </w:p>
    <w:p>
      <w:r>
        <w:t>18</w:t>
      </w:r>
    </w:p>
    <w:p>
      <w:r>
        <w:t>Sở Tài chính</w:t>
      </w:r>
    </w:p>
    <w:p>
      <w:r>
        <w:t>59</w:t>
      </w:r>
    </w:p>
    <w:p>
      <w:r>
        <w:t>19</w:t>
      </w:r>
    </w:p>
    <w:p>
      <w:r>
        <w:t>Thanh tra Tỉnh</w:t>
      </w:r>
    </w:p>
    <w:p>
      <w:r>
        <w:t>40</w:t>
      </w:r>
    </w:p>
    <w:p>
      <w:r>
        <w:t>20</w:t>
      </w:r>
    </w:p>
    <w:p>
      <w:r>
        <w:t>Ban Quản lý Khu Kinh tế</w:t>
      </w:r>
    </w:p>
    <w:p>
      <w:r>
        <w:t>24</w:t>
      </w:r>
    </w:p>
    <w:p>
      <w:r>
        <w:t>21</w:t>
      </w:r>
    </w:p>
    <w:p>
      <w:r>
        <w:t>Văn phòng Ban An toàn giao thông</w:t>
      </w:r>
    </w:p>
    <w:p>
      <w:r>
        <w:t>3</w:t>
      </w:r>
    </w:p>
    <w:p>
      <w:r>
        <w:t>II</w:t>
      </w:r>
    </w:p>
    <w:p>
      <w:r>
        <w:t>CẤP HUYỆN</w:t>
      </w:r>
    </w:p>
    <w:p>
      <w:r>
        <w:t>1.265</w:t>
      </w:r>
    </w:p>
    <w:p>
      <w:r>
        <w:t>1</w:t>
      </w:r>
    </w:p>
    <w:p>
      <w:r>
        <w:t>Thành phố Hồng Ngự</w:t>
      </w:r>
    </w:p>
    <w:p>
      <w:r>
        <w:t>98</w:t>
      </w:r>
    </w:p>
    <w:p>
      <w:r>
        <w:t>2</w:t>
      </w:r>
    </w:p>
    <w:p>
      <w:r>
        <w:t>Huyện Tân Hồng</w:t>
      </w:r>
    </w:p>
    <w:p>
      <w:r>
        <w:t>103</w:t>
      </w:r>
    </w:p>
    <w:p>
      <w:r>
        <w:t>3</w:t>
      </w:r>
    </w:p>
    <w:p>
      <w:r>
        <w:t>Thành phố Sa Đéc</w:t>
      </w:r>
    </w:p>
    <w:p>
      <w:r>
        <w:t>107</w:t>
      </w:r>
    </w:p>
    <w:p>
      <w:r>
        <w:t>4</w:t>
      </w:r>
    </w:p>
    <w:p>
      <w:r>
        <w:t>Huyện Hồng Ngự</w:t>
      </w:r>
    </w:p>
    <w:p>
      <w:r>
        <w:t>98</w:t>
      </w:r>
    </w:p>
    <w:p>
      <w:r>
        <w:t>5</w:t>
      </w:r>
    </w:p>
    <w:p>
      <w:r>
        <w:t>Huyện Tam Nông</w:t>
      </w:r>
    </w:p>
    <w:p>
      <w:r>
        <w:t>107</w:t>
      </w:r>
    </w:p>
    <w:p>
      <w:r>
        <w:t>6</w:t>
      </w:r>
    </w:p>
    <w:p>
      <w:r>
        <w:t>Huyện Lai Vung</w:t>
      </w:r>
    </w:p>
    <w:p>
      <w:r>
        <w:t>107</w:t>
      </w:r>
    </w:p>
    <w:p>
      <w:r>
        <w:t>7</w:t>
      </w:r>
    </w:p>
    <w:p>
      <w:r>
        <w:t>Huyện Châu Thành</w:t>
      </w:r>
    </w:p>
    <w:p>
      <w:r>
        <w:t>107</w:t>
      </w:r>
    </w:p>
    <w:p>
      <w:r>
        <w:t>8</w:t>
      </w:r>
    </w:p>
    <w:p>
      <w:r>
        <w:t>Huyện Thanh Bình</w:t>
      </w:r>
    </w:p>
    <w:p>
      <w:r>
        <w:t>107</w:t>
      </w:r>
    </w:p>
    <w:p>
      <w:r>
        <w:t>9</w:t>
      </w:r>
    </w:p>
    <w:p>
      <w:r>
        <w:t>Huyện Tháp Mười</w:t>
      </w:r>
    </w:p>
    <w:p>
      <w:r>
        <w:t>107</w:t>
      </w:r>
    </w:p>
    <w:p>
      <w:r>
        <w:t>10</w:t>
      </w:r>
    </w:p>
    <w:p>
      <w:r>
        <w:t>Huyện Lấp Vò</w:t>
      </w:r>
    </w:p>
    <w:p>
      <w:r>
        <w:t>107</w:t>
      </w:r>
    </w:p>
    <w:p>
      <w:r>
        <w:t>11</w:t>
      </w:r>
    </w:p>
    <w:p>
      <w:r>
        <w:t>Thành phố Cao Lãnh</w:t>
      </w:r>
    </w:p>
    <w:p>
      <w:r>
        <w:t>108</w:t>
      </w:r>
    </w:p>
    <w:p>
      <w:r>
        <w:t>12</w:t>
      </w:r>
    </w:p>
    <w:p>
      <w:r>
        <w:t>Huyện Cao Lãnh</w:t>
      </w:r>
    </w:p>
    <w:p>
      <w:r>
        <w:t>109</w:t>
      </w:r>
    </w:p>
    <w:p>
      <w:r>
        <w:t>III</w:t>
      </w:r>
    </w:p>
    <w:p>
      <w:r>
        <w:t>BIÊN CHẾ DỰ PHÒNG</w:t>
      </w:r>
    </w:p>
    <w:p>
      <w:r>
        <w:t>-</w:t>
      </w:r>
    </w:p>
    <w:p>
      <w:r>
        <w:t>TỔNG CỘNG:</w:t>
      </w:r>
    </w:p>
    <w:p>
      <w:r>
        <w:t>2.323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