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529/NQ-HĐND năm 2024 điều chỉnh Kế hoạch đầu tư công trung hạn vốn ngân sách nhà nước, giai đoạn 2021-2025 tỉnh Thanh Hóa được Hội đồng nhân dân tỉnh quyết định tại Nghị quyết 123/NQ-HĐND (đợt 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529/NQ-HĐND</w:t>
      </w:r>
    </w:p>
    <w:p>
      <w:r>
        <w:t>Thanh Hóa, ngày 31 tháng 5 năm 2024</w:t>
      </w:r>
    </w:p>
    <w:p>
      <w:r>
        <w:t>NGHỊ QUYẾT</w:t>
      </w:r>
    </w:p>
    <w:p>
      <w:r>
        <w:t>VỀ VIỆC ĐIỀU CHỈNH KẾ HOẠCH ĐẦU TƯ CÔNG TRUNG HẠN VỐN NGÂN SÁCH NHÀ NƯỚC GIAI ĐOẠN 2021 - 2025 TỈNH THANH HÓA ĐƯỢC HỘI ĐỒNG NHÂN DÂN TỈNH QUYẾT ĐỊNH TẠI NGHỊ QUYẾT SỐ 123/NQ-HĐND NGÀY 11 THÁNG 10 NĂM 2021 (ĐỢT 5)</w:t>
      </w:r>
    </w:p>
    <w:p>
      <w:r>
        <w:t>HỘI ĐỒNG NHÂN DÂN TỈNH THANH HÓA</w:t>
      </w:r>
    </w:p>
    <w:p>
      <w:r>
        <w:t>KHÓA XVIII,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Luật Ngân sách nhà nước ngày 25 tháng 6 năm 2015;</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định số 40/2020/NĐ-CP ngày 06 tháng 4 năm 2020 của Chính phủ quy định chi tiết thi hành một số điều của Luật Đầu tư công;</w:t>
      </w:r>
    </w:p>
    <w:p>
      <w:r>
        <w:t>Căn cứ các Quyết định của Thủ tướng Chính phủ: Số 26/2020/QĐ-TTg ngày 14 tháng 9 năm 2020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 số 1535/QĐ-TTg ngày 15 tháng 9 năm 2021 về việc giao kế hoạch đầu tư công trung hạn vốn ngân sách nhà nước giai đoạn 2021 - 2025;</w:t>
      </w:r>
    </w:p>
    <w:p>
      <w:r>
        <w:t>Căn cứ các Nghị quyết của Hội đồng nhân dân tỉnh: Số 123/NQ-HĐND ngày 11 tháng 10 năm 2021 về Kế hoạch đầu tư công trung hạn vốn ngân sách nhà nước giai đoạn 2021 - 2025 tỉnh Thanh Hóa; số 253/NQ-HĐND ngày 13 tháng 7 năm 2022 về điều chỉnh Kế hoạch đầu tư công trung hạn vốn ngân sách nhà nước giai đoạn 2021 - 2025 tỉnh Thanh Hóa được Hội đồng nhân dân tỉnh quyết định tại Nghị quyết số 123/NQ-HĐND ngày 11 tháng 10 năm 2021 (đợt 1); số 331/NQ-HĐND ngày 11 tháng 12 năm 2022 về điều chỉnh Kế hoạch đầu tư công trung hạn vốn ngân sách nhà nước giai đoạn 2021 -2025 tỉnh Thanh Hóa được Hội đồng nhân dân tỉnh quyết định tại Nghị quyết số 123/NQ-HĐND ngày 11 tháng 10 năm 2021 (đợt 2); số 394/NQHĐND ngày 12 tháng 7 năm 2023 về điều chỉnh kế hoạch đầu tư công trung hạn vốn ngân sách nhà nước giai đoạn 2021 - 2025 tỉnh Thanh Hóa được HĐND tỉnh thông qua tại Nghị quyết số 123/NQ-HĐND ngày 11 tháng 10 năm 2021 (đ ợ t 3); số 427/NQ-HĐND ngày 29 tháng 9 năm 2023 về điều chỉnh Kế hoạch đầu tư công trung hạn vốn ngân sách nhà nước giai đoạn 2021 - 2025 tỉnh Thanh Hóa được Hội đồng nhân dân tỉnh thông qua tại Nghị quyết số 123/NQ-HĐND ngày 11 tháng 10 năm 2021 (đợt 4);</w:t>
      </w:r>
    </w:p>
    <w:p>
      <w:r>
        <w:t>Xét Tờ trình số 114/TTr-UBND ngày 28 tháng 5 năm 2024 của Ủy ban nhân dân tỉnh về việc đề nghị điều chỉnh Kế hoạch đầu tư công trung hạn vốn ngân sách nhà nước giai đoạn 2021 - 2025 tỉnh Thanh Hóa được Hội đồng nhân dân tỉnh quyết định tại Nghị quyết số 123/NQ-HĐND ngày 11 tháng 10 năm 2021 (đợt 5); Báo cáo thẩm tra số 376/BC-KTNS ngày 30 tháng 5 năm 2024 của Ban Kinh tế - Ngân sách Hội đồng nhân dân tỉnh; ý kiến thảo luận của đại biểu Hội đồng nhân dân tỉnh tại kỳ họp.</w:t>
      </w:r>
    </w:p>
    <w:p>
      <w:r>
        <w:t>QUYẾT NGHỊ:</w:t>
      </w:r>
    </w:p>
    <w:p>
      <w:r>
        <w:t>Điều 1.  Điều chỉnh Kế hoạch đầu tư công trung hạn vốn ngân sách nhà nước giai đoạn 2021 - 2025 tỉnh Thanh Hóa được Hội đồng nhân dân tỉnh quyết định tại Nghị quyết số 123/NQ-HĐND ngày 11 tháng 10 năm 2021 (đọt 5), với các nội dung sau:</w:t>
      </w:r>
    </w:p>
    <w:p>
      <w:r>
        <w:t>1. Điều chỉnh kế hoạch đầu tư công trung hạn vốn ngân sách nhà nước giai đoạn 2021 - 2025</w:t>
      </w:r>
    </w:p>
    <w:p>
      <w:r>
        <w:t>1.1. Điều chỉnh vốn đầu tư từ nguồn thu tiền sử dụng đất</w:t>
      </w:r>
    </w:p>
    <w:p>
      <w:r>
        <w:t>a) Số vốn đã phê duyệt tại Nghị quyết số 123/NQ-HĐND ngày 11 tháng 10 năm 2021 của Hội đồng nhân dân tỉnh: Điều chỉnh từ 23.465 tỷ đồng lên 32.673,25 tỷ đồng (tăng 9.208,25 tỷ đồng), trong đó:</w:t>
      </w:r>
    </w:p>
    <w:p>
      <w:r>
        <w:t>- Vốn điều tiết về ngân sách cấp huyện, cấp xã: Điều chỉnh từ 12.791,75 tỷ đồng lên 22.000 tỷ đồng (tăng 9.208.25 tỷ đồng); trong đó: giai đoạn 2021 - 2024 là 17.000 tỷ đồng theo số vốn đã được Hội đồng nhân dân tỉnh giao hằng năm và dự kiến năm 2025 là 5.000 tỷ đồng.</w:t>
      </w:r>
    </w:p>
    <w:p>
      <w:r>
        <w:t>- Vốn điều tiết về ngân sách cấp tỉnh: Giữ nguyên như số vốn đã được phê duyệt tại Nghị quyết số 123/NQ-HĐND ngày 11 tháng 10 năm 2021 của Hội đồng nhân dân tỉnh là 10.673,25 tỷ đồng (bao gồm cả 500 tỷ đồng đã bố trí nhiệm vụ chi bồi thường giải phóng mặt bằng và đầu tư hạ tầng đối với các dự án khai thác quỹ đất do tỉnh quản lý để thực hiện ghi thu - ghi chi năm 2021).</w:t>
      </w:r>
    </w:p>
    <w:p>
      <w:r>
        <w:t>b) Bổ sung vốn cho nhiệm vụ chi bồi thường giải phóng mặt bằng và đầu tư hạ tầng đối với các dự án khai thác quỹ đất do tỉnh quản lý để thực hiện ghi thu - ghi chi: 3.159,18 tỷ đồng (trong đó: giai đoạn 2022 - 2024 là 1.935,551 tỷ đồng theo đúng số vốn đã được Hội đồng nhân dân tỉnh giao hằng năm và dự kiến năm 2025 là 1.223,629 tỷ đồng).</w:t>
      </w:r>
    </w:p>
    <w:p>
      <w:r>
        <w:t>1.2. Điều chỉnh vốn đầu tư từ nguồn bội chi ngân sách địa phương</w:t>
      </w:r>
    </w:p>
    <w:p>
      <w:r>
        <w:t>Điều chỉnh từ 223,5 tỷ đồng lên 693,1 tỷ đồng (tăng 469,6 tỷ đồng) bằng đúng số vốn đã được Thủ tướng Chính phủ, Hội đồng nhân dân tỉnh giao hằng năm trong giai đoạn 2021 - 2024.</w:t>
      </w:r>
    </w:p>
    <w:p>
      <w:r>
        <w:t>1.3. Điều chỉnh kế hoạch đầu tư công trung hạn vốn ngân sách nhà nước giai đoạn 2021 - 2025</w:t>
      </w:r>
    </w:p>
    <w:p>
      <w:r>
        <w:t>Tổng nguồn vốn kế hoạch đầu tư công trung hạn giai đoạn 2021 - 2025 đã được Hội đồng nhân dân tỉnh quyết định tại Nghị quyết số 123/NQ-HĐND ngày 11 tháng 10 năm 2021, điều chỉnh tăng từ 42.001,063 tỷ đồng lên 54.838,093 tỷ đồng (tăng 12.837,03 tỷ đồng); trong đó, vốn đầu tư trong cân đối ngân sách địa phương giai đoạn 2021 - 2025 điều chỉnh từ 31.795,1 tỷ đồng lên 44.632,13 tỷ đồng (tăng 12.837,03 tỷ đồng).</w:t>
      </w:r>
    </w:p>
    <w:p>
      <w:r>
        <w:t>(Chi tiết có Phụ lục I và các Phụ biểu kèm theo).</w:t>
      </w:r>
    </w:p>
    <w:p>
      <w:r>
        <w:t>2. Điều chỉnh kế hoạch đầu tư công trung hạn vốn đầu tư trong cân đối ngân sách địa phương giai đoạn 2021 - 2025 đã giao trong nội bộ giữa các dự án, làm thay đổi mức vốn của các dự án</w:t>
      </w:r>
    </w:p>
    <w:p>
      <w:r>
        <w:t>2.1. Điều chỉnh giảm kế hoạch</w:t>
      </w:r>
    </w:p>
    <w:p>
      <w:r>
        <w:t>Tổng kế hoạch đầu tư công trung hạn vốn đầu tư trong cân đối ngân sách địa phương giai đoạn 2021 - 2025 điều chỉnh giảm là 429,945 tỷ đồng, trong đó: 166.791 tỷ đồng vốn đầu tư từ nguồn thu tiền sử dụng đất điều tiết về ngân sách tỉnh của 05 dự án; 48 tỷ đồng vốn đầu tư từ nguồn thu xổ số kiến thiết của 04 nhiệm vụ, dự án; 215,154 tỷ đồng vốn chi xây dựng cơ bản vốn tập trung trong nước của 21 nhiệm vụ, dự án.</w:t>
      </w:r>
    </w:p>
    <w:p>
      <w:r>
        <w:t>2.2. Điều chỉnh tăng kế hoạch</w:t>
      </w:r>
    </w:p>
    <w:p>
      <w:r>
        <w:t>Số vốn điều chỉnh giảm nêu trên (429,945 tỷ đồng), bố trí cho 21 dự án; trong đó:</w:t>
      </w:r>
    </w:p>
    <w:p>
      <w:r>
        <w:t>a) Vốn đầu tư từ nguồn thu tiền sử dụng đất điều tiết về ngân sách tỉnh 166.791 tỷ đồng, bố trí cho 06 dự án khởi công mới giai đoạn 2021 - 2025, cụ thể:</w:t>
      </w:r>
    </w:p>
    <w:p>
      <w:r>
        <w:t>- Bố trí 20 tỷ đồng cho 01 dự án đến nay đã hoàn thành chưa có quyết toán được duyệt.</w:t>
      </w:r>
    </w:p>
    <w:p>
      <w:r>
        <w:t>- Bố trí 41,791 tỷ đồng cho 04 dự án sử dụng vốn ngân sách trung ương, vốn ngân sách cấp huyện mà cấp huyện đã tích cực bố trí phần vốn đối ứng của huyện, dự kiến hoàn thành trong giai đoạn 2021 - 2025, cần bổ sung vốn đối ứng.</w:t>
      </w:r>
    </w:p>
    <w:p>
      <w:r>
        <w:t>- Bố trí 105 tỷ đồng cho 01 dự án cấp thiết để bảo đảm ổn định trật tự, an toàn xã hội của địa phương (Dự án đầu tư xây dựng các trụ sở làm việc Công an xã, thị trấn thuộc Công an tỉnh Thanh Hóa năm 2024 (giai đoạn 1).</w:t>
      </w:r>
    </w:p>
    <w:p>
      <w:r>
        <w:t>b) Vốn đầu tư từ nguồn thu xổ số kiến thiết 48 tỷ đồng, bố trí cho 03 dự án khởi công mới giai đoạn 2021 - 2025 thuộc lĩnh vực y tế công lập đã quyết định chủ trương đầu tư.</w:t>
      </w:r>
    </w:p>
    <w:p>
      <w:r>
        <w:t>c) Vốn chi xây dựng cơ bản vốn tập trung trong nước 215,154 tỷ đồng, bố trí cho 12 dự án khởi công mới giai đoạn 2021 - 2025, cụ thể:</w:t>
      </w:r>
    </w:p>
    <w:p>
      <w:r>
        <w:t>- Bố trí 0,443 tỷ đồng cho 01 dự án đã hoàn thành có quyết toán được duyệt.</w:t>
      </w:r>
    </w:p>
    <w:p>
      <w:r>
        <w:t>- Bố trí 2,499 tỷ đồng cho 01 dự án đã hoàn thành chưa có quyết toán được duyệt.</w:t>
      </w:r>
    </w:p>
    <w:p>
      <w:r>
        <w:t>- Bố trí 212,212 tỷ đồng cho 10 dự án đang triển khai thực hiện, dự kiến hoàn thành trong giai đoạn 2022-2025.</w:t>
      </w:r>
    </w:p>
    <w:p>
      <w:r>
        <w:t>(Chi tiết có Phụ lục II kèm theo)</w:t>
      </w:r>
    </w:p>
    <w:p>
      <w:r>
        <w:t>3. Điều chỉnh nguồn vốn kế hoạch đầu tư công trung hạn giai đoạn 2021 - 2025 nhưng không làm thay đổi mức vốn của các dự án</w:t>
      </w:r>
    </w:p>
    <w:p>
      <w:r>
        <w:t>3.1. Nguồn vốn đầu tư từ nguồn thu tiền sử dụng đất</w:t>
      </w:r>
    </w:p>
    <w:p>
      <w:r>
        <w:t>Điều chỉnh giảm một phần vốn kế hoạch đầu tư công trung hạn nguồn vốn đầu tư từ nguồn thu tiền sử dụng đất giai đoạn 2021 - 2025 là 100 tỷ đồng của Dự án đầu tư xây dựng Tuyến đường bộ ven biển đoạn Hoằng Hóa - Sầm Sơn và đoạn Quảng Xương - Tĩnh Gia (nay là thị xã Nghi Sơn), hợp đồng BOT, tỉnh Thanh Hóa để bố trí sang cho Dự án xây dựng trự sở làm việc cho Công an xã vùng sâu, vùng xa, vùng đặc biệt khó khăn thuộc Công an tỉnh Thanh Hóa, giai đoạn 2021-2025.</w:t>
      </w:r>
    </w:p>
    <w:p>
      <w:r>
        <w:t>3.2. Nguồn vốn chi xây dựng cơ bản vốn tập trung trong nước</w:t>
      </w:r>
    </w:p>
    <w:p>
      <w:r>
        <w:t>Điều chỉnh giảm toàn bộ kế hoạch đầu tư công trung hạn nguồn vốn chi xây dựng cơ bản vốn tập trung trong nước giai đoạn 2021 - 2025 là 100 tỷ đồng của Dự án xây dựng trụ sở làm việc cho Công an xã vùng sâu, vùng xa, vùng đặc biệt khó khăn thuộc Công an tỉnh Thanh Hóa, giai đoạn 2021 - 2025 để b ố  trí sang cho Dự án đầu tư xây dựng Tuyến đường bộ ven biển đoạn Ho ằ ng Hóa - Sầm Sơn và đoạn Quảng Xương - Tĩnh Gia (nay là thị xã Nghi Sơn), hợp đồng BOT, tỉnh Thanh Hóa.</w:t>
      </w:r>
    </w:p>
    <w:p>
      <w:r>
        <w:t>(Chi tiết có Phụ lục III kèm theo)</w:t>
      </w:r>
    </w:p>
    <w:p>
      <w:r>
        <w:t>Điều 2. Tổ chức thực hiện</w:t>
      </w:r>
    </w:p>
    <w:p>
      <w:r>
        <w:t>1. Ủy ban nhân dân tỉnh căn cứ Nghị quyết này và các quy định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Nghị quyết này đã được Hội đồng nhân dân tỉnh Thanh Hóa khóa XVIII, kỳ họp thứ 19 thông qua ngày 31 tháng 5 năm 2024 và có hiệu lực kể từ ngày thông qua./.</w:t>
      </w:r>
    </w:p>
    <w:p>
      <w:r>
        <w:t>Nơi nhận:</w:t>
      </w:r>
    </w:p>
    <w:p>
      <w:r>
        <w:t>- Như Điều 2;</w:t>
      </w:r>
    </w:p>
    <w:p>
      <w:r>
        <w:t>- Ủy ban Thường vụ Quốc hội;</w:t>
      </w:r>
    </w:p>
    <w:p>
      <w:r>
        <w:t>- Chính phủ;</w:t>
      </w:r>
    </w:p>
    <w:p>
      <w:r>
        <w:t>- Các Bộ: KH&amp;ĐT, Tài chính;</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các huyện, thị xã, thành phố.</w:t>
      </w:r>
    </w:p>
    <w:p>
      <w:r>
        <w:t>- Lưu: VT.</w:t>
      </w:r>
    </w:p>
    <w:p>
      <w:r>
        <w:t>CHỦ TỊCH</w:t>
      </w:r>
    </w:p>
    <w:p>
      <w:r>
        <w:t>Đỗ Trọng Hưng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