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phê duyệt danh mục dự án cần thu hồi đất để phát triển kinh tế - xã hội vì lợi ích quốc gia, công cộng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52 /NQ-HĐND</w:t>
      </w:r>
    </w:p>
    <w:p>
      <w:r>
        <w:t>Thái Bình, ngày  08  tháng 12 năm 2023</w:t>
      </w:r>
    </w:p>
    <w:p>
      <w:r>
        <w:t>NGHỊ QUYẾT</w:t>
      </w:r>
    </w:p>
    <w:p>
      <w:r>
        <w:t>PHÊ DUYỆT DANH MỤC DỰ ÁN CẦN THU HỒI ĐẤT ĐỂ PHÁT TRIỂN KINH TẾ - XÃ HỘI VÌ LỢI ÍCH QUỐC GIA, CÔNG CỘNG TRÊN ĐỊA BÀN TỈNH THÁI BÌNH</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 / NĐ-CP ngày 06 tháng 01 năm 2017 của Chính phủ sửa đổi, bổ sung một số nghị định quy định chi tiết thi hành Luật Đất đai;</w:t>
      </w:r>
    </w:p>
    <w:p>
      <w:r>
        <w:t>Căn cứ Nghị định số  1 48/2020/NĐ-CP ngày 18 tháng 12 năm 2020 của Chính phủ sửa đổi, bổ sung một số nghị định quy định chi tiết Luật Đất đai;</w:t>
      </w:r>
    </w:p>
    <w:p>
      <w:r>
        <w:t>Căn cứ Nghị định số  1 0/2023/NĐ-CP ng à y 03 tháng 4 năm 2023 của Chính phủ sửa đổi, bổ sung một số  điều  của các nghị định hướng dẫn thi hành Luật Đất đai;</w:t>
      </w:r>
    </w:p>
    <w:p>
      <w:r>
        <w:t>Căn cứ Thông tư số 09/202 1 /TT-BTNMT ngày 30 tháng 6 năm 2021 của Bộ trưởng Bộ Tài nguyên và Môi trường sửa đổi, bổ sung một số điều của các thông tư quy định chi tiết và hướng dẫn thi hành Luật Đất đai;</w:t>
      </w:r>
    </w:p>
    <w:p>
      <w:r>
        <w:t>Xét Tờ trình số 158/TTr-UBND ngày 01 tháng 12 năm 2023 của Ủy ban nhân dân tỉnh về việc phê duyệt danh mục dự án cần thu hồi đất để phát triển  kinh  tế - xã hội vì lợi  ích  quốc gia, công cộng trên địa bàn tỉnh Thái Bình; Báo cáo thẩm tra số 62/BC-HĐND ngày 04 tháng 12 năm 2023 của Ban Kinh tế - Ngân sách Hội đồng nhân dân tỉnh; ý kiến  thảo  luận của  đại  biểu Hội đồng nhân dân tỉnh tại kỳ họp.</w:t>
      </w:r>
    </w:p>
    <w:p>
      <w:r>
        <w:t>QUYẾT NGHỊ:</w:t>
      </w:r>
    </w:p>
    <w:p>
      <w:r>
        <w:t>Điều 1.  Phê duyệt danh mục dự án cần thu hồi đất để phát triển kinh tế - xã hội vì lợi ích quốc gia, công cộng trên địa bàn tỉnh Thái Bình như sau:</w:t>
      </w:r>
    </w:p>
    <w:p>
      <w:r>
        <w:t>1. Phê duyệt bổ sung danh mục 05 dự án cần thu hồi đất để phát triển kinh tế - xã hội vì lợi ích quốc gia, công cộng trên địa bàn tỉnh Thái  Bình  năm 2023 chuyển tiếp năm 2024, diện tích đất cần thu hồi là 17,28 ha (Danh mục chi tiết dự án tại Phụ lục số 01 kèm theo).</w:t>
      </w:r>
    </w:p>
    <w:p>
      <w:r>
        <w:t>2. Phê duyệt 892 dự án cần thu hồi đất để phát triển kinh tế - xã hội vì lợi ích quốc gia, công cộng trên địa bàn tỉnh Thái Bình năm 2024, diện tích đất cần thu hồi 3.082,77 ha (Danh mục chi tiết dự án tại Phụ lục số 02 kèm theo).</w:t>
      </w:r>
    </w:p>
    <w:p>
      <w:r>
        <w:t>Điều 2.  Hội đồng nhân dân tỉnh giao Ủy ban nhân dân tỉnh tổ chức triển khai, thực hiện Nghị quyết theo đ ú 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 Đồng thời, thực hiện nghiêm Nghị định số 10/2023/NĐ-CP ngày 03 tháng 4 năm 2023 của Chính phủ và các quy định của pháp luật về đất đai.</w:t>
      </w:r>
    </w:p>
    <w:p>
      <w:r>
        <w:t>3. Khi Quy hoạch tỉnh Thái Bình thời kỳ 2021 - 2030 tầm nhìn đến năm 2050 được Thủ tướng Chính phủ phê duyệt, tiến hành rà soát, điều chỉnh quy hoạch, kế hoạch sử dụng đất cấp huyện đúng quy định của pháp luật.</w:t>
      </w:r>
    </w:p>
    <w:p>
      <w:r>
        <w:t>Điều 3.  Điều khoản thi hành</w:t>
      </w:r>
    </w:p>
    <w:p>
      <w:r>
        <w:t>1. Ủy ban nhân dân tỉnh và các sở, ban, ngành, địa phương, đơn vị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Bảy thông qua ngày 08 tháng 12 năm 2023 và có hiệu lực từ ngày thông qua./.</w:t>
      </w:r>
    </w:p>
    <w:p>
      <w:r>
        <w:t>Nơi nhận:</w:t>
      </w:r>
    </w:p>
    <w:p>
      <w:r>
        <w:t>- Ủy ban Thường vụ Quốc hội;</w:t>
      </w:r>
    </w:p>
    <w:p>
      <w:r>
        <w:t>- Các Bộ: Tài nguyên và Môi trường; Tài chính;</w:t>
      </w:r>
    </w:p>
    <w:p>
      <w:r>
        <w:t>Xây dựng; K ế  hoạch và Đầu tư;</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 ;</w:t>
      </w:r>
    </w:p>
    <w:p>
      <w:r>
        <w:t>- Các sở, ban, ngành thuộc tỉnh;</w:t>
      </w:r>
    </w:p>
    <w:p>
      <w:r>
        <w:t>- Kho bạc Nhà nước Thái Bình;</w:t>
      </w:r>
    </w:p>
    <w:p>
      <w:r>
        <w:t>- Thường trực Huyện ủy, Thành ủy;</w:t>
      </w:r>
    </w:p>
    <w:p>
      <w:r>
        <w:t>- Thường  tr 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 .</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