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2023 phê chuẩn quyết toán thu, chi ngân sách nhà nước tỉnh Quảng Nam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52/NQ-HĐND</w:t>
      </w:r>
    </w:p>
    <w:p>
      <w:r>
        <w:t>Quảng Nam, ngày 08 tháng 12 năm 2023</w:t>
      </w:r>
    </w:p>
    <w:p>
      <w:r>
        <w:t>NGHỊ QUYẾT</w:t>
      </w:r>
    </w:p>
    <w:p>
      <w:r>
        <w:t>PHÊ CHUẨN QUYẾT TOÁN THU, CHI NGÂN SÁCH NHÀ NƯỚC TỈNH QUẢNG NAM NĂM 2022</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ngân sách nhà nước 03 năm địa phương, dự toán và phân bổ ngân sách địa phương, phê chuẩn quyết toán ngân sách địa phương hằng năm;</w:t>
      </w:r>
    </w:p>
    <w:p>
      <w:r>
        <w:t>Căn cứ Nghị quyết số 72/NQ-HĐND ngày 08 tháng 12 năm 2021 của Hội đồng nhân dân tỉnh khóa X, kỳ họp thứ tư về dự toán thu, chi và phương án phân bổ ngân sách địa phương năm 2022;</w:t>
      </w:r>
    </w:p>
    <w:p>
      <w:r>
        <w:t>Xét Tờ trình số 8089/TTr-UBND ngày 22 tháng 11 năm 2023 của Ủy ban nhân dân tỉnh đề nghị phê chuẩn quyết toán thu, chi ngân sách nhà nước tỉnh Quảng Nam năm 2022; Báo cáo thẩm tra số 220/BC-HĐND ngày 05 tháng 12 năm 2023 của Ban Kinh tế - Ngân sách Hội đồng nhân dân tỉnh và ý kiến thảo luận của đại biểu Hội đồng nhân dân tỉnh tại kỳ họp.</w:t>
      </w:r>
    </w:p>
    <w:p>
      <w:r>
        <w:t>QUYẾT NGHỊ:</w:t>
      </w:r>
    </w:p>
    <w:p>
      <w:r>
        <w:t>Điều 1.  Phê chuẩn quyết toán thu, chi ngân sách nhà nước (NSNN) năm 2022 trên địa bàn tỉnh Quảng Nam, với những nội dung sau:</w:t>
      </w:r>
    </w:p>
    <w:p>
      <w:r>
        <w:t>1. Về thu ngân sách nhà nước</w:t>
      </w:r>
    </w:p>
    <w:p>
      <w:r>
        <w:t>Tổng thu NSNN quyết toán năm 2022:</w:t>
      </w:r>
    </w:p>
    <w:p>
      <w:r>
        <w:t>53.380.139</w:t>
      </w:r>
    </w:p>
    <w:p>
      <w:r>
        <w:t>triệu đồng.</w:t>
      </w:r>
    </w:p>
    <w:p>
      <w:r>
        <w:t>a) Thu nội địa:</w:t>
      </w:r>
    </w:p>
    <w:p>
      <w:r>
        <w:t>26.660.441</w:t>
      </w:r>
    </w:p>
    <w:p>
      <w:r>
        <w:t>triệu đồng.</w:t>
      </w:r>
    </w:p>
    <w:p>
      <w:r>
        <w:t>b) Thu xuất nhập khẩu:</w:t>
      </w:r>
    </w:p>
    <w:p>
      <w:r>
        <w:t>6.774.119</w:t>
      </w:r>
    </w:p>
    <w:p>
      <w:r>
        <w:t>triệu đồng.</w:t>
      </w:r>
    </w:p>
    <w:p>
      <w:r>
        <w:t>c) Thu viện trợ:</w:t>
      </w:r>
    </w:p>
    <w:p>
      <w:r>
        <w:t>11.603</w:t>
      </w:r>
    </w:p>
    <w:p>
      <w:r>
        <w:t>triệu đồng.</w:t>
      </w:r>
    </w:p>
    <w:p>
      <w:r>
        <w:t>d) Thu huy động đóng góp:</w:t>
      </w:r>
    </w:p>
    <w:p>
      <w:r>
        <w:t>94.414</w:t>
      </w:r>
    </w:p>
    <w:p>
      <w:r>
        <w:t>triệu đồng.</w:t>
      </w:r>
    </w:p>
    <w:p>
      <w:r>
        <w:t>đ) Thu kết dư ngân sách:</w:t>
      </w:r>
    </w:p>
    <w:p>
      <w:r>
        <w:t>159.711</w:t>
      </w:r>
    </w:p>
    <w:p>
      <w:r>
        <w:t>triệu đồng.</w:t>
      </w:r>
    </w:p>
    <w:p>
      <w:r>
        <w:t>e) Thu chuyển nguồn năm trước sang:</w:t>
      </w:r>
    </w:p>
    <w:p>
      <w:r>
        <w:t>16.431.885</w:t>
      </w:r>
    </w:p>
    <w:p>
      <w:r>
        <w:t>triệu đồng.</w:t>
      </w:r>
    </w:p>
    <w:p>
      <w:r>
        <w:t>f) Thu vay:</w:t>
      </w:r>
    </w:p>
    <w:p>
      <w:r>
        <w:t>573.346</w:t>
      </w:r>
    </w:p>
    <w:p>
      <w:r>
        <w:t>triệu đồng.</w:t>
      </w:r>
    </w:p>
    <w:p>
      <w:r>
        <w:t>g) Thu bổ sung từ ngân sách Trung ương:</w:t>
      </w:r>
    </w:p>
    <w:p>
      <w:r>
        <w:t>2.674.620</w:t>
      </w:r>
    </w:p>
    <w:p>
      <w:r>
        <w:t>triệu đồng.</w:t>
      </w:r>
    </w:p>
    <w:p>
      <w:r>
        <w:t>2. Về thu ngân sách địa phương</w:t>
      </w:r>
    </w:p>
    <w:p>
      <w:r>
        <w:t>Tổng thu ngân sách địa phương (NSĐP) quyết toán năm 2022:  42.997.715 triệu đồng.</w:t>
      </w:r>
    </w:p>
    <w:p>
      <w:r>
        <w:t>a) Phân theo nội dung thu:</w:t>
      </w:r>
    </w:p>
    <w:p>
      <w:r>
        <w:t>Thu nội địa (phần NSĐP được hưởng): 23.081.252 triệu đồng.</w:t>
      </w:r>
    </w:p>
    <w:p>
      <w:r>
        <w:t>Thu bổ sung từ ngân sách Trung ương: 2.674.620 triệu đồng.</w:t>
      </w:r>
    </w:p>
    <w:p>
      <w:r>
        <w:t>Thu kết dư ngân sách: 159.711 triệu đồng.</w:t>
      </w:r>
    </w:p>
    <w:p>
      <w:r>
        <w:t>Thu chuyển nguồn năm trước sang: 16.431.885 triệu đồng.</w:t>
      </w:r>
    </w:p>
    <w:p>
      <w:r>
        <w:t>Thu viện trợ: 11.603 triệu đồng.</w:t>
      </w:r>
    </w:p>
    <w:p>
      <w:r>
        <w:t>Thu huy động đóng góp: 94.414 triệu đồng.</w:t>
      </w:r>
    </w:p>
    <w:p>
      <w:r>
        <w:t>Thu vay:  544.230 triệu đồng.</w:t>
      </w:r>
    </w:p>
    <w:p>
      <w:r>
        <w:t>b) Thu từng cấp ngân sách  (không loại trừ chỉ tiêu tính trùng):</w:t>
      </w:r>
    </w:p>
    <w:p>
      <w:r>
        <w:t>Thu ngân sách cấp tỉnh: 31.270.538 triệu đồng.</w:t>
      </w:r>
    </w:p>
    <w:p>
      <w:r>
        <w:t>Thu ngân sách cấp huyện, xã: 22.661.350 triệu đồng.</w:t>
      </w:r>
    </w:p>
    <w:p>
      <w:r>
        <w:t>3. Về chi ngân sách địa phương</w:t>
      </w:r>
    </w:p>
    <w:p>
      <w:r>
        <w:t>Tổng quyết toán chi NSĐP năm 2022: 42.913.758 triệu đồng.</w:t>
      </w:r>
    </w:p>
    <w:p>
      <w:r>
        <w:t>a) Phân theo nội dung chi:</w:t>
      </w:r>
    </w:p>
    <w:p>
      <w:r>
        <w:t>- Chi đầu tư phát triển (ĐTPT): 6.282.269 triệu đồng.</w:t>
      </w:r>
    </w:p>
    <w:p>
      <w:r>
        <w:t>Trong đó :</w:t>
      </w:r>
    </w:p>
    <w:p>
      <w:r>
        <w:t>Chi đầu tư cho chương trình, dự án:</w:t>
      </w:r>
    </w:p>
    <w:p>
      <w:r>
        <w:t>6.155.169 triệu đồng.</w:t>
      </w:r>
    </w:p>
    <w:p>
      <w:r>
        <w:t>Chi đầu tư và hỗ trợ cho các doanh nghiệp cung  cấp sản phẩm, dịch vụ công ích so Nhà nước đặt hàng, các tổ chức kinh tế, các tổ chức tài chính của địa phương theo quy định của pháp luật; chi cấp vốn điều lệ:</w:t>
      </w:r>
    </w:p>
    <w:p>
      <w:r>
        <w:t>127.100 triệu đồng.</w:t>
      </w:r>
    </w:p>
    <w:p>
      <w:r>
        <w:t>- Chi thường xuyên:</w:t>
      </w:r>
    </w:p>
    <w:p>
      <w:r>
        <w:t>11.928.904 triệu đồng.</w:t>
      </w:r>
    </w:p>
    <w:p>
      <w:r>
        <w:t>- Chi trả lãi vay:</w:t>
      </w:r>
    </w:p>
    <w:p>
      <w:r>
        <w:t>7.242 triệu đồng.</w:t>
      </w:r>
    </w:p>
    <w:p>
      <w:r>
        <w:t>- Chi bổ sung quỹ dự trữ tài chính:</w:t>
      </w:r>
    </w:p>
    <w:p>
      <w:r>
        <w:t>1.450 triệu đồng.</w:t>
      </w:r>
    </w:p>
    <w:p>
      <w:r>
        <w:t>- Chi các chương trình mục tiêu:</w:t>
      </w:r>
    </w:p>
    <w:p>
      <w:r>
        <w:t>1.415.068 triệu đồng.</w:t>
      </w:r>
    </w:p>
    <w:p>
      <w:r>
        <w:t>- Chi trả nợ gốc:</w:t>
      </w:r>
    </w:p>
    <w:p>
      <w:r>
        <w:t>119.860 triệu đồng.</w:t>
      </w:r>
    </w:p>
    <w:p>
      <w:r>
        <w:t>- Chi nộp ngân sách cấp trên:</w:t>
      </w:r>
    </w:p>
    <w:p>
      <w:r>
        <w:t>160.808 triệu đồng.</w:t>
      </w:r>
    </w:p>
    <w:p>
      <w:r>
        <w:t>- Chi chuyển nguồn sang năm sau:</w:t>
      </w:r>
    </w:p>
    <w:p>
      <w:r>
        <w:t>22.998.157 triệu đồng.</w:t>
      </w:r>
    </w:p>
    <w:p>
      <w:r>
        <w:t>b) Phân theo cấp ngân sách  (không loại trừ chỉ tiêu tính trùng):</w:t>
      </w:r>
    </w:p>
    <w:p>
      <w:r>
        <w:t>Ngân sách cấp tỉnh chi (bao gồm chi trả nợ gốc):</w:t>
      </w:r>
    </w:p>
    <w:p>
      <w:r>
        <w:t>31.258.589 triệu đồng.</w:t>
      </w:r>
    </w:p>
    <w:p>
      <w:r>
        <w:t>Ngân sách cấp huyện, cấp xã chi:</w:t>
      </w:r>
    </w:p>
    <w:p>
      <w:r>
        <w:t>22.589.342 triệu đồng.</w:t>
      </w:r>
    </w:p>
    <w:p>
      <w:r>
        <w:t>4. Chênh lệch thu, chi NSĐP năm 2022:</w:t>
      </w:r>
    </w:p>
    <w:p>
      <w:r>
        <w:t>83.957 triệu đồng.</w:t>
      </w:r>
    </w:p>
    <w:p>
      <w:r>
        <w:t>Gồm:</w:t>
      </w:r>
    </w:p>
    <w:p>
      <w:r>
        <w:t>a) Chênh lệch thu - chi ngân sách cấp tỉnh:</w:t>
      </w:r>
    </w:p>
    <w:p>
      <w:r>
        <w:t>11.949 triệu đồng.</w:t>
      </w:r>
    </w:p>
    <w:p>
      <w:r>
        <w:t>b) Chênh lệch thu - chi ngân sách cấp huyện, xã</w:t>
      </w:r>
    </w:p>
    <w:p>
      <w:r>
        <w:t>72.008 triệu đồng.</w:t>
      </w:r>
    </w:p>
    <w:p>
      <w:r>
        <w:t>Đối với kết dư ngân sách cấp tỉnh năm 2022 (11.949 triệu đồng):</w:t>
      </w:r>
    </w:p>
    <w:p>
      <w:r>
        <w:t>Trích lập quỹ dự trữ tài chính: 5.974,5 triệu đồng.</w:t>
      </w:r>
    </w:p>
    <w:p>
      <w:r>
        <w:t>Thu kết dư ngân sách tỉnh năm 2023: 5.974,5 triệu đồng.</w:t>
      </w:r>
    </w:p>
    <w:p>
      <w:r>
        <w:t>(Kèm theo các biểu mẫu số 48, 50, 51, 52, 53, 54, 58, 59, 61 quy định tại Nghị định số 31/2017/NĐ-CP ngày 23 tháng 3 năm 2017 của Chính phủ)</w:t>
      </w:r>
    </w:p>
    <w:p>
      <w:r>
        <w:t>Điều 2.  Tổ chức thực hiện</w:t>
      </w:r>
    </w:p>
    <w:p>
      <w:r>
        <w:t>1. Giao Ủy ban nhân dân tỉnh:</w:t>
      </w:r>
    </w:p>
    <w:p>
      <w:r>
        <w:t>a) Công khai quyết toán ngân sách nhà nước năm 2022.</w:t>
      </w:r>
    </w:p>
    <w:p>
      <w:r>
        <w:t>b) Chỉ đạo cơ quan chuyên môn thuộc tỉnh và Ủy ban nhân dân các huyện, thị xã, thành phố thực hiện hạch toán nguồn kết dư ngân sách năm 2022 theo đúng quy định.</w:t>
      </w:r>
    </w:p>
    <w:p>
      <w:r>
        <w:t>c) Chỉ đạo các cơ quan, đơn vị, địa phương kịp thời khắc phục những hạn chế được nêu trong Báo cáo thẩm tra số 220/BC-HĐND ngày 05 tháng 12 năm 2023 của Ban Kinh tế - Ngân sách HĐND tỉnh về quyết toán thu, chi ngân sách nhà nước tỉnh Quảng Nam năm 2022.</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tám thông qua ngày 08 tháng 12 năm 2023./.</w:t>
      </w:r>
    </w:p>
    <w:p>
      <w:r>
        <w:t>Nơi nhận:</w:t>
      </w:r>
    </w:p>
    <w:p>
      <w:r>
        <w:t>- UBTVQH;</w:t>
      </w:r>
    </w:p>
    <w:p>
      <w:r>
        <w:t>- Chính phủ;</w:t>
      </w:r>
    </w:p>
    <w:p>
      <w:r>
        <w:t>- Bộ Tài chính;</w:t>
      </w:r>
    </w:p>
    <w:p>
      <w:r>
        <w:t>- VP: QH, CTN, CP;</w:t>
      </w:r>
    </w:p>
    <w:p>
      <w:r>
        <w:t>- Ban CTĐB-UBTVQH;</w:t>
      </w:r>
    </w:p>
    <w:p>
      <w:r>
        <w:t>- BTVTU, TT HĐHD, UBND tỉnh;</w:t>
      </w:r>
    </w:p>
    <w:p>
      <w:r>
        <w:t>- UBMTTQVN, Đoàn ĐBQH tỉnh;</w:t>
      </w:r>
    </w:p>
    <w:p>
      <w:r>
        <w:t>- Các Ban của HĐND tỉnh;</w:t>
      </w:r>
    </w:p>
    <w:p>
      <w:r>
        <w:t>- Đại biểu HĐND tỉnh;</w:t>
      </w:r>
    </w:p>
    <w:p>
      <w:r>
        <w:t>- Văn phòng: Tỉnh ủy, UBND tỉnh;</w:t>
      </w:r>
    </w:p>
    <w:p>
      <w:r>
        <w:t>- Sở, ban, ngành, đoàn thể tỉnh;</w:t>
      </w:r>
    </w:p>
    <w:p>
      <w:r>
        <w:t>- TT HĐND, UBND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r>
        <w:t>Biểu mẫu số 48</w:t>
      </w:r>
    </w:p>
    <w:p>
      <w:r>
        <w:t>QUYẾT TOÁN CÂN ĐỐI NGÂN SÁCH ĐỊA PHƯƠNG NĂM 2022</w:t>
      </w:r>
    </w:p>
    <w:p>
      <w:r>
        <w:t>(Kèm theo Nghị quyết số 52 /NQ-HĐND ngày 08/12/2023 của HĐND tỉnh Quảng Nam)</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A</w:t>
      </w:r>
    </w:p>
    <w:p>
      <w:r>
        <w:t>TỔNG NGUỒN THU NSĐP</w:t>
      </w:r>
    </w:p>
    <w:p>
      <w:r>
        <w:t>23.661.911</w:t>
      </w:r>
    </w:p>
    <w:p>
      <w:r>
        <w:t>42.997.715</w:t>
      </w:r>
    </w:p>
    <w:p>
      <w:r>
        <w:t>19.335.804</w:t>
      </w:r>
    </w:p>
    <w:p>
      <w:r>
        <w:t>182</w:t>
      </w:r>
    </w:p>
    <w:p>
      <w:r>
        <w:t>I</w:t>
      </w:r>
    </w:p>
    <w:p>
      <w:r>
        <w:t>Thu NSĐP được hưởng theo phân cấp</w:t>
      </w:r>
    </w:p>
    <w:p>
      <w:r>
        <w:t>16.284.512</w:t>
      </w:r>
    </w:p>
    <w:p>
      <w:r>
        <w:t>23.081.252</w:t>
      </w:r>
    </w:p>
    <w:p>
      <w:r>
        <w:t>6.796.740</w:t>
      </w:r>
    </w:p>
    <w:p>
      <w:r>
        <w:t>142</w:t>
      </w:r>
    </w:p>
    <w:p>
      <w:r>
        <w:t>-</w:t>
      </w:r>
    </w:p>
    <w:p>
      <w:r>
        <w:t>Thu NSĐP hưởng 100%</w:t>
      </w:r>
    </w:p>
    <w:p>
      <w:r>
        <w:t>3.685.873</w:t>
      </w:r>
    </w:p>
    <w:p>
      <w:r>
        <w:t>4.899.913</w:t>
      </w:r>
    </w:p>
    <w:p>
      <w:r>
        <w:t>1.214.040</w:t>
      </w:r>
    </w:p>
    <w:p>
      <w:r>
        <w:t>133</w:t>
      </w:r>
    </w:p>
    <w:p>
      <w:r>
        <w:t>-</w:t>
      </w:r>
    </w:p>
    <w:p>
      <w:r>
        <w:t>Thu NSĐP hưởng từ các khoản thu phân chia</w:t>
      </w:r>
    </w:p>
    <w:p>
      <w:r>
        <w:t>12.598.639</w:t>
      </w:r>
    </w:p>
    <w:p>
      <w:r>
        <w:t>18.181.339</w:t>
      </w:r>
    </w:p>
    <w:p>
      <w:r>
        <w:t>5.582.700</w:t>
      </w:r>
    </w:p>
    <w:p>
      <w:r>
        <w:t>144</w:t>
      </w:r>
    </w:p>
    <w:p>
      <w:r>
        <w:t>II</w:t>
      </w:r>
    </w:p>
    <w:p>
      <w:r>
        <w:t>Thu bổ sung từ ngân sách cấp trên</w:t>
      </w:r>
    </w:p>
    <w:p>
      <w:r>
        <w:t>1.496.099</w:t>
      </w:r>
    </w:p>
    <w:p>
      <w:r>
        <w:t>2.674.620</w:t>
      </w:r>
    </w:p>
    <w:p>
      <w:r>
        <w:t>1.178.521</w:t>
      </w:r>
    </w:p>
    <w:p>
      <w:r>
        <w:t>179</w:t>
      </w:r>
    </w:p>
    <w:p>
      <w:r>
        <w:t>1</w:t>
      </w:r>
    </w:p>
    <w:p>
      <w:r>
        <w:t>Thu bổ sung cân đối ngân sách</w:t>
      </w:r>
    </w:p>
    <w:p>
      <w:r>
        <w:t>0</w:t>
      </w:r>
    </w:p>
    <w:p>
      <w:r>
        <w:t>0</w:t>
      </w:r>
    </w:p>
    <w:p>
      <w:r>
        <w:t>0</w:t>
      </w:r>
    </w:p>
    <w:p>
      <w:r>
        <w:t>2</w:t>
      </w:r>
    </w:p>
    <w:p>
      <w:r>
        <w:t>Thu bổ sung có mục tiêu</w:t>
      </w:r>
    </w:p>
    <w:p>
      <w:r>
        <w:t>1.496.099</w:t>
      </w:r>
    </w:p>
    <w:p>
      <w:r>
        <w:t>2.674.620</w:t>
      </w:r>
    </w:p>
    <w:p>
      <w:r>
        <w:t>1.178.521</w:t>
      </w:r>
    </w:p>
    <w:p>
      <w:r>
        <w:t>179</w:t>
      </w:r>
    </w:p>
    <w:p>
      <w:r>
        <w:t>III</w:t>
      </w:r>
    </w:p>
    <w:p>
      <w:r>
        <w:t>Thu từ quỹ dự trữ tài chính</w:t>
      </w:r>
    </w:p>
    <w:p>
      <w:r>
        <w:t>0</w:t>
      </w:r>
    </w:p>
    <w:p>
      <w:r>
        <w:t>0</w:t>
      </w:r>
    </w:p>
    <w:p>
      <w:r>
        <w:t>0</w:t>
      </w:r>
    </w:p>
    <w:p>
      <w:r>
        <w:t>IV</w:t>
      </w:r>
    </w:p>
    <w:p>
      <w:r>
        <w:t>Thu kết dư</w:t>
      </w:r>
    </w:p>
    <w:p>
      <w:r>
        <w:t>0</w:t>
      </w:r>
    </w:p>
    <w:p>
      <w:r>
        <w:t>159.711</w:t>
      </w:r>
    </w:p>
    <w:p>
      <w:r>
        <w:t>159.711</w:t>
      </w:r>
    </w:p>
    <w:p>
      <w:r>
        <w:t>V</w:t>
      </w:r>
    </w:p>
    <w:p>
      <w:r>
        <w:t>Thu chuyển nguồn từ năm trước chuyển sang</w:t>
      </w:r>
    </w:p>
    <w:p>
      <w:r>
        <w:t>5.242.000</w:t>
      </w:r>
    </w:p>
    <w:p>
      <w:r>
        <w:t>16.431.885</w:t>
      </w:r>
    </w:p>
    <w:p>
      <w:r>
        <w:t>11.189.885</w:t>
      </w:r>
    </w:p>
    <w:p>
      <w:r>
        <w:t>313</w:t>
      </w:r>
    </w:p>
    <w:p>
      <w:r>
        <w:t>VIII</w:t>
      </w:r>
    </w:p>
    <w:p>
      <w:r>
        <w:t>Thu viện trợ</w:t>
      </w:r>
    </w:p>
    <w:p>
      <w:r>
        <w:t>0</w:t>
      </w:r>
    </w:p>
    <w:p>
      <w:r>
        <w:t>11.603</w:t>
      </w:r>
    </w:p>
    <w:p>
      <w:r>
        <w:t>11.603</w:t>
      </w:r>
    </w:p>
    <w:p>
      <w:r>
        <w:t>IX</w:t>
      </w:r>
    </w:p>
    <w:p>
      <w:r>
        <w:t>Thu huy động đóng góp</w:t>
      </w:r>
    </w:p>
    <w:p>
      <w:r>
        <w:t>0</w:t>
      </w:r>
    </w:p>
    <w:p>
      <w:r>
        <w:t>94.414</w:t>
      </w:r>
    </w:p>
    <w:p>
      <w:r>
        <w:t>94.414</w:t>
      </w:r>
    </w:p>
    <w:p>
      <w:r>
        <w:t>X</w:t>
      </w:r>
    </w:p>
    <w:p>
      <w:r>
        <w:t>Thu vay</w:t>
      </w:r>
    </w:p>
    <w:p>
      <w:r>
        <w:t>639.300</w:t>
      </w:r>
    </w:p>
    <w:p>
      <w:r>
        <w:t>544.230</w:t>
      </w:r>
    </w:p>
    <w:p>
      <w:r>
        <w:t>-95.070</w:t>
      </w:r>
    </w:p>
    <w:p>
      <w:r>
        <w:t>85</w:t>
      </w:r>
    </w:p>
    <w:p>
      <w:r>
        <w:t>B</w:t>
      </w:r>
    </w:p>
    <w:p>
      <w:r>
        <w:t>TỔNG CHI NSĐP</w:t>
      </w:r>
    </w:p>
    <w:p>
      <w:r>
        <w:t>23.661.911</w:t>
      </w:r>
    </w:p>
    <w:p>
      <w:r>
        <w:t>42.793.898</w:t>
      </w:r>
    </w:p>
    <w:p>
      <w:r>
        <w:t>19.131.988</w:t>
      </w:r>
    </w:p>
    <w:p>
      <w:r>
        <w:t>181</w:t>
      </w:r>
    </w:p>
    <w:p>
      <w:r>
        <w:t>I</w:t>
      </w:r>
    </w:p>
    <w:p>
      <w:r>
        <w:t>Tổng chi cân đối NSĐP</w:t>
      </w:r>
    </w:p>
    <w:p>
      <w:r>
        <w:t>22.165.812</w:t>
      </w:r>
    </w:p>
    <w:p>
      <w:r>
        <w:t>18.219.865</w:t>
      </w:r>
    </w:p>
    <w:p>
      <w:r>
        <w:t>-3.945.947</w:t>
      </w:r>
    </w:p>
    <w:p>
      <w:r>
        <w:t>82</w:t>
      </w:r>
    </w:p>
    <w:p>
      <w:r>
        <w:t>1</w:t>
      </w:r>
    </w:p>
    <w:p>
      <w:r>
        <w:t>Chi đầu tư phát triển</w:t>
      </w:r>
    </w:p>
    <w:p>
      <w:r>
        <w:t>4.573.138</w:t>
      </w:r>
    </w:p>
    <w:p>
      <w:r>
        <w:t>6.282.269</w:t>
      </w:r>
    </w:p>
    <w:p>
      <w:r>
        <w:t>1.709.131</w:t>
      </w:r>
    </w:p>
    <w:p>
      <w:r>
        <w:t>137</w:t>
      </w:r>
    </w:p>
    <w:p>
      <w:r>
        <w:t>2</w:t>
      </w:r>
    </w:p>
    <w:p>
      <w:r>
        <w:t>Chi thường xuyên</w:t>
      </w:r>
    </w:p>
    <w:p>
      <w:r>
        <w:t>12.905.259</w:t>
      </w:r>
    </w:p>
    <w:p>
      <w:r>
        <w:t>11.928.904</w:t>
      </w:r>
    </w:p>
    <w:p>
      <w:r>
        <w:t>-976.355</w:t>
      </w:r>
    </w:p>
    <w:p>
      <w:r>
        <w:t>92</w:t>
      </w:r>
    </w:p>
    <w:p>
      <w:r>
        <w:t>3</w:t>
      </w:r>
    </w:p>
    <w:p>
      <w:r>
        <w:t>Chi trả nợ lãi các khoản do chính quyền địa phương vay</w:t>
      </w:r>
    </w:p>
    <w:p>
      <w:r>
        <w:t>35.806</w:t>
      </w:r>
    </w:p>
    <w:p>
      <w:r>
        <w:t>7.242</w:t>
      </w:r>
    </w:p>
    <w:p>
      <w:r>
        <w:t>-28.564</w:t>
      </w:r>
    </w:p>
    <w:p>
      <w:r>
        <w:t>20</w:t>
      </w:r>
    </w:p>
    <w:p>
      <w:r>
        <w:t>4</w:t>
      </w:r>
    </w:p>
    <w:p>
      <w:r>
        <w:t>Chi bổ sung quỹ dự trữ tài chính</w:t>
      </w:r>
    </w:p>
    <w:p>
      <w:r>
        <w:t>1.450</w:t>
      </w:r>
    </w:p>
    <w:p>
      <w:r>
        <w:t>1.450</w:t>
      </w:r>
    </w:p>
    <w:p>
      <w:r>
        <w:t>0</w:t>
      </w:r>
    </w:p>
    <w:p>
      <w:r>
        <w:t>100</w:t>
      </w:r>
    </w:p>
    <w:p>
      <w:r>
        <w:t>5</w:t>
      </w:r>
    </w:p>
    <w:p>
      <w:r>
        <w:t>Chi dự phòng ngân sách</w:t>
      </w:r>
    </w:p>
    <w:p>
      <w:r>
        <w:t>350.000</w:t>
      </w:r>
    </w:p>
    <w:p>
      <w:r>
        <w:t>-350.000</w:t>
      </w:r>
    </w:p>
    <w:p>
      <w:r>
        <w:t>0</w:t>
      </w:r>
    </w:p>
    <w:p>
      <w:r>
        <w:t>6</w:t>
      </w:r>
    </w:p>
    <w:p>
      <w:r>
        <w:t>Chi tạo nguồn CCTL</w:t>
      </w:r>
    </w:p>
    <w:p>
      <w:r>
        <w:t>4.300.159</w:t>
      </w:r>
    </w:p>
    <w:p>
      <w:r>
        <w:t>-4.300.159</w:t>
      </w:r>
    </w:p>
    <w:p>
      <w:r>
        <w:t>0</w:t>
      </w:r>
    </w:p>
    <w:p>
      <w:r>
        <w:t>II</w:t>
      </w:r>
    </w:p>
    <w:p>
      <w:r>
        <w:t>Chi các chương trình mục tiêu</w:t>
      </w:r>
    </w:p>
    <w:p>
      <w:r>
        <w:t>1.496.099</w:t>
      </w:r>
    </w:p>
    <w:p>
      <w:r>
        <w:t>1.415.068</w:t>
      </w:r>
    </w:p>
    <w:p>
      <w:r>
        <w:t>-81.031</w:t>
      </w:r>
    </w:p>
    <w:p>
      <w:r>
        <w:t>95</w:t>
      </w:r>
    </w:p>
    <w:p>
      <w:r>
        <w:t>1</w:t>
      </w:r>
    </w:p>
    <w:p>
      <w:r>
        <w:t>Chi các chương trình mục tiêu quốc gia</w:t>
      </w:r>
    </w:p>
    <w:p>
      <w:r>
        <w:t>0</w:t>
      </w:r>
    </w:p>
    <w:p>
      <w:r>
        <w:t>207.389</w:t>
      </w:r>
    </w:p>
    <w:p>
      <w:r>
        <w:t>207.389</w:t>
      </w:r>
    </w:p>
    <w:p>
      <w:r>
        <w:t>Chi đầu tư</w:t>
      </w:r>
    </w:p>
    <w:p>
      <w:r>
        <w:t>0</w:t>
      </w:r>
    </w:p>
    <w:p>
      <w:r>
        <w:t>168.202</w:t>
      </w:r>
    </w:p>
    <w:p>
      <w:r>
        <w:t>168.202</w:t>
      </w:r>
    </w:p>
    <w:p>
      <w:r>
        <w:t>Chi thường xuyên</w:t>
      </w:r>
    </w:p>
    <w:p>
      <w:r>
        <w:t>0</w:t>
      </w:r>
    </w:p>
    <w:p>
      <w:r>
        <w:t>39.187</w:t>
      </w:r>
    </w:p>
    <w:p>
      <w:r>
        <w:t>39.187</w:t>
      </w:r>
    </w:p>
    <w:p>
      <w:r>
        <w:t>2</w:t>
      </w:r>
    </w:p>
    <w:p>
      <w:r>
        <w:t>Chi các chương trình mục tiêu, nhiệm vụ</w:t>
      </w:r>
    </w:p>
    <w:p>
      <w:r>
        <w:t>1.496.099</w:t>
      </w:r>
    </w:p>
    <w:p>
      <w:r>
        <w:t>1.207.680</w:t>
      </w:r>
    </w:p>
    <w:p>
      <w:r>
        <w:t>-288.419</w:t>
      </w:r>
    </w:p>
    <w:p>
      <w:r>
        <w:t>81</w:t>
      </w:r>
    </w:p>
    <w:p>
      <w:r>
        <w:t>Chi đầu tư</w:t>
      </w:r>
    </w:p>
    <w:p>
      <w:r>
        <w:t>1.404.126</w:t>
      </w:r>
    </w:p>
    <w:p>
      <w:r>
        <w:t>1.104.477</w:t>
      </w:r>
    </w:p>
    <w:p>
      <w:r>
        <w:t>-299.649</w:t>
      </w:r>
    </w:p>
    <w:p>
      <w:r>
        <w:t>79</w:t>
      </w:r>
    </w:p>
    <w:p>
      <w:r>
        <w:t>Chi thường xuyên</w:t>
      </w:r>
    </w:p>
    <w:p>
      <w:r>
        <w:t>91.973</w:t>
      </w:r>
    </w:p>
    <w:p>
      <w:r>
        <w:t>103.202</w:t>
      </w:r>
    </w:p>
    <w:p>
      <w:r>
        <w:t>11.229</w:t>
      </w:r>
    </w:p>
    <w:p>
      <w:r>
        <w:t>112</w:t>
      </w:r>
    </w:p>
    <w:p>
      <w:r>
        <w:t>III</w:t>
      </w:r>
    </w:p>
    <w:p>
      <w:r>
        <w:t>Chi chuyển nguồn sang năm sau</w:t>
      </w:r>
    </w:p>
    <w:p>
      <w:r>
        <w:t>22.998.157</w:t>
      </w:r>
    </w:p>
    <w:p>
      <w:r>
        <w:t>22.998.157</w:t>
      </w:r>
    </w:p>
    <w:p>
      <w:r>
        <w:t>IV</w:t>
      </w:r>
    </w:p>
    <w:p>
      <w:r>
        <w:t>Chi nộp trả ngân sách cấp trên</w:t>
      </w:r>
    </w:p>
    <w:p>
      <w:r>
        <w:t>160.808</w:t>
      </w:r>
    </w:p>
    <w:p>
      <w:r>
        <w:t>160.808</w:t>
      </w:r>
    </w:p>
    <w:p>
      <w:r>
        <w:t>C</w:t>
      </w:r>
    </w:p>
    <w:p>
      <w:r>
        <w:t>CHI TRẢ NỢ GỐC CỦA NSĐP</w:t>
      </w:r>
    </w:p>
    <w:p>
      <w:r>
        <w:t>137.100</w:t>
      </w:r>
    </w:p>
    <w:p>
      <w:r>
        <w:t>119.860</w:t>
      </w:r>
    </w:p>
    <w:p>
      <w:r>
        <w:t>-17.240</w:t>
      </w:r>
    </w:p>
    <w:p>
      <w:r>
        <w:t>87</w:t>
      </w:r>
    </w:p>
    <w:p>
      <w:r>
        <w:t>I</w:t>
      </w:r>
    </w:p>
    <w:p>
      <w:r>
        <w:t>Từ nguồn vay để trả nợ gốc</w:t>
      </w:r>
    </w:p>
    <w:p>
      <w:r>
        <w:t>II</w:t>
      </w:r>
    </w:p>
    <w:p>
      <w:r>
        <w:t>Từ nguồn tăng thu, tiết kiệm chi ngân sách cấp tỉnh</w:t>
      </w:r>
    </w:p>
    <w:p>
      <w:r>
        <w:t>137.100</w:t>
      </w:r>
    </w:p>
    <w:p>
      <w:r>
        <w:t>119.860</w:t>
      </w:r>
    </w:p>
    <w:p>
      <w:r>
        <w:t>-17.240</w:t>
      </w:r>
    </w:p>
    <w:p>
      <w:r>
        <w:t>87</w:t>
      </w:r>
    </w:p>
    <w:p>
      <w:r>
        <w:t>D</w:t>
      </w:r>
    </w:p>
    <w:p>
      <w:r>
        <w:t>KẾT DƯ NSĐP (A-B-C)</w:t>
      </w:r>
    </w:p>
    <w:p>
      <w:r>
        <w:t>83.957</w:t>
      </w:r>
    </w:p>
    <w:p>
      <w:r>
        <w:t>83.957</w:t>
      </w:r>
    </w:p>
    <w:p>
      <w:r>
        <w:t>Biểu mẫu số 50</w:t>
      </w:r>
    </w:p>
    <w:p>
      <w:r>
        <w:t>QUYẾT TOÁN NGUỒN THU NGÂN SÁCH NHÀ NƯỚC TRÊN ĐỊA BÀN THEO LĨNH VỰC NĂM 2022</w:t>
      </w:r>
    </w:p>
    <w:p>
      <w:r>
        <w:t>(Kèm theo Nghị quyết số 52/NQ-HĐND ngày 08/12/2023 của HĐND tỉnh Quảng Nam)</w:t>
      </w:r>
    </w:p>
    <w:p>
      <w:r>
        <w:t>Đơn vị: Triệu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NGUỒN THU NSNN   (A+B+C+D+E+F)</w:t>
      </w:r>
    </w:p>
    <w:p>
      <w:r>
        <w:t>31.214.499</w:t>
      </w:r>
    </w:p>
    <w:p>
      <w:r>
        <w:t>23.661.911</w:t>
      </w:r>
    </w:p>
    <w:p>
      <w:r>
        <w:t>53.380.139</w:t>
      </w:r>
    </w:p>
    <w:p>
      <w:r>
        <w:t>42.997.715</w:t>
      </w:r>
    </w:p>
    <w:p>
      <w:r>
        <w:t>177</w:t>
      </w:r>
    </w:p>
    <w:p>
      <w:r>
        <w:t>189</w:t>
      </w:r>
    </w:p>
    <w:p>
      <w:r>
        <w:t>A</w:t>
      </w:r>
    </w:p>
    <w:p>
      <w:r>
        <w:t>TỔNG THU CÂN ĐỐI NSNN</w:t>
      </w:r>
    </w:p>
    <w:p>
      <w:r>
        <w:t>23.700.000</w:t>
      </w:r>
    </w:p>
    <w:p>
      <w:r>
        <w:t>16.284.512</w:t>
      </w:r>
    </w:p>
    <w:p>
      <w:r>
        <w:t>33.540.577</w:t>
      </w:r>
    </w:p>
    <w:p>
      <w:r>
        <w:t>23.187.270</w:t>
      </w:r>
    </w:p>
    <w:p>
      <w:r>
        <w:t>142</w:t>
      </w:r>
    </w:p>
    <w:p>
      <w:r>
        <w:t>142</w:t>
      </w:r>
    </w:p>
    <w:p>
      <w:r>
        <w:t>I</w:t>
      </w:r>
    </w:p>
    <w:p>
      <w:r>
        <w:t>Thu nội địa</w:t>
      </w:r>
    </w:p>
    <w:p>
      <w:r>
        <w:t>19.000.000</w:t>
      </w:r>
    </w:p>
    <w:p>
      <w:r>
        <w:t>16.284.512</w:t>
      </w:r>
    </w:p>
    <w:p>
      <w:r>
        <w:t>26.660.441</w:t>
      </w:r>
    </w:p>
    <w:p>
      <w:r>
        <w:t>23.081.252</w:t>
      </w:r>
    </w:p>
    <w:p>
      <w:r>
        <w:t>140</w:t>
      </w:r>
    </w:p>
    <w:p>
      <w:r>
        <w:t>142</w:t>
      </w:r>
    </w:p>
    <w:p>
      <w:r>
        <w:t>1</w:t>
      </w:r>
    </w:p>
    <w:p>
      <w:r>
        <w:t>Thu từ khu vực doanh nghiệp nhà nước do trung ương quản lý</w:t>
      </w:r>
    </w:p>
    <w:p>
      <w:r>
        <w:t>620.000</w:t>
      </w:r>
    </w:p>
    <w:p>
      <w:r>
        <w:t>566.796</w:t>
      </w:r>
    </w:p>
    <w:p>
      <w:r>
        <w:t>981.887</w:t>
      </w:r>
    </w:p>
    <w:p>
      <w:r>
        <w:t>896.688</w:t>
      </w:r>
    </w:p>
    <w:p>
      <w:r>
        <w:t>158</w:t>
      </w:r>
    </w:p>
    <w:p>
      <w:r>
        <w:t>158</w:t>
      </w:r>
    </w:p>
    <w:p>
      <w:r>
        <w:t>-</w:t>
      </w:r>
    </w:p>
    <w:p>
      <w:r>
        <w:t>Thuế GTGT hàng SX - KD trong nước</w:t>
      </w:r>
    </w:p>
    <w:p>
      <w:r>
        <w:t>364.610</w:t>
      </w:r>
    </w:p>
    <w:p>
      <w:r>
        <w:t>313.565</w:t>
      </w:r>
    </w:p>
    <w:p>
      <w:r>
        <w:t>409.237</w:t>
      </w:r>
    </w:p>
    <w:p>
      <w:r>
        <w:t>351.944</w:t>
      </w:r>
    </w:p>
    <w:p>
      <w:r>
        <w:t>112</w:t>
      </w:r>
    </w:p>
    <w:p>
      <w:r>
        <w:t>112</w:t>
      </w:r>
    </w:p>
    <w:p>
      <w:r>
        <w:t>-</w:t>
      </w:r>
    </w:p>
    <w:p>
      <w:r>
        <w:t>Thuế tiêu thụ đặc biệt hàng sản xuất trong nước</w:t>
      </w:r>
    </w:p>
    <w:p>
      <w:r>
        <w:t>-</w:t>
      </w:r>
    </w:p>
    <w:p>
      <w:r>
        <w:t>Thuế thu nhập doanh nghiệp</w:t>
      </w:r>
    </w:p>
    <w:p>
      <w:r>
        <w:t>15.420</w:t>
      </w:r>
    </w:p>
    <w:p>
      <w:r>
        <w:t>13.261</w:t>
      </w:r>
    </w:p>
    <w:p>
      <w:r>
        <w:t>199.329</w:t>
      </w:r>
    </w:p>
    <w:p>
      <w:r>
        <w:t>171.423</w:t>
      </w:r>
    </w:p>
    <w:p>
      <w:r>
        <w:t>1.293</w:t>
      </w:r>
    </w:p>
    <w:p>
      <w:r>
        <w:t>1.293</w:t>
      </w:r>
    </w:p>
    <w:p>
      <w:r>
        <w:t>-</w:t>
      </w:r>
    </w:p>
    <w:p>
      <w:r>
        <w:t>Thuế tài nguyên</w:t>
      </w:r>
    </w:p>
    <w:p>
      <w:r>
        <w:t>239.970</w:t>
      </w:r>
    </w:p>
    <w:p>
      <w:r>
        <w:t>239.970</w:t>
      </w:r>
    </w:p>
    <w:p>
      <w:r>
        <w:t>373.321</w:t>
      </w:r>
    </w:p>
    <w:p>
      <w:r>
        <w:t>373.321</w:t>
      </w:r>
    </w:p>
    <w:p>
      <w:r>
        <w:t>156</w:t>
      </w:r>
    </w:p>
    <w:p>
      <w:r>
        <w:t>156</w:t>
      </w:r>
    </w:p>
    <w:p>
      <w:r>
        <w:t>2</w:t>
      </w:r>
    </w:p>
    <w:p>
      <w:r>
        <w:t>Thu từ khu vực doanh nghiệp nhà nước do địa phương quản lý</w:t>
      </w:r>
    </w:p>
    <w:p>
      <w:r>
        <w:t>110.000</w:t>
      </w:r>
    </w:p>
    <w:p>
      <w:r>
        <w:t>96.203</w:t>
      </w:r>
    </w:p>
    <w:p>
      <w:r>
        <w:t>76.137</w:t>
      </w:r>
    </w:p>
    <w:p>
      <w:r>
        <w:t>66.789</w:t>
      </w:r>
    </w:p>
    <w:p>
      <w:r>
        <w:t>69</w:t>
      </w:r>
    </w:p>
    <w:p>
      <w:r>
        <w:t>69</w:t>
      </w:r>
    </w:p>
    <w:p>
      <w:r>
        <w:t>-</w:t>
      </w:r>
    </w:p>
    <w:p>
      <w:r>
        <w:t>Thuế GTGT hàng SX - KD trong nước</w:t>
      </w:r>
    </w:p>
    <w:p>
      <w:r>
        <w:t>70.630</w:t>
      </w:r>
    </w:p>
    <w:p>
      <w:r>
        <w:t>60.742</w:t>
      </w:r>
    </w:p>
    <w:p>
      <w:r>
        <w:t>36.590</w:t>
      </w:r>
    </w:p>
    <w:p>
      <w:r>
        <w:t>31.468</w:t>
      </w:r>
    </w:p>
    <w:p>
      <w:r>
        <w:t>52</w:t>
      </w:r>
    </w:p>
    <w:p>
      <w:r>
        <w:t>52</w:t>
      </w:r>
    </w:p>
    <w:p>
      <w:r>
        <w:t>-</w:t>
      </w:r>
    </w:p>
    <w:p>
      <w:r>
        <w:t>Thuế tiêu thụ đặc biệt hàng sản xuất trong nước</w:t>
      </w:r>
    </w:p>
    <w:p>
      <w:r>
        <w:t>0</w:t>
      </w:r>
    </w:p>
    <w:p>
      <w:r>
        <w:t>0</w:t>
      </w:r>
    </w:p>
    <w:p>
      <w:r>
        <w:t>0</w:t>
      </w:r>
    </w:p>
    <w:p>
      <w:r>
        <w:t>0</w:t>
      </w:r>
    </w:p>
    <w:p>
      <w:r>
        <w:t>-</w:t>
      </w:r>
    </w:p>
    <w:p>
      <w:r>
        <w:t>Thuế thu nhập doanh nghiệp</w:t>
      </w:r>
    </w:p>
    <w:p>
      <w:r>
        <w:t>27.920</w:t>
      </w:r>
    </w:p>
    <w:p>
      <w:r>
        <w:t>24.011</w:t>
      </w:r>
    </w:p>
    <w:p>
      <w:r>
        <w:t>30.183</w:t>
      </w:r>
    </w:p>
    <w:p>
      <w:r>
        <w:t>25.957</w:t>
      </w:r>
    </w:p>
    <w:p>
      <w:r>
        <w:t>108</w:t>
      </w:r>
    </w:p>
    <w:p>
      <w:r>
        <w:t>108</w:t>
      </w:r>
    </w:p>
    <w:p>
      <w:r>
        <w:t>-</w:t>
      </w:r>
    </w:p>
    <w:p>
      <w:r>
        <w:t>Thuế tài nguyên</w:t>
      </w:r>
    </w:p>
    <w:p>
      <w:r>
        <w:t>11.450</w:t>
      </w:r>
    </w:p>
    <w:p>
      <w:r>
        <w:t>11.450</w:t>
      </w:r>
    </w:p>
    <w:p>
      <w:r>
        <w:t>9.364</w:t>
      </w:r>
    </w:p>
    <w:p>
      <w:r>
        <w:t>9.364</w:t>
      </w:r>
    </w:p>
    <w:p>
      <w:r>
        <w:t>82</w:t>
      </w:r>
    </w:p>
    <w:p>
      <w:r>
        <w:t>82</w:t>
      </w:r>
    </w:p>
    <w:p>
      <w:r>
        <w:t>-</w:t>
      </w:r>
    </w:p>
    <w:p>
      <w:r>
        <w:t>Thuế môn bài</w:t>
      </w:r>
    </w:p>
    <w:p>
      <w:r>
        <w:t>-</w:t>
      </w:r>
    </w:p>
    <w:p>
      <w:r>
        <w:t>Thu khác</w:t>
      </w:r>
    </w:p>
    <w:p>
      <w:r>
        <w:t>3</w:t>
      </w:r>
    </w:p>
    <w:p>
      <w:r>
        <w:t>Thu từ khu vực doanh nghiệp có   vốn đầu tư nước ngoài</w:t>
      </w:r>
    </w:p>
    <w:p>
      <w:r>
        <w:t>1.500.000</w:t>
      </w:r>
    </w:p>
    <w:p>
      <w:r>
        <w:t>1.290.304</w:t>
      </w:r>
    </w:p>
    <w:p>
      <w:r>
        <w:t>1.327.451</w:t>
      </w:r>
    </w:p>
    <w:p>
      <w:r>
        <w:t>1.142.003</w:t>
      </w:r>
    </w:p>
    <w:p>
      <w:r>
        <w:t>88</w:t>
      </w:r>
    </w:p>
    <w:p>
      <w:r>
        <w:t>89</w:t>
      </w:r>
    </w:p>
    <w:p>
      <w:r>
        <w:t>-</w:t>
      </w:r>
    </w:p>
    <w:p>
      <w:r>
        <w:t>Thuế GTGT hàng SX - KD trong nước</w:t>
      </w:r>
    </w:p>
    <w:p>
      <w:r>
        <w:t>294.390</w:t>
      </w:r>
    </w:p>
    <w:p>
      <w:r>
        <w:t>253.175</w:t>
      </w:r>
    </w:p>
    <w:p>
      <w:r>
        <w:t>223.573</w:t>
      </w:r>
    </w:p>
    <w:p>
      <w:r>
        <w:t>192.273</w:t>
      </w:r>
    </w:p>
    <w:p>
      <w:r>
        <w:t>76</w:t>
      </w:r>
    </w:p>
    <w:p>
      <w:r>
        <w:t>76</w:t>
      </w:r>
    </w:p>
    <w:p>
      <w:r>
        <w:t>-</w:t>
      </w:r>
    </w:p>
    <w:p>
      <w:r>
        <w:t>Thuế tiêu thụ đặc biệt hàng SX trong nước</w:t>
      </w:r>
    </w:p>
    <w:p>
      <w:r>
        <w:t>984.050</w:t>
      </w:r>
    </w:p>
    <w:p>
      <w:r>
        <w:t>846.283</w:t>
      </w:r>
    </w:p>
    <w:p>
      <w:r>
        <w:t>909.973</w:t>
      </w:r>
    </w:p>
    <w:p>
      <w:r>
        <w:t>782.577</w:t>
      </w:r>
    </w:p>
    <w:p>
      <w:r>
        <w:t>92</w:t>
      </w:r>
    </w:p>
    <w:p>
      <w:r>
        <w:t>92</w:t>
      </w:r>
    </w:p>
    <w:p>
      <w:r>
        <w:t>-</w:t>
      </w:r>
    </w:p>
    <w:p>
      <w:r>
        <w:t>Thuế thu nhập doanh nghiệp</w:t>
      </w:r>
    </w:p>
    <w:p>
      <w:r>
        <w:t>219.390</w:t>
      </w:r>
    </w:p>
    <w:p>
      <w:r>
        <w:t>188.675</w:t>
      </w:r>
    </w:p>
    <w:p>
      <w:r>
        <w:t>191.073</w:t>
      </w:r>
    </w:p>
    <w:p>
      <w:r>
        <w:t>164.321</w:t>
      </w:r>
    </w:p>
    <w:p>
      <w:r>
        <w:t>87</w:t>
      </w:r>
    </w:p>
    <w:p>
      <w:r>
        <w:t>87</w:t>
      </w:r>
    </w:p>
    <w:p>
      <w:r>
        <w:t>-</w:t>
      </w:r>
    </w:p>
    <w:p>
      <w:r>
        <w:t>Thuế tài nguyên</w:t>
      </w:r>
    </w:p>
    <w:p>
      <w:r>
        <w:t>2.170</w:t>
      </w:r>
    </w:p>
    <w:p>
      <w:r>
        <w:t>2.170</w:t>
      </w:r>
    </w:p>
    <w:p>
      <w:r>
        <w:t>2.832</w:t>
      </w:r>
    </w:p>
    <w:p>
      <w:r>
        <w:t>2.832</w:t>
      </w:r>
    </w:p>
    <w:p>
      <w:r>
        <w:t>131</w:t>
      </w:r>
    </w:p>
    <w:p>
      <w:r>
        <w:t>131</w:t>
      </w:r>
    </w:p>
    <w:p>
      <w:r>
        <w:t>4</w:t>
      </w:r>
    </w:p>
    <w:p>
      <w:r>
        <w:t>Thu từ khu vực kinh tế ngoài   quốc doanh</w:t>
      </w:r>
    </w:p>
    <w:p>
      <w:r>
        <w:t>12.109.000</w:t>
      </w:r>
    </w:p>
    <w:p>
      <w:r>
        <w:t>10.370.271</w:t>
      </w:r>
    </w:p>
    <w:p>
      <w:r>
        <w:t>18.625.102</w:t>
      </w:r>
    </w:p>
    <w:p>
      <w:r>
        <w:t>15.896.206</w:t>
      </w:r>
    </w:p>
    <w:p>
      <w:r>
        <w:t>154</w:t>
      </w:r>
    </w:p>
    <w:p>
      <w:r>
        <w:t>153</w:t>
      </w:r>
    </w:p>
    <w:p>
      <w:r>
        <w:t>-</w:t>
      </w:r>
    </w:p>
    <w:p>
      <w:r>
        <w:t>Thuế GTGT hàng SX - KD trong nước</w:t>
      </w:r>
    </w:p>
    <w:p>
      <w:r>
        <w:t>2.624.440</w:t>
      </w:r>
    </w:p>
    <w:p>
      <w:r>
        <w:t>2.257.018</w:t>
      </w:r>
    </w:p>
    <w:p>
      <w:r>
        <w:t>3.830.722</w:t>
      </w:r>
    </w:p>
    <w:p>
      <w:r>
        <w:t>3.294.354</w:t>
      </w:r>
    </w:p>
    <w:p>
      <w:r>
        <w:t>146</w:t>
      </w:r>
    </w:p>
    <w:p>
      <w:r>
        <w:t>146</w:t>
      </w:r>
    </w:p>
    <w:p>
      <w:r>
        <w:t>-</w:t>
      </w:r>
    </w:p>
    <w:p>
      <w:r>
        <w:t>Thuế tiêu thụ đặc biệt hàng SX trong nước</w:t>
      </w:r>
    </w:p>
    <w:p>
      <w:r>
        <w:t>8.698.210</w:t>
      </w:r>
    </w:p>
    <w:p>
      <w:r>
        <w:t>7.394.461</w:t>
      </w:r>
    </w:p>
    <w:p>
      <w:r>
        <w:t>13.605.513</w:t>
      </w:r>
    </w:p>
    <w:p>
      <w:r>
        <w:t>11.518.674</w:t>
      </w:r>
    </w:p>
    <w:p>
      <w:r>
        <w:t>156</w:t>
      </w:r>
    </w:p>
    <w:p>
      <w:r>
        <w:t>156</w:t>
      </w:r>
    </w:p>
    <w:p>
      <w:r>
        <w:t>Trong đó: Thu từ cơ sở kinh   doanh nhập khẩu tiếp tục bán ra   trong nước</w:t>
      </w:r>
    </w:p>
    <w:p>
      <w:r>
        <w:t>100.000</w:t>
      </w:r>
    </w:p>
    <w:p>
      <w:r>
        <w:t>211.706</w:t>
      </w:r>
    </w:p>
    <w:p>
      <w:r>
        <w:t>0</w:t>
      </w:r>
    </w:p>
    <w:p>
      <w:r>
        <w:t>212</w:t>
      </w:r>
    </w:p>
    <w:p>
      <w:r>
        <w:t>-</w:t>
      </w:r>
    </w:p>
    <w:p>
      <w:r>
        <w:t>Thuế thu nhập doanh nghiệp</w:t>
      </w:r>
    </w:p>
    <w:p>
      <w:r>
        <w:t>482.560</w:t>
      </w:r>
    </w:p>
    <w:p>
      <w:r>
        <w:t>415.002</w:t>
      </w:r>
    </w:p>
    <w:p>
      <w:r>
        <w:t>754.674</w:t>
      </w:r>
    </w:p>
    <w:p>
      <w:r>
        <w:t>648.984</w:t>
      </w:r>
    </w:p>
    <w:p>
      <w:r>
        <w:t>156</w:t>
      </w:r>
    </w:p>
    <w:p>
      <w:r>
        <w:t>156</w:t>
      </w:r>
    </w:p>
    <w:p>
      <w:r>
        <w:t>-</w:t>
      </w:r>
    </w:p>
    <w:p>
      <w:r>
        <w:t>Thuế tài nguyên</w:t>
      </w:r>
    </w:p>
    <w:p>
      <w:r>
        <w:t>303.790</w:t>
      </w:r>
    </w:p>
    <w:p>
      <w:r>
        <w:t>303.790</w:t>
      </w:r>
    </w:p>
    <w:p>
      <w:r>
        <w:t>434.193</w:t>
      </w:r>
    </w:p>
    <w:p>
      <w:r>
        <w:t>434.193</w:t>
      </w:r>
    </w:p>
    <w:p>
      <w:r>
        <w:t>143</w:t>
      </w:r>
    </w:p>
    <w:p>
      <w:r>
        <w:t>143</w:t>
      </w:r>
    </w:p>
    <w:p>
      <w:r>
        <w:t>5</w:t>
      </w:r>
    </w:p>
    <w:p>
      <w:r>
        <w:t>Thuế thu nhập cá nhân</w:t>
      </w:r>
    </w:p>
    <w:p>
      <w:r>
        <w:t>715.000</w:t>
      </w:r>
    </w:p>
    <w:p>
      <w:r>
        <w:t>614.900</w:t>
      </w:r>
    </w:p>
    <w:p>
      <w:r>
        <w:t>977.284</w:t>
      </w:r>
    </w:p>
    <w:p>
      <w:r>
        <w:t>839.434</w:t>
      </w:r>
    </w:p>
    <w:p>
      <w:r>
        <w:t>137</w:t>
      </w:r>
    </w:p>
    <w:p>
      <w:r>
        <w:t>137</w:t>
      </w:r>
    </w:p>
    <w:p>
      <w:r>
        <w:t>6</w:t>
      </w:r>
    </w:p>
    <w:p>
      <w:r>
        <w:t>Thuế bảo vệ môi trường</w:t>
      </w:r>
    </w:p>
    <w:p>
      <w:r>
        <w:t>680.000</w:t>
      </w:r>
    </w:p>
    <w:p>
      <w:r>
        <w:t>217.546</w:t>
      </w:r>
    </w:p>
    <w:p>
      <w:r>
        <w:t>382.927</w:t>
      </w:r>
    </w:p>
    <w:p>
      <w:r>
        <w:t>159.930</w:t>
      </w:r>
    </w:p>
    <w:p>
      <w:r>
        <w:t>56</w:t>
      </w:r>
    </w:p>
    <w:p>
      <w:r>
        <w:t>74</w:t>
      </w:r>
    </w:p>
    <w:p>
      <w:r>
        <w:t>7</w:t>
      </w:r>
    </w:p>
    <w:p>
      <w:r>
        <w:t>Lệ phí trước bạ</w:t>
      </w:r>
    </w:p>
    <w:p>
      <w:r>
        <w:t>340.000</w:t>
      </w:r>
    </w:p>
    <w:p>
      <w:r>
        <w:t>340.000</w:t>
      </w:r>
    </w:p>
    <w:p>
      <w:r>
        <w:t>429.994</w:t>
      </w:r>
    </w:p>
    <w:p>
      <w:r>
        <w:t>429.994</w:t>
      </w:r>
    </w:p>
    <w:p>
      <w:r>
        <w:t>126</w:t>
      </w:r>
    </w:p>
    <w:p>
      <w:r>
        <w:t>126</w:t>
      </w:r>
    </w:p>
    <w:p>
      <w:r>
        <w:t>8</w:t>
      </w:r>
    </w:p>
    <w:p>
      <w:r>
        <w:t>Thu phí, lệ phí</w:t>
      </w:r>
    </w:p>
    <w:p>
      <w:r>
        <w:t>166.000</w:t>
      </w:r>
    </w:p>
    <w:p>
      <w:r>
        <w:t>130.300</w:t>
      </w:r>
    </w:p>
    <w:p>
      <w:r>
        <w:t>193.014</w:t>
      </w:r>
    </w:p>
    <w:p>
      <w:r>
        <w:t>148.065</w:t>
      </w:r>
    </w:p>
    <w:p>
      <w:r>
        <w:t>116</w:t>
      </w:r>
    </w:p>
    <w:p>
      <w:r>
        <w:t>114</w:t>
      </w:r>
    </w:p>
    <w:p>
      <w:r>
        <w:t>-</w:t>
      </w:r>
    </w:p>
    <w:p>
      <w:r>
        <w:t>Phí và lệ phí trung ương</w:t>
      </w:r>
    </w:p>
    <w:p>
      <w:r>
        <w:t>35.700</w:t>
      </w:r>
    </w:p>
    <w:p>
      <w:r>
        <w:t>44.948</w:t>
      </w:r>
    </w:p>
    <w:p>
      <w:r>
        <w:t>0</w:t>
      </w:r>
    </w:p>
    <w:p>
      <w:r>
        <w:t>126</w:t>
      </w:r>
    </w:p>
    <w:p>
      <w:r>
        <w:t>-</w:t>
      </w:r>
    </w:p>
    <w:p>
      <w:r>
        <w:t>Phí và lệ phí địa phương</w:t>
      </w:r>
    </w:p>
    <w:p>
      <w:r>
        <w:t>130.300</w:t>
      </w:r>
    </w:p>
    <w:p>
      <w:r>
        <w:t>130.300</w:t>
      </w:r>
    </w:p>
    <w:p>
      <w:r>
        <w:t>148.065</w:t>
      </w:r>
    </w:p>
    <w:p>
      <w:r>
        <w:t>148.065</w:t>
      </w:r>
    </w:p>
    <w:p>
      <w:r>
        <w:t>114</w:t>
      </w:r>
    </w:p>
    <w:p>
      <w:r>
        <w:t>114</w:t>
      </w:r>
    </w:p>
    <w:p>
      <w:r>
        <w:t>9</w:t>
      </w:r>
    </w:p>
    <w:p>
      <w:r>
        <w:t>Thuế sử dụng đất nông nghiệp</w:t>
      </w:r>
    </w:p>
    <w:p>
      <w:r>
        <w:t>0</w:t>
      </w:r>
    </w:p>
    <w:p>
      <w:r>
        <w:t>86</w:t>
      </w:r>
    </w:p>
    <w:p>
      <w:r>
        <w:t>86</w:t>
      </w:r>
    </w:p>
    <w:p>
      <w:r>
        <w:t>10</w:t>
      </w:r>
    </w:p>
    <w:p>
      <w:r>
        <w:t>Thuế sử dụng đất phi nông   nghiệp</w:t>
      </w:r>
    </w:p>
    <w:p>
      <w:r>
        <w:t>18.000</w:t>
      </w:r>
    </w:p>
    <w:p>
      <w:r>
        <w:t>18.000</w:t>
      </w:r>
    </w:p>
    <w:p>
      <w:r>
        <w:t>42.512</w:t>
      </w:r>
    </w:p>
    <w:p>
      <w:r>
        <w:t>42.512</w:t>
      </w:r>
    </w:p>
    <w:p>
      <w:r>
        <w:t>236</w:t>
      </w:r>
    </w:p>
    <w:p>
      <w:r>
        <w:t>236</w:t>
      </w:r>
    </w:p>
    <w:p>
      <w:r>
        <w:t>11</w:t>
      </w:r>
    </w:p>
    <w:p>
      <w:r>
        <w:t>Tiền cho thuê đất, thuê mặt nước</w:t>
      </w:r>
    </w:p>
    <w:p>
      <w:r>
        <w:t>430.000</w:t>
      </w:r>
    </w:p>
    <w:p>
      <w:r>
        <w:t>430.000</w:t>
      </w:r>
    </w:p>
    <w:p>
      <w:r>
        <w:t>384.873</w:t>
      </w:r>
    </w:p>
    <w:p>
      <w:r>
        <w:t>384.873</w:t>
      </w:r>
    </w:p>
    <w:p>
      <w:r>
        <w:t>90</w:t>
      </w:r>
    </w:p>
    <w:p>
      <w:r>
        <w:t>90</w:t>
      </w:r>
    </w:p>
    <w:p>
      <w:r>
        <w:t>12</w:t>
      </w:r>
    </w:p>
    <w:p>
      <w:r>
        <w:t>Thu tiền sử dụng đất</w:t>
      </w:r>
    </w:p>
    <w:p>
      <w:r>
        <w:t>1.910.000</w:t>
      </w:r>
    </w:p>
    <w:p>
      <w:r>
        <w:t>1.910.000</w:t>
      </w:r>
    </w:p>
    <w:p>
      <w:r>
        <w:t>2.613.017</w:t>
      </w:r>
    </w:p>
    <w:p>
      <w:r>
        <w:t>2.613.017</w:t>
      </w:r>
    </w:p>
    <w:p>
      <w:r>
        <w:t>137</w:t>
      </w:r>
    </w:p>
    <w:p>
      <w:r>
        <w:t>137</w:t>
      </w:r>
    </w:p>
    <w:p>
      <w:r>
        <w:t>13</w:t>
      </w:r>
    </w:p>
    <w:p>
      <w:r>
        <w:t>Tiền cho thuê và tiền bán nhà ở   thuộc sở hữu nhà nước</w:t>
      </w:r>
    </w:p>
    <w:p>
      <w:r>
        <w:t>0</w:t>
      </w:r>
    </w:p>
    <w:p>
      <w:r>
        <w:t>9.703</w:t>
      </w:r>
    </w:p>
    <w:p>
      <w:r>
        <w:t>9.703</w:t>
      </w:r>
    </w:p>
    <w:p>
      <w:r>
        <w:t>14</w:t>
      </w:r>
    </w:p>
    <w:p>
      <w:r>
        <w:t>Thu từ hoạt động xổ số kiến thiết</w:t>
      </w:r>
    </w:p>
    <w:p>
      <w:r>
        <w:t>90.000</w:t>
      </w:r>
    </w:p>
    <w:p>
      <w:r>
        <w:t>90.000</w:t>
      </w:r>
    </w:p>
    <w:p>
      <w:r>
        <w:t>86.536</w:t>
      </w:r>
    </w:p>
    <w:p>
      <w:r>
        <w:t>86.536</w:t>
      </w:r>
    </w:p>
    <w:p>
      <w:r>
        <w:t>96</w:t>
      </w:r>
    </w:p>
    <w:p>
      <w:r>
        <w:t>96</w:t>
      </w:r>
    </w:p>
    <w:p>
      <w:r>
        <w:t>-</w:t>
      </w:r>
    </w:p>
    <w:p>
      <w:r>
        <w:t>Thuế giá trị gia tăng</w:t>
      </w:r>
    </w:p>
    <w:p>
      <w:r>
        <w:t>90.000</w:t>
      </w:r>
    </w:p>
    <w:p>
      <w:r>
        <w:t>90.000</w:t>
      </w:r>
    </w:p>
    <w:p>
      <w:r>
        <w:t>35.491</w:t>
      </w:r>
    </w:p>
    <w:p>
      <w:r>
        <w:t>35.491</w:t>
      </w:r>
    </w:p>
    <w:p>
      <w:r>
        <w:t>96</w:t>
      </w:r>
    </w:p>
    <w:p>
      <w:r>
        <w:t>96</w:t>
      </w:r>
    </w:p>
    <w:p>
      <w:r>
        <w:t>-</w:t>
      </w:r>
    </w:p>
    <w:p>
      <w:r>
        <w:t>Thuế thu nhập doanh nghiệp</w:t>
      </w:r>
    </w:p>
    <w:p>
      <w:r>
        <w:t>1.116</w:t>
      </w:r>
    </w:p>
    <w:p>
      <w:r>
        <w:t>1.116</w:t>
      </w:r>
    </w:p>
    <w:p>
      <w:r>
        <w:t>-</w:t>
      </w:r>
    </w:p>
    <w:p>
      <w:r>
        <w:t>Thu từ thu nhập sau thuế</w:t>
      </w:r>
    </w:p>
    <w:p>
      <w:r>
        <w:t>1.160</w:t>
      </w:r>
    </w:p>
    <w:p>
      <w:r>
        <w:t>1.160</w:t>
      </w:r>
    </w:p>
    <w:p>
      <w:r>
        <w:t>-</w:t>
      </w:r>
    </w:p>
    <w:p>
      <w:r>
        <w:t>Thuế tiêu thụ đặc biệt</w:t>
      </w:r>
    </w:p>
    <w:p>
      <w:r>
        <w:t>48.767</w:t>
      </w:r>
    </w:p>
    <w:p>
      <w:r>
        <w:t>48.767</w:t>
      </w:r>
    </w:p>
    <w:p>
      <w:r>
        <w:t>-</w:t>
      </w:r>
    </w:p>
    <w:p>
      <w:r>
        <w:t>Thu khác</w:t>
      </w:r>
    </w:p>
    <w:p>
      <w:r>
        <w:t>2</w:t>
      </w:r>
    </w:p>
    <w:p>
      <w:r>
        <w:t>2</w:t>
      </w:r>
    </w:p>
    <w:p>
      <w:r>
        <w:t>15</w:t>
      </w:r>
    </w:p>
    <w:p>
      <w:r>
        <w:t>Thu tiền cấp quyền khai thác   khoáng sản, tài nguyên nước</w:t>
      </w:r>
    </w:p>
    <w:p>
      <w:r>
        <w:t>94.000</w:t>
      </w:r>
    </w:p>
    <w:p>
      <w:r>
        <w:t>42.193</w:t>
      </w:r>
    </w:p>
    <w:p>
      <w:r>
        <w:t>108.689</w:t>
      </w:r>
    </w:p>
    <w:p>
      <w:r>
        <w:t>53.466</w:t>
      </w:r>
    </w:p>
    <w:p>
      <w:r>
        <w:t>116</w:t>
      </w:r>
    </w:p>
    <w:p>
      <w:r>
        <w:t>127</w:t>
      </w:r>
    </w:p>
    <w:p>
      <w:r>
        <w:t>Trung ương cấp phép</w:t>
      </w:r>
    </w:p>
    <w:p>
      <w:r>
        <w:t>74.010</w:t>
      </w:r>
    </w:p>
    <w:p>
      <w:r>
        <w:t>22.203</w:t>
      </w:r>
    </w:p>
    <w:p>
      <w:r>
        <w:t>78.891</w:t>
      </w:r>
    </w:p>
    <w:p>
      <w:r>
        <w:t>23.667</w:t>
      </w:r>
    </w:p>
    <w:p>
      <w:r>
        <w:t>Địa phương cấp phép</w:t>
      </w:r>
    </w:p>
    <w:p>
      <w:r>
        <w:t>19.990</w:t>
      </w:r>
    </w:p>
    <w:p>
      <w:r>
        <w:t>19.990</w:t>
      </w:r>
    </w:p>
    <w:p>
      <w:r>
        <w:t>29.798</w:t>
      </w:r>
    </w:p>
    <w:p>
      <w:r>
        <w:t>29.798</w:t>
      </w:r>
    </w:p>
    <w:p>
      <w:r>
        <w:t>16</w:t>
      </w:r>
    </w:p>
    <w:p>
      <w:r>
        <w:t>Thu khác ngân sách</w:t>
      </w:r>
    </w:p>
    <w:p>
      <w:r>
        <w:t>200.000</w:t>
      </w:r>
    </w:p>
    <w:p>
      <w:r>
        <w:t>150.000</w:t>
      </w:r>
    </w:p>
    <w:p>
      <w:r>
        <w:t>344.874</w:t>
      </w:r>
    </w:p>
    <w:p>
      <w:r>
        <w:t>235.596</w:t>
      </w:r>
    </w:p>
    <w:p>
      <w:r>
        <w:t>172</w:t>
      </w:r>
    </w:p>
    <w:p>
      <w:r>
        <w:t>157</w:t>
      </w:r>
    </w:p>
    <w:p>
      <w:r>
        <w:t>Thu khác NSTW</w:t>
      </w:r>
    </w:p>
    <w:p>
      <w:r>
        <w:t>50.000</w:t>
      </w:r>
    </w:p>
    <w:p>
      <w:r>
        <w:t>109.278</w:t>
      </w:r>
    </w:p>
    <w:p>
      <w:r>
        <w:t>0</w:t>
      </w:r>
    </w:p>
    <w:p>
      <w:r>
        <w:t>17</w:t>
      </w:r>
    </w:p>
    <w:p>
      <w:r>
        <w:t>Thu từ quỹ đất công ích, hoa lợi   công sản khác, thu khác ngân sách xã</w:t>
      </w:r>
    </w:p>
    <w:p>
      <w:r>
        <w:t>12.000</w:t>
      </w:r>
    </w:p>
    <w:p>
      <w:r>
        <w:t>12.000</w:t>
      </w:r>
    </w:p>
    <w:p>
      <w:r>
        <w:t>17.062</w:t>
      </w:r>
    </w:p>
    <w:p>
      <w:r>
        <w:t>17.062</w:t>
      </w:r>
    </w:p>
    <w:p>
      <w:r>
        <w:t>142</w:t>
      </w:r>
    </w:p>
    <w:p>
      <w:r>
        <w:t>142</w:t>
      </w:r>
    </w:p>
    <w:p>
      <w:r>
        <w:t>18</w:t>
      </w:r>
    </w:p>
    <w:p>
      <w:r>
        <w:t>Thu hồi vốn, thu cổ tức</w:t>
      </w:r>
    </w:p>
    <w:p>
      <w:r>
        <w:t>19</w:t>
      </w:r>
    </w:p>
    <w:p>
      <w:r>
        <w:t>Lợi nhuận được chia của Nhà   nước và lợi nhuận sau thuế còn lại sau khi trích lập các quỹ của doanh nghiệp nhà nước</w:t>
      </w:r>
    </w:p>
    <w:p>
      <w:r>
        <w:t>6.000</w:t>
      </w:r>
    </w:p>
    <w:p>
      <w:r>
        <w:t>6.000</w:t>
      </w:r>
    </w:p>
    <w:p>
      <w:r>
        <w:t>59.293</w:t>
      </w:r>
    </w:p>
    <w:p>
      <w:r>
        <w:t>59.293</w:t>
      </w:r>
    </w:p>
    <w:p>
      <w:r>
        <w:t>20</w:t>
      </w:r>
    </w:p>
    <w:p>
      <w:r>
        <w:t>Chênh lệch thu chi Ngân hàng   Nhà nước</w:t>
      </w:r>
    </w:p>
    <w:p>
      <w:r>
        <w:t>II</w:t>
      </w:r>
    </w:p>
    <w:p>
      <w:r>
        <w:t>Thu từ dầu thô</w:t>
      </w:r>
    </w:p>
    <w:p>
      <w:r>
        <w:t>III</w:t>
      </w:r>
    </w:p>
    <w:p>
      <w:r>
        <w:t>Thu từ hoạt động xuất nhập   khẩu</w:t>
      </w:r>
    </w:p>
    <w:p>
      <w:r>
        <w:t>4.700.000</w:t>
      </w:r>
    </w:p>
    <w:p>
      <w:r>
        <w:t>0</w:t>
      </w:r>
    </w:p>
    <w:p>
      <w:r>
        <w:t>6.774.119</w:t>
      </w:r>
    </w:p>
    <w:p>
      <w:r>
        <w:t>0</w:t>
      </w:r>
    </w:p>
    <w:p>
      <w:r>
        <w:t>144</w:t>
      </w:r>
    </w:p>
    <w:p>
      <w:r>
        <w:t>1</w:t>
      </w:r>
    </w:p>
    <w:p>
      <w:r>
        <w:t>Thuế xuất khẩu</w:t>
      </w:r>
    </w:p>
    <w:p>
      <w:r>
        <w:t>6.000</w:t>
      </w:r>
    </w:p>
    <w:p>
      <w:r>
        <w:t>18.481</w:t>
      </w:r>
    </w:p>
    <w:p>
      <w:r>
        <w:t>0</w:t>
      </w:r>
    </w:p>
    <w:p>
      <w:r>
        <w:t>2</w:t>
      </w:r>
    </w:p>
    <w:p>
      <w:r>
        <w:t>Thuế nhập khẩu</w:t>
      </w:r>
    </w:p>
    <w:p>
      <w:r>
        <w:t>900.000</w:t>
      </w:r>
    </w:p>
    <w:p>
      <w:r>
        <w:t>2.480.260</w:t>
      </w:r>
    </w:p>
    <w:p>
      <w:r>
        <w:t>0</w:t>
      </w:r>
    </w:p>
    <w:p>
      <w:r>
        <w:t>276</w:t>
      </w:r>
    </w:p>
    <w:p>
      <w:r>
        <w:t>3</w:t>
      </w:r>
    </w:p>
    <w:p>
      <w:r>
        <w:t>Thuế tiêu thụ đặc biệt hàng nhập khẩu</w:t>
      </w:r>
    </w:p>
    <w:p>
      <w:r>
        <w:t>0</w:t>
      </w:r>
    </w:p>
    <w:p>
      <w:r>
        <w:t>-1</w:t>
      </w:r>
    </w:p>
    <w:p>
      <w:r>
        <w:t>0</w:t>
      </w:r>
    </w:p>
    <w:p>
      <w:r>
        <w:t>4</w:t>
      </w:r>
    </w:p>
    <w:p>
      <w:r>
        <w:t>Thuế bảo vệ môi trường</w:t>
      </w:r>
    </w:p>
    <w:p>
      <w:r>
        <w:t>500</w:t>
      </w:r>
    </w:p>
    <w:p>
      <w:r>
        <w:t>387</w:t>
      </w:r>
    </w:p>
    <w:p>
      <w:r>
        <w:t>0</w:t>
      </w:r>
    </w:p>
    <w:p>
      <w:r>
        <w:t>5</w:t>
      </w:r>
    </w:p>
    <w:p>
      <w:r>
        <w:t>Thuế giá trị gia tăng hàng nhập khẩu</w:t>
      </w:r>
    </w:p>
    <w:p>
      <w:r>
        <w:t>3.793.500</w:t>
      </w:r>
    </w:p>
    <w:p>
      <w:r>
        <w:t>4.264.798</w:t>
      </w:r>
    </w:p>
    <w:p>
      <w:r>
        <w:t>0</w:t>
      </w:r>
    </w:p>
    <w:p>
      <w:r>
        <w:t>112</w:t>
      </w:r>
    </w:p>
    <w:p>
      <w:r>
        <w:t>6</w:t>
      </w:r>
    </w:p>
    <w:p>
      <w:r>
        <w:t>Thuế bổ sung đối với hàng nhập khẩu vào Việt Nam</w:t>
      </w:r>
    </w:p>
    <w:p>
      <w:r>
        <w:t>0</w:t>
      </w:r>
    </w:p>
    <w:p>
      <w:r>
        <w:t>7.866</w:t>
      </w:r>
    </w:p>
    <w:p>
      <w:r>
        <w:t>0</w:t>
      </w:r>
    </w:p>
    <w:p>
      <w:r>
        <w:t>7</w:t>
      </w:r>
    </w:p>
    <w:p>
      <w:r>
        <w:t>Phí, lệ phí hải quan</w:t>
      </w:r>
    </w:p>
    <w:p>
      <w:r>
        <w:t>8</w:t>
      </w:r>
    </w:p>
    <w:p>
      <w:r>
        <w:t>Thu chênh lệch giá hàng xuất nhập khẩu</w:t>
      </w:r>
    </w:p>
    <w:p>
      <w:r>
        <w:t>9</w:t>
      </w:r>
    </w:p>
    <w:p>
      <w:r>
        <w:t>Thu khác</w:t>
      </w:r>
    </w:p>
    <w:p>
      <w:r>
        <w:t>0</w:t>
      </w:r>
    </w:p>
    <w:p>
      <w:r>
        <w:t>2.328</w:t>
      </w:r>
    </w:p>
    <w:p>
      <w:r>
        <w:t>0</w:t>
      </w:r>
    </w:p>
    <w:p>
      <w:r>
        <w:t>IV</w:t>
      </w:r>
    </w:p>
    <w:p>
      <w:r>
        <w:t>Thu viện trợ</w:t>
      </w:r>
    </w:p>
    <w:p>
      <w:r>
        <w:t>0</w:t>
      </w:r>
    </w:p>
    <w:p>
      <w:r>
        <w:t>11.603</w:t>
      </w:r>
    </w:p>
    <w:p>
      <w:r>
        <w:t>11.603</w:t>
      </w:r>
    </w:p>
    <w:p>
      <w:r>
        <w:t>V</w:t>
      </w:r>
    </w:p>
    <w:p>
      <w:r>
        <w:t>Thu huy động đóng góp</w:t>
      </w:r>
    </w:p>
    <w:p>
      <w:r>
        <w:t>0</w:t>
      </w:r>
    </w:p>
    <w:p>
      <w:r>
        <w:t>94.414</w:t>
      </w:r>
    </w:p>
    <w:p>
      <w:r>
        <w:t>94.414</w:t>
      </w:r>
    </w:p>
    <w:p>
      <w:r>
        <w:t>B</w:t>
      </w:r>
    </w:p>
    <w:p>
      <w:r>
        <w:t>THU TỪ QUỸ DỰ TRỮ TÀI   CHÍNH</w:t>
      </w:r>
    </w:p>
    <w:p>
      <w:r>
        <w:t>0</w:t>
      </w:r>
    </w:p>
    <w:p>
      <w:r>
        <w:t>0</w:t>
      </w:r>
    </w:p>
    <w:p>
      <w:r>
        <w:t>0</w:t>
      </w:r>
    </w:p>
    <w:p>
      <w:r>
        <w:t>C</w:t>
      </w:r>
    </w:p>
    <w:p>
      <w:r>
        <w:t>THU KẾT DƯ NĂM TRƯỚC</w:t>
      </w:r>
    </w:p>
    <w:p>
      <w:r>
        <w:t>0</w:t>
      </w:r>
    </w:p>
    <w:p>
      <w:r>
        <w:t>159.711</w:t>
      </w:r>
    </w:p>
    <w:p>
      <w:r>
        <w:t>159.711</w:t>
      </w:r>
    </w:p>
    <w:p>
      <w:r>
        <w:t>D</w:t>
      </w:r>
    </w:p>
    <w:p>
      <w:r>
        <w:t>THU CHUYỂN NGUỒN TỪ NĂM TRƯỚC CHUYỂN SANG</w:t>
      </w:r>
    </w:p>
    <w:p>
      <w:r>
        <w:t>5.242.000</w:t>
      </w:r>
    </w:p>
    <w:p>
      <w:r>
        <w:t>5.242.000</w:t>
      </w:r>
    </w:p>
    <w:p>
      <w:r>
        <w:t>16.431.885</w:t>
      </w:r>
    </w:p>
    <w:p>
      <w:r>
        <w:t>16.431.885</w:t>
      </w:r>
    </w:p>
    <w:p>
      <w:r>
        <w:t>313</w:t>
      </w:r>
    </w:p>
    <w:p>
      <w:r>
        <w:t>313</w:t>
      </w:r>
    </w:p>
    <w:p>
      <w:r>
        <w:t>E</w:t>
      </w:r>
    </w:p>
    <w:p>
      <w:r>
        <w:t>VAY CỦA NGÂN SÁCH ĐỊA   PHƯƠNG</w:t>
      </w:r>
    </w:p>
    <w:p>
      <w:r>
        <w:t>776.400</w:t>
      </w:r>
    </w:p>
    <w:p>
      <w:r>
        <w:t>639.300</w:t>
      </w:r>
    </w:p>
    <w:p>
      <w:r>
        <w:t>573.346</w:t>
      </w:r>
    </w:p>
    <w:p>
      <w:r>
        <w:t>544.230</w:t>
      </w:r>
    </w:p>
    <w:p>
      <w:r>
        <w:t>74</w:t>
      </w:r>
    </w:p>
    <w:p>
      <w:r>
        <w:t>85</w:t>
      </w:r>
    </w:p>
    <w:p>
      <w:r>
        <w:t>F</w:t>
      </w:r>
    </w:p>
    <w:p>
      <w:r>
        <w:t>THU BỔ SUNG TỪ NGÂN   SÁCH TRUNG ƯƠNG</w:t>
      </w:r>
    </w:p>
    <w:p>
      <w:r>
        <w:t>1.496.099</w:t>
      </w:r>
    </w:p>
    <w:p>
      <w:r>
        <w:t>1.496.099</w:t>
      </w:r>
    </w:p>
    <w:p>
      <w:r>
        <w:t>2.674.620</w:t>
      </w:r>
    </w:p>
    <w:p>
      <w:r>
        <w:t>2.674.620</w:t>
      </w:r>
    </w:p>
    <w:p>
      <w:r>
        <w:t>179</w:t>
      </w:r>
    </w:p>
    <w:p>
      <w:r>
        <w:t>179</w:t>
      </w:r>
    </w:p>
    <w:p>
      <w:r>
        <w:t>G</w:t>
      </w:r>
    </w:p>
    <w:p>
      <w:r>
        <w:t>THU TỪ NGÂN SÁCH CẤP   DƯỚI NỘP LÊN (Chỉ tiêu tính trùng)</w:t>
      </w:r>
    </w:p>
    <w:p>
      <w:r>
        <w:t>0</w:t>
      </w:r>
    </w:p>
    <w:p>
      <w:r>
        <w:t>1.862.237</w:t>
      </w:r>
    </w:p>
    <w:p>
      <w:r>
        <w:t>1.701.429</w:t>
      </w:r>
    </w:p>
    <w:p>
      <w:r>
        <w:t>Biểu mẫu số 51</w:t>
      </w:r>
    </w:p>
    <w:p>
      <w:r>
        <w:t>QUYẾT TOÁN CHI NGÂN SÁCH ĐỊA PHƯƠNG THEO LĨNH VỰC NĂM 2022</w:t>
      </w:r>
    </w:p>
    <w:p>
      <w:r>
        <w:t>(Kèm theo Nghị quyết số 52 /NQ-HĐND ngày 08/12/2023 của HĐND tỉnh Quảng Nam)</w:t>
      </w:r>
    </w:p>
    <w:p>
      <w:r>
        <w:t>Đơn vị: Triệu đồng</w:t>
      </w:r>
    </w:p>
    <w:p>
      <w:r>
        <w:t>STT</w:t>
      </w:r>
    </w:p>
    <w:p>
      <w:r>
        <w:t>Nội dung</w:t>
      </w:r>
    </w:p>
    <w:p>
      <w:r>
        <w:t>Dự toán</w:t>
      </w:r>
    </w:p>
    <w:p>
      <w:r>
        <w:t>Quyết toán</w:t>
      </w:r>
    </w:p>
    <w:p>
      <w:r>
        <w:t>So sánh (%)</w:t>
      </w:r>
    </w:p>
    <w:p>
      <w:r>
        <w:t>A</w:t>
      </w:r>
    </w:p>
    <w:p>
      <w:r>
        <w:t>B</w:t>
      </w:r>
    </w:p>
    <w:p>
      <w:r>
        <w:t>1</w:t>
      </w:r>
    </w:p>
    <w:p>
      <w:r>
        <w:t>2</w:t>
      </w:r>
    </w:p>
    <w:p>
      <w:r>
        <w:t>3=2/1</w:t>
      </w:r>
    </w:p>
    <w:p>
      <w:r>
        <w:t>TỔNG CHI NGÂN SÁCH ĐỊA PHƯƠNG</w:t>
      </w:r>
    </w:p>
    <w:p>
      <w:r>
        <w:t>23.661.911</w:t>
      </w:r>
    </w:p>
    <w:p>
      <w:r>
        <w:t>42.913.758</w:t>
      </w:r>
    </w:p>
    <w:p>
      <w:r>
        <w:t>181</w:t>
      </w:r>
    </w:p>
    <w:p>
      <w:r>
        <w:t>A</w:t>
      </w:r>
    </w:p>
    <w:p>
      <w:r>
        <w:t>CHI CÂN ĐỐI NGÂN SÁCH ĐỊA PHƯƠNG</w:t>
      </w:r>
    </w:p>
    <w:p>
      <w:r>
        <w:t>22.165.812</w:t>
      </w:r>
    </w:p>
    <w:p>
      <w:r>
        <w:t>18.219.865</w:t>
      </w:r>
    </w:p>
    <w:p>
      <w:r>
        <w:t>82</w:t>
      </w:r>
    </w:p>
    <w:p>
      <w:r>
        <w:t>I</w:t>
      </w:r>
    </w:p>
    <w:p>
      <w:r>
        <w:t>Chi đầu tư phát triển</w:t>
      </w:r>
    </w:p>
    <w:p>
      <w:r>
        <w:t>4.573.138</w:t>
      </w:r>
    </w:p>
    <w:p>
      <w:r>
        <w:t>6.282.269</w:t>
      </w:r>
    </w:p>
    <w:p>
      <w:r>
        <w:t>137</w:t>
      </w:r>
    </w:p>
    <w:p>
      <w:r>
        <w:t>1</w:t>
      </w:r>
    </w:p>
    <w:p>
      <w:r>
        <w:t>Chi đầu tư cho các dự án</w:t>
      </w:r>
    </w:p>
    <w:p>
      <w:r>
        <w:t>4.457.138</w:t>
      </w:r>
    </w:p>
    <w:p>
      <w:r>
        <w:t>6.155.169</w:t>
      </w:r>
    </w:p>
    <w:p>
      <w:r>
        <w:t>138</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 chi cấp vốn điều lệ cho các quỹ</w:t>
      </w:r>
    </w:p>
    <w:p>
      <w:r>
        <w:t>116.000</w:t>
      </w:r>
    </w:p>
    <w:p>
      <w:r>
        <w:t>127.100</w:t>
      </w:r>
    </w:p>
    <w:p>
      <w:r>
        <w:t>110</w:t>
      </w:r>
    </w:p>
    <w:p>
      <w:r>
        <w:t>3</w:t>
      </w:r>
    </w:p>
    <w:p>
      <w:r>
        <w:t>Chi đầu tư phát triển khác</w:t>
      </w:r>
    </w:p>
    <w:p>
      <w:r>
        <w:t>-</w:t>
      </w:r>
    </w:p>
    <w:p>
      <w:r>
        <w:t>-</w:t>
      </w:r>
    </w:p>
    <w:p>
      <w:r>
        <w:t>II</w:t>
      </w:r>
    </w:p>
    <w:p>
      <w:r>
        <w:t>Chi thường xuyên</w:t>
      </w:r>
    </w:p>
    <w:p>
      <w:r>
        <w:t>12.905.259</w:t>
      </w:r>
    </w:p>
    <w:p>
      <w:r>
        <w:t>11.928.904</w:t>
      </w:r>
    </w:p>
    <w:p>
      <w:r>
        <w:t>92</w:t>
      </w:r>
    </w:p>
    <w:p>
      <w:r>
        <w:t>Trong đó:</w:t>
      </w:r>
    </w:p>
    <w:p>
      <w:r>
        <w:t>Chi Giáo dục - đào tạo và dạy nghề</w:t>
      </w:r>
    </w:p>
    <w:p>
      <w:r>
        <w:t>4.563.056</w:t>
      </w:r>
    </w:p>
    <w:p>
      <w:r>
        <w:t>4.114.296</w:t>
      </w:r>
    </w:p>
    <w:p>
      <w:r>
        <w:t>90</w:t>
      </w:r>
    </w:p>
    <w:p>
      <w:r>
        <w:t>Chi Khoa học và công nghệ</w:t>
      </w:r>
    </w:p>
    <w:p>
      <w:r>
        <w:t>41.672</w:t>
      </w:r>
    </w:p>
    <w:p>
      <w:r>
        <w:t>28.523</w:t>
      </w:r>
    </w:p>
    <w:p>
      <w:r>
        <w:t>68</w:t>
      </w:r>
    </w:p>
    <w:p>
      <w:r>
        <w:t>III</w:t>
      </w:r>
    </w:p>
    <w:p>
      <w:r>
        <w:t>Chi trả nợ lãi các khoản do chính quyền địa phương vay</w:t>
      </w:r>
    </w:p>
    <w:p>
      <w:r>
        <w:t>35.806</w:t>
      </w:r>
    </w:p>
    <w:p>
      <w:r>
        <w:t>7.242</w:t>
      </w:r>
    </w:p>
    <w:p>
      <w:r>
        <w:t>20,2</w:t>
      </w:r>
    </w:p>
    <w:p>
      <w:r>
        <w:t>IV</w:t>
      </w:r>
    </w:p>
    <w:p>
      <w:r>
        <w:t>Chi bổ sung quỹ dự trữ tài chính</w:t>
      </w:r>
    </w:p>
    <w:p>
      <w:r>
        <w:t>1.450</w:t>
      </w:r>
    </w:p>
    <w:p>
      <w:r>
        <w:t>1.450</w:t>
      </w:r>
    </w:p>
    <w:p>
      <w:r>
        <w:t>100</w:t>
      </w:r>
    </w:p>
    <w:p>
      <w:r>
        <w:t>V</w:t>
      </w:r>
    </w:p>
    <w:p>
      <w:r>
        <w:t>Chi dự phòng ngân sách</w:t>
      </w:r>
    </w:p>
    <w:p>
      <w:r>
        <w:t>350.000</w:t>
      </w:r>
    </w:p>
    <w:p>
      <w:r>
        <w:t>-</w:t>
      </w:r>
    </w:p>
    <w:p>
      <w:r>
        <w:t>VI</w:t>
      </w:r>
    </w:p>
    <w:p>
      <w:r>
        <w:t>Chi tạo nguồn CCTL</w:t>
      </w:r>
    </w:p>
    <w:p>
      <w:r>
        <w:t>4.300.159</w:t>
      </w:r>
    </w:p>
    <w:p>
      <w:r>
        <w:t>B</w:t>
      </w:r>
    </w:p>
    <w:p>
      <w:r>
        <w:t>CHI CÁC CHƯƠNG TRÌNH MỤC TIÊU</w:t>
      </w:r>
    </w:p>
    <w:p>
      <w:r>
        <w:t>1.496.099</w:t>
      </w:r>
    </w:p>
    <w:p>
      <w:r>
        <w:t>1.415.068</w:t>
      </w:r>
    </w:p>
    <w:p>
      <w:r>
        <w:t>95</w:t>
      </w:r>
    </w:p>
    <w:p>
      <w:r>
        <w:t>I</w:t>
      </w:r>
    </w:p>
    <w:p>
      <w:r>
        <w:t>Chi các chương trình mục tiêu quốc gia</w:t>
      </w:r>
    </w:p>
    <w:p>
      <w:r>
        <w:t>-</w:t>
      </w:r>
    </w:p>
    <w:p>
      <w:r>
        <w:t>207.388</w:t>
      </w:r>
    </w:p>
    <w:p>
      <w:r>
        <w:t>1</w:t>
      </w:r>
    </w:p>
    <w:p>
      <w:r>
        <w:t>Chương trình mục tiêu quốc gia xây dựng nông thôn mới</w:t>
      </w:r>
    </w:p>
    <w:p>
      <w:r>
        <w:t>109.758</w:t>
      </w:r>
    </w:p>
    <w:p>
      <w:r>
        <w:t>Chi đầu tư</w:t>
      </w:r>
    </w:p>
    <w:p>
      <w:r>
        <w:t>94.429</w:t>
      </w:r>
    </w:p>
    <w:p>
      <w:r>
        <w:t>Chi thường xuyên</w:t>
      </w:r>
    </w:p>
    <w:p>
      <w:r>
        <w:t>15.329</w:t>
      </w:r>
    </w:p>
    <w:p>
      <w:r>
        <w:t>2</w:t>
      </w:r>
    </w:p>
    <w:p>
      <w:r>
        <w:t>Chương trình mục tiêu quốc gia giảm nghèo bền vững</w:t>
      </w:r>
    </w:p>
    <w:p>
      <w:r>
        <w:t>-</w:t>
      </w:r>
    </w:p>
    <w:p>
      <w:r>
        <w:t>56.260</w:t>
      </w:r>
    </w:p>
    <w:p>
      <w:r>
        <w:t>Chi đầu tư</w:t>
      </w:r>
    </w:p>
    <w:p>
      <w:r>
        <w:t>44.489</w:t>
      </w:r>
    </w:p>
    <w:p>
      <w:r>
        <w:t>Chi thường xuyên</w:t>
      </w:r>
    </w:p>
    <w:p>
      <w:r>
        <w:t>11.771</w:t>
      </w:r>
    </w:p>
    <w:p>
      <w:r>
        <w:t>3</w:t>
      </w:r>
    </w:p>
    <w:p>
      <w:r>
        <w:t>Chương trình mục tiêu quốc gia phát triển kinh tế - xã hội vùng đồng bào dân tộc thiểu số và miền núi giai</w:t>
      </w:r>
    </w:p>
    <w:p>
      <w:r>
        <w:t>41.371</w:t>
      </w:r>
    </w:p>
    <w:p>
      <w:r>
        <w:t>Chi đầu tư</w:t>
      </w:r>
    </w:p>
    <w:p>
      <w:r>
        <w:t>29.284</w:t>
      </w:r>
    </w:p>
    <w:p>
      <w:r>
        <w:t>Chi thường xuyên</w:t>
      </w:r>
    </w:p>
    <w:p>
      <w:r>
        <w:t>12.087</w:t>
      </w:r>
    </w:p>
    <w:p>
      <w:r>
        <w:t>II</w:t>
      </w:r>
    </w:p>
    <w:p>
      <w:r>
        <w:t>Chi các chương trình mục tiêu, nhiệm vụ</w:t>
      </w:r>
    </w:p>
    <w:p>
      <w:r>
        <w:t>1.496.099</w:t>
      </w:r>
    </w:p>
    <w:p>
      <w:r>
        <w:t>1.207.680</w:t>
      </w:r>
    </w:p>
    <w:p>
      <w:r>
        <w:t>81</w:t>
      </w:r>
    </w:p>
    <w:p>
      <w:r>
        <w:t>1</w:t>
      </w:r>
    </w:p>
    <w:p>
      <w:r>
        <w:t>Chi đầu tư</w:t>
      </w:r>
    </w:p>
    <w:p>
      <w:r>
        <w:t>1.404.126</w:t>
      </w:r>
    </w:p>
    <w:p>
      <w:r>
        <w:t>1.104.478</w:t>
      </w:r>
    </w:p>
    <w:p>
      <w:r>
        <w:t>79</w:t>
      </w:r>
    </w:p>
    <w:p>
      <w:r>
        <w:t>1.1</w:t>
      </w:r>
    </w:p>
    <w:p>
      <w:r>
        <w:t>Vốn nước ngoài</w:t>
      </w:r>
    </w:p>
    <w:p>
      <w:r>
        <w:t>565.125</w:t>
      </w:r>
    </w:p>
    <w:p>
      <w:r>
        <w:t>270.968</w:t>
      </w:r>
    </w:p>
    <w:p>
      <w:r>
        <w:t>48</w:t>
      </w:r>
    </w:p>
    <w:p>
      <w:r>
        <w:t>Đầu tư các dự án từ nguồn vốn nước ngoài (Ghi thu ghi chi)</w:t>
      </w:r>
    </w:p>
    <w:p>
      <w:r>
        <w:t>565.125</w:t>
      </w:r>
    </w:p>
    <w:p>
      <w:r>
        <w:t>256.735</w:t>
      </w:r>
    </w:p>
    <w:p>
      <w:r>
        <w:t>45</w:t>
      </w:r>
    </w:p>
    <w:p>
      <w:r>
        <w:t>Đầu tư các dự án từ nguồn vốn nước ngoài (Giải ngân theo cơ chế tài chính trong nước)</w:t>
      </w:r>
    </w:p>
    <w:p>
      <w:r>
        <w:t>14.233</w:t>
      </w:r>
    </w:p>
    <w:p>
      <w:r>
        <w:t>1.2</w:t>
      </w:r>
    </w:p>
    <w:p>
      <w:r>
        <w:t>Vốn trong nước</w:t>
      </w:r>
    </w:p>
    <w:p>
      <w:r>
        <w:t>839.001</w:t>
      </w:r>
    </w:p>
    <w:p>
      <w:r>
        <w:t>833.510</w:t>
      </w:r>
    </w:p>
    <w:p>
      <w:r>
        <w:t>99</w:t>
      </w:r>
    </w:p>
    <w:p>
      <w:r>
        <w:t>Đầu tư các dự án từ nguồn vốn trong nước</w:t>
      </w:r>
    </w:p>
    <w:p>
      <w:r>
        <w:t>839.001</w:t>
      </w:r>
    </w:p>
    <w:p>
      <w:r>
        <w:t>833.510</w:t>
      </w:r>
    </w:p>
    <w:p>
      <w:r>
        <w:t>2</w:t>
      </w:r>
    </w:p>
    <w:p>
      <w:r>
        <w:t>Chi thường xuyên</w:t>
      </w:r>
    </w:p>
    <w:p>
      <w:r>
        <w:t>91.973</w:t>
      </w:r>
    </w:p>
    <w:p>
      <w:r>
        <w:t>103.202</w:t>
      </w:r>
    </w:p>
    <w:p>
      <w:r>
        <w:t>112</w:t>
      </w:r>
    </w:p>
    <w:p>
      <w:r>
        <w:t>2.1</w:t>
      </w:r>
    </w:p>
    <w:p>
      <w:r>
        <w:t>Kinh phí nước ngoài</w:t>
      </w:r>
    </w:p>
    <w:p>
      <w:r>
        <w:t>14.000</w:t>
      </w:r>
    </w:p>
    <w:p>
      <w:r>
        <w:t>-</w:t>
      </w:r>
    </w:p>
    <w:p>
      <w:r>
        <w:t>2.2</w:t>
      </w:r>
    </w:p>
    <w:p>
      <w:r>
        <w:t>Kinh phí trong nước</w:t>
      </w:r>
    </w:p>
    <w:p>
      <w:r>
        <w:t>77.973</w:t>
      </w:r>
    </w:p>
    <w:p>
      <w:r>
        <w:t>103.202</w:t>
      </w:r>
    </w:p>
    <w:p>
      <w:r>
        <w:t>132</w:t>
      </w:r>
    </w:p>
    <w:p>
      <w:r>
        <w:t>C</w:t>
      </w:r>
    </w:p>
    <w:p>
      <w:r>
        <w:t>CHI TRẢ NỢ GỐC</w:t>
      </w:r>
    </w:p>
    <w:p>
      <w:r>
        <w:t>137.100</w:t>
      </w:r>
    </w:p>
    <w:p>
      <w:r>
        <w:t>119.860</w:t>
      </w:r>
    </w:p>
    <w:p>
      <w:r>
        <w:t>87</w:t>
      </w:r>
    </w:p>
    <w:p>
      <w:r>
        <w:t>D</w:t>
      </w:r>
    </w:p>
    <w:p>
      <w:r>
        <w:t>CHI NỘP TRẢ NGÂN SÁCH CẤP TRÊN</w:t>
      </w:r>
    </w:p>
    <w:p>
      <w:r>
        <w:t>-</w:t>
      </w:r>
    </w:p>
    <w:p>
      <w:r>
        <w:t>1.862.237</w:t>
      </w:r>
    </w:p>
    <w:p>
      <w:r>
        <w:t>1</w:t>
      </w:r>
    </w:p>
    <w:p>
      <w:r>
        <w:t>Ngân sách cấp huyện, xã nộp trả ngân sách cấp tỉnh (chỉ tiêu tính trùng)</w:t>
      </w:r>
    </w:p>
    <w:p>
      <w:r>
        <w:t>1.701.429</w:t>
      </w:r>
    </w:p>
    <w:p>
      <w:r>
        <w:t>2</w:t>
      </w:r>
    </w:p>
    <w:p>
      <w:r>
        <w:t>Ngân sách cấp tỉnh nộp trả ngân sách Trung ương</w:t>
      </w:r>
    </w:p>
    <w:p>
      <w:r>
        <w:t>160.808</w:t>
      </w:r>
    </w:p>
    <w:p>
      <w:r>
        <w:t>E</w:t>
      </w:r>
    </w:p>
    <w:p>
      <w:r>
        <w:t>CHI CHUYỂN NGUỒN SANG NĂM SAU</w:t>
      </w:r>
    </w:p>
    <w:p>
      <w:r>
        <w:t>22.998.157</w:t>
      </w:r>
    </w:p>
    <w:p>
      <w:r>
        <w:t>Biểu mẫu số 52</w:t>
      </w:r>
    </w:p>
    <w:p>
      <w:r>
        <w:t>QUYẾT TOÁN CHI NGÂN SÁCH CẤP TỈNH THEO LĨNH VỰC NĂM 2022</w:t>
      </w:r>
    </w:p>
    <w:p>
      <w:r>
        <w:t>(Kèm theo Nghị quyết số 52 /NQ-HĐND ngày 08/12/2023 của HĐND tỉnh Quảng Nam)</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TỔNG CHI NSĐP</w:t>
      </w:r>
    </w:p>
    <w:p>
      <w:r>
        <w:t>18.368.041</w:t>
      </w:r>
    </w:p>
    <w:p>
      <w:r>
        <w:t>31.258.589</w:t>
      </w:r>
    </w:p>
    <w:p>
      <w:r>
        <w:t>-3.303.495</w:t>
      </w:r>
    </w:p>
    <w:p>
      <w:r>
        <w:t>170</w:t>
      </w:r>
    </w:p>
    <w:p>
      <w:r>
        <w:t>A</w:t>
      </w:r>
    </w:p>
    <w:p>
      <w:r>
        <w:t>Chi bổ sung cân đối cho ngân sách cấp dưới</w:t>
      </w:r>
    </w:p>
    <w:p>
      <w:r>
        <w:t>3.430.077</w:t>
      </w:r>
    </w:p>
    <w:p>
      <w:r>
        <w:t>3.430.077</w:t>
      </w:r>
    </w:p>
    <w:p>
      <w:r>
        <w:t>0</w:t>
      </w:r>
    </w:p>
    <w:p>
      <w:r>
        <w:t>100</w:t>
      </w:r>
    </w:p>
    <w:p>
      <w:r>
        <w:t>B</w:t>
      </w:r>
    </w:p>
    <w:p>
      <w:r>
        <w:t>Chi bổ sung có mục tiêu cho ngân sách cấp dưới</w:t>
      </w:r>
    </w:p>
    <w:p>
      <w:r>
        <w:t>2.298.558</w:t>
      </w:r>
    </w:p>
    <w:p>
      <w:r>
        <w:t>5.802.667</w:t>
      </w:r>
    </w:p>
    <w:p>
      <w:r>
        <w:t>3.504.109</w:t>
      </w:r>
    </w:p>
    <w:p>
      <w:r>
        <w:t>252</w:t>
      </w:r>
    </w:p>
    <w:p>
      <w:r>
        <w:t>C</w:t>
      </w:r>
    </w:p>
    <w:p>
      <w:r>
        <w:t>Chi ngân sách cấp tỉnh theo lĩnh vực</w:t>
      </w:r>
    </w:p>
    <w:p>
      <w:r>
        <w:t>12.502.306</w:t>
      </w:r>
    </w:p>
    <w:p>
      <w:r>
        <w:t>5.694.702</w:t>
      </w:r>
    </w:p>
    <w:p>
      <w:r>
        <w:t>-6.807.604</w:t>
      </w:r>
    </w:p>
    <w:p>
      <w:r>
        <w:t>46</w:t>
      </w:r>
    </w:p>
    <w:p>
      <w:r>
        <w:t>I</w:t>
      </w:r>
    </w:p>
    <w:p>
      <w:r>
        <w:t>Chi đầu tư phát triển</w:t>
      </w:r>
    </w:p>
    <w:p>
      <w:r>
        <w:t>3.785.259</w:t>
      </w:r>
    </w:p>
    <w:p>
      <w:r>
        <w:t>2.840.590</w:t>
      </w:r>
    </w:p>
    <w:p>
      <w:r>
        <w:t>-944.669</w:t>
      </w:r>
    </w:p>
    <w:p>
      <w:r>
        <w:t>75</w:t>
      </w:r>
    </w:p>
    <w:p>
      <w:r>
        <w:t>1</w:t>
      </w:r>
    </w:p>
    <w:p>
      <w:r>
        <w:t>Chi đầu tư cho các dự án</w:t>
      </w:r>
    </w:p>
    <w:p>
      <w:r>
        <w:t>3.669.259</w:t>
      </w:r>
    </w:p>
    <w:p>
      <w:r>
        <w:t>2.714.590</w:t>
      </w:r>
    </w:p>
    <w:p>
      <w:r>
        <w:t>-954.669</w:t>
      </w:r>
    </w:p>
    <w:p>
      <w:r>
        <w:t>74</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 chi cấp vốn điều lệ cho các quỹ</w:t>
      </w:r>
    </w:p>
    <w:p>
      <w:r>
        <w:t>116.000</w:t>
      </w:r>
    </w:p>
    <w:p>
      <w:r>
        <w:t>126.000</w:t>
      </w:r>
    </w:p>
    <w:p>
      <w:r>
        <w:t>10.000</w:t>
      </w:r>
    </w:p>
    <w:p>
      <w:r>
        <w:t>109</w:t>
      </w:r>
    </w:p>
    <w:p>
      <w:r>
        <w:t>3</w:t>
      </w:r>
    </w:p>
    <w:p>
      <w:r>
        <w:t>Chi đầu tư phát triển khác</w:t>
      </w:r>
    </w:p>
    <w:p>
      <w:r>
        <w:t>II</w:t>
      </w:r>
    </w:p>
    <w:p>
      <w:r>
        <w:t>Chi thường xuyên</w:t>
      </w:r>
    </w:p>
    <w:p>
      <w:r>
        <w:t>4.206.852</w:t>
      </w:r>
    </w:p>
    <w:p>
      <w:r>
        <w:t>2.845.420</w:t>
      </w:r>
    </w:p>
    <w:p>
      <w:r>
        <w:t>-1.361.432</w:t>
      </w:r>
    </w:p>
    <w:p>
      <w:r>
        <w:t>68</w:t>
      </w:r>
    </w:p>
    <w:p>
      <w:r>
        <w:t>Trong đó:</w:t>
      </w:r>
    </w:p>
    <w:p>
      <w:r>
        <w:t>Chi quốc phòng</w:t>
      </w:r>
    </w:p>
    <w:p>
      <w:r>
        <w:t>98.485</w:t>
      </w:r>
    </w:p>
    <w:p>
      <w:r>
        <w:t>85.819</w:t>
      </w:r>
    </w:p>
    <w:p>
      <w:r>
        <w:t>-12.666</w:t>
      </w:r>
    </w:p>
    <w:p>
      <w:r>
        <w:t>87</w:t>
      </w:r>
    </w:p>
    <w:p>
      <w:r>
        <w:t>Chi an ninh và trật tự an toàn xã hội</w:t>
      </w:r>
    </w:p>
    <w:p>
      <w:r>
        <w:t>36.481</w:t>
      </w:r>
    </w:p>
    <w:p>
      <w:r>
        <w:t>51.499</w:t>
      </w:r>
    </w:p>
    <w:p>
      <w:r>
        <w:t>15.018</w:t>
      </w:r>
    </w:p>
    <w:p>
      <w:r>
        <w:t>141</w:t>
      </w:r>
    </w:p>
    <w:p>
      <w:r>
        <w:t>Chi Giáo dục - đào tạo và dạy nghề</w:t>
      </w:r>
    </w:p>
    <w:p>
      <w:r>
        <w:t>983.912</w:t>
      </w:r>
    </w:p>
    <w:p>
      <w:r>
        <w:t>709.988</w:t>
      </w:r>
    </w:p>
    <w:p>
      <w:r>
        <w:t>-273.924</w:t>
      </w:r>
    </w:p>
    <w:p>
      <w:r>
        <w:t>72</w:t>
      </w:r>
    </w:p>
    <w:p>
      <w:r>
        <w:t>Chi Khoa học và công nghệ</w:t>
      </w:r>
    </w:p>
    <w:p>
      <w:r>
        <w:t>41.672</w:t>
      </w:r>
    </w:p>
    <w:p>
      <w:r>
        <w:t>24.476</w:t>
      </w:r>
    </w:p>
    <w:p>
      <w:r>
        <w:t>-17.196</w:t>
      </w:r>
    </w:p>
    <w:p>
      <w:r>
        <w:t>59</w:t>
      </w:r>
    </w:p>
    <w:p>
      <w:r>
        <w:t>Chi Y tế, dân số và gia đình</w:t>
      </w:r>
    </w:p>
    <w:p>
      <w:r>
        <w:t>852.125</w:t>
      </w:r>
    </w:p>
    <w:p>
      <w:r>
        <w:t>823.736</w:t>
      </w:r>
    </w:p>
    <w:p>
      <w:r>
        <w:t>-28.389</w:t>
      </w:r>
    </w:p>
    <w:p>
      <w:r>
        <w:t>97</w:t>
      </w:r>
    </w:p>
    <w:p>
      <w:r>
        <w:t>Chi Văn hóa thông tin</w:t>
      </w:r>
    </w:p>
    <w:p>
      <w:r>
        <w:t>110.285</w:t>
      </w:r>
    </w:p>
    <w:p>
      <w:r>
        <w:t>95.471</w:t>
      </w:r>
    </w:p>
    <w:p>
      <w:r>
        <w:t>-14.814</w:t>
      </w:r>
    </w:p>
    <w:p>
      <w:r>
        <w:t>87</w:t>
      </w:r>
    </w:p>
    <w:p>
      <w:r>
        <w:t>Chi Phát thanh, truyền hình, thông tấn</w:t>
      </w:r>
    </w:p>
    <w:p>
      <w:r>
        <w:t>31.324</w:t>
      </w:r>
    </w:p>
    <w:p>
      <w:r>
        <w:t>29.935</w:t>
      </w:r>
    </w:p>
    <w:p>
      <w:r>
        <w:t>-1.389</w:t>
      </w:r>
    </w:p>
    <w:p>
      <w:r>
        <w:t>96</w:t>
      </w:r>
    </w:p>
    <w:p>
      <w:r>
        <w:t>Chi Thể dục thể thao</w:t>
      </w:r>
    </w:p>
    <w:p>
      <w:r>
        <w:t>71.963</w:t>
      </w:r>
    </w:p>
    <w:p>
      <w:r>
        <w:t>70.673</w:t>
      </w:r>
    </w:p>
    <w:p>
      <w:r>
        <w:t>-1.290</w:t>
      </w:r>
    </w:p>
    <w:p>
      <w:r>
        <w:t>98</w:t>
      </w:r>
    </w:p>
    <w:p>
      <w:r>
        <w:t>Chi Bảo vệ môi trường</w:t>
      </w:r>
    </w:p>
    <w:p>
      <w:r>
        <w:t>43.372</w:t>
      </w:r>
    </w:p>
    <w:p>
      <w:r>
        <w:t>32.537</w:t>
      </w:r>
    </w:p>
    <w:p>
      <w:r>
        <w:t>-10.835</w:t>
      </w:r>
    </w:p>
    <w:p>
      <w:r>
        <w:t>75</w:t>
      </w:r>
    </w:p>
    <w:p>
      <w:r>
        <w:t>Chi các hoạt động kinh tế</w:t>
      </w:r>
    </w:p>
    <w:p>
      <w:r>
        <w:t>876.254</w:t>
      </w:r>
    </w:p>
    <w:p>
      <w:r>
        <w:t>253.611</w:t>
      </w:r>
    </w:p>
    <w:p>
      <w:r>
        <w:t>-622.643</w:t>
      </w:r>
    </w:p>
    <w:p>
      <w:r>
        <w:t>29</w:t>
      </w:r>
    </w:p>
    <w:p>
      <w:r>
        <w:t>Chi hoạt động của các cơ quan quản lý nhà nước, đảng, đoàn thể</w:t>
      </w:r>
    </w:p>
    <w:p>
      <w:r>
        <w:t>604.785</w:t>
      </w:r>
    </w:p>
    <w:p>
      <w:r>
        <w:t>490.109</w:t>
      </w:r>
    </w:p>
    <w:p>
      <w:r>
        <w:t>-114.676</w:t>
      </w:r>
    </w:p>
    <w:p>
      <w:r>
        <w:t>81</w:t>
      </w:r>
    </w:p>
    <w:p>
      <w:r>
        <w:t>Chi Bảo đảm xã hội</w:t>
      </w:r>
    </w:p>
    <w:p>
      <w:r>
        <w:t>362.345</w:t>
      </w:r>
    </w:p>
    <w:p>
      <w:r>
        <w:t>173.153</w:t>
      </w:r>
    </w:p>
    <w:p>
      <w:r>
        <w:t>-189.192</w:t>
      </w:r>
    </w:p>
    <w:p>
      <w:r>
        <w:t>48</w:t>
      </w:r>
    </w:p>
    <w:p>
      <w:r>
        <w:t>Chi khác</w:t>
      </w:r>
    </w:p>
    <w:p>
      <w:r>
        <w:t>7.434</w:t>
      </w:r>
    </w:p>
    <w:p>
      <w:r>
        <w:t>4.412</w:t>
      </w:r>
    </w:p>
    <w:p>
      <w:r>
        <w:t>-3.022</w:t>
      </w:r>
    </w:p>
    <w:p>
      <w:r>
        <w:t>59</w:t>
      </w:r>
    </w:p>
    <w:p>
      <w:r>
        <w:t>III</w:t>
      </w:r>
    </w:p>
    <w:p>
      <w:r>
        <w:t>Chi trả nợ lãi các khoản do chính quyền địa phương vay</w:t>
      </w:r>
    </w:p>
    <w:p>
      <w:r>
        <w:t>35.806</w:t>
      </w:r>
    </w:p>
    <w:p>
      <w:r>
        <w:t>7.242</w:t>
      </w:r>
    </w:p>
    <w:p>
      <w:r>
        <w:t>-28.564</w:t>
      </w:r>
    </w:p>
    <w:p>
      <w:r>
        <w:t>20,2</w:t>
      </w:r>
    </w:p>
    <w:p>
      <w:r>
        <w:t>IV</w:t>
      </w:r>
    </w:p>
    <w:p>
      <w:r>
        <w:t>Chi bổ sung quỹ dự trữ tài chính</w:t>
      </w:r>
    </w:p>
    <w:p>
      <w:r>
        <w:t>1.450</w:t>
      </w:r>
    </w:p>
    <w:p>
      <w:r>
        <w:t>1.450</w:t>
      </w:r>
    </w:p>
    <w:p>
      <w:r>
        <w:t>0</w:t>
      </w:r>
    </w:p>
    <w:p>
      <w:r>
        <w:t>100</w:t>
      </w:r>
    </w:p>
    <w:p>
      <w:r>
        <w:t>V</w:t>
      </w:r>
    </w:p>
    <w:p>
      <w:r>
        <w:t>Chi dự phòng ngân sách</w:t>
      </w:r>
    </w:p>
    <w:p>
      <w:r>
        <w:t>172.780</w:t>
      </w:r>
    </w:p>
    <w:p>
      <w:r>
        <w:t>VI</w:t>
      </w:r>
    </w:p>
    <w:p>
      <w:r>
        <w:t>Chi tạo nguồn CCTL</w:t>
      </w:r>
    </w:p>
    <w:p>
      <w:r>
        <w:t>4.300.159</w:t>
      </w:r>
    </w:p>
    <w:p>
      <w:r>
        <w:t>D</w:t>
      </w:r>
    </w:p>
    <w:p>
      <w:r>
        <w:t>Chi nộp ngân sách cấp trên</w:t>
      </w:r>
    </w:p>
    <w:p>
      <w:r>
        <w:t>160.808</w:t>
      </w:r>
    </w:p>
    <w:p>
      <w:r>
        <w:t>E</w:t>
      </w:r>
    </w:p>
    <w:p>
      <w:r>
        <w:t>Chi chuyển nguồn sang năm sau</w:t>
      </w:r>
    </w:p>
    <w:p>
      <w:r>
        <w:t>16.050.475</w:t>
      </w:r>
    </w:p>
    <w:p>
      <w:r>
        <w:t>F</w:t>
      </w:r>
    </w:p>
    <w:p>
      <w:r>
        <w:t>Chi trả nợ gốc</w:t>
      </w:r>
    </w:p>
    <w:p>
      <w:r>
        <w:t>137.100</w:t>
      </w:r>
    </w:p>
    <w:p>
      <w:r>
        <w:t>119.860</w:t>
      </w:r>
    </w:p>
    <w:p>
      <w:r>
        <w:t>-17.240</w:t>
      </w:r>
    </w:p>
    <w:p>
      <w:r>
        <w:t>87</w:t>
      </w:r>
    </w:p>
    <w:p>
      <w:r>
        <w:t>Biểu mẫu số 53</w:t>
      </w:r>
    </w:p>
    <w:p>
      <w:r>
        <w:t>QUYẾT TOÁN CHI NGÂN SÁCH ĐỊA PHƯƠNG (BAO GỒM CHI NGÂN SÁCH CẤP TỈNH VÀ CHI NGÂN SÁCH HUYỆN, XÃ) THEO CƠ CẤU CHI NĂM 2022</w:t>
      </w:r>
    </w:p>
    <w:p>
      <w:r>
        <w:t>(Kèm theo Nghị quyết số 52/NQ-HĐND ngày 08/12/2023 của HĐND tỉnh Quảng Nam)</w:t>
      </w:r>
    </w:p>
    <w:p>
      <w:r>
        <w:t>Đơn vị: Triệu đồng</w:t>
      </w:r>
    </w:p>
    <w:p>
      <w:r>
        <w:t>STT</w:t>
      </w:r>
    </w:p>
    <w:p>
      <w:r>
        <w:t>Nội dung</w:t>
      </w:r>
    </w:p>
    <w:p>
      <w:r>
        <w:t>Dự toán năm 2022</w:t>
      </w:r>
    </w:p>
    <w:p>
      <w:r>
        <w:t>Bao gồm</w:t>
      </w:r>
    </w:p>
    <w:p>
      <w:r>
        <w:t>Quyết toán</w:t>
      </w:r>
    </w:p>
    <w:p>
      <w:r>
        <w:t>Bao gồm</w:t>
      </w:r>
    </w:p>
    <w:p>
      <w:r>
        <w:t>So sánh (%)</w:t>
      </w:r>
    </w:p>
    <w:p>
      <w:r>
        <w:t>Ngân sách cấp tỉnh</w:t>
      </w:r>
    </w:p>
    <w:p>
      <w:r>
        <w:t>Ngân sách huyện (xã)</w:t>
      </w:r>
    </w:p>
    <w:p>
      <w:r>
        <w:t>Ngân sách cấp tỉnh</w:t>
      </w:r>
    </w:p>
    <w:p>
      <w:r>
        <w:t>Ngân sách huyện, xã</w:t>
      </w:r>
    </w:p>
    <w:p>
      <w:r>
        <w:t>Ngân sách địa phương</w:t>
      </w:r>
    </w:p>
    <w:p>
      <w:r>
        <w:t>Ngân sách cấp tỉnh</w:t>
      </w:r>
    </w:p>
    <w:p>
      <w:r>
        <w:t>Ngân sách huyện (xã)</w:t>
      </w:r>
    </w:p>
    <w:p>
      <w:r>
        <w:t>A</w:t>
      </w:r>
    </w:p>
    <w:p>
      <w:r>
        <w:t>B</w:t>
      </w:r>
    </w:p>
    <w:p>
      <w:r>
        <w:t>1=2+3</w:t>
      </w:r>
    </w:p>
    <w:p>
      <w:r>
        <w:t>2</w:t>
      </w:r>
    </w:p>
    <w:p>
      <w:r>
        <w:t>3</w:t>
      </w:r>
    </w:p>
    <w:p>
      <w:r>
        <w:t>4</w:t>
      </w:r>
    </w:p>
    <w:p>
      <w:r>
        <w:t>5</w:t>
      </w:r>
    </w:p>
    <w:p>
      <w:r>
        <w:t>6</w:t>
      </w:r>
    </w:p>
    <w:p>
      <w:r>
        <w:t>7=4/1</w:t>
      </w:r>
    </w:p>
    <w:p>
      <w:r>
        <w:t>8=5/2</w:t>
      </w:r>
    </w:p>
    <w:p>
      <w:r>
        <w:t>9=6/3</w:t>
      </w:r>
    </w:p>
    <w:p>
      <w:r>
        <w:t>TỔNG CHI NSĐP</w:t>
      </w:r>
    </w:p>
    <w:p>
      <w:r>
        <w:t>23.799.011</w:t>
      </w:r>
    </w:p>
    <w:p>
      <w:r>
        <w:t>12.639.406</w:t>
      </w:r>
    </w:p>
    <w:p>
      <w:r>
        <w:t>11.159.604</w:t>
      </w:r>
    </w:p>
    <w:p>
      <w:r>
        <w:t>42.913.758</w:t>
      </w:r>
    </w:p>
    <w:p>
      <w:r>
        <w:t>22.025.845</w:t>
      </w:r>
    </w:p>
    <w:p>
      <w:r>
        <w:t>20.887.913</w:t>
      </w:r>
    </w:p>
    <w:p>
      <w:r>
        <w:t>177</w:t>
      </w:r>
    </w:p>
    <w:p>
      <w:r>
        <w:t>174</w:t>
      </w:r>
    </w:p>
    <w:p>
      <w:r>
        <w:t>187</w:t>
      </w:r>
    </w:p>
    <w:p>
      <w:r>
        <w:t>A</w:t>
      </w:r>
    </w:p>
    <w:p>
      <w:r>
        <w:t>CHI CÂN ĐỐI NSĐP</w:t>
      </w:r>
    </w:p>
    <w:p>
      <w:r>
        <w:t>22.165.812</w:t>
      </w:r>
    </w:p>
    <w:p>
      <w:r>
        <w:t>11.050.303</w:t>
      </w:r>
    </w:p>
    <w:p>
      <w:r>
        <w:t>11.115.508</w:t>
      </w:r>
    </w:p>
    <w:p>
      <w:r>
        <w:t>18.219.865</w:t>
      </w:r>
    </w:p>
    <w:p>
      <w:r>
        <w:t>4.730.805</w:t>
      </w:r>
    </w:p>
    <w:p>
      <w:r>
        <w:t>13.489.060</w:t>
      </w:r>
    </w:p>
    <w:p>
      <w:r>
        <w:t>82</w:t>
      </w:r>
    </w:p>
    <w:p>
      <w:r>
        <w:t>43</w:t>
      </w:r>
    </w:p>
    <w:p>
      <w:r>
        <w:t>121</w:t>
      </w:r>
    </w:p>
    <w:p>
      <w:r>
        <w:t>I</w:t>
      </w:r>
    </w:p>
    <w:p>
      <w:r>
        <w:t>Chi đầu tư phát triển</w:t>
      </w:r>
    </w:p>
    <w:p>
      <w:r>
        <w:t>4.573.138</w:t>
      </w:r>
    </w:p>
    <w:p>
      <w:r>
        <w:t>2.419.671</w:t>
      </w:r>
    </w:p>
    <w:p>
      <w:r>
        <w:t>2.153.467</w:t>
      </w:r>
    </w:p>
    <w:p>
      <w:r>
        <w:t>6.282.269</w:t>
      </w:r>
    </w:p>
    <w:p>
      <w:r>
        <w:t>1.953.197</w:t>
      </w:r>
    </w:p>
    <w:p>
      <w:r>
        <w:t>4.329.072</w:t>
      </w:r>
    </w:p>
    <w:p>
      <w:r>
        <w:t>137</w:t>
      </w:r>
    </w:p>
    <w:p>
      <w:r>
        <w:t>81</w:t>
      </w:r>
    </w:p>
    <w:p>
      <w:r>
        <w:t>201</w:t>
      </w:r>
    </w:p>
    <w:p>
      <w:r>
        <w:t>1</w:t>
      </w:r>
    </w:p>
    <w:p>
      <w:r>
        <w:t>Chi đầu tư cho các dự án</w:t>
      </w:r>
    </w:p>
    <w:p>
      <w:r>
        <w:t>4.457.138</w:t>
      </w:r>
    </w:p>
    <w:p>
      <w:r>
        <w:t>2.303.671</w:t>
      </w:r>
    </w:p>
    <w:p>
      <w:r>
        <w:t>2.153.467</w:t>
      </w:r>
    </w:p>
    <w:p>
      <w:r>
        <w:t>6.155.169</w:t>
      </w:r>
    </w:p>
    <w:p>
      <w:r>
        <w:t>1.827.197</w:t>
      </w:r>
    </w:p>
    <w:p>
      <w:r>
        <w:t>4.327.972</w:t>
      </w:r>
    </w:p>
    <w:p>
      <w:r>
        <w:t>138</w:t>
      </w:r>
    </w:p>
    <w:p>
      <w:r>
        <w:t>79</w:t>
      </w:r>
    </w:p>
    <w:p>
      <w:r>
        <w:t>201</w:t>
      </w:r>
    </w:p>
    <w:p>
      <w:r>
        <w:t>Trong đó: Chia theo lĩnh vực</w:t>
      </w:r>
    </w:p>
    <w:p>
      <w:r>
        <w:t>-</w:t>
      </w:r>
    </w:p>
    <w:p>
      <w:r>
        <w:t>Chi giáo dục - đào tạo và dạy nghề</w:t>
      </w:r>
    </w:p>
    <w:p>
      <w:r>
        <w:t>407.354</w:t>
      </w:r>
    </w:p>
    <w:p>
      <w:r>
        <w:t>31.526</w:t>
      </w:r>
    </w:p>
    <w:p>
      <w:r>
        <w:t>375.828</w:t>
      </w:r>
    </w:p>
    <w:p>
      <w:r>
        <w:t>-</w:t>
      </w:r>
    </w:p>
    <w:p>
      <w:r>
        <w:t>Chi khoa học và công nghệ</w:t>
      </w:r>
    </w:p>
    <w:p>
      <w:r>
        <w:t>3.420</w:t>
      </w:r>
    </w:p>
    <w:p>
      <w:r>
        <w:t>3.420</w:t>
      </w:r>
    </w:p>
    <w:p>
      <w:r>
        <w:t>Trong đó:</w:t>
      </w:r>
    </w:p>
    <w:p>
      <w:r>
        <w:t>-</w:t>
      </w:r>
    </w:p>
    <w:p>
      <w:r>
        <w:t>Chi đầu tư từ nguồn thu tiền sử dụng đất</w:t>
      </w:r>
    </w:p>
    <w:p>
      <w:r>
        <w:t>2.267.000</w:t>
      </w:r>
    </w:p>
    <w:p>
      <w:r>
        <w:t>850.000</w:t>
      </w:r>
    </w:p>
    <w:p>
      <w:r>
        <w:t>1.417.000</w:t>
      </w:r>
    </w:p>
    <w:p>
      <w:r>
        <w:t>-</w:t>
      </w:r>
    </w:p>
    <w:p>
      <w:r>
        <w:t>-</w:t>
      </w:r>
    </w:p>
    <w:p>
      <w:r>
        <w:t>Chi đầu tư từ nguồn thu xổ số kiến thiết</w:t>
      </w:r>
    </w:p>
    <w:p>
      <w:r>
        <w:t>90.000</w:t>
      </w:r>
    </w:p>
    <w:p>
      <w:r>
        <w:t>90.000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 chi cấp vốn điều lệ cho các quỹ</w:t>
      </w:r>
    </w:p>
    <w:p>
      <w:r>
        <w:t>116.000</w:t>
      </w:r>
    </w:p>
    <w:p>
      <w:r>
        <w:t>116.000</w:t>
      </w:r>
    </w:p>
    <w:p>
      <w:r>
        <w:t>127.100</w:t>
      </w:r>
    </w:p>
    <w:p>
      <w:r>
        <w:t>126.000</w:t>
      </w:r>
    </w:p>
    <w:p>
      <w:r>
        <w:t>1.100</w:t>
      </w:r>
    </w:p>
    <w:p>
      <w:r>
        <w:t>110</w:t>
      </w:r>
    </w:p>
    <w:p>
      <w:r>
        <w:t>109</w:t>
      </w:r>
    </w:p>
    <w:p>
      <w:r>
        <w:t>II</w:t>
      </w:r>
    </w:p>
    <w:p>
      <w:r>
        <w:t>Chi thường xuyên</w:t>
      </w:r>
    </w:p>
    <w:p>
      <w:r>
        <w:t>12.905.259</w:t>
      </w:r>
    </w:p>
    <w:p>
      <w:r>
        <w:t>4.120.437</w:t>
      </w:r>
    </w:p>
    <w:p>
      <w:r>
        <w:t>8.784.821</w:t>
      </w:r>
    </w:p>
    <w:p>
      <w:r>
        <w:t>11.928.904</w:t>
      </w:r>
    </w:p>
    <w:p>
      <w:r>
        <w:t>2.768.915</w:t>
      </w:r>
    </w:p>
    <w:p>
      <w:r>
        <w:t>9.159.989</w:t>
      </w:r>
    </w:p>
    <w:p>
      <w:r>
        <w:t>92</w:t>
      </w:r>
    </w:p>
    <w:p>
      <w:r>
        <w:t>67</w:t>
      </w:r>
    </w:p>
    <w:p>
      <w:r>
        <w:t>104</w:t>
      </w:r>
    </w:p>
    <w:p>
      <w:r>
        <w:t>Trong đó:</w:t>
      </w:r>
    </w:p>
    <w:p>
      <w:r>
        <w:t>1</w:t>
      </w:r>
    </w:p>
    <w:p>
      <w:r>
        <w:t>Chi giáo dục - đào tạo và dạy nghề</w:t>
      </w:r>
    </w:p>
    <w:p>
      <w:r>
        <w:t>4.563.056</w:t>
      </w:r>
    </w:p>
    <w:p>
      <w:r>
        <w:t>983.912</w:t>
      </w:r>
    </w:p>
    <w:p>
      <w:r>
        <w:t>3.579.144</w:t>
      </w:r>
    </w:p>
    <w:p>
      <w:r>
        <w:t>4.114.296</w:t>
      </w:r>
    </w:p>
    <w:p>
      <w:r>
        <w:t>709.988</w:t>
      </w:r>
    </w:p>
    <w:p>
      <w:r>
        <w:t>3.404.307</w:t>
      </w:r>
    </w:p>
    <w:p>
      <w:r>
        <w:t>90</w:t>
      </w:r>
    </w:p>
    <w:p>
      <w:r>
        <w:t>72</w:t>
      </w:r>
    </w:p>
    <w:p>
      <w:r>
        <w:t>95</w:t>
      </w:r>
    </w:p>
    <w:p>
      <w:r>
        <w:t>2</w:t>
      </w:r>
    </w:p>
    <w:p>
      <w:r>
        <w:t>Chi khoa học và công nghệ</w:t>
      </w:r>
    </w:p>
    <w:p>
      <w:r>
        <w:t>41.672</w:t>
      </w:r>
    </w:p>
    <w:p>
      <w:r>
        <w:t>41.672</w:t>
      </w:r>
    </w:p>
    <w:p>
      <w:r>
        <w:t>28.523</w:t>
      </w:r>
    </w:p>
    <w:p>
      <w:r>
        <w:t>24.476</w:t>
      </w:r>
    </w:p>
    <w:p>
      <w:r>
        <w:t>4.047</w:t>
      </w:r>
    </w:p>
    <w:p>
      <w:r>
        <w:t>68</w:t>
      </w:r>
    </w:p>
    <w:p>
      <w:r>
        <w:t>59</w:t>
      </w:r>
    </w:p>
    <w:p>
      <w:r>
        <w:t>III</w:t>
      </w:r>
    </w:p>
    <w:p>
      <w:r>
        <w:t>Chi trả nợ lãi các khoản do chính quyền địa phương vay</w:t>
      </w:r>
    </w:p>
    <w:p>
      <w:r>
        <w:t>35.806</w:t>
      </w:r>
    </w:p>
    <w:p>
      <w:r>
        <w:t>35.806</w:t>
      </w:r>
    </w:p>
    <w:p>
      <w:r>
        <w:t>7.242</w:t>
      </w:r>
    </w:p>
    <w:p>
      <w:r>
        <w:t>7.242</w:t>
      </w:r>
    </w:p>
    <w:p>
      <w:r>
        <w:t>20</w:t>
      </w:r>
    </w:p>
    <w:p>
      <w:r>
        <w:t>20</w:t>
      </w:r>
    </w:p>
    <w:p>
      <w:r>
        <w:t>IV</w:t>
      </w:r>
    </w:p>
    <w:p>
      <w:r>
        <w:t>Chi bổ sung quỹ dự trữ tài chính</w:t>
      </w:r>
    </w:p>
    <w:p>
      <w:r>
        <w:t>1.450</w:t>
      </w:r>
    </w:p>
    <w:p>
      <w:r>
        <w:t>1.450</w:t>
      </w:r>
    </w:p>
    <w:p>
      <w:r>
        <w:t>1.450</w:t>
      </w:r>
    </w:p>
    <w:p>
      <w:r>
        <w:t>1.450</w:t>
      </w:r>
    </w:p>
    <w:p>
      <w:r>
        <w:t>100</w:t>
      </w:r>
    </w:p>
    <w:p>
      <w:r>
        <w:t>100</w:t>
      </w:r>
    </w:p>
    <w:p>
      <w:r>
        <w:t>V</w:t>
      </w:r>
    </w:p>
    <w:p>
      <w:r>
        <w:t>Chi dự phòng ngân sách</w:t>
      </w:r>
    </w:p>
    <w:p>
      <w:r>
        <w:t>350.000</w:t>
      </w:r>
    </w:p>
    <w:p>
      <w:r>
        <w:t>172.780</w:t>
      </w:r>
    </w:p>
    <w:p>
      <w:r>
        <w:t>177.220</w:t>
      </w:r>
    </w:p>
    <w:p>
      <w:r>
        <w:t>VI</w:t>
      </w:r>
    </w:p>
    <w:p>
      <w:r>
        <w:t>Chi tạo nguồn CCTL</w:t>
      </w:r>
    </w:p>
    <w:p>
      <w:r>
        <w:t>4.300.159</w:t>
      </w:r>
    </w:p>
    <w:p>
      <w:r>
        <w:t>4.300.159</w:t>
      </w:r>
    </w:p>
    <w:p>
      <w:r>
        <w:t>B</w:t>
      </w:r>
    </w:p>
    <w:p>
      <w:r>
        <w:t>CHI CÁC CHƯƠNG TRÌNH MỤC   TIÊU</w:t>
      </w:r>
    </w:p>
    <w:p>
      <w:r>
        <w:t>1.496.099</w:t>
      </w:r>
    </w:p>
    <w:p>
      <w:r>
        <w:t>1.452.003</w:t>
      </w:r>
    </w:p>
    <w:p>
      <w:r>
        <w:t>44.096</w:t>
      </w:r>
    </w:p>
    <w:p>
      <w:r>
        <w:t>1.415.068</w:t>
      </w:r>
    </w:p>
    <w:p>
      <w:r>
        <w:t>963.897</w:t>
      </w:r>
    </w:p>
    <w:p>
      <w:r>
        <w:t>451.171</w:t>
      </w:r>
    </w:p>
    <w:p>
      <w:r>
        <w:t>95</w:t>
      </w:r>
    </w:p>
    <w:p>
      <w:r>
        <w:t>66</w:t>
      </w:r>
    </w:p>
    <w:p>
      <w:r>
        <w:t>I</w:t>
      </w:r>
    </w:p>
    <w:p>
      <w:r>
        <w:t>Chi các chương trình mục tiêu quốc gia</w:t>
      </w:r>
    </w:p>
    <w:p>
      <w:r>
        <w:t>0</w:t>
      </w:r>
    </w:p>
    <w:p>
      <w:r>
        <w:t>0</w:t>
      </w:r>
    </w:p>
    <w:p>
      <w:r>
        <w:t>207.388</w:t>
      </w:r>
    </w:p>
    <w:p>
      <w:r>
        <w:t>4.904</w:t>
      </w:r>
    </w:p>
    <w:p>
      <w:r>
        <w:t>202.484</w:t>
      </w:r>
    </w:p>
    <w:p>
      <w:r>
        <w:t>1</w:t>
      </w:r>
    </w:p>
    <w:p>
      <w:r>
        <w:t>Chương trình mục tiêu quốc gia xây dựng nông thôn mới</w:t>
      </w:r>
    </w:p>
    <w:p>
      <w:r>
        <w:t>0</w:t>
      </w:r>
    </w:p>
    <w:p>
      <w:r>
        <w:t>0</w:t>
      </w:r>
    </w:p>
    <w:p>
      <w:r>
        <w:t>109.758</w:t>
      </w:r>
    </w:p>
    <w:p>
      <w:r>
        <w:t>3.807</w:t>
      </w:r>
    </w:p>
    <w:p>
      <w:r>
        <w:t>105.951</w:t>
      </w:r>
    </w:p>
    <w:p>
      <w:r>
        <w:t>Chi đầu tư</w:t>
      </w:r>
    </w:p>
    <w:p>
      <w:r>
        <w:t>0</w:t>
      </w:r>
    </w:p>
    <w:p>
      <w:r>
        <w:t>94.429</w:t>
      </w:r>
    </w:p>
    <w:p>
      <w:r>
        <w:t>94.429</w:t>
      </w:r>
    </w:p>
    <w:p>
      <w:r>
        <w:t>Chi thường xuyên</w:t>
      </w:r>
    </w:p>
    <w:p>
      <w:r>
        <w:t>0</w:t>
      </w:r>
    </w:p>
    <w:p>
      <w:r>
        <w:t>15.329</w:t>
      </w:r>
    </w:p>
    <w:p>
      <w:r>
        <w:t>3.807</w:t>
      </w:r>
    </w:p>
    <w:p>
      <w:r>
        <w:t>11.522</w:t>
      </w:r>
    </w:p>
    <w:p>
      <w:r>
        <w:t>2</w:t>
      </w:r>
    </w:p>
    <w:p>
      <w:r>
        <w:t>Chương trình mục tiêu quốc gia giảm nghèo bền vững</w:t>
      </w:r>
    </w:p>
    <w:p>
      <w:r>
        <w:t>0</w:t>
      </w:r>
    </w:p>
    <w:p>
      <w:r>
        <w:t>0</w:t>
      </w:r>
    </w:p>
    <w:p>
      <w:r>
        <w:t>56.260</w:t>
      </w:r>
    </w:p>
    <w:p>
      <w:r>
        <w:t>69</w:t>
      </w:r>
    </w:p>
    <w:p>
      <w:r>
        <w:t>56.191</w:t>
      </w:r>
    </w:p>
    <w:p>
      <w:r>
        <w:t>Chi đầu tư</w:t>
      </w:r>
    </w:p>
    <w:p>
      <w:r>
        <w:t>44.489</w:t>
      </w:r>
    </w:p>
    <w:p>
      <w:r>
        <w:t>44.489</w:t>
      </w:r>
    </w:p>
    <w:p>
      <w:r>
        <w:t>Chi thường xuyên</w:t>
      </w:r>
    </w:p>
    <w:p>
      <w:r>
        <w:t>11.771</w:t>
      </w:r>
    </w:p>
    <w:p>
      <w:r>
        <w:t>69</w:t>
      </w:r>
    </w:p>
    <w:p>
      <w:r>
        <w:t>11.702</w:t>
      </w:r>
    </w:p>
    <w:p>
      <w:r>
        <w:t>3</w:t>
      </w:r>
    </w:p>
    <w:p>
      <w:r>
        <w:t>Chương trình mục tiêu quốc gia phát triển kinh tế - xã hội vùng đồng bào dân tộc thiểu số và miền núi giai</w:t>
      </w:r>
    </w:p>
    <w:p>
      <w:r>
        <w:t>41.371</w:t>
      </w:r>
    </w:p>
    <w:p>
      <w:r>
        <w:t>1.029</w:t>
      </w:r>
    </w:p>
    <w:p>
      <w:r>
        <w:t>40.342</w:t>
      </w:r>
    </w:p>
    <w:p>
      <w:r>
        <w:t>Chi đầu tư</w:t>
      </w:r>
    </w:p>
    <w:p>
      <w:r>
        <w:t>29.284</w:t>
      </w:r>
    </w:p>
    <w:p>
      <w:r>
        <w:t>29.284</w:t>
      </w:r>
    </w:p>
    <w:p>
      <w:r>
        <w:t>Chi thường xuyên</w:t>
      </w:r>
    </w:p>
    <w:p>
      <w:r>
        <w:t>12.087</w:t>
      </w:r>
    </w:p>
    <w:p>
      <w:r>
        <w:t>1.029</w:t>
      </w:r>
    </w:p>
    <w:p>
      <w:r>
        <w:t>11.058</w:t>
      </w:r>
    </w:p>
    <w:p>
      <w:r>
        <w:t>II</w:t>
      </w:r>
    </w:p>
    <w:p>
      <w:r>
        <w:t>Chi các chương trình mục tiêu, nhiệm   vụ</w:t>
      </w:r>
    </w:p>
    <w:p>
      <w:r>
        <w:t>1.496.099</w:t>
      </w:r>
    </w:p>
    <w:p>
      <w:r>
        <w:t>1.452.003</w:t>
      </w:r>
    </w:p>
    <w:p>
      <w:r>
        <w:t>44.096</w:t>
      </w:r>
    </w:p>
    <w:p>
      <w:r>
        <w:t>1.207.680</w:t>
      </w:r>
    </w:p>
    <w:p>
      <w:r>
        <w:t>958.993</w:t>
      </w:r>
    </w:p>
    <w:p>
      <w:r>
        <w:t>248.687</w:t>
      </w:r>
    </w:p>
    <w:p>
      <w:r>
        <w:t>81</w:t>
      </w:r>
    </w:p>
    <w:p>
      <w:r>
        <w:t>66</w:t>
      </w:r>
    </w:p>
    <w:p>
      <w:r>
        <w:t>1</w:t>
      </w:r>
    </w:p>
    <w:p>
      <w:r>
        <w:t>Chi đầu tư</w:t>
      </w:r>
    </w:p>
    <w:p>
      <w:r>
        <w:t>1.404.126</w:t>
      </w:r>
    </w:p>
    <w:p>
      <w:r>
        <w:t>1.365.588</w:t>
      </w:r>
    </w:p>
    <w:p>
      <w:r>
        <w:t>38.538</w:t>
      </w:r>
    </w:p>
    <w:p>
      <w:r>
        <w:t>1.104.477</w:t>
      </w:r>
    </w:p>
    <w:p>
      <w:r>
        <w:t>887.392</w:t>
      </w:r>
    </w:p>
    <w:p>
      <w:r>
        <w:t>217.085</w:t>
      </w:r>
    </w:p>
    <w:p>
      <w:r>
        <w:t>65</w:t>
      </w:r>
    </w:p>
    <w:p>
      <w:r>
        <w:t>1.1</w:t>
      </w:r>
    </w:p>
    <w:p>
      <w:r>
        <w:t>Vốn nước ngoài</w:t>
      </w:r>
    </w:p>
    <w:p>
      <w:r>
        <w:t>565.125</w:t>
      </w:r>
    </w:p>
    <w:p>
      <w:r>
        <w:t>565.125</w:t>
      </w:r>
    </w:p>
    <w:p>
      <w:r>
        <w:t>0</w:t>
      </w:r>
    </w:p>
    <w:p>
      <w:r>
        <w:t>270.968</w:t>
      </w:r>
    </w:p>
    <w:p>
      <w:r>
        <w:t>270.968</w:t>
      </w:r>
    </w:p>
    <w:p>
      <w:r>
        <w:t>0</w:t>
      </w:r>
    </w:p>
    <w:p>
      <w:r>
        <w:t>48</w:t>
      </w:r>
    </w:p>
    <w:p>
      <w:r>
        <w:t>48</w:t>
      </w:r>
    </w:p>
    <w:p>
      <w:r>
        <w:t>Đầu tư các dự án từ nguồn vốn nước ngoài (Ghi thu ghi chi)</w:t>
      </w:r>
    </w:p>
    <w:p>
      <w:r>
        <w:t>565.125</w:t>
      </w:r>
    </w:p>
    <w:p>
      <w:r>
        <w:t>565.125</w:t>
      </w:r>
    </w:p>
    <w:p>
      <w:r>
        <w:t>256.735</w:t>
      </w:r>
    </w:p>
    <w:p>
      <w:r>
        <w:t>256.735</w:t>
      </w:r>
    </w:p>
    <w:p>
      <w:r>
        <w:t>45</w:t>
      </w:r>
    </w:p>
    <w:p>
      <w:r>
        <w:t>45</w:t>
      </w:r>
    </w:p>
    <w:p>
      <w:r>
        <w:t>Đầu tư các dự án từ nguồn vốn nước ngoài (Giải ngân theo cơ chế tài chính trong nước)</w:t>
      </w:r>
    </w:p>
    <w:p>
      <w:r>
        <w:t>14.233</w:t>
      </w:r>
    </w:p>
    <w:p>
      <w:r>
        <w:t>14.233</w:t>
      </w:r>
    </w:p>
    <w:p>
      <w:r>
        <w:t>1.2</w:t>
      </w:r>
    </w:p>
    <w:p>
      <w:r>
        <w:t>Vốn trong nước</w:t>
      </w:r>
    </w:p>
    <w:p>
      <w:r>
        <w:t>839.001</w:t>
      </w:r>
    </w:p>
    <w:p>
      <w:r>
        <w:t>800.463</w:t>
      </w:r>
    </w:p>
    <w:p>
      <w:r>
        <w:t>38.538</w:t>
      </w:r>
    </w:p>
    <w:p>
      <w:r>
        <w:t>833.510</w:t>
      </w:r>
    </w:p>
    <w:p>
      <w:r>
        <w:t>616.425</w:t>
      </w:r>
    </w:p>
    <w:p>
      <w:r>
        <w:t>217.085</w:t>
      </w:r>
    </w:p>
    <w:p>
      <w:r>
        <w:t>99</w:t>
      </w:r>
    </w:p>
    <w:p>
      <w:r>
        <w:t>77</w:t>
      </w:r>
    </w:p>
    <w:p>
      <w:r>
        <w:t>Đầu tư các dự án từ nguồn vốn trong nước</w:t>
      </w:r>
    </w:p>
    <w:p>
      <w:r>
        <w:t>839.001</w:t>
      </w:r>
    </w:p>
    <w:p>
      <w:r>
        <w:t>800.463</w:t>
      </w:r>
    </w:p>
    <w:p>
      <w:r>
        <w:t>38.538</w:t>
      </w:r>
    </w:p>
    <w:p>
      <w:r>
        <w:t>833.510</w:t>
      </w:r>
    </w:p>
    <w:p>
      <w:r>
        <w:t>616.425</w:t>
      </w:r>
    </w:p>
    <w:p>
      <w:r>
        <w:t>217.085</w:t>
      </w:r>
    </w:p>
    <w:p>
      <w:r>
        <w:t>2</w:t>
      </w:r>
    </w:p>
    <w:p>
      <w:r>
        <w:t>Chi thường xuyên</w:t>
      </w:r>
    </w:p>
    <w:p>
      <w:r>
        <w:t>91.973</w:t>
      </w:r>
    </w:p>
    <w:p>
      <w:r>
        <w:t>86.415</w:t>
      </w:r>
    </w:p>
    <w:p>
      <w:r>
        <w:t>5.558</w:t>
      </w:r>
    </w:p>
    <w:p>
      <w:r>
        <w:t>103.202</w:t>
      </w:r>
    </w:p>
    <w:p>
      <w:r>
        <w:t>71.600</w:t>
      </w:r>
    </w:p>
    <w:p>
      <w:r>
        <w:t>31.602</w:t>
      </w:r>
    </w:p>
    <w:p>
      <w:r>
        <w:t>112</w:t>
      </w:r>
    </w:p>
    <w:p>
      <w:r>
        <w:t>83</w:t>
      </w:r>
    </w:p>
    <w:p>
      <w:r>
        <w:t>2.1</w:t>
      </w:r>
    </w:p>
    <w:p>
      <w:r>
        <w:t>Kinh phí nước ngoài</w:t>
      </w:r>
    </w:p>
    <w:p>
      <w:r>
        <w:t>14.000</w:t>
      </w:r>
    </w:p>
    <w:p>
      <w:r>
        <w:t>14.000</w:t>
      </w:r>
    </w:p>
    <w:p>
      <w:r>
        <w:t>0</w:t>
      </w:r>
    </w:p>
    <w:p>
      <w:r>
        <w:t>0</w:t>
      </w:r>
    </w:p>
    <w:p>
      <w:r>
        <w:t>2.2</w:t>
      </w:r>
    </w:p>
    <w:p>
      <w:r>
        <w:t>Kinh phí trong nước</w:t>
      </w:r>
    </w:p>
    <w:p>
      <w:r>
        <w:t>77.973</w:t>
      </w:r>
    </w:p>
    <w:p>
      <w:r>
        <w:t>72.415</w:t>
      </w:r>
    </w:p>
    <w:p>
      <w:r>
        <w:t>5.558</w:t>
      </w:r>
    </w:p>
    <w:p>
      <w:r>
        <w:t>103.202</w:t>
      </w:r>
    </w:p>
    <w:p>
      <w:r>
        <w:t>71.600</w:t>
      </w:r>
    </w:p>
    <w:p>
      <w:r>
        <w:t>31.602</w:t>
      </w:r>
    </w:p>
    <w:p>
      <w:r>
        <w:t>132</w:t>
      </w:r>
    </w:p>
    <w:p>
      <w:r>
        <w:t>99</w:t>
      </w:r>
    </w:p>
    <w:p>
      <w:r>
        <w:t>C</w:t>
      </w:r>
    </w:p>
    <w:p>
      <w:r>
        <w:t>CHI TRẢ NỢ GỐC</w:t>
      </w:r>
    </w:p>
    <w:p>
      <w:r>
        <w:t>137.100</w:t>
      </w:r>
    </w:p>
    <w:p>
      <w:r>
        <w:t>137.100</w:t>
      </w:r>
    </w:p>
    <w:p>
      <w:r>
        <w:t>119.860</w:t>
      </w:r>
    </w:p>
    <w:p>
      <w:r>
        <w:t>119.860</w:t>
      </w:r>
    </w:p>
    <w:p>
      <w:r>
        <w:t>D</w:t>
      </w:r>
    </w:p>
    <w:p>
      <w:r>
        <w:t>CHI NỘP TRẢ NGÂN SÁCH CẤP   TRÊN</w:t>
      </w:r>
    </w:p>
    <w:p>
      <w:r>
        <w:t>1.862.237</w:t>
      </w:r>
    </w:p>
    <w:p>
      <w:r>
        <w:t>160.808</w:t>
      </w:r>
    </w:p>
    <w:p>
      <w:r>
        <w:t>1.701.429</w:t>
      </w:r>
    </w:p>
    <w:p>
      <w:r>
        <w:t>E</w:t>
      </w:r>
    </w:p>
    <w:p>
      <w:r>
        <w:t>CHI CHUYỂN NGUỒN SANG NĂM   SAU</w:t>
      </w:r>
    </w:p>
    <w:p>
      <w:r>
        <w:t>22.998.157</w:t>
      </w:r>
    </w:p>
    <w:p>
      <w:r>
        <w:t>16.050.475</w:t>
      </w:r>
    </w:p>
    <w:p>
      <w:r>
        <w:t>6.947.682</w:t>
      </w:r>
    </w:p>
    <w:p>
      <w:r>
        <w:t>Biểu mẫu số 54</w:t>
      </w:r>
    </w:p>
    <w:p>
      <w:r>
        <w:t>QUYẾT TOÁN CHI NGÂN SÁCH CẤP TỈNH CHO TỪNG CƠ QUAN, TỔ CHỨC THEO LĨNH VỰC NĂM 2022</w:t>
      </w:r>
    </w:p>
    <w:p>
      <w:r>
        <w:t>(Kèm theo Nghị quyết số 52/NQ-HĐND ngày 08/12/2023 của HĐND tỉnh Quảng Nam)</w:t>
      </w:r>
    </w:p>
    <w:p>
      <w:r>
        <w:t>Đơn vị: Triệu đồng</w:t>
      </w:r>
    </w:p>
    <w:p>
      <w:r>
        <w:t>STT</w:t>
      </w:r>
    </w:p>
    <w:p>
      <w:r>
        <w:t>Tên đơn vị</w:t>
      </w:r>
    </w:p>
    <w:p>
      <w:r>
        <w:t>Dự toán    (bao gồm số chuyển nguồn năm trước sang và số bổ sung, điều chỉnh trong năm)</w:t>
      </w:r>
    </w:p>
    <w:p>
      <w:r>
        <w:t>Quyết toán</w:t>
      </w:r>
    </w:p>
    <w:p>
      <w:r>
        <w:t>So sánh (%)</w:t>
      </w:r>
    </w:p>
    <w:p>
      <w:r>
        <w:t>Tổng số</w:t>
      </w:r>
    </w:p>
    <w:p>
      <w:r>
        <w:t>Chi đầu tư phát triển    (Không kể chương trình MTQG)</w:t>
      </w:r>
    </w:p>
    <w:p>
      <w:r>
        <w:t>Chi thường xuyên    (Không kể chương trình MTQG)</w:t>
      </w:r>
    </w:p>
    <w:p>
      <w:r>
        <w:t>Chi trả     lãi vay</w:t>
      </w:r>
    </w:p>
    <w:p>
      <w:r>
        <w:t>Chi bổ sung quỹ dự trữ     tài chính</w:t>
      </w:r>
    </w:p>
    <w:p>
      <w:r>
        <w:t>Chi chương trình MTQG</w:t>
      </w:r>
    </w:p>
    <w:p>
      <w:r>
        <w:t>Tổng số</w:t>
      </w:r>
    </w:p>
    <w:p>
      <w:r>
        <w:t>Chi đầu tư phát triển    (Không kể chương trình MTQG)</w:t>
      </w:r>
    </w:p>
    <w:p>
      <w:r>
        <w:t>Chi thường xuyên    (Không kể chương trình MTQG)</w:t>
      </w:r>
    </w:p>
    <w:p>
      <w:r>
        <w:t>Chi trả     lãi vay</w:t>
      </w:r>
    </w:p>
    <w:p>
      <w:r>
        <w:t>Chi bổ sung quỹ dự trữ tài chính</w:t>
      </w:r>
    </w:p>
    <w:p>
      <w:r>
        <w:t>Chi chương trình MTQG</w:t>
      </w:r>
    </w:p>
    <w:p>
      <w:r>
        <w:t>Chi nộp trả NS cấp trên</w:t>
      </w:r>
    </w:p>
    <w:p>
      <w:r>
        <w:t>Chi chuyển nguồn sang ngân sách năm sau</w:t>
      </w:r>
    </w:p>
    <w:p>
      <w:r>
        <w:t>Tổng số</w:t>
      </w:r>
    </w:p>
    <w:p>
      <w:r>
        <w:t>Chi đầu tư phát triển</w:t>
      </w:r>
    </w:p>
    <w:p>
      <w:r>
        <w:t>Chi thường xuyên</w:t>
      </w:r>
    </w:p>
    <w:p>
      <w:r>
        <w:t>Tổng số</w:t>
      </w:r>
    </w:p>
    <w:p>
      <w:r>
        <w:t>Chi đầu tư phát triển</w:t>
      </w:r>
    </w:p>
    <w:p>
      <w:r>
        <w:t>Chi thường xuyên</w:t>
      </w:r>
    </w:p>
    <w:p>
      <w:r>
        <w:t>Tổng số</w:t>
      </w:r>
    </w:p>
    <w:p>
      <w:r>
        <w:t>Chi đầu tư phát triển</w:t>
      </w:r>
    </w:p>
    <w:p>
      <w:r>
        <w:t>Chi thường xuyên</w:t>
      </w:r>
    </w:p>
    <w:p>
      <w:r>
        <w:t>A</w:t>
      </w:r>
    </w:p>
    <w:p>
      <w:r>
        <w:t>B</w:t>
      </w:r>
    </w:p>
    <w:p>
      <w:r>
        <w:t>1=2+…+6</w:t>
      </w:r>
    </w:p>
    <w:p>
      <w:r>
        <w:t>2</w:t>
      </w:r>
    </w:p>
    <w:p>
      <w:r>
        <w:t>3</w:t>
      </w:r>
    </w:p>
    <w:p>
      <w:r>
        <w:t>4</w:t>
      </w:r>
    </w:p>
    <w:p>
      <w:r>
        <w:t>5</w:t>
      </w:r>
    </w:p>
    <w:p>
      <w:r>
        <w:t>6=7+8</w:t>
      </w:r>
    </w:p>
    <w:p>
      <w:r>
        <w:t>7</w:t>
      </w:r>
    </w:p>
    <w:p>
      <w:r>
        <w:t>8</w:t>
      </w:r>
    </w:p>
    <w:p>
      <w:r>
        <w:t>9=10+…+14</w:t>
      </w:r>
    </w:p>
    <w:p>
      <w:r>
        <w:t>10</w:t>
      </w:r>
    </w:p>
    <w:p>
      <w:r>
        <w:t>11</w:t>
      </w:r>
    </w:p>
    <w:p>
      <w:r>
        <w:t>12</w:t>
      </w:r>
    </w:p>
    <w:p>
      <w:r>
        <w:t>13</w:t>
      </w:r>
    </w:p>
    <w:p>
      <w:r>
        <w:t>14=15+16</w:t>
      </w:r>
    </w:p>
    <w:p>
      <w:r>
        <w:t>15</w:t>
      </w:r>
    </w:p>
    <w:p>
      <w:r>
        <w:t>16</w:t>
      </w:r>
    </w:p>
    <w:p>
      <w:r>
        <w:t>17</w:t>
      </w:r>
    </w:p>
    <w:p>
      <w:r>
        <w:t>18</w:t>
      </w:r>
    </w:p>
    <w:p>
      <w:r>
        <w:t>19=9/1</w:t>
      </w:r>
    </w:p>
    <w:p>
      <w:r>
        <w:t>20</w:t>
      </w:r>
    </w:p>
    <w:p>
      <w:r>
        <w:t>21</w:t>
      </w:r>
    </w:p>
    <w:p>
      <w:r>
        <w:t>TỔNG SỐ</w:t>
      </w:r>
    </w:p>
    <w:p>
      <w:r>
        <w:t>8.132.085</w:t>
      </w:r>
    </w:p>
    <w:p>
      <w:r>
        <w:t>4.806.698</w:t>
      </w:r>
    </w:p>
    <w:p>
      <w:r>
        <w:t>3.258.732</w:t>
      </w:r>
    </w:p>
    <w:p>
      <w:r>
        <w:t>35.806</w:t>
      </w:r>
    </w:p>
    <w:p>
      <w:r>
        <w:t>1.450</w:t>
      </w:r>
    </w:p>
    <w:p>
      <w:r>
        <w:t>29.399</w:t>
      </w:r>
    </w:p>
    <w:p>
      <w:r>
        <w:t>0</w:t>
      </w:r>
    </w:p>
    <w:p>
      <w:r>
        <w:t>29.399</w:t>
      </w:r>
    </w:p>
    <w:p>
      <w:r>
        <w:t>5.694.702</w:t>
      </w:r>
    </w:p>
    <w:p>
      <w:r>
        <w:t>2.840.590</w:t>
      </w:r>
    </w:p>
    <w:p>
      <w:r>
        <w:t>2.840.516</w:t>
      </w:r>
    </w:p>
    <w:p>
      <w:r>
        <w:t>7.242</w:t>
      </w:r>
    </w:p>
    <w:p>
      <w:r>
        <w:t>1.450</w:t>
      </w:r>
    </w:p>
    <w:p>
      <w:r>
        <w:t>4.904</w:t>
      </w:r>
    </w:p>
    <w:p>
      <w:r>
        <w:t>0</w:t>
      </w:r>
    </w:p>
    <w:p>
      <w:r>
        <w:t>4.904</w:t>
      </w:r>
    </w:p>
    <w:p>
      <w:r>
        <w:t>160.808</w:t>
      </w:r>
    </w:p>
    <w:p>
      <w:r>
        <w:t>16.050.475</w:t>
      </w:r>
    </w:p>
    <w:p>
      <w:r>
        <w:t>70</w:t>
      </w:r>
    </w:p>
    <w:p>
      <w:r>
        <w:t>59</w:t>
      </w:r>
    </w:p>
    <w:p>
      <w:r>
        <w:t>87</w:t>
      </w:r>
    </w:p>
    <w:p>
      <w:r>
        <w:t>I</w:t>
      </w:r>
    </w:p>
    <w:p>
      <w:r>
        <w:t>Chi đầu tư phát triển</w:t>
      </w:r>
    </w:p>
    <w:p>
      <w:r>
        <w:t>4.808.688</w:t>
      </w:r>
    </w:p>
    <w:p>
      <w:r>
        <w:t>4.806.698</w:t>
      </w:r>
    </w:p>
    <w:p>
      <w:r>
        <w:t>2.840.590</w:t>
      </w:r>
    </w:p>
    <w:p>
      <w:r>
        <w:t>2.840.590</w:t>
      </w:r>
    </w:p>
    <w:p>
      <w:r>
        <w:t>-</w:t>
      </w:r>
    </w:p>
    <w:p>
      <w:r>
        <w:t>1.602.355</w:t>
      </w:r>
    </w:p>
    <w:p>
      <w:r>
        <w:t>59</w:t>
      </w:r>
    </w:p>
    <w:p>
      <w:r>
        <w:t>59</w:t>
      </w:r>
    </w:p>
    <w:p>
      <w:r>
        <w:t>1</w:t>
      </w:r>
    </w:p>
    <w:p>
      <w:r>
        <w:t>Ban Dân tộc</w:t>
      </w:r>
    </w:p>
    <w:p>
      <w:r>
        <w:t>1.600</w:t>
      </w:r>
    </w:p>
    <w:p>
      <w:r>
        <w:t>1.600</w:t>
      </w:r>
    </w:p>
    <w:p>
      <w:r>
        <w:t>395</w:t>
      </w:r>
    </w:p>
    <w:p>
      <w:r>
        <w:t>395</w:t>
      </w:r>
    </w:p>
    <w:p>
      <w:r>
        <w:t>1.205</w:t>
      </w:r>
    </w:p>
    <w:p>
      <w:r>
        <w:t>25</w:t>
      </w:r>
    </w:p>
    <w:p>
      <w:r>
        <w:t>25</w:t>
      </w:r>
    </w:p>
    <w:p>
      <w:r>
        <w:t>2</w:t>
      </w:r>
    </w:p>
    <w:p>
      <w:r>
        <w:t>Văn phòng tỉnh ủy Quảng Nam</w:t>
      </w:r>
    </w:p>
    <w:p>
      <w:r>
        <w:t>2.415</w:t>
      </w:r>
    </w:p>
    <w:p>
      <w:r>
        <w:t>2.415</w:t>
      </w:r>
    </w:p>
    <w:p>
      <w:r>
        <w:t>2.408</w:t>
      </w:r>
    </w:p>
    <w:p>
      <w:r>
        <w:t>2.408</w:t>
      </w:r>
    </w:p>
    <w:p>
      <w:r>
        <w:t>100</w:t>
      </w:r>
    </w:p>
    <w:p>
      <w:r>
        <w:t>100</w:t>
      </w:r>
    </w:p>
    <w:p>
      <w:r>
        <w:t>3</w:t>
      </w:r>
    </w:p>
    <w:p>
      <w:r>
        <w:t>Sở Tài nguyên và Môi trường</w:t>
      </w:r>
    </w:p>
    <w:p>
      <w:r>
        <w:t>3.217</w:t>
      </w:r>
    </w:p>
    <w:p>
      <w:r>
        <w:t>3.217</w:t>
      </w:r>
    </w:p>
    <w:p>
      <w:r>
        <w:t>3.217</w:t>
      </w:r>
    </w:p>
    <w:p>
      <w:r>
        <w:t>3.217</w:t>
      </w:r>
    </w:p>
    <w:p>
      <w:r>
        <w:t>-</w:t>
      </w:r>
    </w:p>
    <w:p>
      <w:r>
        <w:t>100</w:t>
      </w:r>
    </w:p>
    <w:p>
      <w:r>
        <w:t>100</w:t>
      </w:r>
    </w:p>
    <w:p>
      <w:r>
        <w:t>4</w:t>
      </w:r>
    </w:p>
    <w:p>
      <w:r>
        <w:t>Sở Lao động Thương binh và Xã hội</w:t>
      </w:r>
    </w:p>
    <w:p>
      <w:r>
        <w:t>2.100</w:t>
      </w:r>
    </w:p>
    <w:p>
      <w:r>
        <w:t>2.100</w:t>
      </w:r>
    </w:p>
    <w:p>
      <w:r>
        <w:t>2.100</w:t>
      </w:r>
    </w:p>
    <w:p>
      <w:r>
        <w:t>2.100</w:t>
      </w:r>
    </w:p>
    <w:p>
      <w:r>
        <w:t>-</w:t>
      </w:r>
    </w:p>
    <w:p>
      <w:r>
        <w:t>100</w:t>
      </w:r>
    </w:p>
    <w:p>
      <w:r>
        <w:t>100</w:t>
      </w:r>
    </w:p>
    <w:p>
      <w:r>
        <w:t>5</w:t>
      </w:r>
    </w:p>
    <w:p>
      <w:r>
        <w:t>Sở Giáo dục và Đào tạo</w:t>
      </w:r>
    </w:p>
    <w:p>
      <w:r>
        <w:t>2.018</w:t>
      </w:r>
    </w:p>
    <w:p>
      <w:r>
        <w:t>28</w:t>
      </w:r>
    </w:p>
    <w:p>
      <w:r>
        <w:t>1.990</w:t>
      </w:r>
    </w:p>
    <w:p>
      <w:r>
        <w:t>1.990</w:t>
      </w:r>
    </w:p>
    <w:p>
      <w:r>
        <w:t>16</w:t>
      </w:r>
    </w:p>
    <w:p>
      <w:r>
        <w:t>16</w:t>
      </w:r>
    </w:p>
    <w:p>
      <w:r>
        <w:t>1.990</w:t>
      </w:r>
    </w:p>
    <w:p>
      <w:r>
        <w:t>1</w:t>
      </w:r>
    </w:p>
    <w:p>
      <w:r>
        <w:t>56</w:t>
      </w:r>
    </w:p>
    <w:p>
      <w:r>
        <w:t>6</w:t>
      </w:r>
    </w:p>
    <w:p>
      <w:r>
        <w:t>Đài Phát thanh Truyền hình</w:t>
      </w:r>
    </w:p>
    <w:p>
      <w:r>
        <w:t>47.652</w:t>
      </w:r>
    </w:p>
    <w:p>
      <w:r>
        <w:t>47.652</w:t>
      </w:r>
    </w:p>
    <w:p>
      <w:r>
        <w:t>46.646</w:t>
      </w:r>
    </w:p>
    <w:p>
      <w:r>
        <w:t>46.646</w:t>
      </w:r>
    </w:p>
    <w:p>
      <w:r>
        <w:t>1.006</w:t>
      </w:r>
    </w:p>
    <w:p>
      <w:r>
        <w:t>98</w:t>
      </w:r>
    </w:p>
    <w:p>
      <w:r>
        <w:t>98</w:t>
      </w:r>
    </w:p>
    <w:p>
      <w:r>
        <w:t>7</w:t>
      </w:r>
    </w:p>
    <w:p>
      <w:r>
        <w:t>Sở Thông tin và Truyền Thông</w:t>
      </w:r>
    </w:p>
    <w:p>
      <w:r>
        <w:t>114.835</w:t>
      </w:r>
    </w:p>
    <w:p>
      <w:r>
        <w:t>114.835</w:t>
      </w:r>
    </w:p>
    <w:p>
      <w:r>
        <w:t>47.904</w:t>
      </w:r>
    </w:p>
    <w:p>
      <w:r>
        <w:t>47.904</w:t>
      </w:r>
    </w:p>
    <w:p>
      <w:r>
        <w:t>66.931</w:t>
      </w:r>
    </w:p>
    <w:p>
      <w:r>
        <w:t>42</w:t>
      </w:r>
    </w:p>
    <w:p>
      <w:r>
        <w:t>42</w:t>
      </w:r>
    </w:p>
    <w:p>
      <w:r>
        <w:t>8</w:t>
      </w:r>
    </w:p>
    <w:p>
      <w:r>
        <w:t>Sở Giao thông vận tải</w:t>
      </w:r>
    </w:p>
    <w:p>
      <w:r>
        <w:t>82.224</w:t>
      </w:r>
    </w:p>
    <w:p>
      <w:r>
        <w:t>82.224</w:t>
      </w:r>
    </w:p>
    <w:p>
      <w:r>
        <w:t>48.589</w:t>
      </w:r>
    </w:p>
    <w:p>
      <w:r>
        <w:t>48.589</w:t>
      </w:r>
    </w:p>
    <w:p>
      <w:r>
        <w:t>8.870</w:t>
      </w:r>
    </w:p>
    <w:p>
      <w:r>
        <w:t>59</w:t>
      </w:r>
    </w:p>
    <w:p>
      <w:r>
        <w:t>59</w:t>
      </w:r>
    </w:p>
    <w:p>
      <w:r>
        <w:t>9</w:t>
      </w:r>
    </w:p>
    <w:p>
      <w:r>
        <w:t>Sở Văn hóa-Thể thao và Du lịch</w:t>
      </w:r>
    </w:p>
    <w:p>
      <w:r>
        <w:t>8.236</w:t>
      </w:r>
    </w:p>
    <w:p>
      <w:r>
        <w:t>8.236</w:t>
      </w:r>
    </w:p>
    <w:p>
      <w:r>
        <w:t>6.415</w:t>
      </w:r>
    </w:p>
    <w:p>
      <w:r>
        <w:t>6.415</w:t>
      </w:r>
    </w:p>
    <w:p>
      <w:r>
        <w:t>1.742</w:t>
      </w:r>
    </w:p>
    <w:p>
      <w:r>
        <w:t>78</w:t>
      </w:r>
    </w:p>
    <w:p>
      <w:r>
        <w:t>78</w:t>
      </w:r>
    </w:p>
    <w:p>
      <w:r>
        <w:t>10</w:t>
      </w:r>
    </w:p>
    <w:p>
      <w:r>
        <w:t>Sở Nông nghiệp và Phát triển nông thôn</w:t>
      </w:r>
    </w:p>
    <w:p>
      <w:r>
        <w:t>51.388</w:t>
      </w:r>
    </w:p>
    <w:p>
      <w:r>
        <w:t>51.388</w:t>
      </w:r>
    </w:p>
    <w:p>
      <w:r>
        <w:t>37.089</w:t>
      </w:r>
    </w:p>
    <w:p>
      <w:r>
        <w:t>37.089</w:t>
      </w:r>
    </w:p>
    <w:p>
      <w:r>
        <w:t>13.355</w:t>
      </w:r>
    </w:p>
    <w:p>
      <w:r>
        <w:t>72</w:t>
      </w:r>
    </w:p>
    <w:p>
      <w:r>
        <w:t>72</w:t>
      </w:r>
    </w:p>
    <w:p>
      <w:r>
        <w:t>11</w:t>
      </w:r>
    </w:p>
    <w:p>
      <w:r>
        <w:t>Sở Kế hoạch và Đầu tư</w:t>
      </w:r>
    </w:p>
    <w:p>
      <w:r>
        <w:t>48.308</w:t>
      </w:r>
    </w:p>
    <w:p>
      <w:r>
        <w:t>48.308</w:t>
      </w:r>
    </w:p>
    <w:p>
      <w:r>
        <w:t>954</w:t>
      </w:r>
    </w:p>
    <w:p>
      <w:r>
        <w:t>954</w:t>
      </w:r>
    </w:p>
    <w:p>
      <w:r>
        <w:t>12.210</w:t>
      </w:r>
    </w:p>
    <w:p>
      <w:r>
        <w:t>2</w:t>
      </w:r>
    </w:p>
    <w:p>
      <w:r>
        <w:t>2</w:t>
      </w:r>
    </w:p>
    <w:p>
      <w:r>
        <w:t>12</w:t>
      </w:r>
    </w:p>
    <w:p>
      <w:r>
        <w:t>Bộ Chỉ huy Bộ đội Biên phòng tỉnh</w:t>
      </w:r>
    </w:p>
    <w:p>
      <w:r>
        <w:t>21.874</w:t>
      </w:r>
    </w:p>
    <w:p>
      <w:r>
        <w:t>21.874</w:t>
      </w:r>
    </w:p>
    <w:p>
      <w:r>
        <w:t>9.699</w:t>
      </w:r>
    </w:p>
    <w:p>
      <w:r>
        <w:t>9.699</w:t>
      </w:r>
    </w:p>
    <w:p>
      <w:r>
        <w:t>11.937</w:t>
      </w:r>
    </w:p>
    <w:p>
      <w:r>
        <w:t>44</w:t>
      </w:r>
    </w:p>
    <w:p>
      <w:r>
        <w:t>44</w:t>
      </w:r>
    </w:p>
    <w:p>
      <w:r>
        <w:t>13</w:t>
      </w:r>
    </w:p>
    <w:p>
      <w:r>
        <w:t>Công ty cổ phần Môi trường đô thị Quảng Nam</w:t>
      </w:r>
    </w:p>
    <w:p>
      <w:r>
        <w:t>903</w:t>
      </w:r>
    </w:p>
    <w:p>
      <w:r>
        <w:t>903</w:t>
      </w:r>
    </w:p>
    <w:p>
      <w:r>
        <w:t>903</w:t>
      </w:r>
    </w:p>
    <w:p>
      <w:r>
        <w:t>903</w:t>
      </w:r>
    </w:p>
    <w:p>
      <w:r>
        <w:t>-</w:t>
      </w:r>
    </w:p>
    <w:p>
      <w:r>
        <w:t>100</w:t>
      </w:r>
    </w:p>
    <w:p>
      <w:r>
        <w:t>100</w:t>
      </w:r>
    </w:p>
    <w:p>
      <w:r>
        <w:t>14</w:t>
      </w:r>
    </w:p>
    <w:p>
      <w:r>
        <w:t>Ban Quản lý dự án đầu tư xây dựng các công trình nông nghiệp và phát triển nông thôn tỉnh</w:t>
      </w:r>
    </w:p>
    <w:p>
      <w:r>
        <w:t>538.249</w:t>
      </w:r>
    </w:p>
    <w:p>
      <w:r>
        <w:t>538.249</w:t>
      </w:r>
    </w:p>
    <w:p>
      <w:r>
        <w:t>387.293</w:t>
      </w:r>
    </w:p>
    <w:p>
      <w:r>
        <w:t>387.293</w:t>
      </w:r>
    </w:p>
    <w:p>
      <w:r>
        <w:t>61.099</w:t>
      </w:r>
    </w:p>
    <w:p>
      <w:r>
        <w:t>72</w:t>
      </w:r>
    </w:p>
    <w:p>
      <w:r>
        <w:t>72</w:t>
      </w:r>
    </w:p>
    <w:p>
      <w:r>
        <w:t>15</w:t>
      </w:r>
    </w:p>
    <w:p>
      <w:r>
        <w:t>Ban Quản lý dự án đầu tư xây dựng tỉnh</w:t>
      </w:r>
    </w:p>
    <w:p>
      <w:r>
        <w:t>782.643</w:t>
      </w:r>
    </w:p>
    <w:p>
      <w:r>
        <w:t>782.643</w:t>
      </w:r>
    </w:p>
    <w:p>
      <w:r>
        <w:t>446.363</w:t>
      </w:r>
    </w:p>
    <w:p>
      <w:r>
        <w:t>446.363</w:t>
      </w:r>
    </w:p>
    <w:p>
      <w:r>
        <w:t>264.319</w:t>
      </w:r>
    </w:p>
    <w:p>
      <w:r>
        <w:t>57</w:t>
      </w:r>
    </w:p>
    <w:p>
      <w:r>
        <w:t>57</w:t>
      </w:r>
    </w:p>
    <w:p>
      <w:r>
        <w:t>16</w:t>
      </w:r>
    </w:p>
    <w:p>
      <w:r>
        <w:t>Sở Khoa học và công nghệ</w:t>
      </w:r>
    </w:p>
    <w:p>
      <w:r>
        <w:t>6.200</w:t>
      </w:r>
    </w:p>
    <w:p>
      <w:r>
        <w:t>6.200</w:t>
      </w:r>
    </w:p>
    <w:p>
      <w:r>
        <w:t>6.200</w:t>
      </w:r>
    </w:p>
    <w:p>
      <w:r>
        <w:t>6.200</w:t>
      </w:r>
    </w:p>
    <w:p>
      <w:r>
        <w:t>0</w:t>
      </w:r>
    </w:p>
    <w:p>
      <w:r>
        <w:t>100</w:t>
      </w:r>
    </w:p>
    <w:p>
      <w:r>
        <w:t>100</w:t>
      </w:r>
    </w:p>
    <w:p>
      <w:r>
        <w:t>17</w:t>
      </w:r>
    </w:p>
    <w:p>
      <w:r>
        <w:t>Ủy ban Mặt trận Tổ quốc Việt Nam</w:t>
      </w:r>
    </w:p>
    <w:p>
      <w:r>
        <w:t>7.770</w:t>
      </w:r>
    </w:p>
    <w:p>
      <w:r>
        <w:t>7.770</w:t>
      </w:r>
    </w:p>
    <w:p>
      <w:r>
        <w:t>7.342</w:t>
      </w:r>
    </w:p>
    <w:p>
      <w:r>
        <w:t>7.342</w:t>
      </w:r>
    </w:p>
    <w:p>
      <w:r>
        <w:t>428</w:t>
      </w:r>
    </w:p>
    <w:p>
      <w:r>
        <w:t>94</w:t>
      </w:r>
    </w:p>
    <w:p>
      <w:r>
        <w:t>94</w:t>
      </w:r>
    </w:p>
    <w:p>
      <w:r>
        <w:t>18</w:t>
      </w:r>
    </w:p>
    <w:p>
      <w:r>
        <w:t>Ban quản lý dự án trồng rừng huyện Thăng Bình</w:t>
      </w:r>
    </w:p>
    <w:p>
      <w:r>
        <w:t>2.657</w:t>
      </w:r>
    </w:p>
    <w:p>
      <w:r>
        <w:t>2.657</w:t>
      </w:r>
    </w:p>
    <w:p>
      <w:r>
        <w:t>0</w:t>
      </w:r>
    </w:p>
    <w:p>
      <w:r>
        <w:t>-</w:t>
      </w:r>
    </w:p>
    <w:p>
      <w:r>
        <w:t>-</w:t>
      </w:r>
    </w:p>
    <w:p>
      <w:r>
        <w:t>0</w:t>
      </w:r>
    </w:p>
    <w:p>
      <w:r>
        <w:t>-</w:t>
      </w:r>
    </w:p>
    <w:p>
      <w:r>
        <w:t>19</w:t>
      </w:r>
    </w:p>
    <w:p>
      <w:r>
        <w:t>Ban quản lý rừng phòng hộ Nam Giang</w:t>
      </w:r>
    </w:p>
    <w:p>
      <w:r>
        <w:t>194</w:t>
      </w:r>
    </w:p>
    <w:p>
      <w:r>
        <w:t>194</w:t>
      </w:r>
    </w:p>
    <w:p>
      <w:r>
        <w:t>194</w:t>
      </w:r>
    </w:p>
    <w:p>
      <w:r>
        <w:t>194</w:t>
      </w:r>
    </w:p>
    <w:p>
      <w:r>
        <w:t>-</w:t>
      </w:r>
    </w:p>
    <w:p>
      <w:r>
        <w:t>100</w:t>
      </w:r>
    </w:p>
    <w:p>
      <w:r>
        <w:t>100</w:t>
      </w:r>
    </w:p>
    <w:p>
      <w:r>
        <w:t>20</w:t>
      </w:r>
    </w:p>
    <w:p>
      <w:r>
        <w:t>Ban quản lý rừng phòng hộ huyện Tây Giang</w:t>
      </w:r>
    </w:p>
    <w:p>
      <w:r>
        <w:t>154</w:t>
      </w:r>
    </w:p>
    <w:p>
      <w:r>
        <w:t>154</w:t>
      </w:r>
    </w:p>
    <w:p>
      <w:r>
        <w:t>0</w:t>
      </w:r>
    </w:p>
    <w:p>
      <w:r>
        <w:t>-</w:t>
      </w:r>
    </w:p>
    <w:p>
      <w:r>
        <w:t>-</w:t>
      </w:r>
    </w:p>
    <w:p>
      <w:r>
        <w:t>0</w:t>
      </w:r>
    </w:p>
    <w:p>
      <w:r>
        <w:t>-</w:t>
      </w:r>
    </w:p>
    <w:p>
      <w:r>
        <w:t>21</w:t>
      </w:r>
    </w:p>
    <w:p>
      <w:r>
        <w:t>Ban quản lý rừng phòng hộ huyện Phước Sơn</w:t>
      </w:r>
    </w:p>
    <w:p>
      <w:r>
        <w:t>54</w:t>
      </w:r>
    </w:p>
    <w:p>
      <w:r>
        <w:t>54</w:t>
      </w:r>
    </w:p>
    <w:p>
      <w:r>
        <w:t>0</w:t>
      </w:r>
    </w:p>
    <w:p>
      <w:r>
        <w:t>-</w:t>
      </w:r>
    </w:p>
    <w:p>
      <w:r>
        <w:t>-</w:t>
      </w:r>
    </w:p>
    <w:p>
      <w:r>
        <w:t>0</w:t>
      </w:r>
    </w:p>
    <w:p>
      <w:r>
        <w:t>-</w:t>
      </w:r>
    </w:p>
    <w:p>
      <w:r>
        <w:t>22</w:t>
      </w:r>
    </w:p>
    <w:p>
      <w:r>
        <w:t>Ban quản lý vườn quốc gia Sông Thanh</w:t>
      </w:r>
    </w:p>
    <w:p>
      <w:r>
        <w:t>540</w:t>
      </w:r>
    </w:p>
    <w:p>
      <w:r>
        <w:t>540</w:t>
      </w:r>
    </w:p>
    <w:p>
      <w:r>
        <w:t>540</w:t>
      </w:r>
    </w:p>
    <w:p>
      <w:r>
        <w:t>540</w:t>
      </w:r>
    </w:p>
    <w:p>
      <w:r>
        <w:t>-</w:t>
      </w:r>
    </w:p>
    <w:p>
      <w:r>
        <w:t>100</w:t>
      </w:r>
    </w:p>
    <w:p>
      <w:r>
        <w:t>100</w:t>
      </w:r>
    </w:p>
    <w:p>
      <w:r>
        <w:t>23</w:t>
      </w:r>
    </w:p>
    <w:p>
      <w:r>
        <w:t>Ban quản lý dự án trồng rừng huyện Tiên Phước</w:t>
      </w:r>
    </w:p>
    <w:p>
      <w:r>
        <w:t>116</w:t>
      </w:r>
    </w:p>
    <w:p>
      <w:r>
        <w:t>116</w:t>
      </w:r>
    </w:p>
    <w:p>
      <w:r>
        <w:t>0</w:t>
      </w:r>
    </w:p>
    <w:p>
      <w:r>
        <w:t>-</w:t>
      </w:r>
    </w:p>
    <w:p>
      <w:r>
        <w:t>-</w:t>
      </w:r>
    </w:p>
    <w:p>
      <w:r>
        <w:t>0</w:t>
      </w:r>
    </w:p>
    <w:p>
      <w:r>
        <w:t>-</w:t>
      </w:r>
    </w:p>
    <w:p>
      <w:r>
        <w:t>24</w:t>
      </w:r>
    </w:p>
    <w:p>
      <w:r>
        <w:t>Sở Y tế tỉnh Quảng Nam</w:t>
      </w:r>
    </w:p>
    <w:p>
      <w:r>
        <w:t>74.762</w:t>
      </w:r>
    </w:p>
    <w:p>
      <w:r>
        <w:t>74.762</w:t>
      </w:r>
    </w:p>
    <w:p>
      <w:r>
        <w:t>46.358</w:t>
      </w:r>
    </w:p>
    <w:p>
      <w:r>
        <w:t>46.358</w:t>
      </w:r>
    </w:p>
    <w:p>
      <w:r>
        <w:t>28.068</w:t>
      </w:r>
    </w:p>
    <w:p>
      <w:r>
        <w:t>62</w:t>
      </w:r>
    </w:p>
    <w:p>
      <w:r>
        <w:t>62</w:t>
      </w:r>
    </w:p>
    <w:p>
      <w:r>
        <w:t>25</w:t>
      </w:r>
    </w:p>
    <w:p>
      <w:r>
        <w:t>Công an tỉnh</w:t>
      </w:r>
    </w:p>
    <w:p>
      <w:r>
        <w:t>32.400</w:t>
      </w:r>
    </w:p>
    <w:p>
      <w:r>
        <w:t>32.400</w:t>
      </w:r>
    </w:p>
    <w:p>
      <w:r>
        <w:t>20.758</w:t>
      </w:r>
    </w:p>
    <w:p>
      <w:r>
        <w:t>20.758</w:t>
      </w:r>
    </w:p>
    <w:p>
      <w:r>
        <w:t>11.642</w:t>
      </w:r>
    </w:p>
    <w:p>
      <w:r>
        <w:t>64</w:t>
      </w:r>
    </w:p>
    <w:p>
      <w:r>
        <w:t>64</w:t>
      </w:r>
    </w:p>
    <w:p>
      <w:r>
        <w:t>26</w:t>
      </w:r>
    </w:p>
    <w:p>
      <w:r>
        <w:t>Công ty TNHH MTV Khai thác thủy lợi Quảng Nam</w:t>
      </w:r>
    </w:p>
    <w:p>
      <w:r>
        <w:t>6.034</w:t>
      </w:r>
    </w:p>
    <w:p>
      <w:r>
        <w:t>6.034</w:t>
      </w:r>
    </w:p>
    <w:p>
      <w:r>
        <w:t>5.618</w:t>
      </w:r>
    </w:p>
    <w:p>
      <w:r>
        <w:t>5.618</w:t>
      </w:r>
    </w:p>
    <w:p>
      <w:r>
        <w:t>147</w:t>
      </w:r>
    </w:p>
    <w:p>
      <w:r>
        <w:t>93</w:t>
      </w:r>
    </w:p>
    <w:p>
      <w:r>
        <w:t>93</w:t>
      </w:r>
    </w:p>
    <w:p>
      <w:r>
        <w:t>27</w:t>
      </w:r>
    </w:p>
    <w:p>
      <w:r>
        <w:t>Bộ Chỉ huy Quân sự tỉnh</w:t>
      </w:r>
    </w:p>
    <w:p>
      <w:r>
        <w:t>62.447</w:t>
      </w:r>
    </w:p>
    <w:p>
      <w:r>
        <w:t>62.447</w:t>
      </w:r>
    </w:p>
    <w:p>
      <w:r>
        <w:t>36.586</w:t>
      </w:r>
    </w:p>
    <w:p>
      <w:r>
        <w:t>36.586</w:t>
      </w:r>
    </w:p>
    <w:p>
      <w:r>
        <w:t>25.776</w:t>
      </w:r>
    </w:p>
    <w:p>
      <w:r>
        <w:t>59</w:t>
      </w:r>
    </w:p>
    <w:p>
      <w:r>
        <w:t>59</w:t>
      </w:r>
    </w:p>
    <w:p>
      <w:r>
        <w:t>28</w:t>
      </w:r>
    </w:p>
    <w:p>
      <w:r>
        <w:t>Ban quản lý các Khu kinh tế và khu công nghiệp</w:t>
      </w:r>
    </w:p>
    <w:p>
      <w:r>
        <w:t>97.077</w:t>
      </w:r>
    </w:p>
    <w:p>
      <w:r>
        <w:t>97.077</w:t>
      </w:r>
    </w:p>
    <w:p>
      <w:r>
        <w:t>60.880</w:t>
      </w:r>
    </w:p>
    <w:p>
      <w:r>
        <w:t>60.880</w:t>
      </w:r>
    </w:p>
    <w:p>
      <w:r>
        <w:t>33.376</w:t>
      </w:r>
    </w:p>
    <w:p>
      <w:r>
        <w:t>63</w:t>
      </w:r>
    </w:p>
    <w:p>
      <w:r>
        <w:t>63</w:t>
      </w:r>
    </w:p>
    <w:p>
      <w:r>
        <w:t>29</w:t>
      </w:r>
    </w:p>
    <w:p>
      <w:r>
        <w:t>Ban quản lý dự án đầu tư xây dựng các công trình giao thông tỉnh</w:t>
      </w:r>
    </w:p>
    <w:p>
      <w:r>
        <w:t>2.750.740</w:t>
      </w:r>
    </w:p>
    <w:p>
      <w:r>
        <w:t>2.750.740</w:t>
      </w:r>
    </w:p>
    <w:p>
      <w:r>
        <w:t>1.470.167</w:t>
      </w:r>
    </w:p>
    <w:p>
      <w:r>
        <w:t>1.470.167</w:t>
      </w:r>
    </w:p>
    <w:p>
      <w:r>
        <w:t>1.045.327</w:t>
      </w:r>
    </w:p>
    <w:p>
      <w:r>
        <w:t>53</w:t>
      </w:r>
    </w:p>
    <w:p>
      <w:r>
        <w:t>53</w:t>
      </w:r>
    </w:p>
    <w:p>
      <w:r>
        <w:t>30</w:t>
      </w:r>
    </w:p>
    <w:p>
      <w:r>
        <w:t>Thanh tra tỉnh</w:t>
      </w:r>
    </w:p>
    <w:p>
      <w:r>
        <w:t>8.500</w:t>
      </w:r>
    </w:p>
    <w:p>
      <w:r>
        <w:t>8.500</w:t>
      </w:r>
    </w:p>
    <w:p>
      <w:r>
        <w:t>5.209</w:t>
      </w:r>
    </w:p>
    <w:p>
      <w:r>
        <w:t>5.209</w:t>
      </w:r>
    </w:p>
    <w:p>
      <w:r>
        <w:t>3.291</w:t>
      </w:r>
    </w:p>
    <w:p>
      <w:r>
        <w:t>61</w:t>
      </w:r>
    </w:p>
    <w:p>
      <w:r>
        <w:t>61</w:t>
      </w:r>
    </w:p>
    <w:p>
      <w:r>
        <w:t>31</w:t>
      </w:r>
    </w:p>
    <w:p>
      <w:r>
        <w:t>Hội Liên hiệp Phụ nữ tỉnh</w:t>
      </w:r>
    </w:p>
    <w:p>
      <w:r>
        <w:t>1.600</w:t>
      </w:r>
    </w:p>
    <w:p>
      <w:r>
        <w:t>1.600</w:t>
      </w:r>
    </w:p>
    <w:p>
      <w:r>
        <w:t>200</w:t>
      </w:r>
    </w:p>
    <w:p>
      <w:r>
        <w:t>200</w:t>
      </w:r>
    </w:p>
    <w:p>
      <w:r>
        <w:t>1.400</w:t>
      </w:r>
    </w:p>
    <w:p>
      <w:r>
        <w:t>13</w:t>
      </w:r>
    </w:p>
    <w:p>
      <w:r>
        <w:t>13</w:t>
      </w:r>
    </w:p>
    <w:p>
      <w:r>
        <w:t>32</w:t>
      </w:r>
    </w:p>
    <w:p>
      <w:r>
        <w:t>Liên minh Hợp tác xã tỉnh</w:t>
      </w:r>
    </w:p>
    <w:p>
      <w:r>
        <w:t>1.000</w:t>
      </w:r>
    </w:p>
    <w:p>
      <w:r>
        <w:t>1.000</w:t>
      </w:r>
    </w:p>
    <w:p>
      <w:r>
        <w:t>1.000</w:t>
      </w:r>
    </w:p>
    <w:p>
      <w:r>
        <w:t>1.000</w:t>
      </w:r>
    </w:p>
    <w:p>
      <w:r>
        <w:t>-</w:t>
      </w:r>
    </w:p>
    <w:p>
      <w:r>
        <w:t>100</w:t>
      </w:r>
    </w:p>
    <w:p>
      <w:r>
        <w:t>100</w:t>
      </w:r>
    </w:p>
    <w:p>
      <w:r>
        <w:t>33</w:t>
      </w:r>
    </w:p>
    <w:p>
      <w:r>
        <w:t>Sở Xây dựng</w:t>
      </w:r>
    </w:p>
    <w:p>
      <w:r>
        <w:t>1.186</w:t>
      </w:r>
    </w:p>
    <w:p>
      <w:r>
        <w:t>1.186</w:t>
      </w:r>
    </w:p>
    <w:p>
      <w:r>
        <w:t>1.062</w:t>
      </w:r>
    </w:p>
    <w:p>
      <w:r>
        <w:t>1.062</w:t>
      </w:r>
    </w:p>
    <w:p>
      <w:r>
        <w:t>124</w:t>
      </w:r>
    </w:p>
    <w:p>
      <w:r>
        <w:t>90</w:t>
      </w:r>
    </w:p>
    <w:p>
      <w:r>
        <w:t>90</w:t>
      </w:r>
    </w:p>
    <w:p>
      <w:r>
        <w:t>34</w:t>
      </w:r>
    </w:p>
    <w:p>
      <w:r>
        <w:t>CT TNHH MTV Đầu tư Phát triển Hạ tầng KCN và Độ thị Chu Lai TH</w:t>
      </w:r>
    </w:p>
    <w:p>
      <w:r>
        <w:t>8.000</w:t>
      </w:r>
    </w:p>
    <w:p>
      <w:r>
        <w:t>8.000</w:t>
      </w:r>
    </w:p>
    <w:p>
      <w:r>
        <w:t>0</w:t>
      </w:r>
    </w:p>
    <w:p>
      <w:r>
        <w:t>-</w:t>
      </w:r>
    </w:p>
    <w:p>
      <w:r>
        <w:t>8.000</w:t>
      </w:r>
    </w:p>
    <w:p>
      <w:r>
        <w:t>0</w:t>
      </w:r>
    </w:p>
    <w:p>
      <w:r>
        <w:t>-</w:t>
      </w:r>
    </w:p>
    <w:p>
      <w:r>
        <w:t>35</w:t>
      </w:r>
    </w:p>
    <w:p>
      <w:r>
        <w:t>Công ty cổ phần Nông nghiệp QCTECK</w:t>
      </w:r>
    </w:p>
    <w:p>
      <w:r>
        <w:t>5.000</w:t>
      </w:r>
    </w:p>
    <w:p>
      <w:r>
        <w:t>5.000</w:t>
      </w:r>
    </w:p>
    <w:p>
      <w:r>
        <w:t>5.000</w:t>
      </w:r>
    </w:p>
    <w:p>
      <w:r>
        <w:t>5.000</w:t>
      </w:r>
    </w:p>
    <w:p>
      <w:r>
        <w:t>-</w:t>
      </w:r>
    </w:p>
    <w:p>
      <w:r>
        <w:t>100</w:t>
      </w:r>
    </w:p>
    <w:p>
      <w:r>
        <w:t>100</w:t>
      </w:r>
    </w:p>
    <w:p>
      <w:r>
        <w:t>36</w:t>
      </w:r>
    </w:p>
    <w:p>
      <w:r>
        <w:t>Công ty Cổ phần Nông sản và Dược liệu Trà My</w:t>
      </w:r>
    </w:p>
    <w:p>
      <w:r>
        <w:t>5.342</w:t>
      </w:r>
    </w:p>
    <w:p>
      <w:r>
        <w:t>5.342</w:t>
      </w:r>
    </w:p>
    <w:p>
      <w:r>
        <w:t>5.342</w:t>
      </w:r>
    </w:p>
    <w:p>
      <w:r>
        <w:t>5.342</w:t>
      </w:r>
    </w:p>
    <w:p>
      <w:r>
        <w:t>-</w:t>
      </w:r>
    </w:p>
    <w:p>
      <w:r>
        <w:t>100</w:t>
      </w:r>
    </w:p>
    <w:p>
      <w:r>
        <w:t>100</w:t>
      </w:r>
    </w:p>
    <w:p>
      <w:r>
        <w:t>37</w:t>
      </w:r>
    </w:p>
    <w:p>
      <w:r>
        <w:t>Công ty TNHH Sâm Sâm</w:t>
      </w:r>
    </w:p>
    <w:p>
      <w:r>
        <w:t>2.141</w:t>
      </w:r>
    </w:p>
    <w:p>
      <w:r>
        <w:t>2.141</w:t>
      </w:r>
    </w:p>
    <w:p>
      <w:r>
        <w:t>2.141</w:t>
      </w:r>
    </w:p>
    <w:p>
      <w:r>
        <w:t>2.141</w:t>
      </w:r>
    </w:p>
    <w:p>
      <w:r>
        <w:t>-</w:t>
      </w:r>
    </w:p>
    <w:p>
      <w:r>
        <w:t>100</w:t>
      </w:r>
    </w:p>
    <w:p>
      <w:r>
        <w:t>100</w:t>
      </w:r>
    </w:p>
    <w:p>
      <w:r>
        <w:t>38</w:t>
      </w:r>
    </w:p>
    <w:p>
      <w:r>
        <w:t>Cty TNHH MTV ĐT&amp;PT Kỳ Hà Chu Lai</w:t>
      </w:r>
    </w:p>
    <w:p>
      <w:r>
        <w:t>111</w:t>
      </w:r>
    </w:p>
    <w:p>
      <w:r>
        <w:t>111</w:t>
      </w:r>
    </w:p>
    <w:p>
      <w:r>
        <w:t>0</w:t>
      </w:r>
    </w:p>
    <w:p>
      <w:r>
        <w:t>-</w:t>
      </w:r>
    </w:p>
    <w:p>
      <w:r>
        <w:t>111</w:t>
      </w:r>
    </w:p>
    <w:p>
      <w:r>
        <w:t>0</w:t>
      </w:r>
    </w:p>
    <w:p>
      <w:r>
        <w:t>-</w:t>
      </w:r>
    </w:p>
    <w:p>
      <w:r>
        <w:t>39</w:t>
      </w:r>
    </w:p>
    <w:p>
      <w:r>
        <w:t>Qũy Hỗ trợ Nông dân tỉnh Quảng Nam</w:t>
      </w:r>
    </w:p>
    <w:p>
      <w:r>
        <w:t>7.000</w:t>
      </w:r>
    </w:p>
    <w:p>
      <w:r>
        <w:t>7.000</w:t>
      </w:r>
    </w:p>
    <w:p>
      <w:r>
        <w:t>7.000</w:t>
      </w:r>
    </w:p>
    <w:p>
      <w:r>
        <w:t>7.000</w:t>
      </w:r>
    </w:p>
    <w:p>
      <w:r>
        <w:t>100</w:t>
      </w:r>
    </w:p>
    <w:p>
      <w:r>
        <w:t>100</w:t>
      </w:r>
    </w:p>
    <w:p>
      <w:r>
        <w:t>40</w:t>
      </w:r>
    </w:p>
    <w:p>
      <w:r>
        <w:t>Qũy Đầu tư Phát triển Quảng Nam</w:t>
      </w:r>
    </w:p>
    <w:p>
      <w:r>
        <w:t>20.000</w:t>
      </w:r>
    </w:p>
    <w:p>
      <w:r>
        <w:t>20.000</w:t>
      </w:r>
    </w:p>
    <w:p>
      <w:r>
        <w:t>20.000</w:t>
      </w:r>
    </w:p>
    <w:p>
      <w:r>
        <w:t>20.000</w:t>
      </w:r>
    </w:p>
    <w:p>
      <w:r>
        <w:t>100</w:t>
      </w:r>
    </w:p>
    <w:p>
      <w:r>
        <w:t>100</w:t>
      </w:r>
    </w:p>
    <w:p>
      <w:r>
        <w:t>41</w:t>
      </w:r>
    </w:p>
    <w:p>
      <w:r>
        <w:t>Qũy Đầu tư Phát triển Quảng Nan (Qũy Hỗ trợ Ngư dân)</w:t>
      </w:r>
    </w:p>
    <w:p>
      <w:r>
        <w:t>7.000</w:t>
      </w:r>
    </w:p>
    <w:p>
      <w:r>
        <w:t>7.000</w:t>
      </w:r>
    </w:p>
    <w:p>
      <w:r>
        <w:t>7.000</w:t>
      </w:r>
    </w:p>
    <w:p>
      <w:r>
        <w:t>7.000</w:t>
      </w:r>
    </w:p>
    <w:p>
      <w:r>
        <w:t>100</w:t>
      </w:r>
    </w:p>
    <w:p>
      <w:r>
        <w:t>100</w:t>
      </w:r>
    </w:p>
    <w:p>
      <w:r>
        <w:t>42</w:t>
      </w:r>
    </w:p>
    <w:p>
      <w:r>
        <w:t>Ngân hàng CSXH tỉnh</w:t>
      </w:r>
    </w:p>
    <w:p>
      <w:r>
        <w:t>75.000</w:t>
      </w:r>
    </w:p>
    <w:p>
      <w:r>
        <w:t>75.000</w:t>
      </w:r>
    </w:p>
    <w:p>
      <w:r>
        <w:t>75.000</w:t>
      </w:r>
    </w:p>
    <w:p>
      <w:r>
        <w:t>75.000</w:t>
      </w:r>
    </w:p>
    <w:p>
      <w:r>
        <w:t>100</w:t>
      </w:r>
    </w:p>
    <w:p>
      <w:r>
        <w:t>100</w:t>
      </w:r>
    </w:p>
    <w:p>
      <w:r>
        <w:t>43</w:t>
      </w:r>
    </w:p>
    <w:p>
      <w:r>
        <w:t>Qũy Hỗ trợ Phát triển HTX Quảng Nam</w:t>
      </w:r>
    </w:p>
    <w:p>
      <w:r>
        <w:t>7.000</w:t>
      </w:r>
    </w:p>
    <w:p>
      <w:r>
        <w:t>7.000</w:t>
      </w:r>
    </w:p>
    <w:p>
      <w:r>
        <w:t>7.000</w:t>
      </w:r>
    </w:p>
    <w:p>
      <w:r>
        <w:t>7.000</w:t>
      </w:r>
    </w:p>
    <w:p>
      <w:r>
        <w:t>100</w:t>
      </w:r>
    </w:p>
    <w:p>
      <w:r>
        <w:t>100</w:t>
      </w:r>
    </w:p>
    <w:p>
      <w:r>
        <w:t>44</w:t>
      </w:r>
    </w:p>
    <w:p>
      <w:r>
        <w:t>Quỹ Bảo vệ môi trường tỉnh Quảng Nam</w:t>
      </w:r>
    </w:p>
    <w:p>
      <w:r>
        <w:t>10.000</w:t>
      </w:r>
    </w:p>
    <w:p>
      <w:r>
        <w:t>10.000</w:t>
      </w:r>
    </w:p>
    <w:p>
      <w:r>
        <w:t>10.000</w:t>
      </w:r>
    </w:p>
    <w:p>
      <w:r>
        <w:t>10.000</w:t>
      </w:r>
    </w:p>
    <w:p>
      <w:r>
        <w:t>100</w:t>
      </w:r>
    </w:p>
    <w:p>
      <w:r>
        <w:t>100</w:t>
      </w:r>
    </w:p>
    <w:p>
      <w:r>
        <w:t>II</w:t>
      </w:r>
    </w:p>
    <w:p>
      <w:r>
        <w:t>Chi thường xuyên</w:t>
      </w:r>
    </w:p>
    <w:p>
      <w:r>
        <w:t>3.288.131</w:t>
      </w:r>
    </w:p>
    <w:p>
      <w:r>
        <w:t>-</w:t>
      </w:r>
    </w:p>
    <w:p>
      <w:r>
        <w:t>3.258.732</w:t>
      </w:r>
    </w:p>
    <w:p>
      <w:r>
        <w:t>-</w:t>
      </w:r>
    </w:p>
    <w:p>
      <w:r>
        <w:t>-</w:t>
      </w:r>
    </w:p>
    <w:p>
      <w:r>
        <w:t>29.399</w:t>
      </w:r>
    </w:p>
    <w:p>
      <w:r>
        <w:t>-</w:t>
      </w:r>
    </w:p>
    <w:p>
      <w:r>
        <w:t>29.399</w:t>
      </w:r>
    </w:p>
    <w:p>
      <w:r>
        <w:t>2.845.420</w:t>
      </w:r>
    </w:p>
    <w:p>
      <w:r>
        <w:t>-</w:t>
      </w:r>
    </w:p>
    <w:p>
      <w:r>
        <w:t>2.840.516</w:t>
      </w:r>
    </w:p>
    <w:p>
      <w:r>
        <w:t>-</w:t>
      </w:r>
    </w:p>
    <w:p>
      <w:r>
        <w:t>-</w:t>
      </w:r>
    </w:p>
    <w:p>
      <w:r>
        <w:t>4.904</w:t>
      </w:r>
    </w:p>
    <w:p>
      <w:r>
        <w:t>-</w:t>
      </w:r>
    </w:p>
    <w:p>
      <w:r>
        <w:t>4.904</w:t>
      </w:r>
    </w:p>
    <w:p>
      <w:r>
        <w:t>-</w:t>
      </w:r>
    </w:p>
    <w:p>
      <w:r>
        <w:t>171.179</w:t>
      </w:r>
    </w:p>
    <w:p>
      <w:r>
        <w:t>87</w:t>
      </w:r>
    </w:p>
    <w:p>
      <w:r>
        <w:t>-</w:t>
      </w:r>
    </w:p>
    <w:p>
      <w:r>
        <w:t>87</w:t>
      </w:r>
    </w:p>
    <w:p>
      <w:r>
        <w:t>1</w:t>
      </w:r>
    </w:p>
    <w:p>
      <w:r>
        <w:t>Văn phòng Đoàn ĐBQH và HĐND tỉnh</w:t>
      </w:r>
    </w:p>
    <w:p>
      <w:r>
        <w:t>21.613</w:t>
      </w:r>
    </w:p>
    <w:p>
      <w:r>
        <w:t>21.613</w:t>
      </w:r>
    </w:p>
    <w:p>
      <w:r>
        <w:t>-</w:t>
      </w:r>
    </w:p>
    <w:p>
      <w:r>
        <w:t>-</w:t>
      </w:r>
    </w:p>
    <w:p>
      <w:r>
        <w:t>-</w:t>
      </w:r>
    </w:p>
    <w:p>
      <w:r>
        <w:t>-</w:t>
      </w:r>
    </w:p>
    <w:p>
      <w:r>
        <w:t>-</w:t>
      </w:r>
    </w:p>
    <w:p>
      <w:r>
        <w:t>19.952</w:t>
      </w:r>
    </w:p>
    <w:p>
      <w:r>
        <w:t>-</w:t>
      </w:r>
    </w:p>
    <w:p>
      <w:r>
        <w:t>19.952</w:t>
      </w:r>
    </w:p>
    <w:p>
      <w:r>
        <w:t>-</w:t>
      </w:r>
    </w:p>
    <w:p>
      <w:r>
        <w:t>-</w:t>
      </w:r>
    </w:p>
    <w:p>
      <w:r>
        <w:t>-</w:t>
      </w:r>
    </w:p>
    <w:p>
      <w:r>
        <w:t>-</w:t>
      </w:r>
    </w:p>
    <w:p>
      <w:r>
        <w:t>-</w:t>
      </w:r>
    </w:p>
    <w:p>
      <w:r>
        <w:t>97</w:t>
      </w:r>
    </w:p>
    <w:p>
      <w:r>
        <w:t>92</w:t>
      </w:r>
    </w:p>
    <w:p>
      <w:r>
        <w:t>92</w:t>
      </w:r>
    </w:p>
    <w:p>
      <w:r>
        <w:t>2</w:t>
      </w:r>
    </w:p>
    <w:p>
      <w:r>
        <w:t>Văn phòng UBND tỉnh</w:t>
      </w:r>
    </w:p>
    <w:p>
      <w:r>
        <w:t>56.369</w:t>
      </w:r>
    </w:p>
    <w:p>
      <w:r>
        <w:t>55.673</w:t>
      </w:r>
    </w:p>
    <w:p>
      <w:r>
        <w:t>-</w:t>
      </w:r>
    </w:p>
    <w:p>
      <w:r>
        <w:t>-</w:t>
      </w:r>
    </w:p>
    <w:p>
      <w:r>
        <w:t>696</w:t>
      </w:r>
    </w:p>
    <w:p>
      <w:r>
        <w:t>-</w:t>
      </w:r>
    </w:p>
    <w:p>
      <w:r>
        <w:t>696</w:t>
      </w:r>
    </w:p>
    <w:p>
      <w:r>
        <w:t>42.652</w:t>
      </w:r>
    </w:p>
    <w:p>
      <w:r>
        <w:t>-</w:t>
      </w:r>
    </w:p>
    <w:p>
      <w:r>
        <w:t>42.652</w:t>
      </w:r>
    </w:p>
    <w:p>
      <w:r>
        <w:t>-</w:t>
      </w:r>
    </w:p>
    <w:p>
      <w:r>
        <w:t>-</w:t>
      </w:r>
    </w:p>
    <w:p>
      <w:r>
        <w:t>-</w:t>
      </w:r>
    </w:p>
    <w:p>
      <w:r>
        <w:t>-</w:t>
      </w:r>
    </w:p>
    <w:p>
      <w:r>
        <w:t>-</w:t>
      </w:r>
    </w:p>
    <w:p>
      <w:r>
        <w:t>12.924</w:t>
      </w:r>
    </w:p>
    <w:p>
      <w:r>
        <w:t>76</w:t>
      </w:r>
    </w:p>
    <w:p>
      <w:r>
        <w:t>77</w:t>
      </w:r>
    </w:p>
    <w:p>
      <w:r>
        <w:t>3</w:t>
      </w:r>
    </w:p>
    <w:p>
      <w:r>
        <w:t>Văn phòng Tỉnh ủy</w:t>
      </w:r>
    </w:p>
    <w:p>
      <w:r>
        <w:t>119.450</w:t>
      </w:r>
    </w:p>
    <w:p>
      <w:r>
        <w:t>119.450</w:t>
      </w:r>
    </w:p>
    <w:p>
      <w:r>
        <w:t>-</w:t>
      </w:r>
    </w:p>
    <w:p>
      <w:r>
        <w:t>-</w:t>
      </w:r>
    </w:p>
    <w:p>
      <w:r>
        <w:t>-</w:t>
      </w:r>
    </w:p>
    <w:p>
      <w:r>
        <w:t>-</w:t>
      </w:r>
    </w:p>
    <w:p>
      <w:r>
        <w:t>-</w:t>
      </w:r>
    </w:p>
    <w:p>
      <w:r>
        <w:t>109.902</w:t>
      </w:r>
    </w:p>
    <w:p>
      <w:r>
        <w:t>-</w:t>
      </w:r>
    </w:p>
    <w:p>
      <w:r>
        <w:t>109.902</w:t>
      </w:r>
    </w:p>
    <w:p>
      <w:r>
        <w:t>-</w:t>
      </w:r>
    </w:p>
    <w:p>
      <w:r>
        <w:t>-</w:t>
      </w:r>
    </w:p>
    <w:p>
      <w:r>
        <w:t>-</w:t>
      </w:r>
    </w:p>
    <w:p>
      <w:r>
        <w:t>-</w:t>
      </w:r>
    </w:p>
    <w:p>
      <w:r>
        <w:t>-</w:t>
      </w:r>
    </w:p>
    <w:p>
      <w:r>
        <w:t>154</w:t>
      </w:r>
    </w:p>
    <w:p>
      <w:r>
        <w:t>92</w:t>
      </w:r>
    </w:p>
    <w:p>
      <w:r>
        <w:t>92</w:t>
      </w:r>
    </w:p>
    <w:p>
      <w:r>
        <w:t>4</w:t>
      </w:r>
    </w:p>
    <w:p>
      <w:r>
        <w:t>Sở Nông nghiệp và Phát triển nông thôn</w:t>
      </w:r>
    </w:p>
    <w:p>
      <w:r>
        <w:t>139.267</w:t>
      </w:r>
    </w:p>
    <w:p>
      <w:r>
        <w:t>136.196</w:t>
      </w:r>
    </w:p>
    <w:p>
      <w:r>
        <w:t>-</w:t>
      </w:r>
    </w:p>
    <w:p>
      <w:r>
        <w:t>-</w:t>
      </w:r>
    </w:p>
    <w:p>
      <w:r>
        <w:t>3.071</w:t>
      </w:r>
    </w:p>
    <w:p>
      <w:r>
        <w:t>3.071</w:t>
      </w:r>
    </w:p>
    <w:p>
      <w:r>
        <w:t>129.867</w:t>
      </w:r>
    </w:p>
    <w:p>
      <w:r>
        <w:t>-</w:t>
      </w:r>
    </w:p>
    <w:p>
      <w:r>
        <w:t>128.555</w:t>
      </w:r>
    </w:p>
    <w:p>
      <w:r>
        <w:t>-</w:t>
      </w:r>
    </w:p>
    <w:p>
      <w:r>
        <w:t>-</w:t>
      </w:r>
    </w:p>
    <w:p>
      <w:r>
        <w:t>1.312</w:t>
      </w:r>
    </w:p>
    <w:p>
      <w:r>
        <w:t>-</w:t>
      </w:r>
    </w:p>
    <w:p>
      <w:r>
        <w:t>1.312</w:t>
      </w:r>
    </w:p>
    <w:p>
      <w:r>
        <w:t>3.638</w:t>
      </w:r>
    </w:p>
    <w:p>
      <w:r>
        <w:t>93</w:t>
      </w:r>
    </w:p>
    <w:p>
      <w:r>
        <w:t>94</w:t>
      </w:r>
    </w:p>
    <w:p>
      <w:r>
        <w:t>5</w:t>
      </w:r>
    </w:p>
    <w:p>
      <w:r>
        <w:t>Ban Quản lý Vườn Quốc gia Sông Thanh</w:t>
      </w:r>
    </w:p>
    <w:p>
      <w:r>
        <w:t>7.906</w:t>
      </w:r>
    </w:p>
    <w:p>
      <w:r>
        <w:t>7.906</w:t>
      </w:r>
    </w:p>
    <w:p>
      <w:r>
        <w:t>-</w:t>
      </w:r>
    </w:p>
    <w:p>
      <w:r>
        <w:t>-</w:t>
      </w:r>
    </w:p>
    <w:p>
      <w:r>
        <w:t>-</w:t>
      </w:r>
    </w:p>
    <w:p>
      <w:r>
        <w:t>-</w:t>
      </w:r>
    </w:p>
    <w:p>
      <w:r>
        <w:t>-</w:t>
      </w:r>
    </w:p>
    <w:p>
      <w:r>
        <w:t>4.149</w:t>
      </w:r>
    </w:p>
    <w:p>
      <w:r>
        <w:t>-</w:t>
      </w:r>
    </w:p>
    <w:p>
      <w:r>
        <w:t>4.149</w:t>
      </w:r>
    </w:p>
    <w:p>
      <w:r>
        <w:t>-</w:t>
      </w:r>
    </w:p>
    <w:p>
      <w:r>
        <w:t>-</w:t>
      </w:r>
    </w:p>
    <w:p>
      <w:r>
        <w:t>-</w:t>
      </w:r>
    </w:p>
    <w:p>
      <w:r>
        <w:t>-</w:t>
      </w:r>
    </w:p>
    <w:p>
      <w:r>
        <w:t>-</w:t>
      </w:r>
    </w:p>
    <w:p>
      <w:r>
        <w:t>1.783</w:t>
      </w:r>
    </w:p>
    <w:p>
      <w:r>
        <w:t>52</w:t>
      </w:r>
    </w:p>
    <w:p>
      <w:r>
        <w:t>52</w:t>
      </w:r>
    </w:p>
    <w:p>
      <w:r>
        <w:t>6</w:t>
      </w:r>
    </w:p>
    <w:p>
      <w:r>
        <w:t>Sở Lao động, Thương binh và Xã hội</w:t>
      </w:r>
    </w:p>
    <w:p>
      <w:r>
        <w:t>184.375</w:t>
      </w:r>
    </w:p>
    <w:p>
      <w:r>
        <w:t>173.800</w:t>
      </w:r>
    </w:p>
    <w:p>
      <w:r>
        <w:t>-</w:t>
      </w:r>
    </w:p>
    <w:p>
      <w:r>
        <w:t>-</w:t>
      </w:r>
    </w:p>
    <w:p>
      <w:r>
        <w:t>10.576</w:t>
      </w:r>
    </w:p>
    <w:p>
      <w:r>
        <w:t>-</w:t>
      </w:r>
    </w:p>
    <w:p>
      <w:r>
        <w:t>10.576</w:t>
      </w:r>
    </w:p>
    <w:p>
      <w:r>
        <w:t>123.701</w:t>
      </w:r>
    </w:p>
    <w:p>
      <w:r>
        <w:t>-</w:t>
      </w:r>
    </w:p>
    <w:p>
      <w:r>
        <w:t>123.641</w:t>
      </w:r>
    </w:p>
    <w:p>
      <w:r>
        <w:t>-</w:t>
      </w:r>
    </w:p>
    <w:p>
      <w:r>
        <w:t>-</w:t>
      </w:r>
    </w:p>
    <w:p>
      <w:r>
        <w:t>60</w:t>
      </w:r>
    </w:p>
    <w:p>
      <w:r>
        <w:t>-</w:t>
      </w:r>
    </w:p>
    <w:p>
      <w:r>
        <w:t>60</w:t>
      </w:r>
    </w:p>
    <w:p>
      <w:r>
        <w:t>29.816</w:t>
      </w:r>
    </w:p>
    <w:p>
      <w:r>
        <w:t>67</w:t>
      </w:r>
    </w:p>
    <w:p>
      <w:r>
        <w:t>71</w:t>
      </w:r>
    </w:p>
    <w:p>
      <w:r>
        <w:t>7</w:t>
      </w:r>
    </w:p>
    <w:p>
      <w:r>
        <w:t>Ban quản lý các Khu kinh tế và Khu công nghiệp tỉnh</w:t>
      </w:r>
    </w:p>
    <w:p>
      <w:r>
        <w:t>19.242</w:t>
      </w:r>
    </w:p>
    <w:p>
      <w:r>
        <w:t>19.242</w:t>
      </w:r>
    </w:p>
    <w:p>
      <w:r>
        <w:t>-</w:t>
      </w:r>
    </w:p>
    <w:p>
      <w:r>
        <w:t>-</w:t>
      </w:r>
    </w:p>
    <w:p>
      <w:r>
        <w:t>-</w:t>
      </w:r>
    </w:p>
    <w:p>
      <w:r>
        <w:t>-</w:t>
      </w:r>
    </w:p>
    <w:p>
      <w:r>
        <w:t>-</w:t>
      </w:r>
    </w:p>
    <w:p>
      <w:r>
        <w:t>17.656</w:t>
      </w:r>
    </w:p>
    <w:p>
      <w:r>
        <w:t>-</w:t>
      </w:r>
    </w:p>
    <w:p>
      <w:r>
        <w:t>17.656</w:t>
      </w:r>
    </w:p>
    <w:p>
      <w:r>
        <w:t>-</w:t>
      </w:r>
    </w:p>
    <w:p>
      <w:r>
        <w:t>-</w:t>
      </w:r>
    </w:p>
    <w:p>
      <w:r>
        <w:t>-</w:t>
      </w:r>
    </w:p>
    <w:p>
      <w:r>
        <w:t>-</w:t>
      </w:r>
    </w:p>
    <w:p>
      <w:r>
        <w:t>-</w:t>
      </w:r>
    </w:p>
    <w:p>
      <w:r>
        <w:t>111</w:t>
      </w:r>
    </w:p>
    <w:p>
      <w:r>
        <w:t>92</w:t>
      </w:r>
    </w:p>
    <w:p>
      <w:r>
        <w:t>92</w:t>
      </w:r>
    </w:p>
    <w:p>
      <w:r>
        <w:t>8</w:t>
      </w:r>
    </w:p>
    <w:p>
      <w:r>
        <w:t>Sở Xây dựng</w:t>
      </w:r>
    </w:p>
    <w:p>
      <w:r>
        <w:t>24.076</w:t>
      </w:r>
    </w:p>
    <w:p>
      <w:r>
        <w:t>24.076</w:t>
      </w:r>
    </w:p>
    <w:p>
      <w:r>
        <w:t>-</w:t>
      </w:r>
    </w:p>
    <w:p>
      <w:r>
        <w:t>-</w:t>
      </w:r>
    </w:p>
    <w:p>
      <w:r>
        <w:t>-</w:t>
      </w:r>
    </w:p>
    <w:p>
      <w:r>
        <w:t>-</w:t>
      </w:r>
    </w:p>
    <w:p>
      <w:r>
        <w:t>-</w:t>
      </w:r>
    </w:p>
    <w:p>
      <w:r>
        <w:t>13.318</w:t>
      </w:r>
    </w:p>
    <w:p>
      <w:r>
        <w:t>-</w:t>
      </w:r>
    </w:p>
    <w:p>
      <w:r>
        <w:t>13.318</w:t>
      </w:r>
    </w:p>
    <w:p>
      <w:r>
        <w:t>-</w:t>
      </w:r>
    </w:p>
    <w:p>
      <w:r>
        <w:t>-</w:t>
      </w:r>
    </w:p>
    <w:p>
      <w:r>
        <w:t>-</w:t>
      </w:r>
    </w:p>
    <w:p>
      <w:r>
        <w:t>-</w:t>
      </w:r>
    </w:p>
    <w:p>
      <w:r>
        <w:t>-</w:t>
      </w:r>
    </w:p>
    <w:p>
      <w:r>
        <w:t>1.508</w:t>
      </w:r>
    </w:p>
    <w:p>
      <w:r>
        <w:t>55</w:t>
      </w:r>
    </w:p>
    <w:p>
      <w:r>
        <w:t>55</w:t>
      </w:r>
    </w:p>
    <w:p>
      <w:r>
        <w:t>9</w:t>
      </w:r>
    </w:p>
    <w:p>
      <w:r>
        <w:t>Sở Tài nguyên và Môi trường</w:t>
      </w:r>
    </w:p>
    <w:p>
      <w:r>
        <w:t>49.568</w:t>
      </w:r>
    </w:p>
    <w:p>
      <w:r>
        <w:t>49.568</w:t>
      </w:r>
    </w:p>
    <w:p>
      <w:r>
        <w:t>-</w:t>
      </w:r>
    </w:p>
    <w:p>
      <w:r>
        <w:t>-</w:t>
      </w:r>
    </w:p>
    <w:p>
      <w:r>
        <w:t>-</w:t>
      </w:r>
    </w:p>
    <w:p>
      <w:r>
        <w:t>-</w:t>
      </w:r>
    </w:p>
    <w:p>
      <w:r>
        <w:t>-</w:t>
      </w:r>
    </w:p>
    <w:p>
      <w:r>
        <w:t>43.917</w:t>
      </w:r>
    </w:p>
    <w:p>
      <w:r>
        <w:t>-</w:t>
      </w:r>
    </w:p>
    <w:p>
      <w:r>
        <w:t>43.917</w:t>
      </w:r>
    </w:p>
    <w:p>
      <w:r>
        <w:t>-</w:t>
      </w:r>
    </w:p>
    <w:p>
      <w:r>
        <w:t>-</w:t>
      </w:r>
    </w:p>
    <w:p>
      <w:r>
        <w:t>-</w:t>
      </w:r>
    </w:p>
    <w:p>
      <w:r>
        <w:t>-</w:t>
      </w:r>
    </w:p>
    <w:p>
      <w:r>
        <w:t>-</w:t>
      </w:r>
    </w:p>
    <w:p>
      <w:r>
        <w:t>1.722</w:t>
      </w:r>
    </w:p>
    <w:p>
      <w:r>
        <w:t>89</w:t>
      </w:r>
    </w:p>
    <w:p>
      <w:r>
        <w:t>89</w:t>
      </w:r>
    </w:p>
    <w:p>
      <w:r>
        <w:t>10</w:t>
      </w:r>
    </w:p>
    <w:p>
      <w:r>
        <w:t>Sở Y tế</w:t>
      </w:r>
    </w:p>
    <w:p>
      <w:r>
        <w:t>615.528</w:t>
      </w:r>
    </w:p>
    <w:p>
      <w:r>
        <w:t>615.142</w:t>
      </w:r>
    </w:p>
    <w:p>
      <w:r>
        <w:t>-</w:t>
      </w:r>
    </w:p>
    <w:p>
      <w:r>
        <w:t>-</w:t>
      </w:r>
    </w:p>
    <w:p>
      <w:r>
        <w:t>387</w:t>
      </w:r>
    </w:p>
    <w:p>
      <w:r>
        <w:t>-</w:t>
      </w:r>
    </w:p>
    <w:p>
      <w:r>
        <w:t>387</w:t>
      </w:r>
    </w:p>
    <w:p>
      <w:r>
        <w:t>513.967</w:t>
      </w:r>
    </w:p>
    <w:p>
      <w:r>
        <w:t>-</w:t>
      </w:r>
    </w:p>
    <w:p>
      <w:r>
        <w:t>513.967</w:t>
      </w:r>
    </w:p>
    <w:p>
      <w:r>
        <w:t>-</w:t>
      </w:r>
    </w:p>
    <w:p>
      <w:r>
        <w:t>-</w:t>
      </w:r>
    </w:p>
    <w:p>
      <w:r>
        <w:t>-</w:t>
      </w:r>
    </w:p>
    <w:p>
      <w:r>
        <w:t>-</w:t>
      </w:r>
    </w:p>
    <w:p>
      <w:r>
        <w:t>-</w:t>
      </w:r>
    </w:p>
    <w:p>
      <w:r>
        <w:t>46.904</w:t>
      </w:r>
    </w:p>
    <w:p>
      <w:r>
        <w:t>84</w:t>
      </w:r>
    </w:p>
    <w:p>
      <w:r>
        <w:t>84</w:t>
      </w:r>
    </w:p>
    <w:p>
      <w:r>
        <w:t>11</w:t>
      </w:r>
    </w:p>
    <w:p>
      <w:r>
        <w:t>Sở Giao thông vận tải</w:t>
      </w:r>
    </w:p>
    <w:p>
      <w:r>
        <w:t>114.795</w:t>
      </w:r>
    </w:p>
    <w:p>
      <w:r>
        <w:t>114.795</w:t>
      </w:r>
    </w:p>
    <w:p>
      <w:r>
        <w:t>-</w:t>
      </w:r>
    </w:p>
    <w:p>
      <w:r>
        <w:t>-</w:t>
      </w:r>
    </w:p>
    <w:p>
      <w:r>
        <w:t>-</w:t>
      </w:r>
    </w:p>
    <w:p>
      <w:r>
        <w:t>-</w:t>
      </w:r>
    </w:p>
    <w:p>
      <w:r>
        <w:t>-</w:t>
      </w:r>
    </w:p>
    <w:p>
      <w:r>
        <w:t>106.756</w:t>
      </w:r>
    </w:p>
    <w:p>
      <w:r>
        <w:t>-</w:t>
      </w:r>
    </w:p>
    <w:p>
      <w:r>
        <w:t>106.756</w:t>
      </w:r>
    </w:p>
    <w:p>
      <w:r>
        <w:t>-</w:t>
      </w:r>
    </w:p>
    <w:p>
      <w:r>
        <w:t>-</w:t>
      </w:r>
    </w:p>
    <w:p>
      <w:r>
        <w:t>-</w:t>
      </w:r>
    </w:p>
    <w:p>
      <w:r>
        <w:t>-</w:t>
      </w:r>
    </w:p>
    <w:p>
      <w:r>
        <w:t>-</w:t>
      </w:r>
    </w:p>
    <w:p>
      <w:r>
        <w:t>2.351</w:t>
      </w:r>
    </w:p>
    <w:p>
      <w:r>
        <w:t>93</w:t>
      </w:r>
    </w:p>
    <w:p>
      <w:r>
        <w:t>93</w:t>
      </w:r>
    </w:p>
    <w:p>
      <w:r>
        <w:t>12</w:t>
      </w:r>
    </w:p>
    <w:p>
      <w:r>
        <w:t>Sở Giáo dục và Đào tạo</w:t>
      </w:r>
    </w:p>
    <w:p>
      <w:r>
        <w:t>624.301</w:t>
      </w:r>
    </w:p>
    <w:p>
      <w:r>
        <w:t>624.301</w:t>
      </w:r>
    </w:p>
    <w:p>
      <w:r>
        <w:t>-</w:t>
      </w:r>
    </w:p>
    <w:p>
      <w:r>
        <w:t>-</w:t>
      </w:r>
    </w:p>
    <w:p>
      <w:r>
        <w:t>-</w:t>
      </w:r>
    </w:p>
    <w:p>
      <w:r>
        <w:t>-</w:t>
      </w:r>
    </w:p>
    <w:p>
      <w:r>
        <w:t>-</w:t>
      </w:r>
    </w:p>
    <w:p>
      <w:r>
        <w:t>590.594</w:t>
      </w:r>
    </w:p>
    <w:p>
      <w:r>
        <w:t>-</w:t>
      </w:r>
    </w:p>
    <w:p>
      <w:r>
        <w:t>590.594</w:t>
      </w:r>
    </w:p>
    <w:p>
      <w:r>
        <w:t>-</w:t>
      </w:r>
    </w:p>
    <w:p>
      <w:r>
        <w:t>-</w:t>
      </w:r>
    </w:p>
    <w:p>
      <w:r>
        <w:t>-</w:t>
      </w:r>
    </w:p>
    <w:p>
      <w:r>
        <w:t>-</w:t>
      </w:r>
    </w:p>
    <w:p>
      <w:r>
        <w:t>-</w:t>
      </w:r>
    </w:p>
    <w:p>
      <w:r>
        <w:t>12.991</w:t>
      </w:r>
    </w:p>
    <w:p>
      <w:r>
        <w:t>95</w:t>
      </w:r>
    </w:p>
    <w:p>
      <w:r>
        <w:t>95</w:t>
      </w:r>
    </w:p>
    <w:p>
      <w:r>
        <w:t>13</w:t>
      </w:r>
    </w:p>
    <w:p>
      <w:r>
        <w:t>Sở Nội vụ</w:t>
      </w:r>
    </w:p>
    <w:p>
      <w:r>
        <w:t>37.977</w:t>
      </w:r>
    </w:p>
    <w:p>
      <w:r>
        <w:t>37.977</w:t>
      </w:r>
    </w:p>
    <w:p>
      <w:r>
        <w:t>-</w:t>
      </w:r>
    </w:p>
    <w:p>
      <w:r>
        <w:t>-</w:t>
      </w:r>
    </w:p>
    <w:p>
      <w:r>
        <w:t>-</w:t>
      </w:r>
    </w:p>
    <w:p>
      <w:r>
        <w:t>-</w:t>
      </w:r>
    </w:p>
    <w:p>
      <w:r>
        <w:t>-</w:t>
      </w:r>
    </w:p>
    <w:p>
      <w:r>
        <w:t>26.352</w:t>
      </w:r>
    </w:p>
    <w:p>
      <w:r>
        <w:t>-</w:t>
      </w:r>
    </w:p>
    <w:p>
      <w:r>
        <w:t>26.352</w:t>
      </w:r>
    </w:p>
    <w:p>
      <w:r>
        <w:t>-</w:t>
      </w:r>
    </w:p>
    <w:p>
      <w:r>
        <w:t>-</w:t>
      </w:r>
    </w:p>
    <w:p>
      <w:r>
        <w:t>-</w:t>
      </w:r>
    </w:p>
    <w:p>
      <w:r>
        <w:t>-</w:t>
      </w:r>
    </w:p>
    <w:p>
      <w:r>
        <w:t>-</w:t>
      </w:r>
    </w:p>
    <w:p>
      <w:r>
        <w:t>1.672</w:t>
      </w:r>
    </w:p>
    <w:p>
      <w:r>
        <w:t>69</w:t>
      </w:r>
    </w:p>
    <w:p>
      <w:r>
        <w:t>69</w:t>
      </w:r>
    </w:p>
    <w:p>
      <w:r>
        <w:t>14</w:t>
      </w:r>
    </w:p>
    <w:p>
      <w:r>
        <w:t>Sở Khoa học và Công nghệ</w:t>
      </w:r>
    </w:p>
    <w:p>
      <w:r>
        <w:t>62.236</w:t>
      </w:r>
    </w:p>
    <w:p>
      <w:r>
        <w:t>62.236</w:t>
      </w:r>
    </w:p>
    <w:p>
      <w:r>
        <w:t>-</w:t>
      </w:r>
    </w:p>
    <w:p>
      <w:r>
        <w:t>-</w:t>
      </w:r>
    </w:p>
    <w:p>
      <w:r>
        <w:t>-</w:t>
      </w:r>
    </w:p>
    <w:p>
      <w:r>
        <w:t>-</w:t>
      </w:r>
    </w:p>
    <w:p>
      <w:r>
        <w:t>-</w:t>
      </w:r>
    </w:p>
    <w:p>
      <w:r>
        <w:t>30.970</w:t>
      </w:r>
    </w:p>
    <w:p>
      <w:r>
        <w:t>-</w:t>
      </w:r>
    </w:p>
    <w:p>
      <w:r>
        <w:t>30.970</w:t>
      </w:r>
    </w:p>
    <w:p>
      <w:r>
        <w:t>-</w:t>
      </w:r>
    </w:p>
    <w:p>
      <w:r>
        <w:t>-</w:t>
      </w:r>
    </w:p>
    <w:p>
      <w:r>
        <w:t>-</w:t>
      </w:r>
    </w:p>
    <w:p>
      <w:r>
        <w:t>-</w:t>
      </w:r>
    </w:p>
    <w:p>
      <w:r>
        <w:t>-</w:t>
      </w:r>
    </w:p>
    <w:p>
      <w:r>
        <w:t>23.091</w:t>
      </w:r>
    </w:p>
    <w:p>
      <w:r>
        <w:t>50</w:t>
      </w:r>
    </w:p>
    <w:p>
      <w:r>
        <w:t>50</w:t>
      </w:r>
    </w:p>
    <w:p>
      <w:r>
        <w:t>15</w:t>
      </w:r>
    </w:p>
    <w:p>
      <w:r>
        <w:t>Sở Công thương</w:t>
      </w:r>
    </w:p>
    <w:p>
      <w:r>
        <w:t>28.147</w:t>
      </w:r>
    </w:p>
    <w:p>
      <w:r>
        <w:t>27.929</w:t>
      </w:r>
    </w:p>
    <w:p>
      <w:r>
        <w:t>-</w:t>
      </w:r>
    </w:p>
    <w:p>
      <w:r>
        <w:t>-</w:t>
      </w:r>
    </w:p>
    <w:p>
      <w:r>
        <w:t>218</w:t>
      </w:r>
    </w:p>
    <w:p>
      <w:r>
        <w:t>-</w:t>
      </w:r>
    </w:p>
    <w:p>
      <w:r>
        <w:t>218</w:t>
      </w:r>
    </w:p>
    <w:p>
      <w:r>
        <w:t>27.202</w:t>
      </w:r>
    </w:p>
    <w:p>
      <w:r>
        <w:t>-</w:t>
      </w:r>
    </w:p>
    <w:p>
      <w:r>
        <w:t>26.984</w:t>
      </w:r>
    </w:p>
    <w:p>
      <w:r>
        <w:t>-</w:t>
      </w:r>
    </w:p>
    <w:p>
      <w:r>
        <w:t>-</w:t>
      </w:r>
    </w:p>
    <w:p>
      <w:r>
        <w:t>218</w:t>
      </w:r>
    </w:p>
    <w:p>
      <w:r>
        <w:t>-</w:t>
      </w:r>
    </w:p>
    <w:p>
      <w:r>
        <w:t>218</w:t>
      </w:r>
    </w:p>
    <w:p>
      <w:r>
        <w:t>8</w:t>
      </w:r>
    </w:p>
    <w:p>
      <w:r>
        <w:t>97</w:t>
      </w:r>
    </w:p>
    <w:p>
      <w:r>
        <w:t>97</w:t>
      </w:r>
    </w:p>
    <w:p>
      <w:r>
        <w:t>16</w:t>
      </w:r>
    </w:p>
    <w:p>
      <w:r>
        <w:t>Sở Tài chính</w:t>
      </w:r>
    </w:p>
    <w:p>
      <w:r>
        <w:t>16.814</w:t>
      </w:r>
    </w:p>
    <w:p>
      <w:r>
        <w:t>16.776</w:t>
      </w:r>
    </w:p>
    <w:p>
      <w:r>
        <w:t>-</w:t>
      </w:r>
    </w:p>
    <w:p>
      <w:r>
        <w:t>-</w:t>
      </w:r>
    </w:p>
    <w:p>
      <w:r>
        <w:t>38</w:t>
      </w:r>
    </w:p>
    <w:p>
      <w:r>
        <w:t>-</w:t>
      </w:r>
    </w:p>
    <w:p>
      <w:r>
        <w:t>38</w:t>
      </w:r>
    </w:p>
    <w:p>
      <w:r>
        <w:t>16.522</w:t>
      </w:r>
    </w:p>
    <w:p>
      <w:r>
        <w:t>-</w:t>
      </w:r>
    </w:p>
    <w:p>
      <w:r>
        <w:t>16.522</w:t>
      </w:r>
    </w:p>
    <w:p>
      <w:r>
        <w:t>-</w:t>
      </w:r>
    </w:p>
    <w:p>
      <w:r>
        <w:t>-</w:t>
      </w:r>
    </w:p>
    <w:p>
      <w:r>
        <w:t>-</w:t>
      </w:r>
    </w:p>
    <w:p>
      <w:r>
        <w:t>-</w:t>
      </w:r>
    </w:p>
    <w:p>
      <w:r>
        <w:t>-</w:t>
      </w:r>
    </w:p>
    <w:p>
      <w:r>
        <w:t>44</w:t>
      </w:r>
    </w:p>
    <w:p>
      <w:r>
        <w:t>98</w:t>
      </w:r>
    </w:p>
    <w:p>
      <w:r>
        <w:t>98</w:t>
      </w:r>
    </w:p>
    <w:p>
      <w:r>
        <w:t>17</w:t>
      </w:r>
    </w:p>
    <w:p>
      <w:r>
        <w:t>Sở Văn hóa, Thể thao và Du lịch</w:t>
      </w:r>
    </w:p>
    <w:p>
      <w:r>
        <w:t>150.050</w:t>
      </w:r>
    </w:p>
    <w:p>
      <w:r>
        <w:t>149.489</w:t>
      </w:r>
    </w:p>
    <w:p>
      <w:r>
        <w:t>-</w:t>
      </w:r>
    </w:p>
    <w:p>
      <w:r>
        <w:t>-</w:t>
      </w:r>
    </w:p>
    <w:p>
      <w:r>
        <w:t>561</w:t>
      </w:r>
    </w:p>
    <w:p>
      <w:r>
        <w:t>-</w:t>
      </w:r>
    </w:p>
    <w:p>
      <w:r>
        <w:t>561</w:t>
      </w:r>
    </w:p>
    <w:p>
      <w:r>
        <w:t>145.581</w:t>
      </w:r>
    </w:p>
    <w:p>
      <w:r>
        <w:t>-</w:t>
      </w:r>
    </w:p>
    <w:p>
      <w:r>
        <w:t>145.373</w:t>
      </w:r>
    </w:p>
    <w:p>
      <w:r>
        <w:t>-</w:t>
      </w:r>
    </w:p>
    <w:p>
      <w:r>
        <w:t>-</w:t>
      </w:r>
    </w:p>
    <w:p>
      <w:r>
        <w:t>208</w:t>
      </w:r>
    </w:p>
    <w:p>
      <w:r>
        <w:t>-</w:t>
      </w:r>
    </w:p>
    <w:p>
      <w:r>
        <w:t>208</w:t>
      </w:r>
    </w:p>
    <w:p>
      <w:r>
        <w:t>783</w:t>
      </w:r>
    </w:p>
    <w:p>
      <w:r>
        <w:t>97</w:t>
      </w:r>
    </w:p>
    <w:p>
      <w:r>
        <w:t>97</w:t>
      </w:r>
    </w:p>
    <w:p>
      <w:r>
        <w:t>18</w:t>
      </w:r>
    </w:p>
    <w:p>
      <w:r>
        <w:t>Sở Kế hoạch và Đầu tư</w:t>
      </w:r>
    </w:p>
    <w:p>
      <w:r>
        <w:t>16.667</w:t>
      </w:r>
    </w:p>
    <w:p>
      <w:r>
        <w:t>16.667</w:t>
      </w:r>
    </w:p>
    <w:p>
      <w:r>
        <w:t>-</w:t>
      </w:r>
    </w:p>
    <w:p>
      <w:r>
        <w:t>-</w:t>
      </w:r>
    </w:p>
    <w:p>
      <w:r>
        <w:t>-</w:t>
      </w:r>
    </w:p>
    <w:p>
      <w:r>
        <w:t>-</w:t>
      </w:r>
    </w:p>
    <w:p>
      <w:r>
        <w:t>-</w:t>
      </w:r>
    </w:p>
    <w:p>
      <w:r>
        <w:t>14.258</w:t>
      </w:r>
    </w:p>
    <w:p>
      <w:r>
        <w:t>-</w:t>
      </w:r>
    </w:p>
    <w:p>
      <w:r>
        <w:t>14.258</w:t>
      </w:r>
    </w:p>
    <w:p>
      <w:r>
        <w:t>-</w:t>
      </w:r>
    </w:p>
    <w:p>
      <w:r>
        <w:t>-</w:t>
      </w:r>
    </w:p>
    <w:p>
      <w:r>
        <w:t>-</w:t>
      </w:r>
    </w:p>
    <w:p>
      <w:r>
        <w:t>-</w:t>
      </w:r>
    </w:p>
    <w:p>
      <w:r>
        <w:t>-</w:t>
      </w:r>
    </w:p>
    <w:p>
      <w:r>
        <w:t>86</w:t>
      </w:r>
    </w:p>
    <w:p>
      <w:r>
        <w:t>86</w:t>
      </w:r>
    </w:p>
    <w:p>
      <w:r>
        <w:t>86</w:t>
      </w:r>
    </w:p>
    <w:p>
      <w:r>
        <w:t>19</w:t>
      </w:r>
    </w:p>
    <w:p>
      <w:r>
        <w:t>Sở Tư pháp</w:t>
      </w:r>
    </w:p>
    <w:p>
      <w:r>
        <w:t>14.909</w:t>
      </w:r>
    </w:p>
    <w:p>
      <w:r>
        <w:t>14.909</w:t>
      </w:r>
    </w:p>
    <w:p>
      <w:r>
        <w:t>-</w:t>
      </w:r>
    </w:p>
    <w:p>
      <w:r>
        <w:t>-</w:t>
      </w:r>
    </w:p>
    <w:p>
      <w:r>
        <w:t>-</w:t>
      </w:r>
    </w:p>
    <w:p>
      <w:r>
        <w:t>-</w:t>
      </w:r>
    </w:p>
    <w:p>
      <w:r>
        <w:t>-</w:t>
      </w:r>
    </w:p>
    <w:p>
      <w:r>
        <w:t>13.644</w:t>
      </w:r>
    </w:p>
    <w:p>
      <w:r>
        <w:t>-</w:t>
      </w:r>
    </w:p>
    <w:p>
      <w:r>
        <w:t>13.644</w:t>
      </w:r>
    </w:p>
    <w:p>
      <w:r>
        <w:t>-</w:t>
      </w:r>
    </w:p>
    <w:p>
      <w:r>
        <w:t>-</w:t>
      </w:r>
    </w:p>
    <w:p>
      <w:r>
        <w:t>-</w:t>
      </w:r>
    </w:p>
    <w:p>
      <w:r>
        <w:t>-</w:t>
      </w:r>
    </w:p>
    <w:p>
      <w:r>
        <w:t>-</w:t>
      </w:r>
    </w:p>
    <w:p>
      <w:r>
        <w:t>-</w:t>
      </w:r>
    </w:p>
    <w:p>
      <w:r>
        <w:t>92</w:t>
      </w:r>
    </w:p>
    <w:p>
      <w:r>
        <w:t>92</w:t>
      </w:r>
    </w:p>
    <w:p>
      <w:r>
        <w:t>20</w:t>
      </w:r>
    </w:p>
    <w:p>
      <w:r>
        <w:t>Thanh tra tỉnh</w:t>
      </w:r>
    </w:p>
    <w:p>
      <w:r>
        <w:t>13.701</w:t>
      </w:r>
    </w:p>
    <w:p>
      <w:r>
        <w:t>13.701</w:t>
      </w:r>
    </w:p>
    <w:p>
      <w:r>
        <w:t>-</w:t>
      </w:r>
    </w:p>
    <w:p>
      <w:r>
        <w:t>-</w:t>
      </w:r>
    </w:p>
    <w:p>
      <w:r>
        <w:t>-</w:t>
      </w:r>
    </w:p>
    <w:p>
      <w:r>
        <w:t>-</w:t>
      </w:r>
    </w:p>
    <w:p>
      <w:r>
        <w:t>-</w:t>
      </w:r>
    </w:p>
    <w:p>
      <w:r>
        <w:t>13.567</w:t>
      </w:r>
    </w:p>
    <w:p>
      <w:r>
        <w:t>-</w:t>
      </w:r>
    </w:p>
    <w:p>
      <w:r>
        <w:t>13.567</w:t>
      </w:r>
    </w:p>
    <w:p>
      <w:r>
        <w:t>-</w:t>
      </w:r>
    </w:p>
    <w:p>
      <w:r>
        <w:t>-</w:t>
      </w:r>
    </w:p>
    <w:p>
      <w:r>
        <w:t>-</w:t>
      </w:r>
    </w:p>
    <w:p>
      <w:r>
        <w:t>-</w:t>
      </w:r>
    </w:p>
    <w:p>
      <w:r>
        <w:t>-</w:t>
      </w:r>
    </w:p>
    <w:p>
      <w:r>
        <w:t>5</w:t>
      </w:r>
    </w:p>
    <w:p>
      <w:r>
        <w:t>99</w:t>
      </w:r>
    </w:p>
    <w:p>
      <w:r>
        <w:t>99</w:t>
      </w:r>
    </w:p>
    <w:p>
      <w:r>
        <w:t>21</w:t>
      </w:r>
    </w:p>
    <w:p>
      <w:r>
        <w:t>Sở Ngoại vụ</w:t>
      </w:r>
    </w:p>
    <w:p>
      <w:r>
        <w:t>11.262</w:t>
      </w:r>
    </w:p>
    <w:p>
      <w:r>
        <w:t>11.262</w:t>
      </w:r>
    </w:p>
    <w:p>
      <w:r>
        <w:t>-</w:t>
      </w:r>
    </w:p>
    <w:p>
      <w:r>
        <w:t>-</w:t>
      </w:r>
    </w:p>
    <w:p>
      <w:r>
        <w:t>-</w:t>
      </w:r>
    </w:p>
    <w:p>
      <w:r>
        <w:t>-</w:t>
      </w:r>
    </w:p>
    <w:p>
      <w:r>
        <w:t>-</w:t>
      </w:r>
    </w:p>
    <w:p>
      <w:r>
        <w:t>9.431</w:t>
      </w:r>
    </w:p>
    <w:p>
      <w:r>
        <w:t>-</w:t>
      </w:r>
    </w:p>
    <w:p>
      <w:r>
        <w:t>9.431</w:t>
      </w:r>
    </w:p>
    <w:p>
      <w:r>
        <w:t>-</w:t>
      </w:r>
    </w:p>
    <w:p>
      <w:r>
        <w:t>-</w:t>
      </w:r>
    </w:p>
    <w:p>
      <w:r>
        <w:t>-</w:t>
      </w:r>
    </w:p>
    <w:p>
      <w:r>
        <w:t>-</w:t>
      </w:r>
    </w:p>
    <w:p>
      <w:r>
        <w:t>-</w:t>
      </w:r>
    </w:p>
    <w:p>
      <w:r>
        <w:t>194</w:t>
      </w:r>
    </w:p>
    <w:p>
      <w:r>
        <w:t>84</w:t>
      </w:r>
    </w:p>
    <w:p>
      <w:r>
        <w:t>84</w:t>
      </w:r>
    </w:p>
    <w:p>
      <w:r>
        <w:t>22</w:t>
      </w:r>
    </w:p>
    <w:p>
      <w:r>
        <w:t>Sở Thông tin và Truyền thông</w:t>
      </w:r>
    </w:p>
    <w:p>
      <w:r>
        <w:t>26.509</w:t>
      </w:r>
    </w:p>
    <w:p>
      <w:r>
        <w:t>25.908</w:t>
      </w:r>
    </w:p>
    <w:p>
      <w:r>
        <w:t>-</w:t>
      </w:r>
    </w:p>
    <w:p>
      <w:r>
        <w:t>-</w:t>
      </w:r>
    </w:p>
    <w:p>
      <w:r>
        <w:t>601</w:t>
      </w:r>
    </w:p>
    <w:p>
      <w:r>
        <w:t>-</w:t>
      </w:r>
    </w:p>
    <w:p>
      <w:r>
        <w:t>601</w:t>
      </w:r>
    </w:p>
    <w:p>
      <w:r>
        <w:t>21.090</w:t>
      </w:r>
    </w:p>
    <w:p>
      <w:r>
        <w:t>-</w:t>
      </w:r>
    </w:p>
    <w:p>
      <w:r>
        <w:t>20.935</w:t>
      </w:r>
    </w:p>
    <w:p>
      <w:r>
        <w:t>-</w:t>
      </w:r>
    </w:p>
    <w:p>
      <w:r>
        <w:t>-</w:t>
      </w:r>
    </w:p>
    <w:p>
      <w:r>
        <w:t>155</w:t>
      </w:r>
    </w:p>
    <w:p>
      <w:r>
        <w:t>-</w:t>
      </w:r>
    </w:p>
    <w:p>
      <w:r>
        <w:t>155</w:t>
      </w:r>
    </w:p>
    <w:p>
      <w:r>
        <w:t>3.391</w:t>
      </w:r>
    </w:p>
    <w:p>
      <w:r>
        <w:t>80</w:t>
      </w:r>
    </w:p>
    <w:p>
      <w:r>
        <w:t>81</w:t>
      </w:r>
    </w:p>
    <w:p>
      <w:r>
        <w:t>23</w:t>
      </w:r>
    </w:p>
    <w:p>
      <w:r>
        <w:t>Ban Dân tộc</w:t>
      </w:r>
    </w:p>
    <w:p>
      <w:r>
        <w:t>10.703</w:t>
      </w:r>
    </w:p>
    <w:p>
      <w:r>
        <w:t>7.644</w:t>
      </w:r>
    </w:p>
    <w:p>
      <w:r>
        <w:t>-</w:t>
      </w:r>
    </w:p>
    <w:p>
      <w:r>
        <w:t>-</w:t>
      </w:r>
    </w:p>
    <w:p>
      <w:r>
        <w:t>3.059</w:t>
      </w:r>
    </w:p>
    <w:p>
      <w:r>
        <w:t>-</w:t>
      </w:r>
    </w:p>
    <w:p>
      <w:r>
        <w:t>3.059</w:t>
      </w:r>
    </w:p>
    <w:p>
      <w:r>
        <w:t>7.883</w:t>
      </w:r>
    </w:p>
    <w:p>
      <w:r>
        <w:t>-</w:t>
      </w:r>
    </w:p>
    <w:p>
      <w:r>
        <w:t>7.109</w:t>
      </w:r>
    </w:p>
    <w:p>
      <w:r>
        <w:t>-</w:t>
      </w:r>
    </w:p>
    <w:p>
      <w:r>
        <w:t>-</w:t>
      </w:r>
    </w:p>
    <w:p>
      <w:r>
        <w:t>775</w:t>
      </w:r>
    </w:p>
    <w:p>
      <w:r>
        <w:t>-</w:t>
      </w:r>
    </w:p>
    <w:p>
      <w:r>
        <w:t>775</w:t>
      </w:r>
    </w:p>
    <w:p>
      <w:r>
        <w:t>2.503</w:t>
      </w:r>
    </w:p>
    <w:p>
      <w:r>
        <w:t>74</w:t>
      </w:r>
    </w:p>
    <w:p>
      <w:r>
        <w:t>93</w:t>
      </w:r>
    </w:p>
    <w:p>
      <w:r>
        <w:t>24</w:t>
      </w:r>
    </w:p>
    <w:p>
      <w:r>
        <w:t>Tỉnh đoàn</w:t>
      </w:r>
    </w:p>
    <w:p>
      <w:r>
        <w:t>12.190</w:t>
      </w:r>
    </w:p>
    <w:p>
      <w:r>
        <w:t>11.144</w:t>
      </w:r>
    </w:p>
    <w:p>
      <w:r>
        <w:t>-</w:t>
      </w:r>
    </w:p>
    <w:p>
      <w:r>
        <w:t>-</w:t>
      </w:r>
    </w:p>
    <w:p>
      <w:r>
        <w:t>1.045</w:t>
      </w:r>
    </w:p>
    <w:p>
      <w:r>
        <w:t>-</w:t>
      </w:r>
    </w:p>
    <w:p>
      <w:r>
        <w:t>1.045</w:t>
      </w:r>
    </w:p>
    <w:p>
      <w:r>
        <w:t>10.871</w:t>
      </w:r>
    </w:p>
    <w:p>
      <w:r>
        <w:t>-</w:t>
      </w:r>
    </w:p>
    <w:p>
      <w:r>
        <w:t>10.771</w:t>
      </w:r>
    </w:p>
    <w:p>
      <w:r>
        <w:t>-</w:t>
      </w:r>
    </w:p>
    <w:p>
      <w:r>
        <w:t>-</w:t>
      </w:r>
    </w:p>
    <w:p>
      <w:r>
        <w:t>101</w:t>
      </w:r>
    </w:p>
    <w:p>
      <w:r>
        <w:t>-</w:t>
      </w:r>
    </w:p>
    <w:p>
      <w:r>
        <w:t>101</w:t>
      </w:r>
    </w:p>
    <w:p>
      <w:r>
        <w:t>1.073</w:t>
      </w:r>
    </w:p>
    <w:p>
      <w:r>
        <w:t>89</w:t>
      </w:r>
    </w:p>
    <w:p>
      <w:r>
        <w:t>97</w:t>
      </w:r>
    </w:p>
    <w:p>
      <w:r>
        <w:t>25</w:t>
      </w:r>
    </w:p>
    <w:p>
      <w:r>
        <w:t>Hội nông dân</w:t>
      </w:r>
    </w:p>
    <w:p>
      <w:r>
        <w:t>11.685</w:t>
      </w:r>
    </w:p>
    <w:p>
      <w:r>
        <w:t>9.743</w:t>
      </w:r>
    </w:p>
    <w:p>
      <w:r>
        <w:t>-</w:t>
      </w:r>
    </w:p>
    <w:p>
      <w:r>
        <w:t>-</w:t>
      </w:r>
    </w:p>
    <w:p>
      <w:r>
        <w:t>1.942</w:t>
      </w:r>
    </w:p>
    <w:p>
      <w:r>
        <w:t>-</w:t>
      </w:r>
    </w:p>
    <w:p>
      <w:r>
        <w:t>1.942</w:t>
      </w:r>
    </w:p>
    <w:p>
      <w:r>
        <w:t>7.605</w:t>
      </w:r>
    </w:p>
    <w:p>
      <w:r>
        <w:t>-</w:t>
      </w:r>
    </w:p>
    <w:p>
      <w:r>
        <w:t>7.605</w:t>
      </w:r>
    </w:p>
    <w:p>
      <w:r>
        <w:t>-</w:t>
      </w:r>
    </w:p>
    <w:p>
      <w:r>
        <w:t>-</w:t>
      </w:r>
    </w:p>
    <w:p>
      <w:r>
        <w:t>-</w:t>
      </w:r>
    </w:p>
    <w:p>
      <w:r>
        <w:t>-</w:t>
      </w:r>
    </w:p>
    <w:p>
      <w:r>
        <w:t>-</w:t>
      </w:r>
    </w:p>
    <w:p>
      <w:r>
        <w:t>3.763</w:t>
      </w:r>
    </w:p>
    <w:p>
      <w:r>
        <w:t>65</w:t>
      </w:r>
    </w:p>
    <w:p>
      <w:r>
        <w:t>78</w:t>
      </w:r>
    </w:p>
    <w:p>
      <w:r>
        <w:t>26</w:t>
      </w:r>
    </w:p>
    <w:p>
      <w:r>
        <w:t>Ủy ban MTTQVN tỉnh</w:t>
      </w:r>
    </w:p>
    <w:p>
      <w:r>
        <w:t>46.626</w:t>
      </w:r>
    </w:p>
    <w:p>
      <w:r>
        <w:t>46.551</w:t>
      </w:r>
    </w:p>
    <w:p>
      <w:r>
        <w:t>-</w:t>
      </w:r>
    </w:p>
    <w:p>
      <w:r>
        <w:t>-</w:t>
      </w:r>
    </w:p>
    <w:p>
      <w:r>
        <w:t>75</w:t>
      </w:r>
    </w:p>
    <w:p>
      <w:r>
        <w:t>-</w:t>
      </w:r>
    </w:p>
    <w:p>
      <w:r>
        <w:t>75</w:t>
      </w:r>
    </w:p>
    <w:p>
      <w:r>
        <w:t>44.840</w:t>
      </w:r>
    </w:p>
    <w:p>
      <w:r>
        <w:t>-</w:t>
      </w:r>
    </w:p>
    <w:p>
      <w:r>
        <w:t>44.807</w:t>
      </w:r>
    </w:p>
    <w:p>
      <w:r>
        <w:t>-</w:t>
      </w:r>
    </w:p>
    <w:p>
      <w:r>
        <w:t>-</w:t>
      </w:r>
    </w:p>
    <w:p>
      <w:r>
        <w:t>33</w:t>
      </w:r>
    </w:p>
    <w:p>
      <w:r>
        <w:t>-</w:t>
      </w:r>
    </w:p>
    <w:p>
      <w:r>
        <w:t>33</w:t>
      </w:r>
    </w:p>
    <w:p>
      <w:r>
        <w:t>42</w:t>
      </w:r>
    </w:p>
    <w:p>
      <w:r>
        <w:t>96</w:t>
      </w:r>
    </w:p>
    <w:p>
      <w:r>
        <w:t>96</w:t>
      </w:r>
    </w:p>
    <w:p>
      <w:r>
        <w:t>27</w:t>
      </w:r>
    </w:p>
    <w:p>
      <w:r>
        <w:t>Hội Liên hiệp phụ nữ</w:t>
      </w:r>
    </w:p>
    <w:p>
      <w:r>
        <w:t>9.070</w:t>
      </w:r>
    </w:p>
    <w:p>
      <w:r>
        <w:t>6.850</w:t>
      </w:r>
    </w:p>
    <w:p>
      <w:r>
        <w:t>-</w:t>
      </w:r>
    </w:p>
    <w:p>
      <w:r>
        <w:t>-</w:t>
      </w:r>
    </w:p>
    <w:p>
      <w:r>
        <w:t>2.220</w:t>
      </w:r>
    </w:p>
    <w:p>
      <w:r>
        <w:t>-</w:t>
      </w:r>
    </w:p>
    <w:p>
      <w:r>
        <w:t>2.220</w:t>
      </w:r>
    </w:p>
    <w:p>
      <w:r>
        <w:t>6.409</w:t>
      </w:r>
    </w:p>
    <w:p>
      <w:r>
        <w:t>-</w:t>
      </w:r>
    </w:p>
    <w:p>
      <w:r>
        <w:t>6.409</w:t>
      </w:r>
    </w:p>
    <w:p>
      <w:r>
        <w:t>-</w:t>
      </w:r>
    </w:p>
    <w:p>
      <w:r>
        <w:t>-</w:t>
      </w:r>
    </w:p>
    <w:p>
      <w:r>
        <w:t>-</w:t>
      </w:r>
    </w:p>
    <w:p>
      <w:r>
        <w:t>-</w:t>
      </w:r>
    </w:p>
    <w:p>
      <w:r>
        <w:t>-</w:t>
      </w:r>
    </w:p>
    <w:p>
      <w:r>
        <w:t>2.381</w:t>
      </w:r>
    </w:p>
    <w:p>
      <w:r>
        <w:t>71</w:t>
      </w:r>
    </w:p>
    <w:p>
      <w:r>
        <w:t>94</w:t>
      </w:r>
    </w:p>
    <w:p>
      <w:r>
        <w:t>28</w:t>
      </w:r>
    </w:p>
    <w:p>
      <w:r>
        <w:t>Hội cựu chiến binh</w:t>
      </w:r>
    </w:p>
    <w:p>
      <w:r>
        <w:t>4.125</w:t>
      </w:r>
    </w:p>
    <w:p>
      <w:r>
        <w:t>3.935</w:t>
      </w:r>
    </w:p>
    <w:p>
      <w:r>
        <w:t>-</w:t>
      </w:r>
    </w:p>
    <w:p>
      <w:r>
        <w:t>-</w:t>
      </w:r>
    </w:p>
    <w:p>
      <w:r>
        <w:t>190</w:t>
      </w:r>
    </w:p>
    <w:p>
      <w:r>
        <w:t>-</w:t>
      </w:r>
    </w:p>
    <w:p>
      <w:r>
        <w:t>190</w:t>
      </w:r>
    </w:p>
    <w:p>
      <w:r>
        <w:t>4.109</w:t>
      </w:r>
    </w:p>
    <w:p>
      <w:r>
        <w:t>-</w:t>
      </w:r>
    </w:p>
    <w:p>
      <w:r>
        <w:t>3.919</w:t>
      </w:r>
    </w:p>
    <w:p>
      <w:r>
        <w:t>-</w:t>
      </w:r>
    </w:p>
    <w:p>
      <w:r>
        <w:t>-</w:t>
      </w:r>
    </w:p>
    <w:p>
      <w:r>
        <w:t>190</w:t>
      </w:r>
    </w:p>
    <w:p>
      <w:r>
        <w:t>-</w:t>
      </w:r>
    </w:p>
    <w:p>
      <w:r>
        <w:t>190</w:t>
      </w:r>
    </w:p>
    <w:p>
      <w:r>
        <w:t>-</w:t>
      </w:r>
    </w:p>
    <w:p>
      <w:r>
        <w:t>100</w:t>
      </w:r>
    </w:p>
    <w:p>
      <w:r>
        <w:t>100</w:t>
      </w:r>
    </w:p>
    <w:p>
      <w:r>
        <w:t>29</w:t>
      </w:r>
    </w:p>
    <w:p>
      <w:r>
        <w:t>Ban chỉ huy PCTT &amp; TKCN</w:t>
      </w:r>
    </w:p>
    <w:p>
      <w:r>
        <w:t>1.538</w:t>
      </w:r>
    </w:p>
    <w:p>
      <w:r>
        <w:t>1.538</w:t>
      </w:r>
    </w:p>
    <w:p>
      <w:r>
        <w:t>-</w:t>
      </w:r>
    </w:p>
    <w:p>
      <w:r>
        <w:t>-</w:t>
      </w:r>
    </w:p>
    <w:p>
      <w:r>
        <w:t>-</w:t>
      </w:r>
    </w:p>
    <w:p>
      <w:r>
        <w:t>-</w:t>
      </w:r>
    </w:p>
    <w:p>
      <w:r>
        <w:t>-</w:t>
      </w:r>
    </w:p>
    <w:p>
      <w:r>
        <w:t>1.314</w:t>
      </w:r>
    </w:p>
    <w:p>
      <w:r>
        <w:t>-</w:t>
      </w:r>
    </w:p>
    <w:p>
      <w:r>
        <w:t>1.314</w:t>
      </w:r>
    </w:p>
    <w:p>
      <w:r>
        <w:t>-</w:t>
      </w:r>
    </w:p>
    <w:p>
      <w:r>
        <w:t>-</w:t>
      </w:r>
    </w:p>
    <w:p>
      <w:r>
        <w:t>-</w:t>
      </w:r>
    </w:p>
    <w:p>
      <w:r>
        <w:t>-</w:t>
      </w:r>
    </w:p>
    <w:p>
      <w:r>
        <w:t>-</w:t>
      </w:r>
    </w:p>
    <w:p>
      <w:r>
        <w:t>-</w:t>
      </w:r>
    </w:p>
    <w:p>
      <w:r>
        <w:t>85</w:t>
      </w:r>
    </w:p>
    <w:p>
      <w:r>
        <w:t>85</w:t>
      </w:r>
    </w:p>
    <w:p>
      <w:r>
        <w:t>30</w:t>
      </w:r>
    </w:p>
    <w:p>
      <w:r>
        <w:t>Trường ĐH Quảng Nam</w:t>
      </w:r>
    </w:p>
    <w:p>
      <w:r>
        <w:t>28.694</w:t>
      </w:r>
    </w:p>
    <w:p>
      <w:r>
        <w:t>28.694</w:t>
      </w:r>
    </w:p>
    <w:p>
      <w:r>
        <w:t>-</w:t>
      </w:r>
    </w:p>
    <w:p>
      <w:r>
        <w:t>-</w:t>
      </w:r>
    </w:p>
    <w:p>
      <w:r>
        <w:t>-</w:t>
      </w:r>
    </w:p>
    <w:p>
      <w:r>
        <w:t>-</w:t>
      </w:r>
    </w:p>
    <w:p>
      <w:r>
        <w:t>-</w:t>
      </w:r>
    </w:p>
    <w:p>
      <w:r>
        <w:t>20.289</w:t>
      </w:r>
    </w:p>
    <w:p>
      <w:r>
        <w:t>-</w:t>
      </w:r>
    </w:p>
    <w:p>
      <w:r>
        <w:t>20.289</w:t>
      </w:r>
    </w:p>
    <w:p>
      <w:r>
        <w:t>-</w:t>
      </w:r>
    </w:p>
    <w:p>
      <w:r>
        <w:t>-</w:t>
      </w:r>
    </w:p>
    <w:p>
      <w:r>
        <w:t>-</w:t>
      </w:r>
    </w:p>
    <w:p>
      <w:r>
        <w:t>-</w:t>
      </w:r>
    </w:p>
    <w:p>
      <w:r>
        <w:t>-</w:t>
      </w:r>
    </w:p>
    <w:p>
      <w:r>
        <w:t>6.732</w:t>
      </w:r>
    </w:p>
    <w:p>
      <w:r>
        <w:t>71</w:t>
      </w:r>
    </w:p>
    <w:p>
      <w:r>
        <w:t>71</w:t>
      </w:r>
    </w:p>
    <w:p>
      <w:r>
        <w:t>31</w:t>
      </w:r>
    </w:p>
    <w:p>
      <w:r>
        <w:t>Trường Cao đẳng Y tế</w:t>
      </w:r>
    </w:p>
    <w:p>
      <w:r>
        <w:t>15.013</w:t>
      </w:r>
    </w:p>
    <w:p>
      <w:r>
        <w:t>15.013</w:t>
      </w:r>
    </w:p>
    <w:p>
      <w:r>
        <w:t>-</w:t>
      </w:r>
    </w:p>
    <w:p>
      <w:r>
        <w:t>-</w:t>
      </w:r>
    </w:p>
    <w:p>
      <w:r>
        <w:t>-</w:t>
      </w:r>
    </w:p>
    <w:p>
      <w:r>
        <w:t>-</w:t>
      </w:r>
    </w:p>
    <w:p>
      <w:r>
        <w:t>-</w:t>
      </w:r>
    </w:p>
    <w:p>
      <w:r>
        <w:t>13.090</w:t>
      </w:r>
    </w:p>
    <w:p>
      <w:r>
        <w:t>-</w:t>
      </w:r>
    </w:p>
    <w:p>
      <w:r>
        <w:t>13.090</w:t>
      </w:r>
    </w:p>
    <w:p>
      <w:r>
        <w:t>-</w:t>
      </w:r>
    </w:p>
    <w:p>
      <w:r>
        <w:t>-</w:t>
      </w:r>
    </w:p>
    <w:p>
      <w:r>
        <w:t>-</w:t>
      </w:r>
    </w:p>
    <w:p>
      <w:r>
        <w:t>-</w:t>
      </w:r>
    </w:p>
    <w:p>
      <w:r>
        <w:t>-</w:t>
      </w:r>
    </w:p>
    <w:p>
      <w:r>
        <w:t>84</w:t>
      </w:r>
    </w:p>
    <w:p>
      <w:r>
        <w:t>87</w:t>
      </w:r>
    </w:p>
    <w:p>
      <w:r>
        <w:t>87</w:t>
      </w:r>
    </w:p>
    <w:p>
      <w:r>
        <w:t>32</w:t>
      </w:r>
    </w:p>
    <w:p>
      <w:r>
        <w:t>Trường Cao đẳng Quảng Nam</w:t>
      </w:r>
    </w:p>
    <w:p>
      <w:r>
        <w:t>90.955</w:t>
      </w:r>
    </w:p>
    <w:p>
      <w:r>
        <w:t>88.292</w:t>
      </w:r>
    </w:p>
    <w:p>
      <w:r>
        <w:t>-</w:t>
      </w:r>
    </w:p>
    <w:p>
      <w:r>
        <w:t>-</w:t>
      </w:r>
    </w:p>
    <w:p>
      <w:r>
        <w:t>2.664</w:t>
      </w:r>
    </w:p>
    <w:p>
      <w:r>
        <w:t>-</w:t>
      </w:r>
    </w:p>
    <w:p>
      <w:r>
        <w:t>2.664</w:t>
      </w:r>
    </w:p>
    <w:p>
      <w:r>
        <w:t>62.105</w:t>
      </w:r>
    </w:p>
    <w:p>
      <w:r>
        <w:t>-</w:t>
      </w:r>
    </w:p>
    <w:p>
      <w:r>
        <w:t>62.105</w:t>
      </w:r>
    </w:p>
    <w:p>
      <w:r>
        <w:t>-</w:t>
      </w:r>
    </w:p>
    <w:p>
      <w:r>
        <w:t>-</w:t>
      </w:r>
    </w:p>
    <w:p>
      <w:r>
        <w:t>-</w:t>
      </w:r>
    </w:p>
    <w:p>
      <w:r>
        <w:t>-</w:t>
      </w:r>
    </w:p>
    <w:p>
      <w:r>
        <w:t>-</w:t>
      </w:r>
    </w:p>
    <w:p>
      <w:r>
        <w:t>5.716</w:t>
      </w:r>
    </w:p>
    <w:p>
      <w:r>
        <w:t>68</w:t>
      </w:r>
    </w:p>
    <w:p>
      <w:r>
        <w:t>70</w:t>
      </w:r>
    </w:p>
    <w:p>
      <w:r>
        <w:t>33</w:t>
      </w:r>
    </w:p>
    <w:p>
      <w:r>
        <w:t>Trường Chính trị</w:t>
      </w:r>
    </w:p>
    <w:p>
      <w:r>
        <w:t>11.918</w:t>
      </w:r>
    </w:p>
    <w:p>
      <w:r>
        <w:t>11.918</w:t>
      </w:r>
    </w:p>
    <w:p>
      <w:r>
        <w:t>-</w:t>
      </w:r>
    </w:p>
    <w:p>
      <w:r>
        <w:t>-</w:t>
      </w:r>
    </w:p>
    <w:p>
      <w:r>
        <w:t>-</w:t>
      </w:r>
    </w:p>
    <w:p>
      <w:r>
        <w:t>-</w:t>
      </w:r>
    </w:p>
    <w:p>
      <w:r>
        <w:t>-</w:t>
      </w:r>
    </w:p>
    <w:p>
      <w:r>
        <w:t>11.364</w:t>
      </w:r>
    </w:p>
    <w:p>
      <w:r>
        <w:t>-</w:t>
      </w:r>
    </w:p>
    <w:p>
      <w:r>
        <w:t>11.364</w:t>
      </w:r>
    </w:p>
    <w:p>
      <w:r>
        <w:t>-</w:t>
      </w:r>
    </w:p>
    <w:p>
      <w:r>
        <w:t>-</w:t>
      </w:r>
    </w:p>
    <w:p>
      <w:r>
        <w:t>-</w:t>
      </w:r>
    </w:p>
    <w:p>
      <w:r>
        <w:t>-</w:t>
      </w:r>
    </w:p>
    <w:p>
      <w:r>
        <w:t>-</w:t>
      </w:r>
    </w:p>
    <w:p>
      <w:r>
        <w:t>-</w:t>
      </w:r>
    </w:p>
    <w:p>
      <w:r>
        <w:t>95</w:t>
      </w:r>
    </w:p>
    <w:p>
      <w:r>
        <w:t>95</w:t>
      </w:r>
    </w:p>
    <w:p>
      <w:r>
        <w:t>34</w:t>
      </w:r>
    </w:p>
    <w:p>
      <w:r>
        <w:t>Đài Phát thanh - Truyền hình Quảng Nam</w:t>
      </w:r>
    </w:p>
    <w:p>
      <w:r>
        <w:t>30.599</w:t>
      </w:r>
    </w:p>
    <w:p>
      <w:r>
        <w:t>30.599</w:t>
      </w:r>
    </w:p>
    <w:p>
      <w:r>
        <w:t>-</w:t>
      </w:r>
    </w:p>
    <w:p>
      <w:r>
        <w:t>-</w:t>
      </w:r>
    </w:p>
    <w:p>
      <w:r>
        <w:t>-</w:t>
      </w:r>
    </w:p>
    <w:p>
      <w:r>
        <w:t>-</w:t>
      </w:r>
    </w:p>
    <w:p>
      <w:r>
        <w:t>-</w:t>
      </w:r>
    </w:p>
    <w:p>
      <w:r>
        <w:t>30.313</w:t>
      </w:r>
    </w:p>
    <w:p>
      <w:r>
        <w:t>-</w:t>
      </w:r>
    </w:p>
    <w:p>
      <w:r>
        <w:t>30.313</w:t>
      </w:r>
    </w:p>
    <w:p>
      <w:r>
        <w:t>-</w:t>
      </w:r>
    </w:p>
    <w:p>
      <w:r>
        <w:t>-</w:t>
      </w:r>
    </w:p>
    <w:p>
      <w:r>
        <w:t>-</w:t>
      </w:r>
    </w:p>
    <w:p>
      <w:r>
        <w:t>-</w:t>
      </w:r>
    </w:p>
    <w:p>
      <w:r>
        <w:t>-</w:t>
      </w:r>
    </w:p>
    <w:p>
      <w:r>
        <w:t>-</w:t>
      </w:r>
    </w:p>
    <w:p>
      <w:r>
        <w:t>99</w:t>
      </w:r>
    </w:p>
    <w:p>
      <w:r>
        <w:t>99</w:t>
      </w:r>
    </w:p>
    <w:p>
      <w:r>
        <w:t>35</w:t>
      </w:r>
    </w:p>
    <w:p>
      <w:r>
        <w:t>Hội Chữ thập đỏ</w:t>
      </w:r>
    </w:p>
    <w:p>
      <w:r>
        <w:t>3.062</w:t>
      </w:r>
    </w:p>
    <w:p>
      <w:r>
        <w:t>3.062</w:t>
      </w:r>
    </w:p>
    <w:p>
      <w:r>
        <w:t>-</w:t>
      </w:r>
    </w:p>
    <w:p>
      <w:r>
        <w:t>-</w:t>
      </w:r>
    </w:p>
    <w:p>
      <w:r>
        <w:t>-</w:t>
      </w:r>
    </w:p>
    <w:p>
      <w:r>
        <w:t>-</w:t>
      </w:r>
    </w:p>
    <w:p>
      <w:r>
        <w:t>-</w:t>
      </w:r>
    </w:p>
    <w:p>
      <w:r>
        <w:t>3.062</w:t>
      </w:r>
    </w:p>
    <w:p>
      <w:r>
        <w:t>-</w:t>
      </w:r>
    </w:p>
    <w:p>
      <w:r>
        <w:t>3.062</w:t>
      </w:r>
    </w:p>
    <w:p>
      <w:r>
        <w:t>-</w:t>
      </w:r>
    </w:p>
    <w:p>
      <w:r>
        <w:t>-</w:t>
      </w:r>
    </w:p>
    <w:p>
      <w:r>
        <w:t>-</w:t>
      </w:r>
    </w:p>
    <w:p>
      <w:r>
        <w:t>-</w:t>
      </w:r>
    </w:p>
    <w:p>
      <w:r>
        <w:t>-</w:t>
      </w:r>
    </w:p>
    <w:p>
      <w:r>
        <w:t>-</w:t>
      </w:r>
    </w:p>
    <w:p>
      <w:r>
        <w:t>100</w:t>
      </w:r>
    </w:p>
    <w:p>
      <w:r>
        <w:t>100</w:t>
      </w:r>
    </w:p>
    <w:p>
      <w:r>
        <w:t>36</w:t>
      </w:r>
    </w:p>
    <w:p>
      <w:r>
        <w:t>Hội Người mù</w:t>
      </w:r>
    </w:p>
    <w:p>
      <w:r>
        <w:t>1.041</w:t>
      </w:r>
    </w:p>
    <w:p>
      <w:r>
        <w:t>1.041</w:t>
      </w:r>
    </w:p>
    <w:p>
      <w:r>
        <w:t>-</w:t>
      </w:r>
    </w:p>
    <w:p>
      <w:r>
        <w:t>-</w:t>
      </w:r>
    </w:p>
    <w:p>
      <w:r>
        <w:t>-</w:t>
      </w:r>
    </w:p>
    <w:p>
      <w:r>
        <w:t>-</w:t>
      </w:r>
    </w:p>
    <w:p>
      <w:r>
        <w:t>-</w:t>
      </w:r>
    </w:p>
    <w:p>
      <w:r>
        <w:t>1.041</w:t>
      </w:r>
    </w:p>
    <w:p>
      <w:r>
        <w:t>-</w:t>
      </w:r>
    </w:p>
    <w:p>
      <w:r>
        <w:t>1.041</w:t>
      </w:r>
    </w:p>
    <w:p>
      <w:r>
        <w:t>-</w:t>
      </w:r>
    </w:p>
    <w:p>
      <w:r>
        <w:t>-</w:t>
      </w:r>
    </w:p>
    <w:p>
      <w:r>
        <w:t>-</w:t>
      </w:r>
    </w:p>
    <w:p>
      <w:r>
        <w:t>-</w:t>
      </w:r>
    </w:p>
    <w:p>
      <w:r>
        <w:t>-</w:t>
      </w:r>
    </w:p>
    <w:p>
      <w:r>
        <w:t>-</w:t>
      </w:r>
    </w:p>
    <w:p>
      <w:r>
        <w:t>100</w:t>
      </w:r>
    </w:p>
    <w:p>
      <w:r>
        <w:t>100</w:t>
      </w:r>
    </w:p>
    <w:p>
      <w:r>
        <w:t>37</w:t>
      </w:r>
    </w:p>
    <w:p>
      <w:r>
        <w:t>Hội Luật gia</w:t>
      </w:r>
    </w:p>
    <w:p>
      <w:r>
        <w:t>861</w:t>
      </w:r>
    </w:p>
    <w:p>
      <w:r>
        <w:t>861</w:t>
      </w:r>
    </w:p>
    <w:p>
      <w:r>
        <w:t>-</w:t>
      </w:r>
    </w:p>
    <w:p>
      <w:r>
        <w:t>-</w:t>
      </w:r>
    </w:p>
    <w:p>
      <w:r>
        <w:t>-</w:t>
      </w:r>
    </w:p>
    <w:p>
      <w:r>
        <w:t>-</w:t>
      </w:r>
    </w:p>
    <w:p>
      <w:r>
        <w:t>-</w:t>
      </w:r>
    </w:p>
    <w:p>
      <w:r>
        <w:t>681</w:t>
      </w:r>
    </w:p>
    <w:p>
      <w:r>
        <w:t>-</w:t>
      </w:r>
    </w:p>
    <w:p>
      <w:r>
        <w:t>681</w:t>
      </w:r>
    </w:p>
    <w:p>
      <w:r>
        <w:t>-</w:t>
      </w:r>
    </w:p>
    <w:p>
      <w:r>
        <w:t>-</w:t>
      </w:r>
    </w:p>
    <w:p>
      <w:r>
        <w:t>-</w:t>
      </w:r>
    </w:p>
    <w:p>
      <w:r>
        <w:t>-</w:t>
      </w:r>
    </w:p>
    <w:p>
      <w:r>
        <w:t>-</w:t>
      </w:r>
    </w:p>
    <w:p>
      <w:r>
        <w:t>-</w:t>
      </w:r>
    </w:p>
    <w:p>
      <w:r>
        <w:t>79</w:t>
      </w:r>
    </w:p>
    <w:p>
      <w:r>
        <w:t>79</w:t>
      </w:r>
    </w:p>
    <w:p>
      <w:r>
        <w:t>38</w:t>
      </w:r>
    </w:p>
    <w:p>
      <w:r>
        <w:t>Hội Nạn nhân chất độc da cam/Dioxin</w:t>
      </w:r>
    </w:p>
    <w:p>
      <w:r>
        <w:t>886</w:t>
      </w:r>
    </w:p>
    <w:p>
      <w:r>
        <w:t>886</w:t>
      </w:r>
    </w:p>
    <w:p>
      <w:r>
        <w:t>-</w:t>
      </w:r>
    </w:p>
    <w:p>
      <w:r>
        <w:t>-</w:t>
      </w:r>
    </w:p>
    <w:p>
      <w:r>
        <w:t>-</w:t>
      </w:r>
    </w:p>
    <w:p>
      <w:r>
        <w:t>-</w:t>
      </w:r>
    </w:p>
    <w:p>
      <w:r>
        <w:t>-</w:t>
      </w:r>
    </w:p>
    <w:p>
      <w:r>
        <w:t>886</w:t>
      </w:r>
    </w:p>
    <w:p>
      <w:r>
        <w:t>-</w:t>
      </w:r>
    </w:p>
    <w:p>
      <w:r>
        <w:t>886</w:t>
      </w:r>
    </w:p>
    <w:p>
      <w:r>
        <w:t>-</w:t>
      </w:r>
    </w:p>
    <w:p>
      <w:r>
        <w:t>-</w:t>
      </w:r>
    </w:p>
    <w:p>
      <w:r>
        <w:t>-</w:t>
      </w:r>
    </w:p>
    <w:p>
      <w:r>
        <w:t>-</w:t>
      </w:r>
    </w:p>
    <w:p>
      <w:r>
        <w:t>-</w:t>
      </w:r>
    </w:p>
    <w:p>
      <w:r>
        <w:t>-</w:t>
      </w:r>
    </w:p>
    <w:p>
      <w:r>
        <w:t>100</w:t>
      </w:r>
    </w:p>
    <w:p>
      <w:r>
        <w:t>100</w:t>
      </w:r>
    </w:p>
    <w:p>
      <w:r>
        <w:t>39</w:t>
      </w:r>
    </w:p>
    <w:p>
      <w:r>
        <w:t>Ban Đại diện Hội Người cao tuổi tỉnh</w:t>
      </w:r>
    </w:p>
    <w:p>
      <w:r>
        <w:t>1.224</w:t>
      </w:r>
    </w:p>
    <w:p>
      <w:r>
        <w:t>1.224</w:t>
      </w:r>
    </w:p>
    <w:p>
      <w:r>
        <w:t>-</w:t>
      </w:r>
    </w:p>
    <w:p>
      <w:r>
        <w:t>-</w:t>
      </w:r>
    </w:p>
    <w:p>
      <w:r>
        <w:t>-</w:t>
      </w:r>
    </w:p>
    <w:p>
      <w:r>
        <w:t>-</w:t>
      </w:r>
    </w:p>
    <w:p>
      <w:r>
        <w:t>-</w:t>
      </w:r>
    </w:p>
    <w:p>
      <w:r>
        <w:t>1.224</w:t>
      </w:r>
    </w:p>
    <w:p>
      <w:r>
        <w:t>-</w:t>
      </w:r>
    </w:p>
    <w:p>
      <w:r>
        <w:t>1.224</w:t>
      </w:r>
    </w:p>
    <w:p>
      <w:r>
        <w:t>-</w:t>
      </w:r>
    </w:p>
    <w:p>
      <w:r>
        <w:t>-</w:t>
      </w:r>
    </w:p>
    <w:p>
      <w:r>
        <w:t>-</w:t>
      </w:r>
    </w:p>
    <w:p>
      <w:r>
        <w:t>-</w:t>
      </w:r>
    </w:p>
    <w:p>
      <w:r>
        <w:t>-</w:t>
      </w:r>
    </w:p>
    <w:p>
      <w:r>
        <w:t>-</w:t>
      </w:r>
    </w:p>
    <w:p>
      <w:r>
        <w:t>100</w:t>
      </w:r>
    </w:p>
    <w:p>
      <w:r>
        <w:t>100</w:t>
      </w:r>
    </w:p>
    <w:p>
      <w:r>
        <w:t>40</w:t>
      </w:r>
    </w:p>
    <w:p>
      <w:r>
        <w:t>Hội Cựu TNXP</w:t>
      </w:r>
    </w:p>
    <w:p>
      <w:r>
        <w:t>932</w:t>
      </w:r>
    </w:p>
    <w:p>
      <w:r>
        <w:t>932</w:t>
      </w:r>
    </w:p>
    <w:p>
      <w:r>
        <w:t>-</w:t>
      </w:r>
    </w:p>
    <w:p>
      <w:r>
        <w:t>-</w:t>
      </w:r>
    </w:p>
    <w:p>
      <w:r>
        <w:t>-</w:t>
      </w:r>
    </w:p>
    <w:p>
      <w:r>
        <w:t>-</w:t>
      </w:r>
    </w:p>
    <w:p>
      <w:r>
        <w:t>-</w:t>
      </w:r>
    </w:p>
    <w:p>
      <w:r>
        <w:t>932</w:t>
      </w:r>
    </w:p>
    <w:p>
      <w:r>
        <w:t>-</w:t>
      </w:r>
    </w:p>
    <w:p>
      <w:r>
        <w:t>932</w:t>
      </w:r>
    </w:p>
    <w:p>
      <w:r>
        <w:t>-</w:t>
      </w:r>
    </w:p>
    <w:p>
      <w:r>
        <w:t>-</w:t>
      </w:r>
    </w:p>
    <w:p>
      <w:r>
        <w:t>-</w:t>
      </w:r>
    </w:p>
    <w:p>
      <w:r>
        <w:t>-</w:t>
      </w:r>
    </w:p>
    <w:p>
      <w:r>
        <w:t>-</w:t>
      </w:r>
    </w:p>
    <w:p>
      <w:r>
        <w:t>-</w:t>
      </w:r>
    </w:p>
    <w:p>
      <w:r>
        <w:t>100</w:t>
      </w:r>
    </w:p>
    <w:p>
      <w:r>
        <w:t>100</w:t>
      </w:r>
    </w:p>
    <w:p>
      <w:r>
        <w:t>41</w:t>
      </w:r>
    </w:p>
    <w:p>
      <w:r>
        <w:t>Hội Nhà báo</w:t>
      </w:r>
    </w:p>
    <w:p>
      <w:r>
        <w:t>1.345</w:t>
      </w:r>
    </w:p>
    <w:p>
      <w:r>
        <w:t>1.345</w:t>
      </w:r>
    </w:p>
    <w:p>
      <w:r>
        <w:t>-</w:t>
      </w:r>
    </w:p>
    <w:p>
      <w:r>
        <w:t>-</w:t>
      </w:r>
    </w:p>
    <w:p>
      <w:r>
        <w:t>-</w:t>
      </w:r>
    </w:p>
    <w:p>
      <w:r>
        <w:t>-</w:t>
      </w:r>
    </w:p>
    <w:p>
      <w:r>
        <w:t>-</w:t>
      </w:r>
    </w:p>
    <w:p>
      <w:r>
        <w:t>1.335</w:t>
      </w:r>
    </w:p>
    <w:p>
      <w:r>
        <w:t>-</w:t>
      </w:r>
    </w:p>
    <w:p>
      <w:r>
        <w:t>1.335</w:t>
      </w:r>
    </w:p>
    <w:p>
      <w:r>
        <w:t>-</w:t>
      </w:r>
    </w:p>
    <w:p>
      <w:r>
        <w:t>-</w:t>
      </w:r>
    </w:p>
    <w:p>
      <w:r>
        <w:t>-</w:t>
      </w:r>
    </w:p>
    <w:p>
      <w:r>
        <w:t>-</w:t>
      </w:r>
    </w:p>
    <w:p>
      <w:r>
        <w:t>-</w:t>
      </w:r>
    </w:p>
    <w:p>
      <w:r>
        <w:t>-</w:t>
      </w:r>
    </w:p>
    <w:p>
      <w:r>
        <w:t>99</w:t>
      </w:r>
    </w:p>
    <w:p>
      <w:r>
        <w:t>99</w:t>
      </w:r>
    </w:p>
    <w:p>
      <w:r>
        <w:t>42</w:t>
      </w:r>
    </w:p>
    <w:p>
      <w:r>
        <w:t>Hội VHNT</w:t>
      </w:r>
    </w:p>
    <w:p>
      <w:r>
        <w:t>2.300</w:t>
      </w:r>
    </w:p>
    <w:p>
      <w:r>
        <w:t>2.300</w:t>
      </w:r>
    </w:p>
    <w:p>
      <w:r>
        <w:t>-</w:t>
      </w:r>
    </w:p>
    <w:p>
      <w:r>
        <w:t>-</w:t>
      </w:r>
    </w:p>
    <w:p>
      <w:r>
        <w:t>-</w:t>
      </w:r>
    </w:p>
    <w:p>
      <w:r>
        <w:t>-</w:t>
      </w:r>
    </w:p>
    <w:p>
      <w:r>
        <w:t>-</w:t>
      </w:r>
    </w:p>
    <w:p>
      <w:r>
        <w:t>2.163</w:t>
      </w:r>
    </w:p>
    <w:p>
      <w:r>
        <w:t>-</w:t>
      </w:r>
    </w:p>
    <w:p>
      <w:r>
        <w:t>2.163</w:t>
      </w:r>
    </w:p>
    <w:p>
      <w:r>
        <w:t>-</w:t>
      </w:r>
    </w:p>
    <w:p>
      <w:r>
        <w:t>-</w:t>
      </w:r>
    </w:p>
    <w:p>
      <w:r>
        <w:t>-</w:t>
      </w:r>
    </w:p>
    <w:p>
      <w:r>
        <w:t>-</w:t>
      </w:r>
    </w:p>
    <w:p>
      <w:r>
        <w:t>-</w:t>
      </w:r>
    </w:p>
    <w:p>
      <w:r>
        <w:t>137</w:t>
      </w:r>
    </w:p>
    <w:p>
      <w:r>
        <w:t>94</w:t>
      </w:r>
    </w:p>
    <w:p>
      <w:r>
        <w:t>94</w:t>
      </w:r>
    </w:p>
    <w:p>
      <w:r>
        <w:t>43</w:t>
      </w:r>
    </w:p>
    <w:p>
      <w:r>
        <w:t>Liên hiệp các tổ chức hữu nghị</w:t>
      </w:r>
    </w:p>
    <w:p>
      <w:r>
        <w:t>1.635</w:t>
      </w:r>
    </w:p>
    <w:p>
      <w:r>
        <w:t>1.635</w:t>
      </w:r>
    </w:p>
    <w:p>
      <w:r>
        <w:t>-</w:t>
      </w:r>
    </w:p>
    <w:p>
      <w:r>
        <w:t>-</w:t>
      </w:r>
    </w:p>
    <w:p>
      <w:r>
        <w:t>-</w:t>
      </w:r>
    </w:p>
    <w:p>
      <w:r>
        <w:t>-</w:t>
      </w:r>
    </w:p>
    <w:p>
      <w:r>
        <w:t>-</w:t>
      </w:r>
    </w:p>
    <w:p>
      <w:r>
        <w:t>1.481</w:t>
      </w:r>
    </w:p>
    <w:p>
      <w:r>
        <w:t>-</w:t>
      </w:r>
    </w:p>
    <w:p>
      <w:r>
        <w:t>1.481</w:t>
      </w:r>
    </w:p>
    <w:p>
      <w:r>
        <w:t>-</w:t>
      </w:r>
    </w:p>
    <w:p>
      <w:r>
        <w:t>-</w:t>
      </w:r>
    </w:p>
    <w:p>
      <w:r>
        <w:t>-</w:t>
      </w:r>
    </w:p>
    <w:p>
      <w:r>
        <w:t>-</w:t>
      </w:r>
    </w:p>
    <w:p>
      <w:r>
        <w:t>-</w:t>
      </w:r>
    </w:p>
    <w:p>
      <w:r>
        <w:t>-</w:t>
      </w:r>
    </w:p>
    <w:p>
      <w:r>
        <w:t>91</w:t>
      </w:r>
    </w:p>
    <w:p>
      <w:r>
        <w:t>91</w:t>
      </w:r>
    </w:p>
    <w:p>
      <w:r>
        <w:t>44</w:t>
      </w:r>
    </w:p>
    <w:p>
      <w:r>
        <w:t>Hội Bảo trợ NKT, QTE và BNN</w:t>
      </w:r>
    </w:p>
    <w:p>
      <w:r>
        <w:t>666</w:t>
      </w:r>
    </w:p>
    <w:p>
      <w:r>
        <w:t>666</w:t>
      </w:r>
    </w:p>
    <w:p>
      <w:r>
        <w:t>-</w:t>
      </w:r>
    </w:p>
    <w:p>
      <w:r>
        <w:t>-</w:t>
      </w:r>
    </w:p>
    <w:p>
      <w:r>
        <w:t>-</w:t>
      </w:r>
    </w:p>
    <w:p>
      <w:r>
        <w:t>-</w:t>
      </w:r>
    </w:p>
    <w:p>
      <w:r>
        <w:t>-</w:t>
      </w:r>
    </w:p>
    <w:p>
      <w:r>
        <w:t>666</w:t>
      </w:r>
    </w:p>
    <w:p>
      <w:r>
        <w:t>-</w:t>
      </w:r>
    </w:p>
    <w:p>
      <w:r>
        <w:t>666</w:t>
      </w:r>
    </w:p>
    <w:p>
      <w:r>
        <w:t>-</w:t>
      </w:r>
    </w:p>
    <w:p>
      <w:r>
        <w:t>-</w:t>
      </w:r>
    </w:p>
    <w:p>
      <w:r>
        <w:t>-</w:t>
      </w:r>
    </w:p>
    <w:p>
      <w:r>
        <w:t>-</w:t>
      </w:r>
    </w:p>
    <w:p>
      <w:r>
        <w:t>-</w:t>
      </w:r>
    </w:p>
    <w:p>
      <w:r>
        <w:t>-</w:t>
      </w:r>
    </w:p>
    <w:p>
      <w:r>
        <w:t>100</w:t>
      </w:r>
    </w:p>
    <w:p>
      <w:r>
        <w:t>100</w:t>
      </w:r>
    </w:p>
    <w:p>
      <w:r>
        <w:t>45</w:t>
      </w:r>
    </w:p>
    <w:p>
      <w:r>
        <w:t>Hội Đông y</w:t>
      </w:r>
    </w:p>
    <w:p>
      <w:r>
        <w:t>858</w:t>
      </w:r>
    </w:p>
    <w:p>
      <w:r>
        <w:t>858</w:t>
      </w:r>
    </w:p>
    <w:p>
      <w:r>
        <w:t>-</w:t>
      </w:r>
    </w:p>
    <w:p>
      <w:r>
        <w:t>-</w:t>
      </w:r>
    </w:p>
    <w:p>
      <w:r>
        <w:t>-</w:t>
      </w:r>
    </w:p>
    <w:p>
      <w:r>
        <w:t>-</w:t>
      </w:r>
    </w:p>
    <w:p>
      <w:r>
        <w:t>-</w:t>
      </w:r>
    </w:p>
    <w:p>
      <w:r>
        <w:t>858</w:t>
      </w:r>
    </w:p>
    <w:p>
      <w:r>
        <w:t>-</w:t>
      </w:r>
    </w:p>
    <w:p>
      <w:r>
        <w:t>858</w:t>
      </w:r>
    </w:p>
    <w:p>
      <w:r>
        <w:t>-</w:t>
      </w:r>
    </w:p>
    <w:p>
      <w:r>
        <w:t>-</w:t>
      </w:r>
    </w:p>
    <w:p>
      <w:r>
        <w:t>-</w:t>
      </w:r>
    </w:p>
    <w:p>
      <w:r>
        <w:t>-</w:t>
      </w:r>
    </w:p>
    <w:p>
      <w:r>
        <w:t>-</w:t>
      </w:r>
    </w:p>
    <w:p>
      <w:r>
        <w:t>-</w:t>
      </w:r>
    </w:p>
    <w:p>
      <w:r>
        <w:t>100</w:t>
      </w:r>
    </w:p>
    <w:p>
      <w:r>
        <w:t>100</w:t>
      </w:r>
    </w:p>
    <w:p>
      <w:r>
        <w:t>46</w:t>
      </w:r>
    </w:p>
    <w:p>
      <w:r>
        <w:t>Liên hiệp các Hội KHKT</w:t>
      </w:r>
    </w:p>
    <w:p>
      <w:r>
        <w:t>1.786</w:t>
      </w:r>
    </w:p>
    <w:p>
      <w:r>
        <w:t>1.786</w:t>
      </w:r>
    </w:p>
    <w:p>
      <w:r>
        <w:t>-</w:t>
      </w:r>
    </w:p>
    <w:p>
      <w:r>
        <w:t>-</w:t>
      </w:r>
    </w:p>
    <w:p>
      <w:r>
        <w:t>-</w:t>
      </w:r>
    </w:p>
    <w:p>
      <w:r>
        <w:t>-</w:t>
      </w:r>
    </w:p>
    <w:p>
      <w:r>
        <w:t>-</w:t>
      </w:r>
    </w:p>
    <w:p>
      <w:r>
        <w:t>1.633</w:t>
      </w:r>
    </w:p>
    <w:p>
      <w:r>
        <w:t>-</w:t>
      </w:r>
    </w:p>
    <w:p>
      <w:r>
        <w:t>1.633</w:t>
      </w:r>
    </w:p>
    <w:p>
      <w:r>
        <w:t>-</w:t>
      </w:r>
    </w:p>
    <w:p>
      <w:r>
        <w:t>-</w:t>
      </w:r>
    </w:p>
    <w:p>
      <w:r>
        <w:t>-</w:t>
      </w:r>
    </w:p>
    <w:p>
      <w:r>
        <w:t>-</w:t>
      </w:r>
    </w:p>
    <w:p>
      <w:r>
        <w:t>-</w:t>
      </w:r>
    </w:p>
    <w:p>
      <w:r>
        <w:t>-</w:t>
      </w:r>
    </w:p>
    <w:p>
      <w:r>
        <w:t>91</w:t>
      </w:r>
    </w:p>
    <w:p>
      <w:r>
        <w:t>91</w:t>
      </w:r>
    </w:p>
    <w:p>
      <w:r>
        <w:t>47</w:t>
      </w:r>
    </w:p>
    <w:p>
      <w:r>
        <w:t>Hội Khuyến học</w:t>
      </w:r>
    </w:p>
    <w:p>
      <w:r>
        <w:t>850</w:t>
      </w:r>
    </w:p>
    <w:p>
      <w:r>
        <w:t>850</w:t>
      </w:r>
    </w:p>
    <w:p>
      <w:r>
        <w:t>-</w:t>
      </w:r>
    </w:p>
    <w:p>
      <w:r>
        <w:t>-</w:t>
      </w:r>
    </w:p>
    <w:p>
      <w:r>
        <w:t>-</w:t>
      </w:r>
    </w:p>
    <w:p>
      <w:r>
        <w:t>-</w:t>
      </w:r>
    </w:p>
    <w:p>
      <w:r>
        <w:t>-</w:t>
      </w:r>
    </w:p>
    <w:p>
      <w:r>
        <w:t>846</w:t>
      </w:r>
    </w:p>
    <w:p>
      <w:r>
        <w:t>-</w:t>
      </w:r>
    </w:p>
    <w:p>
      <w:r>
        <w:t>846</w:t>
      </w:r>
    </w:p>
    <w:p>
      <w:r>
        <w:t>-</w:t>
      </w:r>
    </w:p>
    <w:p>
      <w:r>
        <w:t>-</w:t>
      </w:r>
    </w:p>
    <w:p>
      <w:r>
        <w:t>-</w:t>
      </w:r>
    </w:p>
    <w:p>
      <w:r>
        <w:t>-</w:t>
      </w:r>
    </w:p>
    <w:p>
      <w:r>
        <w:t>-</w:t>
      </w:r>
    </w:p>
    <w:p>
      <w:r>
        <w:t>-</w:t>
      </w:r>
    </w:p>
    <w:p>
      <w:r>
        <w:t>99</w:t>
      </w:r>
    </w:p>
    <w:p>
      <w:r>
        <w:t>99</w:t>
      </w:r>
    </w:p>
    <w:p>
      <w:r>
        <w:t>48</w:t>
      </w:r>
    </w:p>
    <w:p>
      <w:r>
        <w:t>Liên minh Hợp tác xã</w:t>
      </w:r>
    </w:p>
    <w:p>
      <w:r>
        <w:t>6.572</w:t>
      </w:r>
    </w:p>
    <w:p>
      <w:r>
        <w:t>5.567</w:t>
      </w:r>
    </w:p>
    <w:p>
      <w:r>
        <w:t>-</w:t>
      </w:r>
    </w:p>
    <w:p>
      <w:r>
        <w:t>-</w:t>
      </w:r>
    </w:p>
    <w:p>
      <w:r>
        <w:t>1.006</w:t>
      </w:r>
    </w:p>
    <w:p>
      <w:r>
        <w:t>-</w:t>
      </w:r>
    </w:p>
    <w:p>
      <w:r>
        <w:t>1.006</w:t>
      </w:r>
    </w:p>
    <w:p>
      <w:r>
        <w:t>6.175</w:t>
      </w:r>
    </w:p>
    <w:p>
      <w:r>
        <w:t>-</w:t>
      </w:r>
    </w:p>
    <w:p>
      <w:r>
        <w:t>5.372</w:t>
      </w:r>
    </w:p>
    <w:p>
      <w:r>
        <w:t>-</w:t>
      </w:r>
    </w:p>
    <w:p>
      <w:r>
        <w:t>-</w:t>
      </w:r>
    </w:p>
    <w:p>
      <w:r>
        <w:t>803</w:t>
      </w:r>
    </w:p>
    <w:p>
      <w:r>
        <w:t>-</w:t>
      </w:r>
    </w:p>
    <w:p>
      <w:r>
        <w:t>803</w:t>
      </w:r>
    </w:p>
    <w:p>
      <w:r>
        <w:t>221</w:t>
      </w:r>
    </w:p>
    <w:p>
      <w:r>
        <w:t>94</w:t>
      </w:r>
    </w:p>
    <w:p>
      <w:r>
        <w:t>97</w:t>
      </w:r>
    </w:p>
    <w:p>
      <w:r>
        <w:t>49</w:t>
      </w:r>
    </w:p>
    <w:p>
      <w:r>
        <w:t>Hội Tù yêu nước</w:t>
      </w:r>
    </w:p>
    <w:p>
      <w:r>
        <w:t>1.082</w:t>
      </w:r>
    </w:p>
    <w:p>
      <w:r>
        <w:t>1.082</w:t>
      </w:r>
    </w:p>
    <w:p>
      <w:r>
        <w:t>-</w:t>
      </w:r>
    </w:p>
    <w:p>
      <w:r>
        <w:t>-</w:t>
      </w:r>
    </w:p>
    <w:p>
      <w:r>
        <w:t>-</w:t>
      </w:r>
    </w:p>
    <w:p>
      <w:r>
        <w:t>-</w:t>
      </w:r>
    </w:p>
    <w:p>
      <w:r>
        <w:t>-</w:t>
      </w:r>
    </w:p>
    <w:p>
      <w:r>
        <w:t>982</w:t>
      </w:r>
    </w:p>
    <w:p>
      <w:r>
        <w:t>-</w:t>
      </w:r>
    </w:p>
    <w:p>
      <w:r>
        <w:t>982</w:t>
      </w:r>
    </w:p>
    <w:p>
      <w:r>
        <w:t>-</w:t>
      </w:r>
    </w:p>
    <w:p>
      <w:r>
        <w:t>-</w:t>
      </w:r>
    </w:p>
    <w:p>
      <w:r>
        <w:t>-</w:t>
      </w:r>
    </w:p>
    <w:p>
      <w:r>
        <w:t>-</w:t>
      </w:r>
    </w:p>
    <w:p>
      <w:r>
        <w:t>-</w:t>
      </w:r>
    </w:p>
    <w:p>
      <w:r>
        <w:t>-</w:t>
      </w:r>
    </w:p>
    <w:p>
      <w:r>
        <w:t>91</w:t>
      </w:r>
    </w:p>
    <w:p>
      <w:r>
        <w:t>91</w:t>
      </w:r>
    </w:p>
    <w:p>
      <w:r>
        <w:t>50</w:t>
      </w:r>
    </w:p>
    <w:p>
      <w:r>
        <w:t>Hội Từ thiện</w:t>
      </w:r>
    </w:p>
    <w:p>
      <w:r>
        <w:t>504</w:t>
      </w:r>
    </w:p>
    <w:p>
      <w:r>
        <w:t>504</w:t>
      </w:r>
    </w:p>
    <w:p>
      <w:r>
        <w:t>-</w:t>
      </w:r>
    </w:p>
    <w:p>
      <w:r>
        <w:t>-</w:t>
      </w:r>
    </w:p>
    <w:p>
      <w:r>
        <w:t>-</w:t>
      </w:r>
    </w:p>
    <w:p>
      <w:r>
        <w:t>-</w:t>
      </w:r>
    </w:p>
    <w:p>
      <w:r>
        <w:t>-</w:t>
      </w:r>
    </w:p>
    <w:p>
      <w:r>
        <w:t>345</w:t>
      </w:r>
    </w:p>
    <w:p>
      <w:r>
        <w:t>-</w:t>
      </w:r>
    </w:p>
    <w:p>
      <w:r>
        <w:t>345</w:t>
      </w:r>
    </w:p>
    <w:p>
      <w:r>
        <w:t>-</w:t>
      </w:r>
    </w:p>
    <w:p>
      <w:r>
        <w:t>-</w:t>
      </w:r>
    </w:p>
    <w:p>
      <w:r>
        <w:t>-</w:t>
      </w:r>
    </w:p>
    <w:p>
      <w:r>
        <w:t>-</w:t>
      </w:r>
    </w:p>
    <w:p>
      <w:r>
        <w:t>-</w:t>
      </w:r>
    </w:p>
    <w:p>
      <w:r>
        <w:t>-</w:t>
      </w:r>
    </w:p>
    <w:p>
      <w:r>
        <w:t>68</w:t>
      </w:r>
    </w:p>
    <w:p>
      <w:r>
        <w:t>68</w:t>
      </w:r>
    </w:p>
    <w:p>
      <w:r>
        <w:t>51</w:t>
      </w:r>
    </w:p>
    <w:p>
      <w:r>
        <w:t>Hội Nghề cá</w:t>
      </w:r>
    </w:p>
    <w:p>
      <w:r>
        <w:t>75</w:t>
      </w:r>
    </w:p>
    <w:p>
      <w:r>
        <w:t>75</w:t>
      </w:r>
    </w:p>
    <w:p>
      <w:r>
        <w:t>-</w:t>
      </w:r>
    </w:p>
    <w:p>
      <w:r>
        <w:t>-</w:t>
      </w:r>
    </w:p>
    <w:p>
      <w:r>
        <w:t>-</w:t>
      </w:r>
    </w:p>
    <w:p>
      <w:r>
        <w:t>-</w:t>
      </w:r>
    </w:p>
    <w:p>
      <w:r>
        <w:t>-</w:t>
      </w:r>
    </w:p>
    <w:p>
      <w:r>
        <w:t>75</w:t>
      </w:r>
    </w:p>
    <w:p>
      <w:r>
        <w:t>-</w:t>
      </w:r>
    </w:p>
    <w:p>
      <w:r>
        <w:t>75</w:t>
      </w:r>
    </w:p>
    <w:p>
      <w:r>
        <w:t>-</w:t>
      </w:r>
    </w:p>
    <w:p>
      <w:r>
        <w:t>-</w:t>
      </w:r>
    </w:p>
    <w:p>
      <w:r>
        <w:t>-</w:t>
      </w:r>
    </w:p>
    <w:p>
      <w:r>
        <w:t>-</w:t>
      </w:r>
    </w:p>
    <w:p>
      <w:r>
        <w:t>-</w:t>
      </w:r>
    </w:p>
    <w:p>
      <w:r>
        <w:t>-</w:t>
      </w:r>
    </w:p>
    <w:p>
      <w:r>
        <w:t>100</w:t>
      </w:r>
    </w:p>
    <w:p>
      <w:r>
        <w:t>100</w:t>
      </w:r>
    </w:p>
    <w:p>
      <w:r>
        <w:t>52</w:t>
      </w:r>
    </w:p>
    <w:p>
      <w:r>
        <w:t>Hiệp hội Doanh nghiệp</w:t>
      </w:r>
    </w:p>
    <w:p>
      <w:r>
        <w:t>447</w:t>
      </w:r>
    </w:p>
    <w:p>
      <w:r>
        <w:t>447</w:t>
      </w:r>
    </w:p>
    <w:p>
      <w:r>
        <w:t>-</w:t>
      </w:r>
    </w:p>
    <w:p>
      <w:r>
        <w:t>-</w:t>
      </w:r>
    </w:p>
    <w:p>
      <w:r>
        <w:t>-</w:t>
      </w:r>
    </w:p>
    <w:p>
      <w:r>
        <w:t>-</w:t>
      </w:r>
    </w:p>
    <w:p>
      <w:r>
        <w:t>-</w:t>
      </w:r>
    </w:p>
    <w:p>
      <w:r>
        <w:t>121</w:t>
      </w:r>
    </w:p>
    <w:p>
      <w:r>
        <w:t>-</w:t>
      </w:r>
    </w:p>
    <w:p>
      <w:r>
        <w:t>121</w:t>
      </w:r>
    </w:p>
    <w:p>
      <w:r>
        <w:t>-</w:t>
      </w:r>
    </w:p>
    <w:p>
      <w:r>
        <w:t>-</w:t>
      </w:r>
    </w:p>
    <w:p>
      <w:r>
        <w:t>-</w:t>
      </w:r>
    </w:p>
    <w:p>
      <w:r>
        <w:t>-</w:t>
      </w:r>
    </w:p>
    <w:p>
      <w:r>
        <w:t>-</w:t>
      </w:r>
    </w:p>
    <w:p>
      <w:r>
        <w:t>177</w:t>
      </w:r>
    </w:p>
    <w:p>
      <w:r>
        <w:t>27</w:t>
      </w:r>
    </w:p>
    <w:p>
      <w:r>
        <w:t>27</w:t>
      </w:r>
    </w:p>
    <w:p>
      <w:r>
        <w:t>53</w:t>
      </w:r>
    </w:p>
    <w:p>
      <w:r>
        <w:t>Đoàn Luật sư</w:t>
      </w:r>
    </w:p>
    <w:p>
      <w:r>
        <w:t>90</w:t>
      </w:r>
    </w:p>
    <w:p>
      <w:r>
        <w:t>90</w:t>
      </w:r>
    </w:p>
    <w:p>
      <w:r>
        <w:t>-</w:t>
      </w:r>
    </w:p>
    <w:p>
      <w:r>
        <w:t>-</w:t>
      </w:r>
    </w:p>
    <w:p>
      <w:r>
        <w:t>-</w:t>
      </w:r>
    </w:p>
    <w:p>
      <w:r>
        <w:t>-</w:t>
      </w:r>
    </w:p>
    <w:p>
      <w:r>
        <w:t>-</w:t>
      </w:r>
    </w:p>
    <w:p>
      <w:r>
        <w:t>55</w:t>
      </w:r>
    </w:p>
    <w:p>
      <w:r>
        <w:t>-</w:t>
      </w:r>
    </w:p>
    <w:p>
      <w:r>
        <w:t>55</w:t>
      </w:r>
    </w:p>
    <w:p>
      <w:r>
        <w:t>-</w:t>
      </w:r>
    </w:p>
    <w:p>
      <w:r>
        <w:t>-</w:t>
      </w:r>
    </w:p>
    <w:p>
      <w:r>
        <w:t>-</w:t>
      </w:r>
    </w:p>
    <w:p>
      <w:r>
        <w:t>-</w:t>
      </w:r>
    </w:p>
    <w:p>
      <w:r>
        <w:t>-</w:t>
      </w:r>
    </w:p>
    <w:p>
      <w:r>
        <w:t>-</w:t>
      </w:r>
    </w:p>
    <w:p>
      <w:r>
        <w:t>62</w:t>
      </w:r>
    </w:p>
    <w:p>
      <w:r>
        <w:t>62</w:t>
      </w:r>
    </w:p>
    <w:p>
      <w:r>
        <w:t>54</w:t>
      </w:r>
    </w:p>
    <w:p>
      <w:r>
        <w:t>Hội Người khuyết tật</w:t>
      </w:r>
    </w:p>
    <w:p>
      <w:r>
        <w:t>231</w:t>
      </w:r>
    </w:p>
    <w:p>
      <w:r>
        <w:t>231</w:t>
      </w:r>
    </w:p>
    <w:p>
      <w:r>
        <w:t>-</w:t>
      </w:r>
    </w:p>
    <w:p>
      <w:r>
        <w:t>-</w:t>
      </w:r>
    </w:p>
    <w:p>
      <w:r>
        <w:t>-</w:t>
      </w:r>
    </w:p>
    <w:p>
      <w:r>
        <w:t>-</w:t>
      </w:r>
    </w:p>
    <w:p>
      <w:r>
        <w:t>-</w:t>
      </w:r>
    </w:p>
    <w:p>
      <w:r>
        <w:t>128</w:t>
      </w:r>
    </w:p>
    <w:p>
      <w:r>
        <w:t>-</w:t>
      </w:r>
    </w:p>
    <w:p>
      <w:r>
        <w:t>128</w:t>
      </w:r>
    </w:p>
    <w:p>
      <w:r>
        <w:t>-</w:t>
      </w:r>
    </w:p>
    <w:p>
      <w:r>
        <w:t>-</w:t>
      </w:r>
    </w:p>
    <w:p>
      <w:r>
        <w:t>-</w:t>
      </w:r>
    </w:p>
    <w:p>
      <w:r>
        <w:t>-</w:t>
      </w:r>
    </w:p>
    <w:p>
      <w:r>
        <w:t>-</w:t>
      </w:r>
    </w:p>
    <w:p>
      <w:r>
        <w:t>-</w:t>
      </w:r>
    </w:p>
    <w:p>
      <w:r>
        <w:t>56</w:t>
      </w:r>
    </w:p>
    <w:p>
      <w:r>
        <w:t>56</w:t>
      </w:r>
    </w:p>
    <w:p>
      <w:r>
        <w:t>55</w:t>
      </w:r>
    </w:p>
    <w:p>
      <w:r>
        <w:t>Hội Cựu giáo chức</w:t>
      </w:r>
    </w:p>
    <w:p>
      <w:r>
        <w:t>8</w:t>
      </w:r>
    </w:p>
    <w:p>
      <w:r>
        <w:t>8</w:t>
      </w:r>
    </w:p>
    <w:p>
      <w:r>
        <w:t>-</w:t>
      </w:r>
    </w:p>
    <w:p>
      <w:r>
        <w:t>-</w:t>
      </w:r>
    </w:p>
    <w:p>
      <w:r>
        <w:t>-</w:t>
      </w:r>
    </w:p>
    <w:p>
      <w:r>
        <w:t>-</w:t>
      </w:r>
    </w:p>
    <w:p>
      <w:r>
        <w:t>-</w:t>
      </w:r>
    </w:p>
    <w:p>
      <w:r>
        <w:t>-</w:t>
      </w:r>
    </w:p>
    <w:p>
      <w:r>
        <w:t>-</w:t>
      </w:r>
    </w:p>
    <w:p>
      <w:r>
        <w:t>-</w:t>
      </w:r>
    </w:p>
    <w:p>
      <w:r>
        <w:t>-</w:t>
      </w:r>
    </w:p>
    <w:p>
      <w:r>
        <w:t>-</w:t>
      </w:r>
    </w:p>
    <w:p>
      <w:r>
        <w:t>-</w:t>
      </w:r>
    </w:p>
    <w:p>
      <w:r>
        <w:t>-</w:t>
      </w:r>
    </w:p>
    <w:p>
      <w:r>
        <w:t>-</w:t>
      </w:r>
    </w:p>
    <w:p>
      <w:r>
        <w:t>8</w:t>
      </w:r>
    </w:p>
    <w:p>
      <w:r>
        <w:t>0</w:t>
      </w:r>
    </w:p>
    <w:p>
      <w:r>
        <w:t>-</w:t>
      </w:r>
    </w:p>
    <w:p>
      <w:r>
        <w:t>56</w:t>
      </w:r>
    </w:p>
    <w:p>
      <w:r>
        <w:t>BQL dự án Đầu tư xây dựng tỉnh</w:t>
      </w:r>
    </w:p>
    <w:p>
      <w:r>
        <w:t>1.038</w:t>
      </w:r>
    </w:p>
    <w:p>
      <w:r>
        <w:t>1.038</w:t>
      </w:r>
    </w:p>
    <w:p>
      <w:r>
        <w:t>774</w:t>
      </w:r>
    </w:p>
    <w:p>
      <w:r>
        <w:t>774</w:t>
      </w:r>
    </w:p>
    <w:p>
      <w:r>
        <w:t>75</w:t>
      </w:r>
    </w:p>
    <w:p>
      <w:r>
        <w:t>57</w:t>
      </w:r>
    </w:p>
    <w:p>
      <w:r>
        <w:t>Công ty TNHH MTV KTTL Quảng Nam</w:t>
      </w:r>
    </w:p>
    <w:p>
      <w:r>
        <w:t>64.877</w:t>
      </w:r>
    </w:p>
    <w:p>
      <w:r>
        <w:t>64877,35</w:t>
      </w:r>
    </w:p>
    <w:p>
      <w:r>
        <w:t>-</w:t>
      </w:r>
    </w:p>
    <w:p>
      <w:r>
        <w:t>57.662</w:t>
      </w:r>
    </w:p>
    <w:p>
      <w:r>
        <w:t>57.662</w:t>
      </w:r>
    </w:p>
    <w:p>
      <w:r>
        <w:t>-</w:t>
      </w:r>
    </w:p>
    <w:p>
      <w:r>
        <w:t>3.758</w:t>
      </w:r>
    </w:p>
    <w:p>
      <w:r>
        <w:t>89</w:t>
      </w:r>
    </w:p>
    <w:p>
      <w:r>
        <w:t>89</w:t>
      </w:r>
    </w:p>
    <w:p>
      <w:r>
        <w:t>58</w:t>
      </w:r>
    </w:p>
    <w:p>
      <w:r>
        <w:t>Bảo hiểm xã hội tỉnh</w:t>
      </w:r>
    </w:p>
    <w:p>
      <w:r>
        <w:t>375.000</w:t>
      </w:r>
    </w:p>
    <w:p>
      <w:r>
        <w:t>375.000</w:t>
      </w:r>
    </w:p>
    <w:p>
      <w:r>
        <w:t>-</w:t>
      </w:r>
    </w:p>
    <w:p>
      <w:r>
        <w:t>320.840</w:t>
      </w:r>
    </w:p>
    <w:p>
      <w:r>
        <w:t>320.840</w:t>
      </w:r>
    </w:p>
    <w:p>
      <w:r>
        <w:t>-</w:t>
      </w:r>
    </w:p>
    <w:p>
      <w:r>
        <w:t>-</w:t>
      </w:r>
    </w:p>
    <w:p>
      <w:r>
        <w:t>86</w:t>
      </w:r>
    </w:p>
    <w:p>
      <w:r>
        <w:t>86</w:t>
      </w:r>
    </w:p>
    <w:p>
      <w:r>
        <w:t>59</w:t>
      </w:r>
    </w:p>
    <w:p>
      <w:r>
        <w:t>Công an tỉnh</w:t>
      </w:r>
    </w:p>
    <w:p>
      <w:r>
        <w:t>53.968</w:t>
      </w:r>
    </w:p>
    <w:p>
      <w:r>
        <w:t>53.293</w:t>
      </w:r>
    </w:p>
    <w:p>
      <w:r>
        <w:t>675</w:t>
      </w:r>
    </w:p>
    <w:p>
      <w:r>
        <w:t>675</w:t>
      </w:r>
    </w:p>
    <w:p>
      <w:r>
        <w:t>53.417</w:t>
      </w:r>
    </w:p>
    <w:p>
      <w:r>
        <w:t>52.742</w:t>
      </w:r>
    </w:p>
    <w:p>
      <w:r>
        <w:t>675</w:t>
      </w:r>
    </w:p>
    <w:p>
      <w:r>
        <w:t>675</w:t>
      </w:r>
    </w:p>
    <w:p>
      <w:r>
        <w:t>20</w:t>
      </w:r>
    </w:p>
    <w:p>
      <w:r>
        <w:t>60</w:t>
      </w:r>
    </w:p>
    <w:p>
      <w:r>
        <w:t>Bộ chỉ huy Quân sự tỉnh</w:t>
      </w:r>
    </w:p>
    <w:p>
      <w:r>
        <w:t>77.113</w:t>
      </w:r>
    </w:p>
    <w:p>
      <w:r>
        <w:t>77.113</w:t>
      </w:r>
    </w:p>
    <w:p>
      <w:r>
        <w:t>-</w:t>
      </w:r>
    </w:p>
    <w:p>
      <w:r>
        <w:t>75.569</w:t>
      </w:r>
    </w:p>
    <w:p>
      <w:r>
        <w:t>75.569</w:t>
      </w:r>
    </w:p>
    <w:p>
      <w:r>
        <w:t>-</w:t>
      </w:r>
    </w:p>
    <w:p>
      <w:r>
        <w:t>61</w:t>
      </w:r>
    </w:p>
    <w:p>
      <w:r>
        <w:t>Bộ Chỉ huy Bộ đội Biên phòng tỉnh</w:t>
      </w:r>
    </w:p>
    <w:p>
      <w:r>
        <w:t>22.411</w:t>
      </w:r>
    </w:p>
    <w:p>
      <w:r>
        <w:t>22.035</w:t>
      </w:r>
    </w:p>
    <w:p>
      <w:r>
        <w:t>376</w:t>
      </w:r>
    </w:p>
    <w:p>
      <w:r>
        <w:t>376</w:t>
      </w:r>
    </w:p>
    <w:p>
      <w:r>
        <w:t>21.746</w:t>
      </w:r>
    </w:p>
    <w:p>
      <w:r>
        <w:t>21.370</w:t>
      </w:r>
    </w:p>
    <w:p>
      <w:r>
        <w:t>376</w:t>
      </w:r>
    </w:p>
    <w:p>
      <w:r>
        <w:t>376</w:t>
      </w:r>
    </w:p>
    <w:p>
      <w:r>
        <w:t>570</w:t>
      </w:r>
    </w:p>
    <w:p>
      <w:r>
        <w:t>62</w:t>
      </w:r>
    </w:p>
    <w:p>
      <w:r>
        <w:t>BQL Qũy Khám chữa bệnh cho người nghèo tỉnh Quảng Nam</w:t>
      </w:r>
    </w:p>
    <w:p>
      <w:r>
        <w:t>217</w:t>
      </w:r>
    </w:p>
    <w:p>
      <w:r>
        <w:t>217</w:t>
      </w:r>
    </w:p>
    <w:p>
      <w:r>
        <w:t>142</w:t>
      </w:r>
    </w:p>
    <w:p>
      <w:r>
        <w:t>142</w:t>
      </w:r>
    </w:p>
    <w:p>
      <w:r>
        <w:t>17</w:t>
      </w:r>
    </w:p>
    <w:p>
      <w:r>
        <w:t>63</w:t>
      </w:r>
    </w:p>
    <w:p>
      <w:r>
        <w:t>Hội bảo trợ Người khuyết tật, Quyền trẻ em và Bệnh nhân nghèo tỉnh Quảng Nam (GTGC)</w:t>
      </w:r>
    </w:p>
    <w:p>
      <w:r>
        <w:t>924</w:t>
      </w:r>
    </w:p>
    <w:p>
      <w:r>
        <w:t>924</w:t>
      </w:r>
    </w:p>
    <w:p>
      <w:r>
        <w:t>-</w:t>
      </w:r>
    </w:p>
    <w:p>
      <w:r>
        <w:t>924</w:t>
      </w:r>
    </w:p>
    <w:p>
      <w:r>
        <w:t>924</w:t>
      </w:r>
    </w:p>
    <w:p>
      <w:r>
        <w:t>-</w:t>
      </w:r>
    </w:p>
    <w:p>
      <w:r>
        <w:t>-</w:t>
      </w:r>
    </w:p>
    <w:p>
      <w:r>
        <w:t>100</w:t>
      </w:r>
    </w:p>
    <w:p>
      <w:r>
        <w:t>100</w:t>
      </w:r>
    </w:p>
    <w:p>
      <w:r>
        <w:t>64</w:t>
      </w:r>
    </w:p>
    <w:p>
      <w:r>
        <w:t>Hội chữ thập đỏ tỉnh Quảng Nam (GTGC)</w:t>
      </w:r>
    </w:p>
    <w:p>
      <w:r>
        <w:t>782</w:t>
      </w:r>
    </w:p>
    <w:p>
      <w:r>
        <w:t>782</w:t>
      </w:r>
    </w:p>
    <w:p>
      <w:r>
        <w:t>-</w:t>
      </w:r>
    </w:p>
    <w:p>
      <w:r>
        <w:t>782</w:t>
      </w:r>
    </w:p>
    <w:p>
      <w:r>
        <w:t>782</w:t>
      </w:r>
    </w:p>
    <w:p>
      <w:r>
        <w:t>-</w:t>
      </w:r>
    </w:p>
    <w:p>
      <w:r>
        <w:t>-</w:t>
      </w:r>
    </w:p>
    <w:p>
      <w:r>
        <w:t>100</w:t>
      </w:r>
    </w:p>
    <w:p>
      <w:r>
        <w:t>100</w:t>
      </w:r>
    </w:p>
    <w:p>
      <w:r>
        <w:t>65</w:t>
      </w:r>
    </w:p>
    <w:p>
      <w:r>
        <w:t>Hội khuyến học tỉnh Quảng Nam (GTGC)</w:t>
      </w:r>
    </w:p>
    <w:p>
      <w:r>
        <w:t>3.023</w:t>
      </w:r>
    </w:p>
    <w:p>
      <w:r>
        <w:t>3.023</w:t>
      </w:r>
    </w:p>
    <w:p>
      <w:r>
        <w:t>-</w:t>
      </w:r>
    </w:p>
    <w:p>
      <w:r>
        <w:t>3.023</w:t>
      </w:r>
    </w:p>
    <w:p>
      <w:r>
        <w:t>3.023</w:t>
      </w:r>
    </w:p>
    <w:p>
      <w:r>
        <w:t>-</w:t>
      </w:r>
    </w:p>
    <w:p>
      <w:r>
        <w:t>100</w:t>
      </w:r>
    </w:p>
    <w:p>
      <w:r>
        <w:t>100</w:t>
      </w:r>
    </w:p>
    <w:p>
      <w:r>
        <w:t>66</w:t>
      </w:r>
    </w:p>
    <w:p>
      <w:r>
        <w:t>Hội từ thiện tỉnh Quảng Nam (GTGC)</w:t>
      </w:r>
    </w:p>
    <w:p>
      <w:r>
        <w:t>241</w:t>
      </w:r>
    </w:p>
    <w:p>
      <w:r>
        <w:t>241</w:t>
      </w:r>
    </w:p>
    <w:p>
      <w:r>
        <w:t>-</w:t>
      </w:r>
    </w:p>
    <w:p>
      <w:r>
        <w:t>241</w:t>
      </w:r>
    </w:p>
    <w:p>
      <w:r>
        <w:t>241</w:t>
      </w:r>
    </w:p>
    <w:p>
      <w:r>
        <w:t>-</w:t>
      </w:r>
    </w:p>
    <w:p>
      <w:r>
        <w:t>-</w:t>
      </w:r>
    </w:p>
    <w:p>
      <w:r>
        <w:t>-</w:t>
      </w:r>
    </w:p>
    <w:p>
      <w:r>
        <w:t>100</w:t>
      </w:r>
    </w:p>
    <w:p>
      <w:r>
        <w:t>100</w:t>
      </w:r>
    </w:p>
    <w:p>
      <w:r>
        <w:t>67</w:t>
      </w:r>
    </w:p>
    <w:p>
      <w:r>
        <w:t>Liên Hiệp các Tổ chức Hữu nghị tỉnh Quảng Nam (GTGC)</w:t>
      </w:r>
    </w:p>
    <w:p>
      <w:r>
        <w:t>2.574</w:t>
      </w:r>
    </w:p>
    <w:p>
      <w:r>
        <w:t>2.574</w:t>
      </w:r>
    </w:p>
    <w:p>
      <w:r>
        <w:t>2.574</w:t>
      </w:r>
    </w:p>
    <w:p>
      <w:r>
        <w:t>2.574</w:t>
      </w:r>
    </w:p>
    <w:p>
      <w:r>
        <w:t>-</w:t>
      </w:r>
    </w:p>
    <w:p>
      <w:r>
        <w:t>-</w:t>
      </w:r>
    </w:p>
    <w:p>
      <w:r>
        <w:t>100</w:t>
      </w:r>
    </w:p>
    <w:p>
      <w:r>
        <w:t>100</w:t>
      </w:r>
    </w:p>
    <w:p>
      <w:r>
        <w:t>68</w:t>
      </w:r>
    </w:p>
    <w:p>
      <w:r>
        <w:t>Liên minh hợp tác xã tỉnh Quảng Nam (GTGC)</w:t>
      </w:r>
    </w:p>
    <w:p>
      <w:r>
        <w:t>263</w:t>
      </w:r>
    </w:p>
    <w:p>
      <w:r>
        <w:t>263</w:t>
      </w:r>
    </w:p>
    <w:p>
      <w:r>
        <w:t>263</w:t>
      </w:r>
    </w:p>
    <w:p>
      <w:r>
        <w:t>263</w:t>
      </w:r>
    </w:p>
    <w:p>
      <w:r>
        <w:t>-</w:t>
      </w:r>
    </w:p>
    <w:p>
      <w:r>
        <w:t>-</w:t>
      </w:r>
    </w:p>
    <w:p>
      <w:r>
        <w:t>100</w:t>
      </w:r>
    </w:p>
    <w:p>
      <w:r>
        <w:t>100</w:t>
      </w:r>
    </w:p>
    <w:p>
      <w:r>
        <w:t>69</w:t>
      </w:r>
    </w:p>
    <w:p>
      <w:r>
        <w:t>Sở Giáo dục và Đào tạo (GTGC)</w:t>
      </w:r>
    </w:p>
    <w:p>
      <w:r>
        <w:t>871</w:t>
      </w:r>
    </w:p>
    <w:p>
      <w:r>
        <w:t>871</w:t>
      </w:r>
    </w:p>
    <w:p>
      <w:r>
        <w:t>871</w:t>
      </w:r>
    </w:p>
    <w:p>
      <w:r>
        <w:t>871</w:t>
      </w:r>
    </w:p>
    <w:p>
      <w:r>
        <w:t>-</w:t>
      </w:r>
    </w:p>
    <w:p>
      <w:r>
        <w:t>-</w:t>
      </w:r>
    </w:p>
    <w:p>
      <w:r>
        <w:t>100</w:t>
      </w:r>
    </w:p>
    <w:p>
      <w:r>
        <w:t>100</w:t>
      </w:r>
    </w:p>
    <w:p>
      <w:r>
        <w:t>70</w:t>
      </w:r>
    </w:p>
    <w:p>
      <w:r>
        <w:t>Sở Y tế (GTGC)</w:t>
      </w:r>
    </w:p>
    <w:p>
      <w:r>
        <w:t>1.823</w:t>
      </w:r>
    </w:p>
    <w:p>
      <w:r>
        <w:t>1.823</w:t>
      </w:r>
    </w:p>
    <w:p>
      <w:r>
        <w:t>1.823</w:t>
      </w:r>
    </w:p>
    <w:p>
      <w:r>
        <w:t>1.823</w:t>
      </w:r>
    </w:p>
    <w:p>
      <w:r>
        <w:t>-</w:t>
      </w:r>
    </w:p>
    <w:p>
      <w:r>
        <w:t>-</w:t>
      </w:r>
    </w:p>
    <w:p>
      <w:r>
        <w:t>100</w:t>
      </w:r>
    </w:p>
    <w:p>
      <w:r>
        <w:t>100</w:t>
      </w:r>
    </w:p>
    <w:p>
      <w:r>
        <w:t>71</w:t>
      </w:r>
    </w:p>
    <w:p>
      <w:r>
        <w:t>Trung tâm tư vấn hỗ trợ hợp tác xã doanh nghiệp vừa và nhỏ (GTGC)</w:t>
      </w:r>
    </w:p>
    <w:p>
      <w:r>
        <w:t>769</w:t>
      </w:r>
    </w:p>
    <w:p>
      <w:r>
        <w:t>769</w:t>
      </w:r>
    </w:p>
    <w:p>
      <w:r>
        <w:t>769</w:t>
      </w:r>
    </w:p>
    <w:p>
      <w:r>
        <w:t>769</w:t>
      </w:r>
    </w:p>
    <w:p>
      <w:r>
        <w:t>-</w:t>
      </w:r>
    </w:p>
    <w:p>
      <w:r>
        <w:t>100</w:t>
      </w:r>
    </w:p>
    <w:p>
      <w:r>
        <w:t>100</w:t>
      </w:r>
    </w:p>
    <w:p>
      <w:r>
        <w:t>72</w:t>
      </w:r>
    </w:p>
    <w:p>
      <w:r>
        <w:t>Các đơn vị ghi thu ghi chi viện trợ (GTGC)</w:t>
      </w:r>
    </w:p>
    <w:p>
      <w:r>
        <w:t>88</w:t>
      </w:r>
    </w:p>
    <w:p>
      <w:r>
        <w:t>88</w:t>
      </w:r>
    </w:p>
    <w:p>
      <w:r>
        <w:t>-</w:t>
      </w:r>
    </w:p>
    <w:p>
      <w:r>
        <w:t>71</w:t>
      </w:r>
    </w:p>
    <w:p>
      <w:r>
        <w:t>71</w:t>
      </w:r>
    </w:p>
    <w:p>
      <w:r>
        <w:t>-</w:t>
      </w:r>
    </w:p>
    <w:p>
      <w:r>
        <w:t>-</w:t>
      </w:r>
    </w:p>
    <w:p>
      <w:r>
        <w:t>17</w:t>
      </w:r>
    </w:p>
    <w:p>
      <w:r>
        <w:t>81</w:t>
      </w:r>
    </w:p>
    <w:p>
      <w:r>
        <w:t>81</w:t>
      </w:r>
    </w:p>
    <w:p>
      <w:r>
        <w:t>73</w:t>
      </w:r>
    </w:p>
    <w:p>
      <w:r>
        <w:t>Liên đoàn Cầu lông (Lệnh chi tiền)</w:t>
      </w:r>
    </w:p>
    <w:p>
      <w:r>
        <w:t>500</w:t>
      </w:r>
    </w:p>
    <w:p>
      <w:r>
        <w:t>500</w:t>
      </w:r>
    </w:p>
    <w:p>
      <w:r>
        <w:t>494</w:t>
      </w:r>
    </w:p>
    <w:p>
      <w:r>
        <w:t>494</w:t>
      </w:r>
    </w:p>
    <w:p>
      <w:r>
        <w:t>99</w:t>
      </w:r>
    </w:p>
    <w:p>
      <w:r>
        <w:t>74</w:t>
      </w:r>
    </w:p>
    <w:p>
      <w:r>
        <w:t>Cục Quản lý thị trường (Lệnh chi tiền)</w:t>
      </w:r>
    </w:p>
    <w:p>
      <w:r>
        <w:t>300</w:t>
      </w:r>
    </w:p>
    <w:p>
      <w:r>
        <w:t>300</w:t>
      </w:r>
    </w:p>
    <w:p>
      <w:r>
        <w:t>230</w:t>
      </w:r>
    </w:p>
    <w:p>
      <w:r>
        <w:t>230</w:t>
      </w:r>
    </w:p>
    <w:p>
      <w:r>
        <w:t>75</w:t>
      </w:r>
    </w:p>
    <w:p>
      <w:r>
        <w:t>Hiệp hội Thủ công mỹ nghệ (Lệnh chi tiền)</w:t>
      </w:r>
    </w:p>
    <w:p>
      <w:r>
        <w:t>857</w:t>
      </w:r>
    </w:p>
    <w:p>
      <w:r>
        <w:t>857</w:t>
      </w:r>
    </w:p>
    <w:p>
      <w:r>
        <w:t>857</w:t>
      </w:r>
    </w:p>
    <w:p>
      <w:r>
        <w:t>857</w:t>
      </w:r>
    </w:p>
    <w:p>
      <w:r>
        <w:t>76</w:t>
      </w:r>
    </w:p>
    <w:p>
      <w:r>
        <w:t>Công đoàn viên chức (Lệnh chi tiền)</w:t>
      </w:r>
    </w:p>
    <w:p>
      <w:r>
        <w:t>30</w:t>
      </w:r>
    </w:p>
    <w:p>
      <w:r>
        <w:t>30</w:t>
      </w:r>
    </w:p>
    <w:p>
      <w:r>
        <w:t>16</w:t>
      </w:r>
    </w:p>
    <w:p>
      <w:r>
        <w:t>16</w:t>
      </w:r>
    </w:p>
    <w:p>
      <w:r>
        <w:t>77</w:t>
      </w:r>
    </w:p>
    <w:p>
      <w:r>
        <w:t>Quỹ đền ơn đáp nghĩa tỉnh Thanh Hóa (Lệnh chi tiền)</w:t>
      </w:r>
    </w:p>
    <w:p>
      <w:r>
        <w:t>210</w:t>
      </w:r>
    </w:p>
    <w:p>
      <w:r>
        <w:t>210</w:t>
      </w:r>
    </w:p>
    <w:p>
      <w:r>
        <w:t>210</w:t>
      </w:r>
    </w:p>
    <w:p>
      <w:r>
        <w:t>210</w:t>
      </w:r>
    </w:p>
    <w:p>
      <w:r>
        <w:t>-</w:t>
      </w:r>
    </w:p>
    <w:p>
      <w:r>
        <w:t>78</w:t>
      </w:r>
    </w:p>
    <w:p>
      <w:r>
        <w:t>Hội tem tỉnh (Lệnh chi tiền)</w:t>
      </w:r>
    </w:p>
    <w:p>
      <w:r>
        <w:t>20</w:t>
      </w:r>
    </w:p>
    <w:p>
      <w:r>
        <w:t>20</w:t>
      </w:r>
    </w:p>
    <w:p>
      <w:r>
        <w:t>20</w:t>
      </w:r>
    </w:p>
    <w:p>
      <w:r>
        <w:t>20</w:t>
      </w:r>
    </w:p>
    <w:p>
      <w:r>
        <w:t>-</w:t>
      </w:r>
    </w:p>
    <w:p>
      <w:r>
        <w:t>79</w:t>
      </w:r>
    </w:p>
    <w:p>
      <w:r>
        <w:t>Công ty Điện lực Quảng Nam (Lệnh chi tiền)</w:t>
      </w:r>
    </w:p>
    <w:p>
      <w:r>
        <w:t>50</w:t>
      </w:r>
    </w:p>
    <w:p>
      <w:r>
        <w:t>50</w:t>
      </w:r>
    </w:p>
    <w:p>
      <w:r>
        <w:t>50</w:t>
      </w:r>
    </w:p>
    <w:p>
      <w:r>
        <w:t>50</w:t>
      </w:r>
    </w:p>
    <w:p>
      <w:r>
        <w:t>-</w:t>
      </w:r>
    </w:p>
    <w:p>
      <w:r>
        <w:t>80</w:t>
      </w:r>
    </w:p>
    <w:p>
      <w:r>
        <w:t>Bưu điện tỉnh (Lệnh chi tiền)</w:t>
      </w:r>
    </w:p>
    <w:p>
      <w:r>
        <w:t>758</w:t>
      </w:r>
    </w:p>
    <w:p>
      <w:r>
        <w:t>758</w:t>
      </w:r>
    </w:p>
    <w:p>
      <w:r>
        <w:t>758</w:t>
      </w:r>
    </w:p>
    <w:p>
      <w:r>
        <w:t>758</w:t>
      </w:r>
    </w:p>
    <w:p>
      <w:r>
        <w:t>-</w:t>
      </w:r>
    </w:p>
    <w:p>
      <w:r>
        <w:t>81</w:t>
      </w:r>
    </w:p>
    <w:p>
      <w:r>
        <w:t>Hiệp hội Du lịch tỉnh (Lệnh chi tiền)</w:t>
      </w:r>
    </w:p>
    <w:p>
      <w:r>
        <w:t>750</w:t>
      </w:r>
    </w:p>
    <w:p>
      <w:r>
        <w:t>750</w:t>
      </w:r>
    </w:p>
    <w:p>
      <w:r>
        <w:t>750</w:t>
      </w:r>
    </w:p>
    <w:p>
      <w:r>
        <w:t>750</w:t>
      </w:r>
    </w:p>
    <w:p>
      <w:r>
        <w:t>-</w:t>
      </w:r>
    </w:p>
    <w:p>
      <w:r>
        <w:t>82</w:t>
      </w:r>
    </w:p>
    <w:p>
      <w:r>
        <w:t>Công ty Cổ phần Đăng kiểm Quảng Nam (Lệnh chi tiền)</w:t>
      </w:r>
    </w:p>
    <w:p>
      <w:r>
        <w:t>173</w:t>
      </w:r>
    </w:p>
    <w:p>
      <w:r>
        <w:t>173</w:t>
      </w:r>
    </w:p>
    <w:p>
      <w:r>
        <w:t>173</w:t>
      </w:r>
    </w:p>
    <w:p>
      <w:r>
        <w:t>173</w:t>
      </w:r>
    </w:p>
    <w:p>
      <w:r>
        <w:t>-</w:t>
      </w:r>
    </w:p>
    <w:p>
      <w:r>
        <w:t>83</w:t>
      </w:r>
    </w:p>
    <w:p>
      <w:r>
        <w:t>BQL Quỹ Khám chữa bệnh cho người nghèo tỉnh Quảng Nam</w:t>
      </w:r>
    </w:p>
    <w:p>
      <w:r>
        <w:t>15.800</w:t>
      </w:r>
    </w:p>
    <w:p>
      <w:r>
        <w:t>15.800</w:t>
      </w:r>
    </w:p>
    <w:p>
      <w:r>
        <w:t>12.790</w:t>
      </w:r>
    </w:p>
    <w:p>
      <w:r>
        <w:t>12.790</w:t>
      </w:r>
    </w:p>
    <w:p>
      <w:r>
        <w:t>81</w:t>
      </w:r>
    </w:p>
    <w:p>
      <w:r>
        <w:t>84</w:t>
      </w:r>
    </w:p>
    <w:p>
      <w:r>
        <w:t>Các đơn vị khác hỗ trợ bằng lệnh chi tiền khác</w:t>
      </w:r>
    </w:p>
    <w:p>
      <w:r>
        <w:t>8.366</w:t>
      </w:r>
    </w:p>
    <w:p>
      <w:r>
        <w:t>8.366</w:t>
      </w:r>
    </w:p>
    <w:p>
      <w:r>
        <w:t>-</w:t>
      </w:r>
    </w:p>
    <w:p>
      <w:r>
        <w:t>7.656</w:t>
      </w:r>
    </w:p>
    <w:p>
      <w:r>
        <w:t>7.656</w:t>
      </w:r>
    </w:p>
    <w:p>
      <w:r>
        <w:t>-</w:t>
      </w:r>
    </w:p>
    <w:p>
      <w:r>
        <w:t>690</w:t>
      </w:r>
    </w:p>
    <w:p>
      <w:r>
        <w:t>92</w:t>
      </w:r>
    </w:p>
    <w:p>
      <w:r>
        <w:t>92</w:t>
      </w:r>
    </w:p>
    <w:p>
      <w:r>
        <w:t>III</w:t>
      </w:r>
    </w:p>
    <w:p>
      <w:r>
        <w:t>CHI TRẢ LÃI CÁC KHOẢN DO CHÍNH QUYỀN ĐỊA PHƯƠNG VAY</w:t>
      </w:r>
    </w:p>
    <w:p>
      <w:r>
        <w:t>35.806</w:t>
      </w:r>
    </w:p>
    <w:p>
      <w:r>
        <w:t>35.806</w:t>
      </w:r>
    </w:p>
    <w:p>
      <w:r>
        <w:t>7.242</w:t>
      </w:r>
    </w:p>
    <w:p>
      <w:r>
        <w:t>7.242</w:t>
      </w:r>
    </w:p>
    <w:p>
      <w:r>
        <w:t>-</w:t>
      </w:r>
    </w:p>
    <w:p>
      <w:r>
        <w:t>20</w:t>
      </w:r>
    </w:p>
    <w:p>
      <w:r>
        <w:t>IV</w:t>
      </w:r>
    </w:p>
    <w:p>
      <w:r>
        <w:t>CHI BỔ SUNG QUỸ DỰ TRỮ TÀI     CHÍNH</w:t>
      </w:r>
    </w:p>
    <w:p>
      <w:r>
        <w:t>1.450</w:t>
      </w:r>
    </w:p>
    <w:p>
      <w:r>
        <w:t>1.450</w:t>
      </w:r>
    </w:p>
    <w:p>
      <w:r>
        <w:t>1.450</w:t>
      </w:r>
    </w:p>
    <w:p>
      <w:r>
        <w:t>1.450</w:t>
      </w:r>
    </w:p>
    <w:p>
      <w:r>
        <w:t>-</w:t>
      </w:r>
    </w:p>
    <w:p>
      <w:r>
        <w:t>100</w:t>
      </w:r>
    </w:p>
    <w:p>
      <w:r>
        <w:t>V</w:t>
      </w:r>
    </w:p>
    <w:p>
      <w:r>
        <w:t>CHI DỰ PHÒNG NGÂN SÁCH</w:t>
      </w:r>
    </w:p>
    <w:p>
      <w:r>
        <w:t>350.000</w:t>
      </w:r>
    </w:p>
    <w:p>
      <w:r>
        <w:t>350.000</w:t>
      </w:r>
    </w:p>
    <w:p>
      <w:r>
        <w:t>-</w:t>
      </w:r>
    </w:p>
    <w:p>
      <w:r>
        <w:t>-</w:t>
      </w:r>
    </w:p>
    <w:p>
      <w:r>
        <w:t>0</w:t>
      </w:r>
    </w:p>
    <w:p>
      <w:r>
        <w:t>-</w:t>
      </w:r>
    </w:p>
    <w:p>
      <w:r>
        <w:t>VI</w:t>
      </w:r>
    </w:p>
    <w:p>
      <w:r>
        <w:t>CHI TẠO NGUỒN CCTL</w:t>
      </w:r>
    </w:p>
    <w:p>
      <w:r>
        <w:t>4.300.159</w:t>
      </w:r>
    </w:p>
    <w:p>
      <w:r>
        <w:t>4.300.159</w:t>
      </w:r>
    </w:p>
    <w:p>
      <w:r>
        <w:t>-</w:t>
      </w:r>
    </w:p>
    <w:p>
      <w:r>
        <w:t>-</w:t>
      </w:r>
    </w:p>
    <w:p>
      <w:r>
        <w:t>0</w:t>
      </w:r>
    </w:p>
    <w:p>
      <w:r>
        <w:t>-</w:t>
      </w:r>
    </w:p>
    <w:p>
      <w:r>
        <w:t>VII</w:t>
      </w:r>
    </w:p>
    <w:p>
      <w:r>
        <w:t>CHI BỔ SUNG CÓ MỤC TIÊU CHO NGÂN SÁCH CẤP DƯỚI</w:t>
      </w:r>
    </w:p>
    <w:p>
      <w:r>
        <w:t>2.298.558</w:t>
      </w:r>
    </w:p>
    <w:p>
      <w:r>
        <w:t>556.651</w:t>
      </w:r>
    </w:p>
    <w:p>
      <w:r>
        <w:t>1.741.907</w:t>
      </w:r>
    </w:p>
    <w:p>
      <w:r>
        <w:t>-</w:t>
      </w:r>
    </w:p>
    <w:p>
      <w:r>
        <w:t>5.802.667</w:t>
      </w:r>
    </w:p>
    <w:p>
      <w:r>
        <w:t>2.183.490</w:t>
      </w:r>
    </w:p>
    <w:p>
      <w:r>
        <w:t>2.536.595</w:t>
      </w:r>
    </w:p>
    <w:p>
      <w:r>
        <w:t>1.082.582</w:t>
      </w:r>
    </w:p>
    <w:p>
      <w:r>
        <w:t>865.163</w:t>
      </w:r>
    </w:p>
    <w:p>
      <w:r>
        <w:t>217.419</w:t>
      </w:r>
    </w:p>
    <w:p>
      <w:r>
        <w:t>252</w:t>
      </w:r>
    </w:p>
    <w:p>
      <w:r>
        <w:t>VIII</w:t>
      </w:r>
    </w:p>
    <w:p>
      <w:r>
        <w:t>CHI NỘP TRẢ NGÂN SÁCH CẤP     TRÊN</w:t>
      </w:r>
    </w:p>
    <w:p>
      <w:r>
        <w:t>-</w:t>
      </w:r>
    </w:p>
    <w:p>
      <w:r>
        <w:t>-</w:t>
      </w:r>
    </w:p>
    <w:p>
      <w:r>
        <w:t>160.808</w:t>
      </w:r>
    </w:p>
    <w:p>
      <w:r>
        <w:t>IX</w:t>
      </w:r>
    </w:p>
    <w:p>
      <w:r>
        <w:t>CHI CHUYỂN NGUỒN SANG NGÂN SÁCH NĂM SAU</w:t>
      </w:r>
    </w:p>
    <w:p>
      <w:r>
        <w:t>-</w:t>
      </w:r>
    </w:p>
    <w:p>
      <w:r>
        <w:t>-</w:t>
      </w:r>
    </w:p>
    <w:p>
      <w:r>
        <w:t>14.276.941</w:t>
      </w:r>
    </w:p>
    <w:p>
      <w:r>
        <w:t>Ghi chú:    Tổng số dự toán và quyết toán chi của các đơn vị bao gồm cả số ghi thu, ghi chi</w:t>
      </w:r>
    </w:p>
    <w:p>
      <w:r>
        <w:t>Biểu mẫu số 58</w:t>
      </w:r>
    </w:p>
    <w:p>
      <w:r>
        <w:t>QUYẾT TOÁN CHI NGÂN SÁCH ĐỊA PHƯƠNG TỪNG HUYỆN, XÃ NĂM 2022</w:t>
      </w:r>
    </w:p>
    <w:p>
      <w:r>
        <w:t>(Kèm theo Nghị quyết số 52/NQ-HĐND ngày 08/12/2023 của HĐND tỉnh Quảng Nam)</w:t>
      </w:r>
    </w:p>
    <w:p>
      <w:r>
        <w:t>Đơn vị: Triệu đồng</w:t>
      </w:r>
    </w:p>
    <w:p>
      <w:r>
        <w:t>STT</w:t>
      </w:r>
    </w:p>
    <w:p>
      <w:r>
        <w:t>Tên đơn vị</w:t>
      </w:r>
    </w:p>
    <w:p>
      <w:r>
        <w:t>Dự toán</w:t>
      </w:r>
    </w:p>
    <w:p>
      <w:r>
        <w:t>Quyết toán</w:t>
      </w:r>
    </w:p>
    <w:p>
      <w:r>
        <w:t>So sánh (%)</w:t>
      </w:r>
    </w:p>
    <w:p>
      <w:r>
        <w:t>Tổng số</w:t>
      </w:r>
    </w:p>
    <w:p>
      <w:r>
        <w:t>Chi đầu tư phát triển (Không kể chương trình MTQG)</w:t>
      </w:r>
    </w:p>
    <w:p>
      <w:r>
        <w:t>Chi thường xuyên (Không kể chương trình MTQG)</w:t>
      </w:r>
    </w:p>
    <w:p>
      <w:r>
        <w:t>Dự phòng ngân sách</w:t>
      </w:r>
    </w:p>
    <w:p>
      <w:r>
        <w:t>Chi chương trình MTQG</w:t>
      </w:r>
    </w:p>
    <w:p>
      <w:r>
        <w:t>Tổng số</w:t>
      </w:r>
    </w:p>
    <w:p>
      <w:r>
        <w:t>Chi đầu tư phát triển</w:t>
      </w:r>
    </w:p>
    <w:p>
      <w:r>
        <w:t>Chi thường xuyên</w:t>
      </w:r>
    </w:p>
    <w:p>
      <w:r>
        <w:t>Chi CTMTQG</w:t>
      </w:r>
    </w:p>
    <w:p>
      <w:r>
        <w:t>Chi chuyển nguồn sang năm sau</w:t>
      </w:r>
    </w:p>
    <w:p>
      <w:r>
        <w:t>Chi nộp trả     NS cấp trên</w:t>
      </w:r>
    </w:p>
    <w:p>
      <w:r>
        <w:t>Tổng số</w:t>
      </w:r>
    </w:p>
    <w:p>
      <w:r>
        <w:t>Chi đầu tư phát triển</w:t>
      </w:r>
    </w:p>
    <w:p>
      <w:r>
        <w:t>Chi thường xuyên</w:t>
      </w:r>
    </w:p>
    <w:p>
      <w:r>
        <w:t>Tổng số</w:t>
      </w:r>
    </w:p>
    <w:p>
      <w:r>
        <w:t>Trong đó</w:t>
      </w:r>
    </w:p>
    <w:p>
      <w:r>
        <w:t>Tổng số</w:t>
      </w:r>
    </w:p>
    <w:p>
      <w:r>
        <w:t>Trong đó</w:t>
      </w:r>
    </w:p>
    <w:p>
      <w:r>
        <w:t>Tổng số</w:t>
      </w:r>
    </w:p>
    <w:p>
      <w:r>
        <w:t>Trong đó</w:t>
      </w:r>
    </w:p>
    <w:p>
      <w:r>
        <w:t>Tổng số</w:t>
      </w:r>
    </w:p>
    <w:p>
      <w:r>
        <w:t>Chi đầu tư phát triển</w:t>
      </w:r>
    </w:p>
    <w:p>
      <w:r>
        <w:t>Chi thường xuyên</w:t>
      </w:r>
    </w:p>
    <w:p>
      <w:r>
        <w:t>Chi giáo dục đào tạo dạy nghề</w:t>
      </w:r>
    </w:p>
    <w:p>
      <w:r>
        <w:t>Chi khoa học và công nghệ</w:t>
      </w:r>
    </w:p>
    <w:p>
      <w:r>
        <w:t>Chi giáo dục đào tạo dạy nghề</w:t>
      </w:r>
    </w:p>
    <w:p>
      <w:r>
        <w:t>Chi khoa học và công nghệ</w:t>
      </w:r>
    </w:p>
    <w:p>
      <w:r>
        <w:t>Chi đầu tư phát triển</w:t>
      </w:r>
    </w:p>
    <w:p>
      <w:r>
        <w:t>Chi thường xuyên</w:t>
      </w:r>
    </w:p>
    <w:p>
      <w:r>
        <w:t>A</w:t>
      </w:r>
    </w:p>
    <w:p>
      <w:r>
        <w:t>B</w:t>
      </w:r>
    </w:p>
    <w:p>
      <w:r>
        <w:t>1=2+3+4</w:t>
      </w:r>
    </w:p>
    <w:p>
      <w:r>
        <w:t>2</w:t>
      </w:r>
    </w:p>
    <w:p>
      <w:r>
        <w:t>3</w:t>
      </w:r>
    </w:p>
    <w:p>
      <w:r>
        <w:t>4</w:t>
      </w:r>
    </w:p>
    <w:p>
      <w:r>
        <w:t>5=6+ 7</w:t>
      </w:r>
    </w:p>
    <w:p>
      <w:r>
        <w:t>6</w:t>
      </w:r>
    </w:p>
    <w:p>
      <w:r>
        <w:t>7</w:t>
      </w:r>
    </w:p>
    <w:p>
      <w:r>
        <w:t>7=8+11+14+17</w:t>
      </w:r>
    </w:p>
    <w:p>
      <w:r>
        <w:t>8</w:t>
      </w:r>
    </w:p>
    <w:p>
      <w:r>
        <w:t>9</w:t>
      </w:r>
    </w:p>
    <w:p>
      <w:r>
        <w:t>10</w:t>
      </w:r>
    </w:p>
    <w:p>
      <w:r>
        <w:t>11</w:t>
      </w:r>
    </w:p>
    <w:p>
      <w:r>
        <w:t>12</w:t>
      </w:r>
    </w:p>
    <w:p>
      <w:r>
        <w:t>13</w:t>
      </w:r>
    </w:p>
    <w:p>
      <w:r>
        <w:t>14</w:t>
      </w:r>
    </w:p>
    <w:p>
      <w:r>
        <w:t>15</w:t>
      </w:r>
    </w:p>
    <w:p>
      <w:r>
        <w:t>16</w:t>
      </w:r>
    </w:p>
    <w:p>
      <w:r>
        <w:t>17</w:t>
      </w:r>
    </w:p>
    <w:p>
      <w:r>
        <w:t>18</w:t>
      </w:r>
    </w:p>
    <w:p>
      <w:r>
        <w:t>19=7/1</w:t>
      </w:r>
    </w:p>
    <w:p>
      <w:r>
        <w:t>20=(8+15) /(2+5)</w:t>
      </w:r>
    </w:p>
    <w:p>
      <w:r>
        <w:t>21=(11+16) /(3+6)</w:t>
      </w:r>
    </w:p>
    <w:p>
      <w:r>
        <w:t>TỔNG SỐ</w:t>
      </w:r>
    </w:p>
    <w:p>
      <w:r>
        <w:t>11.159.604</w:t>
      </w:r>
    </w:p>
    <w:p>
      <w:r>
        <w:t>2.192.005</w:t>
      </w:r>
    </w:p>
    <w:p>
      <w:r>
        <w:t>8.790.379</w:t>
      </w:r>
    </w:p>
    <w:p>
      <w:r>
        <w:t>177.220</w:t>
      </w:r>
    </w:p>
    <w:p>
      <w:r>
        <w:t>-</w:t>
      </w:r>
    </w:p>
    <w:p>
      <w:r>
        <w:t>-</w:t>
      </w:r>
    </w:p>
    <w:p>
      <w:r>
        <w:t>-</w:t>
      </w:r>
    </w:p>
    <w:p>
      <w:r>
        <w:t>20.887.913</w:t>
      </w:r>
    </w:p>
    <w:p>
      <w:r>
        <w:t>4.546.156</w:t>
      </w:r>
    </w:p>
    <w:p>
      <w:r>
        <w:t>375.828</w:t>
      </w:r>
    </w:p>
    <w:p>
      <w:r>
        <w:t>-</w:t>
      </w:r>
    </w:p>
    <w:p>
      <w:r>
        <w:t>9.191.590</w:t>
      </w:r>
    </w:p>
    <w:p>
      <w:r>
        <w:t>3.404.307</w:t>
      </w:r>
    </w:p>
    <w:p>
      <w:r>
        <w:t>4.047</w:t>
      </w:r>
    </w:p>
    <w:p>
      <w:r>
        <w:t>202.484</w:t>
      </w:r>
    </w:p>
    <w:p>
      <w:r>
        <w:t>168.202</w:t>
      </w:r>
    </w:p>
    <w:p>
      <w:r>
        <w:t>34.283</w:t>
      </w:r>
    </w:p>
    <w:p>
      <w:r>
        <w:t>6.947.682</w:t>
      </w:r>
    </w:p>
    <w:p>
      <w:r>
        <w:t>1.557.355</w:t>
      </w:r>
    </w:p>
    <w:p>
      <w:r>
        <w:t>187</w:t>
      </w:r>
    </w:p>
    <w:p>
      <w:r>
        <w:t>215</w:t>
      </w:r>
    </w:p>
    <w:p>
      <w:r>
        <w:t>105</w:t>
      </w:r>
    </w:p>
    <w:p>
      <w:r>
        <w:t>1</w:t>
      </w:r>
    </w:p>
    <w:p>
      <w:r>
        <w:t>Tam Kỳ</w:t>
      </w:r>
    </w:p>
    <w:p>
      <w:r>
        <w:t>1.020.294</w:t>
      </w:r>
    </w:p>
    <w:p>
      <w:r>
        <w:t>393.867</w:t>
      </w:r>
    </w:p>
    <w:p>
      <w:r>
        <w:t>607.570</w:t>
      </w:r>
    </w:p>
    <w:p>
      <w:r>
        <w:t>18.857</w:t>
      </w:r>
    </w:p>
    <w:p>
      <w:r>
        <w:t>-</w:t>
      </w:r>
    </w:p>
    <w:p>
      <w:r>
        <w:t>1.679.250</w:t>
      </w:r>
    </w:p>
    <w:p>
      <w:r>
        <w:t>494.314</w:t>
      </w:r>
    </w:p>
    <w:p>
      <w:r>
        <w:t>35.916</w:t>
      </w:r>
    </w:p>
    <w:p>
      <w:r>
        <w:t>-</w:t>
      </w:r>
    </w:p>
    <w:p>
      <w:r>
        <w:t>626.516</w:t>
      </w:r>
    </w:p>
    <w:p>
      <w:r>
        <w:t>195.982</w:t>
      </w:r>
    </w:p>
    <w:p>
      <w:r>
        <w:t>246</w:t>
      </w:r>
    </w:p>
    <w:p>
      <w:r>
        <w:t>1.322</w:t>
      </w:r>
    </w:p>
    <w:p>
      <w:r>
        <w:t>934</w:t>
      </w:r>
    </w:p>
    <w:p>
      <w:r>
        <w:t>389</w:t>
      </w:r>
    </w:p>
    <w:p>
      <w:r>
        <w:t>557.098</w:t>
      </w:r>
    </w:p>
    <w:p>
      <w:r>
        <w:t>118.182</w:t>
      </w:r>
    </w:p>
    <w:p>
      <w:r>
        <w:t>165</w:t>
      </w:r>
    </w:p>
    <w:p>
      <w:r>
        <w:t>126</w:t>
      </w:r>
    </w:p>
    <w:p>
      <w:r>
        <w:t>103</w:t>
      </w:r>
    </w:p>
    <w:p>
      <w:r>
        <w:t>2</w:t>
      </w:r>
    </w:p>
    <w:p>
      <w:r>
        <w:t>Hội An</w:t>
      </w:r>
    </w:p>
    <w:p>
      <w:r>
        <w:t>841.260</w:t>
      </w:r>
    </w:p>
    <w:p>
      <w:r>
        <w:t>342.953</w:t>
      </w:r>
    </w:p>
    <w:p>
      <w:r>
        <w:t>482.590</w:t>
      </w:r>
    </w:p>
    <w:p>
      <w:r>
        <w:t>15.717</w:t>
      </w:r>
    </w:p>
    <w:p>
      <w:r>
        <w:t>-</w:t>
      </w:r>
    </w:p>
    <w:p>
      <w:r>
        <w:t>1.790.890</w:t>
      </w:r>
    </w:p>
    <w:p>
      <w:r>
        <w:t>461.109</w:t>
      </w:r>
    </w:p>
    <w:p>
      <w:r>
        <w:t>7.830</w:t>
      </w:r>
    </w:p>
    <w:p>
      <w:r>
        <w:t>-</w:t>
      </w:r>
    </w:p>
    <w:p>
      <w:r>
        <w:t>618.423</w:t>
      </w:r>
    </w:p>
    <w:p>
      <w:r>
        <w:t>178.978</w:t>
      </w:r>
    </w:p>
    <w:p>
      <w:r>
        <w:t>106</w:t>
      </w:r>
    </w:p>
    <w:p>
      <w:r>
        <w:t>1.345</w:t>
      </w:r>
    </w:p>
    <w:p>
      <w:r>
        <w:t>1.063</w:t>
      </w:r>
    </w:p>
    <w:p>
      <w:r>
        <w:t>282</w:t>
      </w:r>
    </w:p>
    <w:p>
      <w:r>
        <w:t>710.013</w:t>
      </w:r>
    </w:p>
    <w:p>
      <w:r>
        <w:t>91.537</w:t>
      </w:r>
    </w:p>
    <w:p>
      <w:r>
        <w:t>213</w:t>
      </w:r>
    </w:p>
    <w:p>
      <w:r>
        <w:t>135</w:t>
      </w:r>
    </w:p>
    <w:p>
      <w:r>
        <w:t>128</w:t>
      </w:r>
    </w:p>
    <w:p>
      <w:r>
        <w:t>3</w:t>
      </w:r>
    </w:p>
    <w:p>
      <w:r>
        <w:t>Điện Bàn</w:t>
      </w:r>
    </w:p>
    <w:p>
      <w:r>
        <w:t>1.234.274</w:t>
      </w:r>
    </w:p>
    <w:p>
      <w:r>
        <w:t>369.879</w:t>
      </w:r>
    </w:p>
    <w:p>
      <w:r>
        <w:t>843.749</w:t>
      </w:r>
    </w:p>
    <w:p>
      <w:r>
        <w:t>20.646</w:t>
      </w:r>
    </w:p>
    <w:p>
      <w:r>
        <w:t>-</w:t>
      </w:r>
    </w:p>
    <w:p>
      <w:r>
        <w:t>2.192.783</w:t>
      </w:r>
    </w:p>
    <w:p>
      <w:r>
        <w:t>689.946</w:t>
      </w:r>
    </w:p>
    <w:p>
      <w:r>
        <w:t>68.954</w:t>
      </w:r>
    </w:p>
    <w:p>
      <w:r>
        <w:t>-</w:t>
      </w:r>
    </w:p>
    <w:p>
      <w:r>
        <w:t>837.836</w:t>
      </w:r>
    </w:p>
    <w:p>
      <w:r>
        <w:t>322.749</w:t>
      </w:r>
    </w:p>
    <w:p>
      <w:r>
        <w:t>348</w:t>
      </w:r>
    </w:p>
    <w:p>
      <w:r>
        <w:t>855</w:t>
      </w:r>
    </w:p>
    <w:p>
      <w:r>
        <w:t>467</w:t>
      </w:r>
    </w:p>
    <w:p>
      <w:r>
        <w:t>388</w:t>
      </w:r>
    </w:p>
    <w:p>
      <w:r>
        <w:t>664.146</w:t>
      </w:r>
    </w:p>
    <w:p>
      <w:r>
        <w:t>226.612</w:t>
      </w:r>
    </w:p>
    <w:p>
      <w:r>
        <w:t>178</w:t>
      </w:r>
    </w:p>
    <w:p>
      <w:r>
        <w:t>187</w:t>
      </w:r>
    </w:p>
    <w:p>
      <w:r>
        <w:t>99</w:t>
      </w:r>
    </w:p>
    <w:p>
      <w:r>
        <w:t>4</w:t>
      </w:r>
    </w:p>
    <w:p>
      <w:r>
        <w:t>Núi Thành</w:t>
      </w:r>
    </w:p>
    <w:p>
      <w:r>
        <w:t>788.047</w:t>
      </w:r>
    </w:p>
    <w:p>
      <w:r>
        <w:t>120.130</w:t>
      </w:r>
    </w:p>
    <w:p>
      <w:r>
        <w:t>654.875</w:t>
      </w:r>
    </w:p>
    <w:p>
      <w:r>
        <w:t>13.042</w:t>
      </w:r>
    </w:p>
    <w:p>
      <w:r>
        <w:t>-</w:t>
      </w:r>
    </w:p>
    <w:p>
      <w:r>
        <w:t>1.798.893</w:t>
      </w:r>
    </w:p>
    <w:p>
      <w:r>
        <w:t>347.619</w:t>
      </w:r>
    </w:p>
    <w:p>
      <w:r>
        <w:t>20.427</w:t>
      </w:r>
    </w:p>
    <w:p>
      <w:r>
        <w:t>-</w:t>
      </w:r>
    </w:p>
    <w:p>
      <w:r>
        <w:t>759.178</w:t>
      </w:r>
    </w:p>
    <w:p>
      <w:r>
        <w:t>268.310</w:t>
      </w:r>
    </w:p>
    <w:p>
      <w:r>
        <w:t>711</w:t>
      </w:r>
    </w:p>
    <w:p>
      <w:r>
        <w:t>11.189</w:t>
      </w:r>
    </w:p>
    <w:p>
      <w:r>
        <w:t>10.628</w:t>
      </w:r>
    </w:p>
    <w:p>
      <w:r>
        <w:t>561</w:t>
      </w:r>
    </w:p>
    <w:p>
      <w:r>
        <w:t>680.907</w:t>
      </w:r>
    </w:p>
    <w:p>
      <w:r>
        <w:t>249.910</w:t>
      </w:r>
    </w:p>
    <w:p>
      <w:r>
        <w:t>228</w:t>
      </w:r>
    </w:p>
    <w:p>
      <w:r>
        <w:t>298</w:t>
      </w:r>
    </w:p>
    <w:p>
      <w:r>
        <w:t>116</w:t>
      </w:r>
    </w:p>
    <w:p>
      <w:r>
        <w:t>5</w:t>
      </w:r>
    </w:p>
    <w:p>
      <w:r>
        <w:t>Tây Giang</w:t>
      </w:r>
    </w:p>
    <w:p>
      <w:r>
        <w:t>423.104</w:t>
      </w:r>
    </w:p>
    <w:p>
      <w:r>
        <w:t>72.994</w:t>
      </w:r>
    </w:p>
    <w:p>
      <w:r>
        <w:t>343.933</w:t>
      </w:r>
    </w:p>
    <w:p>
      <w:r>
        <w:t>6.177</w:t>
      </w:r>
    </w:p>
    <w:p>
      <w:r>
        <w:t>-</w:t>
      </w:r>
    </w:p>
    <w:p>
      <w:r>
        <w:t>770.524</w:t>
      </w:r>
    </w:p>
    <w:p>
      <w:r>
        <w:t>154.712</w:t>
      </w:r>
    </w:p>
    <w:p>
      <w:r>
        <w:t>5.565</w:t>
      </w:r>
    </w:p>
    <w:p>
      <w:r>
        <w:t>-</w:t>
      </w:r>
    </w:p>
    <w:p>
      <w:r>
        <w:t>350.107</w:t>
      </w:r>
    </w:p>
    <w:p>
      <w:r>
        <w:t>124.032</w:t>
      </w:r>
    </w:p>
    <w:p>
      <w:r>
        <w:t>-</w:t>
      </w:r>
    </w:p>
    <w:p>
      <w:r>
        <w:t>17.663</w:t>
      </w:r>
    </w:p>
    <w:p>
      <w:r>
        <w:t>17.643</w:t>
      </w:r>
    </w:p>
    <w:p>
      <w:r>
        <w:t>20</w:t>
      </w:r>
    </w:p>
    <w:p>
      <w:r>
        <w:t>248.042</w:t>
      </w:r>
    </w:p>
    <w:p>
      <w:r>
        <w:t>27.259</w:t>
      </w:r>
    </w:p>
    <w:p>
      <w:r>
        <w:t>182</w:t>
      </w:r>
    </w:p>
    <w:p>
      <w:r>
        <w:t>236</w:t>
      </w:r>
    </w:p>
    <w:p>
      <w:r>
        <w:t>102</w:t>
      </w:r>
    </w:p>
    <w:p>
      <w:r>
        <w:t>6</w:t>
      </w:r>
    </w:p>
    <w:p>
      <w:r>
        <w:t>Đông Giang</w:t>
      </w:r>
    </w:p>
    <w:p>
      <w:r>
        <w:t>392.117</w:t>
      </w:r>
    </w:p>
    <w:p>
      <w:r>
        <w:t>57.039</w:t>
      </w:r>
    </w:p>
    <w:p>
      <w:r>
        <w:t>329.304</w:t>
      </w:r>
    </w:p>
    <w:p>
      <w:r>
        <w:t>5.774</w:t>
      </w:r>
    </w:p>
    <w:p>
      <w:r>
        <w:t>-</w:t>
      </w:r>
    </w:p>
    <w:p>
      <w:r>
        <w:t>984.430</w:t>
      </w:r>
    </w:p>
    <w:p>
      <w:r>
        <w:t>244.925</w:t>
      </w:r>
    </w:p>
    <w:p>
      <w:r>
        <w:t>4.705</w:t>
      </w:r>
    </w:p>
    <w:p>
      <w:r>
        <w:t>-</w:t>
      </w:r>
    </w:p>
    <w:p>
      <w:r>
        <w:t>328.178</w:t>
      </w:r>
    </w:p>
    <w:p>
      <w:r>
        <w:t>135.813</w:t>
      </w:r>
    </w:p>
    <w:p>
      <w:r>
        <w:t>263</w:t>
      </w:r>
    </w:p>
    <w:p>
      <w:r>
        <w:t>1.855</w:t>
      </w:r>
    </w:p>
    <w:p>
      <w:r>
        <w:t>1.597</w:t>
      </w:r>
    </w:p>
    <w:p>
      <w:r>
        <w:t>258</w:t>
      </w:r>
    </w:p>
    <w:p>
      <w:r>
        <w:t>409.472</w:t>
      </w:r>
    </w:p>
    <w:p>
      <w:r>
        <w:t>79.502</w:t>
      </w:r>
    </w:p>
    <w:p>
      <w:r>
        <w:t>251</w:t>
      </w:r>
    </w:p>
    <w:p>
      <w:r>
        <w:t>432</w:t>
      </w:r>
    </w:p>
    <w:p>
      <w:r>
        <w:t>100</w:t>
      </w:r>
    </w:p>
    <w:p>
      <w:r>
        <w:t>7</w:t>
      </w:r>
    </w:p>
    <w:p>
      <w:r>
        <w:t>Đại Lộc</w:t>
      </w:r>
    </w:p>
    <w:p>
      <w:r>
        <w:t>761.459</w:t>
      </w:r>
    </w:p>
    <w:p>
      <w:r>
        <w:t>72.077</w:t>
      </w:r>
    </w:p>
    <w:p>
      <w:r>
        <w:t>677.719</w:t>
      </w:r>
    </w:p>
    <w:p>
      <w:r>
        <w:t>11.663</w:t>
      </w:r>
    </w:p>
    <w:p>
      <w:r>
        <w:t>-</w:t>
      </w:r>
    </w:p>
    <w:p>
      <w:r>
        <w:t>1.142.026</w:t>
      </w:r>
    </w:p>
    <w:p>
      <w:r>
        <w:t>163.846</w:t>
      </w:r>
    </w:p>
    <w:p>
      <w:r>
        <w:t>4.584</w:t>
      </w:r>
    </w:p>
    <w:p>
      <w:r>
        <w:t>-</w:t>
      </w:r>
    </w:p>
    <w:p>
      <w:r>
        <w:t>792.335</w:t>
      </w:r>
    </w:p>
    <w:p>
      <w:r>
        <w:t>279.797</w:t>
      </w:r>
    </w:p>
    <w:p>
      <w:r>
        <w:t>157</w:t>
      </w:r>
    </w:p>
    <w:p>
      <w:r>
        <w:t>2.806</w:t>
      </w:r>
    </w:p>
    <w:p>
      <w:r>
        <w:t>1.545</w:t>
      </w:r>
    </w:p>
    <w:p>
      <w:r>
        <w:t>1.261</w:t>
      </w:r>
    </w:p>
    <w:p>
      <w:r>
        <w:t>183.039</w:t>
      </w:r>
    </w:p>
    <w:p>
      <w:r>
        <w:t>7.987</w:t>
      </w:r>
    </w:p>
    <w:p>
      <w:r>
        <w:t>150</w:t>
      </w:r>
    </w:p>
    <w:p>
      <w:r>
        <w:t>229</w:t>
      </w:r>
    </w:p>
    <w:p>
      <w:r>
        <w:t>117</w:t>
      </w:r>
    </w:p>
    <w:p>
      <w:r>
        <w:t>8</w:t>
      </w:r>
    </w:p>
    <w:p>
      <w:r>
        <w:t>Duy Xuyên</w:t>
      </w:r>
    </w:p>
    <w:p>
      <w:r>
        <w:t>702.628</w:t>
      </w:r>
    </w:p>
    <w:p>
      <w:r>
        <w:t>99.306</w:t>
      </w:r>
    </w:p>
    <w:p>
      <w:r>
        <w:t>592.834</w:t>
      </w:r>
    </w:p>
    <w:p>
      <w:r>
        <w:t>10.488</w:t>
      </w:r>
    </w:p>
    <w:p>
      <w:r>
        <w:t>-</w:t>
      </w:r>
    </w:p>
    <w:p>
      <w:r>
        <w:t>1.160.666</w:t>
      </w:r>
    </w:p>
    <w:p>
      <w:r>
        <w:t>247.193</w:t>
      </w:r>
    </w:p>
    <w:p>
      <w:r>
        <w:t>432</w:t>
      </w:r>
    </w:p>
    <w:p>
      <w:r>
        <w:t>-</w:t>
      </w:r>
    </w:p>
    <w:p>
      <w:r>
        <w:t>659.033</w:t>
      </w:r>
    </w:p>
    <w:p>
      <w:r>
        <w:t>236.648</w:t>
      </w:r>
    </w:p>
    <w:p>
      <w:r>
        <w:t>-</w:t>
      </w:r>
    </w:p>
    <w:p>
      <w:r>
        <w:t>3.656</w:t>
      </w:r>
    </w:p>
    <w:p>
      <w:r>
        <w:t>1.918</w:t>
      </w:r>
    </w:p>
    <w:p>
      <w:r>
        <w:t>1.738</w:t>
      </w:r>
    </w:p>
    <w:p>
      <w:r>
        <w:t>250.784</w:t>
      </w:r>
    </w:p>
    <w:p>
      <w:r>
        <w:t>211.779</w:t>
      </w:r>
    </w:p>
    <w:p>
      <w:r>
        <w:t>165</w:t>
      </w:r>
    </w:p>
    <w:p>
      <w:r>
        <w:t>251</w:t>
      </w:r>
    </w:p>
    <w:p>
      <w:r>
        <w:t>111</w:t>
      </w:r>
    </w:p>
    <w:p>
      <w:r>
        <w:t>9</w:t>
      </w:r>
    </w:p>
    <w:p>
      <w:r>
        <w:t>Quế Sơn</w:t>
      </w:r>
    </w:p>
    <w:p>
      <w:r>
        <w:t>587.537</w:t>
      </w:r>
    </w:p>
    <w:p>
      <w:r>
        <w:t>91.810</w:t>
      </w:r>
    </w:p>
    <w:p>
      <w:r>
        <w:t>487.461</w:t>
      </w:r>
    </w:p>
    <w:p>
      <w:r>
        <w:t>8.266</w:t>
      </w:r>
    </w:p>
    <w:p>
      <w:r>
        <w:t>-</w:t>
      </w:r>
    </w:p>
    <w:p>
      <w:r>
        <w:t>897.435</w:t>
      </w:r>
    </w:p>
    <w:p>
      <w:r>
        <w:t>122.518</w:t>
      </w:r>
    </w:p>
    <w:p>
      <w:r>
        <w:t>2.080</w:t>
      </w:r>
    </w:p>
    <w:p>
      <w:r>
        <w:t>-</w:t>
      </w:r>
    </w:p>
    <w:p>
      <w:r>
        <w:t>523.383</w:t>
      </w:r>
    </w:p>
    <w:p>
      <w:r>
        <w:t>178.667</w:t>
      </w:r>
    </w:p>
    <w:p>
      <w:r>
        <w:t>199</w:t>
      </w:r>
    </w:p>
    <w:p>
      <w:r>
        <w:t>6.183</w:t>
      </w:r>
    </w:p>
    <w:p>
      <w:r>
        <w:t>5.075</w:t>
      </w:r>
    </w:p>
    <w:p>
      <w:r>
        <w:t>1.108</w:t>
      </w:r>
    </w:p>
    <w:p>
      <w:r>
        <w:t>245.352</w:t>
      </w:r>
    </w:p>
    <w:p>
      <w:r>
        <w:t>36.309</w:t>
      </w:r>
    </w:p>
    <w:p>
      <w:r>
        <w:t>153</w:t>
      </w:r>
    </w:p>
    <w:p>
      <w:r>
        <w:t>139</w:t>
      </w:r>
    </w:p>
    <w:p>
      <w:r>
        <w:t>108</w:t>
      </w:r>
    </w:p>
    <w:p>
      <w:r>
        <w:t>10</w:t>
      </w:r>
    </w:p>
    <w:p>
      <w:r>
        <w:t>Nam Giang</w:t>
      </w:r>
    </w:p>
    <w:p>
      <w:r>
        <w:t>455.647</w:t>
      </w:r>
    </w:p>
    <w:p>
      <w:r>
        <w:t>66.421</w:t>
      </w:r>
    </w:p>
    <w:p>
      <w:r>
        <w:t>382.692</w:t>
      </w:r>
    </w:p>
    <w:p>
      <w:r>
        <w:t>6.534</w:t>
      </w:r>
    </w:p>
    <w:p>
      <w:r>
        <w:t>-</w:t>
      </w:r>
    </w:p>
    <w:p>
      <w:r>
        <w:t>1.111.206</w:t>
      </w:r>
    </w:p>
    <w:p>
      <w:r>
        <w:t>129.907</w:t>
      </w:r>
    </w:p>
    <w:p>
      <w:r>
        <w:t>17.368</w:t>
      </w:r>
    </w:p>
    <w:p>
      <w:r>
        <w:t>-</w:t>
      </w:r>
    </w:p>
    <w:p>
      <w:r>
        <w:t>388.309</w:t>
      </w:r>
    </w:p>
    <w:p>
      <w:r>
        <w:t>161.689</w:t>
      </w:r>
    </w:p>
    <w:p>
      <w:r>
        <w:t>134</w:t>
      </w:r>
    </w:p>
    <w:p>
      <w:r>
        <w:t>21.383</w:t>
      </w:r>
    </w:p>
    <w:p>
      <w:r>
        <w:t>16.949</w:t>
      </w:r>
    </w:p>
    <w:p>
      <w:r>
        <w:t>4.435</w:t>
      </w:r>
    </w:p>
    <w:p>
      <w:r>
        <w:t>571.607</w:t>
      </w:r>
    </w:p>
    <w:p>
      <w:r>
        <w:t>123.344</w:t>
      </w:r>
    </w:p>
    <w:p>
      <w:r>
        <w:t>244</w:t>
      </w:r>
    </w:p>
    <w:p>
      <w:r>
        <w:t>221</w:t>
      </w:r>
    </w:p>
    <w:p>
      <w:r>
        <w:t>103</w:t>
      </w:r>
    </w:p>
    <w:p>
      <w:r>
        <w:t>11</w:t>
      </w:r>
    </w:p>
    <w:p>
      <w:r>
        <w:t>Phước Sơn</w:t>
      </w:r>
    </w:p>
    <w:p>
      <w:r>
        <w:t>430.710</w:t>
      </w:r>
    </w:p>
    <w:p>
      <w:r>
        <w:t>95.143</w:t>
      </w:r>
    </w:p>
    <w:p>
      <w:r>
        <w:t>329.674</w:t>
      </w:r>
    </w:p>
    <w:p>
      <w:r>
        <w:t>5.893</w:t>
      </w:r>
    </w:p>
    <w:p>
      <w:r>
        <w:t>-</w:t>
      </w:r>
    </w:p>
    <w:p>
      <w:r>
        <w:t>1.228.153</w:t>
      </w:r>
    </w:p>
    <w:p>
      <w:r>
        <w:t>213.536</w:t>
      </w:r>
    </w:p>
    <w:p>
      <w:r>
        <w:t>12.324</w:t>
      </w:r>
    </w:p>
    <w:p>
      <w:r>
        <w:t>-</w:t>
      </w:r>
    </w:p>
    <w:p>
      <w:r>
        <w:t>338.149</w:t>
      </w:r>
    </w:p>
    <w:p>
      <w:r>
        <w:t>144.690</w:t>
      </w:r>
    </w:p>
    <w:p>
      <w:r>
        <w:t>34</w:t>
      </w:r>
    </w:p>
    <w:p>
      <w:r>
        <w:t>34.992</w:t>
      </w:r>
    </w:p>
    <w:p>
      <w:r>
        <w:t>30.619</w:t>
      </w:r>
    </w:p>
    <w:p>
      <w:r>
        <w:t>4.374</w:t>
      </w:r>
    </w:p>
    <w:p>
      <w:r>
        <w:t>641.476</w:t>
      </w:r>
    </w:p>
    <w:p>
      <w:r>
        <w:t>25.133</w:t>
      </w:r>
    </w:p>
    <w:p>
      <w:r>
        <w:t>285</w:t>
      </w:r>
    </w:p>
    <w:p>
      <w:r>
        <w:t>257</w:t>
      </w:r>
    </w:p>
    <w:p>
      <w:r>
        <w:t>104</w:t>
      </w:r>
    </w:p>
    <w:p>
      <w:r>
        <w:t>12</w:t>
      </w:r>
    </w:p>
    <w:p>
      <w:r>
        <w:t>Hiệp Đức</w:t>
      </w:r>
    </w:p>
    <w:p>
      <w:r>
        <w:t>400.903</w:t>
      </w:r>
    </w:p>
    <w:p>
      <w:r>
        <w:t>52.102</w:t>
      </w:r>
    </w:p>
    <w:p>
      <w:r>
        <w:t>342.661</w:t>
      </w:r>
    </w:p>
    <w:p>
      <w:r>
        <w:t>6.140</w:t>
      </w:r>
    </w:p>
    <w:p>
      <w:r>
        <w:t>-</w:t>
      </w:r>
    </w:p>
    <w:p>
      <w:r>
        <w:t>631.078</w:t>
      </w:r>
    </w:p>
    <w:p>
      <w:r>
        <w:t>114.388</w:t>
      </w:r>
    </w:p>
    <w:p>
      <w:r>
        <w:t>21.692</w:t>
      </w:r>
    </w:p>
    <w:p>
      <w:r>
        <w:t>-</w:t>
      </w:r>
    </w:p>
    <w:p>
      <w:r>
        <w:t>337.062</w:t>
      </w:r>
    </w:p>
    <w:p>
      <w:r>
        <w:t>133.673</w:t>
      </w:r>
    </w:p>
    <w:p>
      <w:r>
        <w:t>19</w:t>
      </w:r>
    </w:p>
    <w:p>
      <w:r>
        <w:t>4.117</w:t>
      </w:r>
    </w:p>
    <w:p>
      <w:r>
        <w:t>3.296</w:t>
      </w:r>
    </w:p>
    <w:p>
      <w:r>
        <w:t>821</w:t>
      </w:r>
    </w:p>
    <w:p>
      <w:r>
        <w:t>175.511</w:t>
      </w:r>
    </w:p>
    <w:p>
      <w:r>
        <w:t>33.017</w:t>
      </w:r>
    </w:p>
    <w:p>
      <w:r>
        <w:t>157</w:t>
      </w:r>
    </w:p>
    <w:p>
      <w:r>
        <w:t>226</w:t>
      </w:r>
    </w:p>
    <w:p>
      <w:r>
        <w:t>99</w:t>
      </w:r>
    </w:p>
    <w:p>
      <w:r>
        <w:t>13</w:t>
      </w:r>
    </w:p>
    <w:p>
      <w:r>
        <w:t>Thăng Bình</w:t>
      </w:r>
    </w:p>
    <w:p>
      <w:r>
        <w:t>909.345</w:t>
      </w:r>
    </w:p>
    <w:p>
      <w:r>
        <w:t>105.833</w:t>
      </w:r>
    </w:p>
    <w:p>
      <w:r>
        <w:t>789.289</w:t>
      </w:r>
    </w:p>
    <w:p>
      <w:r>
        <w:t>14.223</w:t>
      </w:r>
    </w:p>
    <w:p>
      <w:r>
        <w:t>-</w:t>
      </w:r>
    </w:p>
    <w:p>
      <w:r>
        <w:t>1.354.915</w:t>
      </w:r>
    </w:p>
    <w:p>
      <w:r>
        <w:t>373.505</w:t>
      </w:r>
    </w:p>
    <w:p>
      <w:r>
        <w:t>60.138</w:t>
      </w:r>
    </w:p>
    <w:p>
      <w:r>
        <w:t>-</w:t>
      </w:r>
    </w:p>
    <w:p>
      <w:r>
        <w:t>778.433</w:t>
      </w:r>
    </w:p>
    <w:p>
      <w:r>
        <w:t>289.836</w:t>
      </w:r>
    </w:p>
    <w:p>
      <w:r>
        <w:t>239</w:t>
      </w:r>
    </w:p>
    <w:p>
      <w:r>
        <w:t>4.493</w:t>
      </w:r>
    </w:p>
    <w:p>
      <w:r>
        <w:t>2.828</w:t>
      </w:r>
    </w:p>
    <w:p>
      <w:r>
        <w:t>1.665</w:t>
      </w:r>
    </w:p>
    <w:p>
      <w:r>
        <w:t>198.485</w:t>
      </w:r>
    </w:p>
    <w:p>
      <w:r>
        <w:t>35.704</w:t>
      </w:r>
    </w:p>
    <w:p>
      <w:r>
        <w:t>149</w:t>
      </w:r>
    </w:p>
    <w:p>
      <w:r>
        <w:t>356</w:t>
      </w:r>
    </w:p>
    <w:p>
      <w:r>
        <w:t>99</w:t>
      </w:r>
    </w:p>
    <w:p>
      <w:r>
        <w:t>14</w:t>
      </w:r>
    </w:p>
    <w:p>
      <w:r>
        <w:t>Tiên Phước</w:t>
      </w:r>
    </w:p>
    <w:p>
      <w:r>
        <w:t>523.024</w:t>
      </w:r>
    </w:p>
    <w:p>
      <w:r>
        <w:t>58.980</w:t>
      </w:r>
    </w:p>
    <w:p>
      <w:r>
        <w:t>455.990</w:t>
      </w:r>
    </w:p>
    <w:p>
      <w:r>
        <w:t>8.054</w:t>
      </w:r>
    </w:p>
    <w:p>
      <w:r>
        <w:t>-</w:t>
      </w:r>
    </w:p>
    <w:p>
      <w:r>
        <w:t>889.564</w:t>
      </w:r>
    </w:p>
    <w:p>
      <w:r>
        <w:t>163.159</w:t>
      </w:r>
    </w:p>
    <w:p>
      <w:r>
        <w:t>20.729</w:t>
      </w:r>
    </w:p>
    <w:p>
      <w:r>
        <w:t>-</w:t>
      </w:r>
    </w:p>
    <w:p>
      <w:r>
        <w:t>457.606</w:t>
      </w:r>
    </w:p>
    <w:p>
      <w:r>
        <w:t>165.986</w:t>
      </w:r>
    </w:p>
    <w:p>
      <w:r>
        <w:t>360</w:t>
      </w:r>
    </w:p>
    <w:p>
      <w:r>
        <w:t>20.071</w:t>
      </w:r>
    </w:p>
    <w:p>
      <w:r>
        <w:t>19.798</w:t>
      </w:r>
    </w:p>
    <w:p>
      <w:r>
        <w:t>273</w:t>
      </w:r>
    </w:p>
    <w:p>
      <w:r>
        <w:t>248.728</w:t>
      </w:r>
    </w:p>
    <w:p>
      <w:r>
        <w:t>48.311</w:t>
      </w:r>
    </w:p>
    <w:p>
      <w:r>
        <w:t>170</w:t>
      </w:r>
    </w:p>
    <w:p>
      <w:r>
        <w:t>310</w:t>
      </w:r>
    </w:p>
    <w:p>
      <w:r>
        <w:t>100</w:t>
      </w:r>
    </w:p>
    <w:p>
      <w:r>
        <w:t>15</w:t>
      </w:r>
    </w:p>
    <w:p>
      <w:r>
        <w:t>Bắc Trà My</w:t>
      </w:r>
    </w:p>
    <w:p>
      <w:r>
        <w:t>504.744</w:t>
      </w:r>
    </w:p>
    <w:p>
      <w:r>
        <w:t>38.104</w:t>
      </w:r>
    </w:p>
    <w:p>
      <w:r>
        <w:t>459.071</w:t>
      </w:r>
    </w:p>
    <w:p>
      <w:r>
        <w:t>7.569</w:t>
      </w:r>
    </w:p>
    <w:p>
      <w:r>
        <w:t>-</w:t>
      </w:r>
    </w:p>
    <w:p>
      <w:r>
        <w:t>944.329</w:t>
      </w:r>
    </w:p>
    <w:p>
      <w:r>
        <w:t>153.938</w:t>
      </w:r>
    </w:p>
    <w:p>
      <w:r>
        <w:t>18.162</w:t>
      </w:r>
    </w:p>
    <w:p>
      <w:r>
        <w:t>-</w:t>
      </w:r>
    </w:p>
    <w:p>
      <w:r>
        <w:t>462.465</w:t>
      </w:r>
    </w:p>
    <w:p>
      <w:r>
        <w:t>236.254</w:t>
      </w:r>
    </w:p>
    <w:p>
      <w:r>
        <w:t>419</w:t>
      </w:r>
    </w:p>
    <w:p>
      <w:r>
        <w:t>13.332</w:t>
      </w:r>
    </w:p>
    <w:p>
      <w:r>
        <w:t>9.188</w:t>
      </w:r>
    </w:p>
    <w:p>
      <w:r>
        <w:t>4.143</w:t>
      </w:r>
    </w:p>
    <w:p>
      <w:r>
        <w:t>314.594</w:t>
      </w:r>
    </w:p>
    <w:p>
      <w:r>
        <w:t>46.724</w:t>
      </w:r>
    </w:p>
    <w:p>
      <w:r>
        <w:t>187</w:t>
      </w:r>
    </w:p>
    <w:p>
      <w:r>
        <w:t>428</w:t>
      </w:r>
    </w:p>
    <w:p>
      <w:r>
        <w:t>102</w:t>
      </w:r>
    </w:p>
    <w:p>
      <w:r>
        <w:t>16</w:t>
      </w:r>
    </w:p>
    <w:p>
      <w:r>
        <w:t>Nam Trà My</w:t>
      </w:r>
    </w:p>
    <w:p>
      <w:r>
        <w:t>449.174</w:t>
      </w:r>
    </w:p>
    <w:p>
      <w:r>
        <w:t>58.410</w:t>
      </w:r>
    </w:p>
    <w:p>
      <w:r>
        <w:t>384.188</w:t>
      </w:r>
    </w:p>
    <w:p>
      <w:r>
        <w:t>6.576</w:t>
      </w:r>
    </w:p>
    <w:p>
      <w:r>
        <w:t>-</w:t>
      </w:r>
    </w:p>
    <w:p>
      <w:r>
        <w:t>976.650</w:t>
      </w:r>
    </w:p>
    <w:p>
      <w:r>
        <w:t>272.454</w:t>
      </w:r>
    </w:p>
    <w:p>
      <w:r>
        <w:t>34.287</w:t>
      </w:r>
    </w:p>
    <w:p>
      <w:r>
        <w:t>-</w:t>
      </w:r>
    </w:p>
    <w:p>
      <w:r>
        <w:t>338.081</w:t>
      </w:r>
    </w:p>
    <w:p>
      <w:r>
        <w:t>164.685</w:t>
      </w:r>
    </w:p>
    <w:p>
      <w:r>
        <w:t>-</w:t>
      </w:r>
    </w:p>
    <w:p>
      <w:r>
        <w:t>49.011</w:t>
      </w:r>
    </w:p>
    <w:p>
      <w:r>
        <w:t>37.912</w:t>
      </w:r>
    </w:p>
    <w:p>
      <w:r>
        <w:t>11.099</w:t>
      </w:r>
    </w:p>
    <w:p>
      <w:r>
        <w:t>317.104</w:t>
      </w:r>
    </w:p>
    <w:p>
      <w:r>
        <w:t>120.952</w:t>
      </w:r>
    </w:p>
    <w:p>
      <w:r>
        <w:t>217</w:t>
      </w:r>
    </w:p>
    <w:p>
      <w:r>
        <w:t>531</w:t>
      </w:r>
    </w:p>
    <w:p>
      <w:r>
        <w:t>91</w:t>
      </w:r>
    </w:p>
    <w:p>
      <w:r>
        <w:t>17</w:t>
      </w:r>
    </w:p>
    <w:p>
      <w:r>
        <w:t>Phú Ninh</w:t>
      </w:r>
    </w:p>
    <w:p>
      <w:r>
        <w:t>447.653</w:t>
      </w:r>
    </w:p>
    <w:p>
      <w:r>
        <w:t>56.482</w:t>
      </w:r>
    </w:p>
    <w:p>
      <w:r>
        <w:t>383.957</w:t>
      </w:r>
    </w:p>
    <w:p>
      <w:r>
        <w:t>7.214</w:t>
      </w:r>
    </w:p>
    <w:p>
      <w:r>
        <w:t>-</w:t>
      </w:r>
    </w:p>
    <w:p>
      <w:r>
        <w:t>874.390</w:t>
      </w:r>
    </w:p>
    <w:p>
      <w:r>
        <w:t>123.418</w:t>
      </w:r>
    </w:p>
    <w:p>
      <w:r>
        <w:t>29.207</w:t>
      </w:r>
    </w:p>
    <w:p>
      <w:r>
        <w:t>-</w:t>
      </w:r>
    </w:p>
    <w:p>
      <w:r>
        <w:t>358.937</w:t>
      </w:r>
    </w:p>
    <w:p>
      <w:r>
        <w:t>122.094</w:t>
      </w:r>
    </w:p>
    <w:p>
      <w:r>
        <w:t>415</w:t>
      </w:r>
    </w:p>
    <w:p>
      <w:r>
        <w:t>2.161</w:t>
      </w:r>
    </w:p>
    <w:p>
      <w:r>
        <w:t>1.355</w:t>
      </w:r>
    </w:p>
    <w:p>
      <w:r>
        <w:t>806</w:t>
      </w:r>
    </w:p>
    <w:p>
      <w:r>
        <w:t>389.874</w:t>
      </w:r>
    </w:p>
    <w:p>
      <w:r>
        <w:t>45.524</w:t>
      </w:r>
    </w:p>
    <w:p>
      <w:r>
        <w:t>195</w:t>
      </w:r>
    </w:p>
    <w:p>
      <w:r>
        <w:t>221</w:t>
      </w:r>
    </w:p>
    <w:p>
      <w:r>
        <w:t>94</w:t>
      </w:r>
    </w:p>
    <w:p>
      <w:r>
        <w:t>18</w:t>
      </w:r>
    </w:p>
    <w:p>
      <w:r>
        <w:t>Nông Sơn</w:t>
      </w:r>
    </w:p>
    <w:p>
      <w:r>
        <w:t>287.684</w:t>
      </w:r>
    </w:p>
    <w:p>
      <w:r>
        <w:t>40.475</w:t>
      </w:r>
    </w:p>
    <w:p>
      <w:r>
        <w:t>242.822</w:t>
      </w:r>
    </w:p>
    <w:p>
      <w:r>
        <w:t>4.387</w:t>
      </w:r>
    </w:p>
    <w:p>
      <w:r>
        <w:t>-</w:t>
      </w:r>
    </w:p>
    <w:p>
      <w:r>
        <w:t>460.728</w:t>
      </w:r>
    </w:p>
    <w:p>
      <w:r>
        <w:t>75.667</w:t>
      </w:r>
    </w:p>
    <w:p>
      <w:r>
        <w:t>11.428</w:t>
      </w:r>
    </w:p>
    <w:p>
      <w:r>
        <w:t>-</w:t>
      </w:r>
    </w:p>
    <w:p>
      <w:r>
        <w:t>237.560</w:t>
      </w:r>
    </w:p>
    <w:p>
      <w:r>
        <w:t>64.427</w:t>
      </w:r>
    </w:p>
    <w:p>
      <w:r>
        <w:t>396</w:t>
      </w:r>
    </w:p>
    <w:p>
      <w:r>
        <w:t>6.051</w:t>
      </w:r>
    </w:p>
    <w:p>
      <w:r>
        <w:t>5.388</w:t>
      </w:r>
    </w:p>
    <w:p>
      <w:r>
        <w:t>663</w:t>
      </w:r>
    </w:p>
    <w:p>
      <w:r>
        <w:t>141.450</w:t>
      </w:r>
    </w:p>
    <w:p>
      <w:r>
        <w:t>29.569</w:t>
      </w:r>
    </w:p>
    <w:p>
      <w:r>
        <w:t>160</w:t>
      </w:r>
    </w:p>
    <w:p>
      <w:r>
        <w:t>200</w:t>
      </w:r>
    </w:p>
    <w:p>
      <w:r>
        <w:t>98</w:t>
      </w:r>
    </w:p>
    <w:p>
      <w:r>
        <w:t>Biểu mẫu số 59</w:t>
      </w:r>
    </w:p>
    <w:p>
      <w:r>
        <w:t>QUYẾT TOÁN CHI BỔ SUNG TỪ NGÂN SÁCH CẤP TỈNH CHO NGÂN SÁCH TỪNG HUYỆN NĂM 2022</w:t>
      </w:r>
    </w:p>
    <w:p>
      <w:r>
        <w:t>(Kèm theo Nghị quyết số 52/NQ-HĐND ngày 08/12/2023 của HĐND tỉnh Quảng Nam)</w:t>
      </w:r>
    </w:p>
    <w:p>
      <w:r>
        <w:t>Đơn vị: Triệu đồng</w:t>
      </w:r>
    </w:p>
    <w:p>
      <w:r>
        <w:t>STT</w:t>
      </w:r>
    </w:p>
    <w:p>
      <w:r>
        <w:t>Tên đơn vị</w:t>
      </w:r>
    </w:p>
    <w:p>
      <w:r>
        <w:t>Dự toán</w:t>
      </w:r>
    </w:p>
    <w:p>
      <w:r>
        <w:t>Quyết toán</w:t>
      </w:r>
    </w:p>
    <w:p>
      <w:r>
        <w:t>So sách (%)</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Gồm</w:t>
      </w:r>
    </w:p>
    <w:p>
      <w:r>
        <w:t>Vốn đầu tư để thực hiện các CTMT, nhiệm vụ</w:t>
      </w:r>
    </w:p>
    <w:p>
      <w:r>
        <w:t>Vốn sự nghiệp thực hiện các chế độ, chính sách</w:t>
      </w:r>
    </w:p>
    <w:p>
      <w:r>
        <w:t>Vốn thực hiện các CTMT QG</w:t>
      </w:r>
    </w:p>
    <w:p>
      <w:r>
        <w:t>Tổng số</w:t>
      </w:r>
    </w:p>
    <w:p>
      <w:r>
        <w:t>Gồm</w:t>
      </w:r>
    </w:p>
    <w:p>
      <w:r>
        <w:t>Vốn đầu tư để thực hiện các CTMT, nhiệm vụ</w:t>
      </w:r>
    </w:p>
    <w:p>
      <w:r>
        <w:t>Vốn sự nghiệp thực hiện các chế độ, chính sách, nhiệm vụ</w:t>
      </w:r>
    </w:p>
    <w:p>
      <w:r>
        <w:t>Vốn thực hiện các CTMT quốc gia</w:t>
      </w:r>
    </w:p>
    <w:p>
      <w:r>
        <w:t>Tổng số</w:t>
      </w:r>
    </w:p>
    <w:p>
      <w:r>
        <w:t>Gồm</w:t>
      </w:r>
    </w:p>
    <w:p>
      <w:r>
        <w:t>Vốn đầu tư để</w:t>
      </w:r>
    </w:p>
    <w:p>
      <w:r>
        <w:t>thực hiện các CTMT, nhiệm vụ</w:t>
      </w:r>
    </w:p>
    <w:p>
      <w:r>
        <w:t>Vốn sự nghiệp thực hiện các chế độ, CS</w:t>
      </w:r>
    </w:p>
    <w:p>
      <w:r>
        <w:t>Vốn thực hiện các CTMT quốc gia</w:t>
      </w:r>
    </w:p>
    <w:p>
      <w:r>
        <w:t>Vốn ngoài nước</w:t>
      </w:r>
    </w:p>
    <w:p>
      <w:r>
        <w:t>Vốn trong nước</w:t>
      </w:r>
    </w:p>
    <w:p>
      <w:r>
        <w:t>Vốn ngoài nước</w:t>
      </w:r>
    </w:p>
    <w:p>
      <w:r>
        <w:t>Vốn trong nước</w:t>
      </w:r>
    </w:p>
    <w:p>
      <w:r>
        <w:t>Vốn ngoài nước</w:t>
      </w:r>
    </w:p>
    <w:p>
      <w:r>
        <w:t>Vốn trong nước</w:t>
      </w:r>
    </w:p>
    <w:p>
      <w:r>
        <w:t>A</w:t>
      </w:r>
    </w:p>
    <w:p>
      <w:r>
        <w:t>B</w:t>
      </w:r>
    </w:p>
    <w:p>
      <w:r>
        <w:t>1=2+3</w:t>
      </w:r>
    </w:p>
    <w:p>
      <w:r>
        <w:t>2</w:t>
      </w:r>
    </w:p>
    <w:p>
      <w:r>
        <w:t>3=4+5</w:t>
      </w:r>
    </w:p>
    <w:p>
      <w:r>
        <w:t>4</w:t>
      </w:r>
    </w:p>
    <w:p>
      <w:r>
        <w:t>5</w:t>
      </w:r>
    </w:p>
    <w:p>
      <w:r>
        <w:t>6</w:t>
      </w:r>
    </w:p>
    <w:p>
      <w:r>
        <w:t>7</w:t>
      </w:r>
    </w:p>
    <w:p>
      <w:r>
        <w:t>8</w:t>
      </w:r>
    </w:p>
    <w:p>
      <w:r>
        <w:t>9=10+11</w:t>
      </w:r>
    </w:p>
    <w:p>
      <w:r>
        <w:t>10</w:t>
      </w:r>
    </w:p>
    <w:p>
      <w:r>
        <w:t>11=12+13</w:t>
      </w:r>
    </w:p>
    <w:p>
      <w:r>
        <w:t>12</w:t>
      </w:r>
    </w:p>
    <w:p>
      <w:r>
        <w:t>13</w:t>
      </w:r>
    </w:p>
    <w:p>
      <w:r>
        <w:t>14</w:t>
      </w:r>
    </w:p>
    <w:p>
      <w:r>
        <w:t>15</w:t>
      </w:r>
    </w:p>
    <w:p>
      <w:r>
        <w:t>16</w:t>
      </w:r>
    </w:p>
    <w:p>
      <w:r>
        <w:t>18=9/1</w:t>
      </w:r>
    </w:p>
    <w:p>
      <w:r>
        <w:t>19=10/</w:t>
      </w:r>
    </w:p>
    <w:p>
      <w:r>
        <w:t>2</w:t>
      </w:r>
    </w:p>
    <w:p>
      <w:r>
        <w:t>20=11/3</w:t>
      </w:r>
    </w:p>
    <w:p>
      <w:r>
        <w:t>21=12/4</w:t>
      </w:r>
    </w:p>
    <w:p>
      <w:r>
        <w:t>22=13/5</w:t>
      </w:r>
    </w:p>
    <w:p>
      <w:r>
        <w:t>23=14/6</w:t>
      </w:r>
    </w:p>
    <w:p>
      <w:r>
        <w:t>24=15/7</w:t>
      </w:r>
    </w:p>
    <w:p>
      <w:r>
        <w:t>25=16/8</w:t>
      </w:r>
    </w:p>
    <w:p>
      <w:r>
        <w:t>TỔNG SỐ</w:t>
      </w:r>
    </w:p>
    <w:p>
      <w:r>
        <w:t>5.684.539</w:t>
      </w:r>
    </w:p>
    <w:p>
      <w:r>
        <w:t>3.430.077</w:t>
      </w:r>
    </w:p>
    <w:p>
      <w:r>
        <w:t>2.254.462</w:t>
      </w:r>
    </w:p>
    <w:p>
      <w:r>
        <w:t>-</w:t>
      </w:r>
    </w:p>
    <w:p>
      <w:r>
        <w:t>2.254.462</w:t>
      </w:r>
    </w:p>
    <w:p>
      <w:r>
        <w:t>38.538</w:t>
      </w:r>
    </w:p>
    <w:p>
      <w:r>
        <w:t>5.558</w:t>
      </w:r>
    </w:p>
    <w:p>
      <w:r>
        <w:t>-</w:t>
      </w:r>
    </w:p>
    <w:p>
      <w:r>
        <w:t>8.081.779</w:t>
      </w:r>
    </w:p>
    <w:p>
      <w:r>
        <w:t>3.430.077</w:t>
      </w:r>
    </w:p>
    <w:p>
      <w:r>
        <w:t>4.651.702</w:t>
      </w:r>
    </w:p>
    <w:p>
      <w:r>
        <w:t>80.347</w:t>
      </w:r>
    </w:p>
    <w:p>
      <w:r>
        <w:t>4.571.355</w:t>
      </w:r>
    </w:p>
    <w:p>
      <w:r>
        <w:t>38.538</w:t>
      </w:r>
    </w:p>
    <w:p>
      <w:r>
        <w:t>29.845</w:t>
      </w:r>
    </w:p>
    <w:p>
      <w:r>
        <w:t>1.082.582</w:t>
      </w:r>
    </w:p>
    <w:p>
      <w:r>
        <w:t>142</w:t>
      </w:r>
    </w:p>
    <w:p>
      <w:r>
        <w:t>100</w:t>
      </w:r>
    </w:p>
    <w:p>
      <w:r>
        <w:t>206</w:t>
      </w:r>
    </w:p>
    <w:p>
      <w:r>
        <w:t>203</w:t>
      </w:r>
    </w:p>
    <w:p>
      <w:r>
        <w:t>100</w:t>
      </w:r>
    </w:p>
    <w:p>
      <w:r>
        <w:t>537</w:t>
      </w:r>
    </w:p>
    <w:p>
      <w:r>
        <w:t>1</w:t>
      </w:r>
    </w:p>
    <w:p>
      <w:r>
        <w:t>Tam Kỳ</w:t>
      </w:r>
    </w:p>
    <w:p>
      <w:r>
        <w:t>76.931</w:t>
      </w:r>
    </w:p>
    <w:p>
      <w:r>
        <w:t>76.931</w:t>
      </w:r>
    </w:p>
    <w:p>
      <w:r>
        <w:t>-</w:t>
      </w:r>
    </w:p>
    <w:p>
      <w:r>
        <w:t>76.931</w:t>
      </w:r>
    </w:p>
    <w:p>
      <w:r>
        <w:t>527</w:t>
      </w:r>
    </w:p>
    <w:p>
      <w:r>
        <w:t>237.369</w:t>
      </w:r>
    </w:p>
    <w:p>
      <w:r>
        <w:t>237.369</w:t>
      </w:r>
    </w:p>
    <w:p>
      <w:r>
        <w:t>237.369</w:t>
      </w:r>
    </w:p>
    <w:p>
      <w:r>
        <w:t>4.410</w:t>
      </w:r>
    </w:p>
    <w:p>
      <w:r>
        <w:t>3.867</w:t>
      </w:r>
    </w:p>
    <w:p>
      <w:r>
        <w:t>309</w:t>
      </w:r>
    </w:p>
    <w:p>
      <w:r>
        <w:t>309</w:t>
      </w:r>
    </w:p>
    <w:p>
      <w:r>
        <w:t>309</w:t>
      </w:r>
    </w:p>
    <w:p>
      <w:r>
        <w:t>837</w:t>
      </w:r>
    </w:p>
    <w:p>
      <w:r>
        <w:t>2</w:t>
      </w:r>
    </w:p>
    <w:p>
      <w:r>
        <w:t>Hội An</w:t>
      </w:r>
    </w:p>
    <w:p>
      <w:r>
        <w:t>55.146</w:t>
      </w:r>
    </w:p>
    <w:p>
      <w:r>
        <w:t>55.146</w:t>
      </w:r>
    </w:p>
    <w:p>
      <w:r>
        <w:t>55.146</w:t>
      </w:r>
    </w:p>
    <w:p>
      <w:r>
        <w:t>288</w:t>
      </w:r>
    </w:p>
    <w:p>
      <w:r>
        <w:t>165.064</w:t>
      </w:r>
    </w:p>
    <w:p>
      <w:r>
        <w:t>165.064</w:t>
      </w:r>
    </w:p>
    <w:p>
      <w:r>
        <w:t>575</w:t>
      </w:r>
    </w:p>
    <w:p>
      <w:r>
        <w:t>164.489</w:t>
      </w:r>
    </w:p>
    <w:p>
      <w:r>
        <w:t>1.076</w:t>
      </w:r>
    </w:p>
    <w:p>
      <w:r>
        <w:t>3.727</w:t>
      </w:r>
    </w:p>
    <w:p>
      <w:r>
        <w:t>299</w:t>
      </w:r>
    </w:p>
    <w:p>
      <w:r>
        <w:t>299</w:t>
      </w:r>
    </w:p>
    <w:p>
      <w:r>
        <w:t>298</w:t>
      </w:r>
    </w:p>
    <w:p>
      <w:r>
        <w:t>374</w:t>
      </w:r>
    </w:p>
    <w:p>
      <w:r>
        <w:t>3</w:t>
      </w:r>
    </w:p>
    <w:p>
      <w:r>
        <w:t>Núi Thành</w:t>
      </w:r>
    </w:p>
    <w:p>
      <w:r>
        <w:t>135.164</w:t>
      </w:r>
    </w:p>
    <w:p>
      <w:r>
        <w:t>135.164</w:t>
      </w:r>
    </w:p>
    <w:p>
      <w:r>
        <w:t>-</w:t>
      </w:r>
    </w:p>
    <w:p>
      <w:r>
        <w:t>135.164</w:t>
      </w:r>
    </w:p>
    <w:p>
      <w:r>
        <w:t>766</w:t>
      </w:r>
    </w:p>
    <w:p>
      <w:r>
        <w:t>369.030</w:t>
      </w:r>
    </w:p>
    <w:p>
      <w:r>
        <w:t>369.030</w:t>
      </w:r>
    </w:p>
    <w:p>
      <w:r>
        <w:t>369.030</w:t>
      </w:r>
    </w:p>
    <w:p>
      <w:r>
        <w:t>4.069</w:t>
      </w:r>
    </w:p>
    <w:p>
      <w:r>
        <w:t>14.116</w:t>
      </w:r>
    </w:p>
    <w:p>
      <w:r>
        <w:t>273</w:t>
      </w:r>
    </w:p>
    <w:p>
      <w:r>
        <w:t>273</w:t>
      </w:r>
    </w:p>
    <w:p>
      <w:r>
        <w:t>273</w:t>
      </w:r>
    </w:p>
    <w:p>
      <w:r>
        <w:t>531</w:t>
      </w:r>
    </w:p>
    <w:p>
      <w:r>
        <w:t>4</w:t>
      </w:r>
    </w:p>
    <w:p>
      <w:r>
        <w:t>Điện Bàn</w:t>
      </w:r>
    </w:p>
    <w:p>
      <w:r>
        <w:t>201.688</w:t>
      </w:r>
    </w:p>
    <w:p>
      <w:r>
        <w:t>201.688</w:t>
      </w:r>
    </w:p>
    <w:p>
      <w:r>
        <w:t>-</w:t>
      </w:r>
    </w:p>
    <w:p>
      <w:r>
        <w:t>201.688</w:t>
      </w:r>
    </w:p>
    <w:p>
      <w:r>
        <w:t>288</w:t>
      </w:r>
    </w:p>
    <w:p>
      <w:r>
        <w:t>319.192</w:t>
      </w:r>
    </w:p>
    <w:p>
      <w:r>
        <w:t>319.192</w:t>
      </w:r>
    </w:p>
    <w:p>
      <w:r>
        <w:t>319.192</w:t>
      </w:r>
    </w:p>
    <w:p>
      <w:r>
        <w:t>6.175</w:t>
      </w:r>
    </w:p>
    <w:p>
      <w:r>
        <w:t>6.665</w:t>
      </w:r>
    </w:p>
    <w:p>
      <w:r>
        <w:t>158</w:t>
      </w:r>
    </w:p>
    <w:p>
      <w:r>
        <w:t>158</w:t>
      </w:r>
    </w:p>
    <w:p>
      <w:r>
        <w:t>158</w:t>
      </w:r>
    </w:p>
    <w:p>
      <w:r>
        <w:t>2.144</w:t>
      </w:r>
    </w:p>
    <w:p>
      <w:r>
        <w:t>5</w:t>
      </w:r>
    </w:p>
    <w:p>
      <w:r>
        <w:t>Phú Ninh</w:t>
      </w:r>
    </w:p>
    <w:p>
      <w:r>
        <w:t>355.919</w:t>
      </w:r>
    </w:p>
    <w:p>
      <w:r>
        <w:t>269.224</w:t>
      </w:r>
    </w:p>
    <w:p>
      <w:r>
        <w:t>86.695</w:t>
      </w:r>
    </w:p>
    <w:p>
      <w:r>
        <w:t>-</w:t>
      </w:r>
    </w:p>
    <w:p>
      <w:r>
        <w:t>86.695</w:t>
      </w:r>
    </w:p>
    <w:p>
      <w:r>
        <w:t>253</w:t>
      </w:r>
    </w:p>
    <w:p>
      <w:r>
        <w:t>458.838</w:t>
      </w:r>
    </w:p>
    <w:p>
      <w:r>
        <w:t>269.224</w:t>
      </w:r>
    </w:p>
    <w:p>
      <w:r>
        <w:t>189.614</w:t>
      </w:r>
    </w:p>
    <w:p>
      <w:r>
        <w:t>79.135</w:t>
      </w:r>
    </w:p>
    <w:p>
      <w:r>
        <w:t>110.479</w:t>
      </w:r>
    </w:p>
    <w:p>
      <w:r>
        <w:t>458</w:t>
      </w:r>
    </w:p>
    <w:p>
      <w:r>
        <w:t>8.526</w:t>
      </w:r>
    </w:p>
    <w:p>
      <w:r>
        <w:t>129</w:t>
      </w:r>
    </w:p>
    <w:p>
      <w:r>
        <w:t>100</w:t>
      </w:r>
    </w:p>
    <w:p>
      <w:r>
        <w:t>219</w:t>
      </w:r>
    </w:p>
    <w:p>
      <w:r>
        <w:t>127</w:t>
      </w:r>
    </w:p>
    <w:p>
      <w:r>
        <w:t>181</w:t>
      </w:r>
    </w:p>
    <w:p>
      <w:r>
        <w:t>6</w:t>
      </w:r>
    </w:p>
    <w:p>
      <w:r>
        <w:t>Đại Lộc</w:t>
      </w:r>
    </w:p>
    <w:p>
      <w:r>
        <w:t>575.854</w:t>
      </w:r>
    </w:p>
    <w:p>
      <w:r>
        <w:t>397.815</w:t>
      </w:r>
    </w:p>
    <w:p>
      <w:r>
        <w:t>178.039</w:t>
      </w:r>
    </w:p>
    <w:p>
      <w:r>
        <w:t>-</w:t>
      </w:r>
    </w:p>
    <w:p>
      <w:r>
        <w:t>178.039</w:t>
      </w:r>
    </w:p>
    <w:p>
      <w:r>
        <w:t>253</w:t>
      </w:r>
    </w:p>
    <w:p>
      <w:r>
        <w:t>729.541</w:t>
      </w:r>
    </w:p>
    <w:p>
      <w:r>
        <w:t>397.815</w:t>
      </w:r>
    </w:p>
    <w:p>
      <w:r>
        <w:t>331.726</w:t>
      </w:r>
    </w:p>
    <w:p>
      <w:r>
        <w:t>331.726</w:t>
      </w:r>
    </w:p>
    <w:p>
      <w:r>
        <w:t>1.251</w:t>
      </w:r>
    </w:p>
    <w:p>
      <w:r>
        <w:t>25.943</w:t>
      </w:r>
    </w:p>
    <w:p>
      <w:r>
        <w:t>127</w:t>
      </w:r>
    </w:p>
    <w:p>
      <w:r>
        <w:t>100</w:t>
      </w:r>
    </w:p>
    <w:p>
      <w:r>
        <w:t>186</w:t>
      </w:r>
    </w:p>
    <w:p>
      <w:r>
        <w:t>186</w:t>
      </w:r>
    </w:p>
    <w:p>
      <w:r>
        <w:t>495</w:t>
      </w:r>
    </w:p>
    <w:p>
      <w:r>
        <w:t>7</w:t>
      </w:r>
    </w:p>
    <w:p>
      <w:r>
        <w:t>Thăng Bình</w:t>
      </w:r>
    </w:p>
    <w:p>
      <w:r>
        <w:t>693.065</w:t>
      </w:r>
    </w:p>
    <w:p>
      <w:r>
        <w:t>495.291</w:t>
      </w:r>
    </w:p>
    <w:p>
      <w:r>
        <w:t>197.774</w:t>
      </w:r>
    </w:p>
    <w:p>
      <w:r>
        <w:t>-</w:t>
      </w:r>
    </w:p>
    <w:p>
      <w:r>
        <w:t>197.774</w:t>
      </w:r>
    </w:p>
    <w:p>
      <w:r>
        <w:t>407</w:t>
      </w:r>
    </w:p>
    <w:p>
      <w:r>
        <w:t>960.844</w:t>
      </w:r>
    </w:p>
    <w:p>
      <w:r>
        <w:t>495.291</w:t>
      </w:r>
    </w:p>
    <w:p>
      <w:r>
        <w:t>465.553</w:t>
      </w:r>
    </w:p>
    <w:p>
      <w:r>
        <w:t>465.553</w:t>
      </w:r>
    </w:p>
    <w:p>
      <w:r>
        <w:t>1.250</w:t>
      </w:r>
    </w:p>
    <w:p>
      <w:r>
        <w:t>32.718</w:t>
      </w:r>
    </w:p>
    <w:p>
      <w:r>
        <w:t>139</w:t>
      </w:r>
    </w:p>
    <w:p>
      <w:r>
        <w:t>100</w:t>
      </w:r>
    </w:p>
    <w:p>
      <w:r>
        <w:t>235</w:t>
      </w:r>
    </w:p>
    <w:p>
      <w:r>
        <w:t>235</w:t>
      </w:r>
    </w:p>
    <w:p>
      <w:r>
        <w:t>307</w:t>
      </w:r>
    </w:p>
    <w:p>
      <w:r>
        <w:t>8</w:t>
      </w:r>
    </w:p>
    <w:p>
      <w:r>
        <w:t>Duy Xuyên</w:t>
      </w:r>
    </w:p>
    <w:p>
      <w:r>
        <w:t>267.248</w:t>
      </w:r>
    </w:p>
    <w:p>
      <w:r>
        <w:t>89.410</w:t>
      </w:r>
    </w:p>
    <w:p>
      <w:r>
        <w:t>177.838</w:t>
      </w:r>
    </w:p>
    <w:p>
      <w:r>
        <w:t>-</w:t>
      </w:r>
    </w:p>
    <w:p>
      <w:r>
        <w:t>177.838</w:t>
      </w:r>
    </w:p>
    <w:p>
      <w:r>
        <w:t>407</w:t>
      </w:r>
    </w:p>
    <w:p>
      <w:r>
        <w:t>421.601</w:t>
      </w:r>
    </w:p>
    <w:p>
      <w:r>
        <w:t>89.410</w:t>
      </w:r>
    </w:p>
    <w:p>
      <w:r>
        <w:t>332.191</w:t>
      </w:r>
    </w:p>
    <w:p>
      <w:r>
        <w:t>332.191</w:t>
      </w:r>
    </w:p>
    <w:p>
      <w:r>
        <w:t>2.280</w:t>
      </w:r>
    </w:p>
    <w:p>
      <w:r>
        <w:t>9.645</w:t>
      </w:r>
    </w:p>
    <w:p>
      <w:r>
        <w:t>158</w:t>
      </w:r>
    </w:p>
    <w:p>
      <w:r>
        <w:t>100</w:t>
      </w:r>
    </w:p>
    <w:p>
      <w:r>
        <w:t>187</w:t>
      </w:r>
    </w:p>
    <w:p>
      <w:r>
        <w:t>187</w:t>
      </w:r>
    </w:p>
    <w:p>
      <w:r>
        <w:t>560</w:t>
      </w:r>
    </w:p>
    <w:p>
      <w:r>
        <w:t>9</w:t>
      </w:r>
    </w:p>
    <w:p>
      <w:r>
        <w:t>Hiệp Đức</w:t>
      </w:r>
    </w:p>
    <w:p>
      <w:r>
        <w:t>345.011</w:t>
      </w:r>
    </w:p>
    <w:p>
      <w:r>
        <w:t>251.363</w:t>
      </w:r>
    </w:p>
    <w:p>
      <w:r>
        <w:t>93.648</w:t>
      </w:r>
    </w:p>
    <w:p>
      <w:r>
        <w:t>-</w:t>
      </w:r>
    </w:p>
    <w:p>
      <w:r>
        <w:t>93.648</w:t>
      </w:r>
    </w:p>
    <w:p>
      <w:r>
        <w:t>253</w:t>
      </w:r>
    </w:p>
    <w:p>
      <w:r>
        <w:t>445.905</w:t>
      </w:r>
    </w:p>
    <w:p>
      <w:r>
        <w:t>251.363</w:t>
      </w:r>
    </w:p>
    <w:p>
      <w:r>
        <w:t>194.542</w:t>
      </w:r>
    </w:p>
    <w:p>
      <w:r>
        <w:t>194.542</w:t>
      </w:r>
    </w:p>
    <w:p>
      <w:r>
        <w:t>502</w:t>
      </w:r>
    </w:p>
    <w:p>
      <w:r>
        <w:t>31.177</w:t>
      </w:r>
    </w:p>
    <w:p>
      <w:r>
        <w:t>129</w:t>
      </w:r>
    </w:p>
    <w:p>
      <w:r>
        <w:t>100</w:t>
      </w:r>
    </w:p>
    <w:p>
      <w:r>
        <w:t>208</w:t>
      </w:r>
    </w:p>
    <w:p>
      <w:r>
        <w:t>208</w:t>
      </w:r>
    </w:p>
    <w:p>
      <w:r>
        <w:t>198</w:t>
      </w:r>
    </w:p>
    <w:p>
      <w:r>
        <w:t>10</w:t>
      </w:r>
    </w:p>
    <w:p>
      <w:r>
        <w:t>Quế Sơn</w:t>
      </w:r>
    </w:p>
    <w:p>
      <w:r>
        <w:t>458.302</w:t>
      </w:r>
    </w:p>
    <w:p>
      <w:r>
        <w:t>309.341</w:t>
      </w:r>
    </w:p>
    <w:p>
      <w:r>
        <w:t>148.961</w:t>
      </w:r>
    </w:p>
    <w:p>
      <w:r>
        <w:t>-</w:t>
      </w:r>
    </w:p>
    <w:p>
      <w:r>
        <w:t>148.961</w:t>
      </w:r>
    </w:p>
    <w:p>
      <w:r>
        <w:t>25.000</w:t>
      </w:r>
    </w:p>
    <w:p>
      <w:r>
        <w:t>253</w:t>
      </w:r>
    </w:p>
    <w:p>
      <w:r>
        <w:t>574.714</w:t>
      </w:r>
    </w:p>
    <w:p>
      <w:r>
        <w:t>309.341</w:t>
      </w:r>
    </w:p>
    <w:p>
      <w:r>
        <w:t>265.373</w:t>
      </w:r>
    </w:p>
    <w:p>
      <w:r>
        <w:t>265.373</w:t>
      </w:r>
    </w:p>
    <w:p>
      <w:r>
        <w:t>25.000</w:t>
      </w:r>
    </w:p>
    <w:p>
      <w:r>
        <w:t>487</w:t>
      </w:r>
    </w:p>
    <w:p>
      <w:r>
        <w:t>21.881</w:t>
      </w:r>
    </w:p>
    <w:p>
      <w:r>
        <w:t>125</w:t>
      </w:r>
    </w:p>
    <w:p>
      <w:r>
        <w:t>100</w:t>
      </w:r>
    </w:p>
    <w:p>
      <w:r>
        <w:t>178</w:t>
      </w:r>
    </w:p>
    <w:p>
      <w:r>
        <w:t>178</w:t>
      </w:r>
    </w:p>
    <w:p>
      <w:r>
        <w:t>100</w:t>
      </w:r>
    </w:p>
    <w:p>
      <w:r>
        <w:t>193</w:t>
      </w:r>
    </w:p>
    <w:p>
      <w:r>
        <w:t>11</w:t>
      </w:r>
    </w:p>
    <w:p>
      <w:r>
        <w:t>Nông Sơn</w:t>
      </w:r>
    </w:p>
    <w:p>
      <w:r>
        <w:t>230.116</w:t>
      </w:r>
    </w:p>
    <w:p>
      <w:r>
        <w:t>167.024</w:t>
      </w:r>
    </w:p>
    <w:p>
      <w:r>
        <w:t>63.092</w:t>
      </w:r>
    </w:p>
    <w:p>
      <w:r>
        <w:t>-</w:t>
      </w:r>
    </w:p>
    <w:p>
      <w:r>
        <w:t>63.092</w:t>
      </w:r>
    </w:p>
    <w:p>
      <w:r>
        <w:t>5.000</w:t>
      </w:r>
    </w:p>
    <w:p>
      <w:r>
        <w:t>230</w:t>
      </w:r>
    </w:p>
    <w:p>
      <w:r>
        <w:t>275.162</w:t>
      </w:r>
    </w:p>
    <w:p>
      <w:r>
        <w:t>167.024</w:t>
      </w:r>
    </w:p>
    <w:p>
      <w:r>
        <w:t>108.138</w:t>
      </w:r>
    </w:p>
    <w:p>
      <w:r>
        <w:t>108.138</w:t>
      </w:r>
    </w:p>
    <w:p>
      <w:r>
        <w:t>5.000</w:t>
      </w:r>
    </w:p>
    <w:p>
      <w:r>
        <w:t>3.717</w:t>
      </w:r>
    </w:p>
    <w:p>
      <w:r>
        <w:t>20.882</w:t>
      </w:r>
    </w:p>
    <w:p>
      <w:r>
        <w:t>120</w:t>
      </w:r>
    </w:p>
    <w:p>
      <w:r>
        <w:t>100</w:t>
      </w:r>
    </w:p>
    <w:p>
      <w:r>
        <w:t>171</w:t>
      </w:r>
    </w:p>
    <w:p>
      <w:r>
        <w:t>171</w:t>
      </w:r>
    </w:p>
    <w:p>
      <w:r>
        <w:t>100</w:t>
      </w:r>
    </w:p>
    <w:p>
      <w:r>
        <w:t>1.616</w:t>
      </w:r>
    </w:p>
    <w:p>
      <w:r>
        <w:t>12</w:t>
      </w:r>
    </w:p>
    <w:p>
      <w:r>
        <w:t>Tiên Phước</w:t>
      </w:r>
    </w:p>
    <w:p>
      <w:r>
        <w:t>455.677</w:t>
      </w:r>
    </w:p>
    <w:p>
      <w:r>
        <w:t>335.627</w:t>
      </w:r>
    </w:p>
    <w:p>
      <w:r>
        <w:t>120.050</w:t>
      </w:r>
    </w:p>
    <w:p>
      <w:r>
        <w:t>-</w:t>
      </w:r>
    </w:p>
    <w:p>
      <w:r>
        <w:t>120.050</w:t>
      </w:r>
    </w:p>
    <w:p>
      <w:r>
        <w:t>253</w:t>
      </w:r>
    </w:p>
    <w:p>
      <w:r>
        <w:t>593.495</w:t>
      </w:r>
    </w:p>
    <w:p>
      <w:r>
        <w:t>335.627</w:t>
      </w:r>
    </w:p>
    <w:p>
      <w:r>
        <w:t>257.868</w:t>
      </w:r>
    </w:p>
    <w:p>
      <w:r>
        <w:t>637</w:t>
      </w:r>
    </w:p>
    <w:p>
      <w:r>
        <w:t>257.232</w:t>
      </w:r>
    </w:p>
    <w:p>
      <w:r>
        <w:t>651</w:t>
      </w:r>
    </w:p>
    <w:p>
      <w:r>
        <w:t>35.990</w:t>
      </w:r>
    </w:p>
    <w:p>
      <w:r>
        <w:t>130</w:t>
      </w:r>
    </w:p>
    <w:p>
      <w:r>
        <w:t>100</w:t>
      </w:r>
    </w:p>
    <w:p>
      <w:r>
        <w:t>215</w:t>
      </w:r>
    </w:p>
    <w:p>
      <w:r>
        <w:t>214</w:t>
      </w:r>
    </w:p>
    <w:p>
      <w:r>
        <w:t>257</w:t>
      </w:r>
    </w:p>
    <w:p>
      <w:r>
        <w:t>13</w:t>
      </w:r>
    </w:p>
    <w:p>
      <w:r>
        <w:t>Đông Giang</w:t>
      </w:r>
    </w:p>
    <w:p>
      <w:r>
        <w:t>199.371</w:t>
      </w:r>
    </w:p>
    <w:p>
      <w:r>
        <w:t>98.184</w:t>
      </w:r>
    </w:p>
    <w:p>
      <w:r>
        <w:t>101.187</w:t>
      </w:r>
    </w:p>
    <w:p>
      <w:r>
        <w:t>-</w:t>
      </w:r>
    </w:p>
    <w:p>
      <w:r>
        <w:t>101.187</w:t>
      </w:r>
    </w:p>
    <w:p>
      <w:r>
        <w:t>2.000</w:t>
      </w:r>
    </w:p>
    <w:p>
      <w:r>
        <w:t>230</w:t>
      </w:r>
    </w:p>
    <w:p>
      <w:r>
        <w:t>400.054</w:t>
      </w:r>
    </w:p>
    <w:p>
      <w:r>
        <w:t>98.184</w:t>
      </w:r>
    </w:p>
    <w:p>
      <w:r>
        <w:t>301.870</w:t>
      </w:r>
    </w:p>
    <w:p>
      <w:r>
        <w:t>301.870</w:t>
      </w:r>
    </w:p>
    <w:p>
      <w:r>
        <w:t>2.000</w:t>
      </w:r>
    </w:p>
    <w:p>
      <w:r>
        <w:t>254</w:t>
      </w:r>
    </w:p>
    <w:p>
      <w:r>
        <w:t>127.484</w:t>
      </w:r>
    </w:p>
    <w:p>
      <w:r>
        <w:t>201</w:t>
      </w:r>
    </w:p>
    <w:p>
      <w:r>
        <w:t>100</w:t>
      </w:r>
    </w:p>
    <w:p>
      <w:r>
        <w:t>298</w:t>
      </w:r>
    </w:p>
    <w:p>
      <w:r>
        <w:t>298</w:t>
      </w:r>
    </w:p>
    <w:p>
      <w:r>
        <w:t>100</w:t>
      </w:r>
    </w:p>
    <w:p>
      <w:r>
        <w:t>110</w:t>
      </w:r>
    </w:p>
    <w:p>
      <w:r>
        <w:t>14</w:t>
      </w:r>
    </w:p>
    <w:p>
      <w:r>
        <w:t>Nam Giang</w:t>
      </w:r>
    </w:p>
    <w:p>
      <w:r>
        <w:t>254.233</w:t>
      </w:r>
    </w:p>
    <w:p>
      <w:r>
        <w:t>131.051</w:t>
      </w:r>
    </w:p>
    <w:p>
      <w:r>
        <w:t>123.182</w:t>
      </w:r>
    </w:p>
    <w:p>
      <w:r>
        <w:t>-</w:t>
      </w:r>
    </w:p>
    <w:p>
      <w:r>
        <w:t>123.182</w:t>
      </w:r>
    </w:p>
    <w:p>
      <w:r>
        <w:t>5.538</w:t>
      </w:r>
    </w:p>
    <w:p>
      <w:r>
        <w:t>230</w:t>
      </w:r>
    </w:p>
    <w:p>
      <w:r>
        <w:t>332.044</w:t>
      </w:r>
    </w:p>
    <w:p>
      <w:r>
        <w:t>131.051</w:t>
      </w:r>
    </w:p>
    <w:p>
      <w:r>
        <w:t>200.993</w:t>
      </w:r>
    </w:p>
    <w:p>
      <w:r>
        <w:t>200.993</w:t>
      </w:r>
    </w:p>
    <w:p>
      <w:r>
        <w:t>5.538</w:t>
      </w:r>
    </w:p>
    <w:p>
      <w:r>
        <w:t>638</w:t>
      </w:r>
    </w:p>
    <w:p>
      <w:r>
        <w:t>163.074</w:t>
      </w:r>
    </w:p>
    <w:p>
      <w:r>
        <w:t>131</w:t>
      </w:r>
    </w:p>
    <w:p>
      <w:r>
        <w:t>100</w:t>
      </w:r>
    </w:p>
    <w:p>
      <w:r>
        <w:t>163</w:t>
      </w:r>
    </w:p>
    <w:p>
      <w:r>
        <w:t>163</w:t>
      </w:r>
    </w:p>
    <w:p>
      <w:r>
        <w:t>100</w:t>
      </w:r>
    </w:p>
    <w:p>
      <w:r>
        <w:t>277</w:t>
      </w:r>
    </w:p>
    <w:p>
      <w:r>
        <w:t>15</w:t>
      </w:r>
    </w:p>
    <w:p>
      <w:r>
        <w:t>Bắc Trà My</w:t>
      </w:r>
    </w:p>
    <w:p>
      <w:r>
        <w:t>399.142</w:t>
      </w:r>
    </w:p>
    <w:p>
      <w:r>
        <w:t>273.074</w:t>
      </w:r>
    </w:p>
    <w:p>
      <w:r>
        <w:t>126.068</w:t>
      </w:r>
    </w:p>
    <w:p>
      <w:r>
        <w:t>-</w:t>
      </w:r>
    </w:p>
    <w:p>
      <w:r>
        <w:t>126.068</w:t>
      </w:r>
    </w:p>
    <w:p>
      <w:r>
        <w:t>230</w:t>
      </w:r>
    </w:p>
    <w:p>
      <w:r>
        <w:t>476.754</w:t>
      </w:r>
    </w:p>
    <w:p>
      <w:r>
        <w:t>273.074</w:t>
      </w:r>
    </w:p>
    <w:p>
      <w:r>
        <w:t>203.680</w:t>
      </w:r>
    </w:p>
    <w:p>
      <w:r>
        <w:t>203.680</w:t>
      </w:r>
    </w:p>
    <w:p>
      <w:r>
        <w:t>239</w:t>
      </w:r>
    </w:p>
    <w:p>
      <w:r>
        <w:t>140.638</w:t>
      </w:r>
    </w:p>
    <w:p>
      <w:r>
        <w:t>119</w:t>
      </w:r>
    </w:p>
    <w:p>
      <w:r>
        <w:t>100</w:t>
      </w:r>
    </w:p>
    <w:p>
      <w:r>
        <w:t>162</w:t>
      </w:r>
    </w:p>
    <w:p>
      <w:r>
        <w:t>162</w:t>
      </w:r>
    </w:p>
    <w:p>
      <w:r>
        <w:t>104</w:t>
      </w:r>
    </w:p>
    <w:p>
      <w:r>
        <w:t>16</w:t>
      </w:r>
    </w:p>
    <w:p>
      <w:r>
        <w:t>Nam Trà My</w:t>
      </w:r>
    </w:p>
    <w:p>
      <w:r>
        <w:t>408.348</w:t>
      </w:r>
    </w:p>
    <w:p>
      <w:r>
        <w:t>289.228</w:t>
      </w:r>
    </w:p>
    <w:p>
      <w:r>
        <w:t>119.120</w:t>
      </w:r>
    </w:p>
    <w:p>
      <w:r>
        <w:t>-</w:t>
      </w:r>
    </w:p>
    <w:p>
      <w:r>
        <w:t>119.120</w:t>
      </w:r>
    </w:p>
    <w:p>
      <w:r>
        <w:t>1.000</w:t>
      </w:r>
    </w:p>
    <w:p>
      <w:r>
        <w:t>230</w:t>
      </w:r>
    </w:p>
    <w:p>
      <w:r>
        <w:t>570.573</w:t>
      </w:r>
    </w:p>
    <w:p>
      <w:r>
        <w:t>289.228</w:t>
      </w:r>
    </w:p>
    <w:p>
      <w:r>
        <w:t>281.345</w:t>
      </w:r>
    </w:p>
    <w:p>
      <w:r>
        <w:t>281.345</w:t>
      </w:r>
    </w:p>
    <w:p>
      <w:r>
        <w:t>1.000</w:t>
      </w:r>
    </w:p>
    <w:p>
      <w:r>
        <w:t>1.159</w:t>
      </w:r>
    </w:p>
    <w:p>
      <w:r>
        <w:t>146.464</w:t>
      </w:r>
    </w:p>
    <w:p>
      <w:r>
        <w:t>140</w:t>
      </w:r>
    </w:p>
    <w:p>
      <w:r>
        <w:t>100</w:t>
      </w:r>
    </w:p>
    <w:p>
      <w:r>
        <w:t>236</w:t>
      </w:r>
    </w:p>
    <w:p>
      <w:r>
        <w:t>236</w:t>
      </w:r>
    </w:p>
    <w:p>
      <w:r>
        <w:t>100</w:t>
      </w:r>
    </w:p>
    <w:p>
      <w:r>
        <w:t>504</w:t>
      </w:r>
    </w:p>
    <w:p>
      <w:r>
        <w:t>17</w:t>
      </w:r>
    </w:p>
    <w:p>
      <w:r>
        <w:t>Tây Giang</w:t>
      </w:r>
    </w:p>
    <w:p>
      <w:r>
        <w:t>398.582</w:t>
      </w:r>
    </w:p>
    <w:p>
      <w:r>
        <w:t>284.539</w:t>
      </w:r>
    </w:p>
    <w:p>
      <w:r>
        <w:t>114.043</w:t>
      </w:r>
    </w:p>
    <w:p>
      <w:r>
        <w:t>-</w:t>
      </w:r>
    </w:p>
    <w:p>
      <w:r>
        <w:t>114.043</w:t>
      </w:r>
    </w:p>
    <w:p>
      <w:r>
        <w:t>230</w:t>
      </w:r>
    </w:p>
    <w:p>
      <w:r>
        <w:t>468.643</w:t>
      </w:r>
    </w:p>
    <w:p>
      <w:r>
        <w:t>284.539</w:t>
      </w:r>
    </w:p>
    <w:p>
      <w:r>
        <w:t>184.104</w:t>
      </w:r>
    </w:p>
    <w:p>
      <w:r>
        <w:t>184.104</w:t>
      </w:r>
    </w:p>
    <w:p>
      <w:r>
        <w:t>511</w:t>
      </w:r>
    </w:p>
    <w:p>
      <w:r>
        <w:t>152.897</w:t>
      </w:r>
    </w:p>
    <w:p>
      <w:r>
        <w:t>118</w:t>
      </w:r>
    </w:p>
    <w:p>
      <w:r>
        <w:t>100</w:t>
      </w:r>
    </w:p>
    <w:p>
      <w:r>
        <w:t>161</w:t>
      </w:r>
    </w:p>
    <w:p>
      <w:r>
        <w:t>161</w:t>
      </w:r>
    </w:p>
    <w:p>
      <w:r>
        <w:t>222</w:t>
      </w:r>
    </w:p>
    <w:p>
      <w:r>
        <w:t>18</w:t>
      </w:r>
    </w:p>
    <w:p>
      <w:r>
        <w:t>Phước Sơn</w:t>
      </w:r>
    </w:p>
    <w:p>
      <w:r>
        <w:t>174.742</w:t>
      </w:r>
    </w:p>
    <w:p>
      <w:r>
        <w:t>38.906</w:t>
      </w:r>
    </w:p>
    <w:p>
      <w:r>
        <w:t>135.836</w:t>
      </w:r>
    </w:p>
    <w:p>
      <w:r>
        <w:t>-</w:t>
      </w:r>
    </w:p>
    <w:p>
      <w:r>
        <w:t>135.836</w:t>
      </w:r>
    </w:p>
    <w:p>
      <w:r>
        <w:t>230</w:t>
      </w:r>
    </w:p>
    <w:p>
      <w:r>
        <w:t>282.954</w:t>
      </w:r>
    </w:p>
    <w:p>
      <w:r>
        <w:t>38.906</w:t>
      </w:r>
    </w:p>
    <w:p>
      <w:r>
        <w:t>244.048</w:t>
      </w:r>
    </w:p>
    <w:p>
      <w:r>
        <w:t>244.048</w:t>
      </w:r>
    </w:p>
    <w:p>
      <w:r>
        <w:t>718</w:t>
      </w:r>
    </w:p>
    <w:p>
      <w:r>
        <w:t>136.888</w:t>
      </w:r>
    </w:p>
    <w:p>
      <w:r>
        <w:t>162</w:t>
      </w:r>
    </w:p>
    <w:p>
      <w:r>
        <w:t>100</w:t>
      </w:r>
    </w:p>
    <w:p>
      <w:r>
        <w:t>180</w:t>
      </w:r>
    </w:p>
    <w:p>
      <w:r>
        <w:t>180</w:t>
      </w:r>
    </w:p>
    <w:p>
      <w:r>
        <w:t>312</w:t>
      </w:r>
    </w:p>
    <w:p>
      <w:r>
        <w:t>Biểu mẫu số 61</w:t>
      </w:r>
    </w:p>
    <w:p>
      <w:r>
        <w:t>QUYẾT TOÁN CHI CHƯƠNG TRÌNH MỤC TIÊU QUỐC GIA NĂM 2022</w:t>
      </w:r>
    </w:p>
    <w:p>
      <w:r>
        <w:t>(Kèm theo Nghị quyết số 52/NQ-HĐND ngày 08/12/2023 của HĐND tỉnh Quảng Nam)</w:t>
      </w:r>
    </w:p>
    <w:p>
      <w:r>
        <w:t>ĐVT: Triệu đồng</w:t>
      </w:r>
    </w:p>
    <w:p>
      <w:r>
        <w:t>STT</w:t>
      </w:r>
    </w:p>
    <w:p>
      <w:r>
        <w:t>Nội dung</w:t>
      </w:r>
    </w:p>
    <w:p>
      <w:r>
        <w:t>Dự toán năm trước chuyển sang</w:t>
      </w:r>
    </w:p>
    <w:p>
      <w:r>
        <w:t>Dự toán giao trong năm</w:t>
      </w:r>
    </w:p>
    <w:p>
      <w:r>
        <w:t>Quyết toán</w:t>
      </w:r>
    </w:p>
    <w:p>
      <w:r>
        <w:t>So sánh (%)</w:t>
      </w:r>
    </w:p>
    <w:p>
      <w:r>
        <w:t>Tổng số</w:t>
      </w:r>
    </w:p>
    <w:p>
      <w:r>
        <w:t>Trong đó</w:t>
      </w:r>
    </w:p>
    <w:p>
      <w:r>
        <w:t>Tổng số</w:t>
      </w:r>
    </w:p>
    <w:p>
      <w:r>
        <w:t>Trong đó</w:t>
      </w:r>
    </w:p>
    <w:p>
      <w:r>
        <w:t>Tổng số</w:t>
      </w:r>
    </w:p>
    <w:p>
      <w:r>
        <w:t>Trong đó</w:t>
      </w:r>
    </w:p>
    <w:p>
      <w:r>
        <w:t>Tổng số</w:t>
      </w:r>
    </w:p>
    <w:p>
      <w:r>
        <w:t>Trong đó</w:t>
      </w:r>
    </w:p>
    <w:p>
      <w:r>
        <w:t>Đầu tư phát triển</w:t>
      </w:r>
    </w:p>
    <w:p>
      <w:r>
        <w:t>Kinh phí sự nghiệp</w:t>
      </w:r>
    </w:p>
    <w:p>
      <w:r>
        <w:t>Đầu tư phát triển</w:t>
      </w:r>
    </w:p>
    <w:p>
      <w:r>
        <w:t>Kinh phí sự nghiệp</w:t>
      </w:r>
    </w:p>
    <w:p>
      <w:r>
        <w:t>Đầu tư phát triển</w:t>
      </w:r>
    </w:p>
    <w:p>
      <w:r>
        <w:t>Kinh phí sự nghiệp</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TỔNG SỐ</w:t>
      </w:r>
    </w:p>
    <w:p>
      <w:r>
        <w:t>13.317</w:t>
      </w:r>
    </w:p>
    <w:p>
      <w:r>
        <w:t>8.172</w:t>
      </w:r>
    </w:p>
    <w:p>
      <w:r>
        <w:t>5.146</w:t>
      </w:r>
    </w:p>
    <w:p>
      <w:r>
        <w:t>1.122.921</w:t>
      </w:r>
    </w:p>
    <w:p>
      <w:r>
        <w:t>867.153</w:t>
      </w:r>
    </w:p>
    <w:p>
      <w:r>
        <w:t>255.768</w:t>
      </w:r>
    </w:p>
    <w:p>
      <w:r>
        <w:t>207.388</w:t>
      </w:r>
    </w:p>
    <w:p>
      <w:r>
        <w:t>168.201</w:t>
      </w:r>
    </w:p>
    <w:p>
      <w:r>
        <w:t>39.187</w:t>
      </w:r>
    </w:p>
    <w:p>
      <w:r>
        <w:t>18</w:t>
      </w:r>
    </w:p>
    <w:p>
      <w:r>
        <w:t>19</w:t>
      </w:r>
    </w:p>
    <w:p>
      <w:r>
        <w:t>15</w:t>
      </w:r>
    </w:p>
    <w:p>
      <w:r>
        <w:t>A</w:t>
      </w:r>
    </w:p>
    <w:p>
      <w:r>
        <w:t>Chương trình mục tiêu quốc gia Giảm nghèo</w:t>
      </w:r>
    </w:p>
    <w:p>
      <w:r>
        <w:t>1.066</w:t>
      </w:r>
    </w:p>
    <w:p>
      <w:r>
        <w:t>1.066</w:t>
      </w:r>
    </w:p>
    <w:p>
      <w:r>
        <w:t>-</w:t>
      </w:r>
    </w:p>
    <w:p>
      <w:r>
        <w:t>457.066</w:t>
      </w:r>
    </w:p>
    <w:p>
      <w:r>
        <w:t>375.107</w:t>
      </w:r>
    </w:p>
    <w:p>
      <w:r>
        <w:t>81.959</w:t>
      </w:r>
    </w:p>
    <w:p>
      <w:r>
        <w:t>56.260</w:t>
      </w:r>
    </w:p>
    <w:p>
      <w:r>
        <w:t>44.489</w:t>
      </w:r>
    </w:p>
    <w:p>
      <w:r>
        <w:t>11.771</w:t>
      </w:r>
    </w:p>
    <w:p>
      <w:r>
        <w:t>12</w:t>
      </w:r>
    </w:p>
    <w:p>
      <w:r>
        <w:t>12</w:t>
      </w:r>
    </w:p>
    <w:p>
      <w:r>
        <w:t>14</w:t>
      </w:r>
    </w:p>
    <w:p>
      <w:r>
        <w:t>I</w:t>
      </w:r>
    </w:p>
    <w:p>
      <w:r>
        <w:t>Ngân sách cấp tỉnh</w:t>
      </w:r>
    </w:p>
    <w:p>
      <w:r>
        <w:t>-</w:t>
      </w:r>
    </w:p>
    <w:p>
      <w:r>
        <w:t>-</w:t>
      </w:r>
    </w:p>
    <w:p>
      <w:r>
        <w:t>-</w:t>
      </w:r>
    </w:p>
    <w:p>
      <w:r>
        <w:t>22.945</w:t>
      </w:r>
    </w:p>
    <w:p>
      <w:r>
        <w:t>-</w:t>
      </w:r>
    </w:p>
    <w:p>
      <w:r>
        <w:t>22.945</w:t>
      </w:r>
    </w:p>
    <w:p>
      <w:r>
        <w:t>69</w:t>
      </w:r>
    </w:p>
    <w:p>
      <w:r>
        <w:t>-</w:t>
      </w:r>
    </w:p>
    <w:p>
      <w:r>
        <w:t>69</w:t>
      </w:r>
    </w:p>
    <w:p>
      <w:r>
        <w:t>0</w:t>
      </w:r>
    </w:p>
    <w:p>
      <w:r>
        <w:t>0</w:t>
      </w:r>
    </w:p>
    <w:p>
      <w:r>
        <w:t>1</w:t>
      </w:r>
    </w:p>
    <w:p>
      <w:r>
        <w:t>Tỉnh đoàn</w:t>
      </w:r>
    </w:p>
    <w:p>
      <w:r>
        <w:t>-</w:t>
      </w:r>
    </w:p>
    <w:p>
      <w:r>
        <w:t>1.986</w:t>
      </w:r>
    </w:p>
    <w:p>
      <w:r>
        <w:t>1.986</w:t>
      </w:r>
    </w:p>
    <w:p>
      <w:r>
        <w:t>-</w:t>
      </w:r>
    </w:p>
    <w:p>
      <w:r>
        <w:t>-</w:t>
      </w:r>
    </w:p>
    <w:p>
      <w:r>
        <w:t>-</w:t>
      </w:r>
    </w:p>
    <w:p>
      <w:r>
        <w:t>2</w:t>
      </w:r>
    </w:p>
    <w:p>
      <w:r>
        <w:t>Hội Nông dân</w:t>
      </w:r>
    </w:p>
    <w:p>
      <w:r>
        <w:t>-</w:t>
      </w:r>
    </w:p>
    <w:p>
      <w:r>
        <w:t>2.887</w:t>
      </w:r>
    </w:p>
    <w:p>
      <w:r>
        <w:t>2.887</w:t>
      </w:r>
    </w:p>
    <w:p>
      <w:r>
        <w:t>-</w:t>
      </w:r>
    </w:p>
    <w:p>
      <w:r>
        <w:t>-</w:t>
      </w:r>
    </w:p>
    <w:p>
      <w:r>
        <w:t>-</w:t>
      </w:r>
    </w:p>
    <w:p>
      <w:r>
        <w:t>3</w:t>
      </w:r>
    </w:p>
    <w:p>
      <w:r>
        <w:t>Hội LH Phụ nữ tỉnh</w:t>
      </w:r>
    </w:p>
    <w:p>
      <w:r>
        <w:t>-</w:t>
      </w:r>
    </w:p>
    <w:p>
      <w:r>
        <w:t>870</w:t>
      </w:r>
    </w:p>
    <w:p>
      <w:r>
        <w:t>870</w:t>
      </w:r>
    </w:p>
    <w:p>
      <w:r>
        <w:t>-</w:t>
      </w:r>
    </w:p>
    <w:p>
      <w:r>
        <w:t>-</w:t>
      </w:r>
    </w:p>
    <w:p>
      <w:r>
        <w:t>-</w:t>
      </w:r>
    </w:p>
    <w:p>
      <w:r>
        <w:t>4</w:t>
      </w:r>
    </w:p>
    <w:p>
      <w:r>
        <w:t>Sở Thông tin truyền thông</w:t>
      </w:r>
    </w:p>
    <w:p>
      <w:r>
        <w:t>-</w:t>
      </w:r>
    </w:p>
    <w:p>
      <w:r>
        <w:t>1.416</w:t>
      </w:r>
    </w:p>
    <w:p>
      <w:r>
        <w:t>1.416</w:t>
      </w:r>
    </w:p>
    <w:p>
      <w:r>
        <w:t>-</w:t>
      </w:r>
    </w:p>
    <w:p>
      <w:r>
        <w:t>-</w:t>
      </w:r>
    </w:p>
    <w:p>
      <w:r>
        <w:t>-</w:t>
      </w:r>
    </w:p>
    <w:p>
      <w:r>
        <w:t>5</w:t>
      </w:r>
    </w:p>
    <w:p>
      <w:r>
        <w:t>Sở Nông nghiệp và PTNT</w:t>
      </w:r>
    </w:p>
    <w:p>
      <w:r>
        <w:t>-</w:t>
      </w:r>
    </w:p>
    <w:p>
      <w:r>
        <w:t>445</w:t>
      </w:r>
    </w:p>
    <w:p>
      <w:r>
        <w:t>445</w:t>
      </w:r>
    </w:p>
    <w:p>
      <w:r>
        <w:t>9</w:t>
      </w:r>
    </w:p>
    <w:p>
      <w:r>
        <w:t>9</w:t>
      </w:r>
    </w:p>
    <w:p>
      <w:r>
        <w:t>2</w:t>
      </w:r>
    </w:p>
    <w:p>
      <w:r>
        <w:t>2</w:t>
      </w:r>
    </w:p>
    <w:p>
      <w:r>
        <w:t>6</w:t>
      </w:r>
    </w:p>
    <w:p>
      <w:r>
        <w:t>Sở Lao động TB và XH</w:t>
      </w:r>
    </w:p>
    <w:p>
      <w:r>
        <w:t>-</w:t>
      </w:r>
    </w:p>
    <w:p>
      <w:r>
        <w:t>10.374</w:t>
      </w:r>
    </w:p>
    <w:p>
      <w:r>
        <w:t>10.374</w:t>
      </w:r>
    </w:p>
    <w:p>
      <w:r>
        <w:t>60</w:t>
      </w:r>
    </w:p>
    <w:p>
      <w:r>
        <w:t>60</w:t>
      </w:r>
    </w:p>
    <w:p>
      <w:r>
        <w:t>1</w:t>
      </w:r>
    </w:p>
    <w:p>
      <w:r>
        <w:t>1</w:t>
      </w:r>
    </w:p>
    <w:p>
      <w:r>
        <w:t>7</w:t>
      </w:r>
    </w:p>
    <w:p>
      <w:r>
        <w:t>Sở Kế hoạch và đầu tư</w:t>
      </w:r>
    </w:p>
    <w:p>
      <w:r>
        <w:t>-</w:t>
      </w:r>
    </w:p>
    <w:p>
      <w:r>
        <w:t>30</w:t>
      </w:r>
    </w:p>
    <w:p>
      <w:r>
        <w:t>30</w:t>
      </w:r>
    </w:p>
    <w:p>
      <w:r>
        <w:t>-</w:t>
      </w:r>
    </w:p>
    <w:p>
      <w:r>
        <w:t>-</w:t>
      </w:r>
    </w:p>
    <w:p>
      <w:r>
        <w:t>-</w:t>
      </w:r>
    </w:p>
    <w:p>
      <w:r>
        <w:t>8</w:t>
      </w:r>
    </w:p>
    <w:p>
      <w:r>
        <w:t>Trường Cao đẳng QN</w:t>
      </w:r>
    </w:p>
    <w:p>
      <w:r>
        <w:t>-</w:t>
      </w:r>
    </w:p>
    <w:p>
      <w:r>
        <w:t>2.470</w:t>
      </w:r>
    </w:p>
    <w:p>
      <w:r>
        <w:t>2.470</w:t>
      </w:r>
    </w:p>
    <w:p>
      <w:r>
        <w:t>-</w:t>
      </w:r>
    </w:p>
    <w:p>
      <w:r>
        <w:t>-</w:t>
      </w:r>
    </w:p>
    <w:p>
      <w:r>
        <w:t>-</w:t>
      </w:r>
    </w:p>
    <w:p>
      <w:r>
        <w:t>9</w:t>
      </w:r>
    </w:p>
    <w:p>
      <w:r>
        <w:t>Trường Cao đẳng Y tế QN</w:t>
      </w:r>
    </w:p>
    <w:p>
      <w:r>
        <w:t>-</w:t>
      </w:r>
    </w:p>
    <w:p>
      <w:r>
        <w:t>1.441</w:t>
      </w:r>
    </w:p>
    <w:p>
      <w:r>
        <w:t>1.441</w:t>
      </w:r>
    </w:p>
    <w:p>
      <w:r>
        <w:t>-</w:t>
      </w:r>
    </w:p>
    <w:p>
      <w:r>
        <w:t>-</w:t>
      </w:r>
    </w:p>
    <w:p>
      <w:r>
        <w:t>-</w:t>
      </w:r>
    </w:p>
    <w:p>
      <w:r>
        <w:t>10</w:t>
      </w:r>
    </w:p>
    <w:p>
      <w:r>
        <w:t>VP UBND tỉnh</w:t>
      </w:r>
    </w:p>
    <w:p>
      <w:r>
        <w:t>-</w:t>
      </w:r>
    </w:p>
    <w:p>
      <w:r>
        <w:t>696</w:t>
      </w:r>
    </w:p>
    <w:p>
      <w:r>
        <w:t>696</w:t>
      </w:r>
    </w:p>
    <w:p>
      <w:r>
        <w:t>-</w:t>
      </w:r>
    </w:p>
    <w:p>
      <w:r>
        <w:t>-</w:t>
      </w:r>
    </w:p>
    <w:p>
      <w:r>
        <w:t>-</w:t>
      </w:r>
    </w:p>
    <w:p>
      <w:r>
        <w:t>11</w:t>
      </w:r>
    </w:p>
    <w:p>
      <w:r>
        <w:t>Sở Y tế</w:t>
      </w:r>
    </w:p>
    <w:p>
      <w:r>
        <w:t>-</w:t>
      </w:r>
    </w:p>
    <w:p>
      <w:r>
        <w:t>121</w:t>
      </w:r>
    </w:p>
    <w:p>
      <w:r>
        <w:t>121</w:t>
      </w:r>
    </w:p>
    <w:p>
      <w:r>
        <w:t>-</w:t>
      </w:r>
    </w:p>
    <w:p>
      <w:r>
        <w:t>-</w:t>
      </w:r>
    </w:p>
    <w:p>
      <w:r>
        <w:t>-</w:t>
      </w:r>
    </w:p>
    <w:p>
      <w:r>
        <w:t>12</w:t>
      </w:r>
    </w:p>
    <w:p>
      <w:r>
        <w:t>Sở Xây dựng</w:t>
      </w:r>
    </w:p>
    <w:p>
      <w:r>
        <w:t>-</w:t>
      </w:r>
    </w:p>
    <w:p>
      <w:r>
        <w:t>181</w:t>
      </w:r>
    </w:p>
    <w:p>
      <w:r>
        <w:t>181</w:t>
      </w:r>
    </w:p>
    <w:p>
      <w:r>
        <w:t>-</w:t>
      </w:r>
    </w:p>
    <w:p>
      <w:r>
        <w:t>-</w:t>
      </w:r>
    </w:p>
    <w:p>
      <w:r>
        <w:t>-</w:t>
      </w:r>
    </w:p>
    <w:p>
      <w:r>
        <w:t>13</w:t>
      </w:r>
    </w:p>
    <w:p>
      <w:r>
        <w:t>Sở Tài chính</w:t>
      </w:r>
    </w:p>
    <w:p>
      <w:r>
        <w:t>-</w:t>
      </w:r>
    </w:p>
    <w:p>
      <w:r>
        <w:t>30</w:t>
      </w:r>
    </w:p>
    <w:p>
      <w:r>
        <w:t>30</w:t>
      </w:r>
    </w:p>
    <w:p>
      <w:r>
        <w:t>-</w:t>
      </w:r>
    </w:p>
    <w:p>
      <w:r>
        <w:t>-</w:t>
      </w:r>
    </w:p>
    <w:p>
      <w:r>
        <w:t>-</w:t>
      </w:r>
    </w:p>
    <w:p>
      <w:r>
        <w:t>II</w:t>
      </w:r>
    </w:p>
    <w:p>
      <w:r>
        <w:t>Ngân sách huyện, xã</w:t>
      </w:r>
    </w:p>
    <w:p>
      <w:r>
        <w:t>1.066</w:t>
      </w:r>
    </w:p>
    <w:p>
      <w:r>
        <w:t>1.066</w:t>
      </w:r>
    </w:p>
    <w:p>
      <w:r>
        <w:t>-</w:t>
      </w:r>
    </w:p>
    <w:p>
      <w:r>
        <w:t>434.121</w:t>
      </w:r>
    </w:p>
    <w:p>
      <w:r>
        <w:t>375.107</w:t>
      </w:r>
    </w:p>
    <w:p>
      <w:r>
        <w:t>59.014</w:t>
      </w:r>
    </w:p>
    <w:p>
      <w:r>
        <w:t>56.191</w:t>
      </w:r>
    </w:p>
    <w:p>
      <w:r>
        <w:t>44.489</w:t>
      </w:r>
    </w:p>
    <w:p>
      <w:r>
        <w:t>11.702</w:t>
      </w:r>
    </w:p>
    <w:p>
      <w:r>
        <w:t>13</w:t>
      </w:r>
    </w:p>
    <w:p>
      <w:r>
        <w:t>12</w:t>
      </w:r>
    </w:p>
    <w:p>
      <w:r>
        <w:t>20</w:t>
      </w:r>
    </w:p>
    <w:p>
      <w:r>
        <w:t>1</w:t>
      </w:r>
    </w:p>
    <w:p>
      <w:r>
        <w:t>Tam Kỳ</w:t>
      </w:r>
    </w:p>
    <w:p>
      <w:r>
        <w:t>-</w:t>
      </w:r>
    </w:p>
    <w:p>
      <w:r>
        <w:t>665</w:t>
      </w:r>
    </w:p>
    <w:p>
      <w:r>
        <w:t>-</w:t>
      </w:r>
    </w:p>
    <w:p>
      <w:r>
        <w:t>665</w:t>
      </w:r>
    </w:p>
    <w:p>
      <w:r>
        <w:t>111</w:t>
      </w:r>
    </w:p>
    <w:p>
      <w:r>
        <w:t>-</w:t>
      </w:r>
    </w:p>
    <w:p>
      <w:r>
        <w:t>111</w:t>
      </w:r>
    </w:p>
    <w:p>
      <w:r>
        <w:t>17</w:t>
      </w:r>
    </w:p>
    <w:p>
      <w:r>
        <w:t>17</w:t>
      </w:r>
    </w:p>
    <w:p>
      <w:r>
        <w:t>2</w:t>
      </w:r>
    </w:p>
    <w:p>
      <w:r>
        <w:t>Hội An</w:t>
      </w:r>
    </w:p>
    <w:p>
      <w:r>
        <w:t>-</w:t>
      </w:r>
    </w:p>
    <w:p>
      <w:r>
        <w:t>649</w:t>
      </w:r>
    </w:p>
    <w:p>
      <w:r>
        <w:t>-</w:t>
      </w:r>
    </w:p>
    <w:p>
      <w:r>
        <w:t>649</w:t>
      </w:r>
    </w:p>
    <w:p>
      <w:r>
        <w:t>20</w:t>
      </w:r>
    </w:p>
    <w:p>
      <w:r>
        <w:t>-</w:t>
      </w:r>
    </w:p>
    <w:p>
      <w:r>
        <w:t>20</w:t>
      </w:r>
    </w:p>
    <w:p>
      <w:r>
        <w:t>3</w:t>
      </w:r>
    </w:p>
    <w:p>
      <w:r>
        <w:t>3</w:t>
      </w:r>
    </w:p>
    <w:p>
      <w:r>
        <w:t>3</w:t>
      </w:r>
    </w:p>
    <w:p>
      <w:r>
        <w:t>Núi Thành</w:t>
      </w:r>
    </w:p>
    <w:p>
      <w:r>
        <w:t>-</w:t>
      </w:r>
    </w:p>
    <w:p>
      <w:r>
        <w:t>828</w:t>
      </w:r>
    </w:p>
    <w:p>
      <w:r>
        <w:t>-</w:t>
      </w:r>
    </w:p>
    <w:p>
      <w:r>
        <w:t>828</w:t>
      </w:r>
    </w:p>
    <w:p>
      <w:r>
        <w:t>-</w:t>
      </w:r>
    </w:p>
    <w:p>
      <w:r>
        <w:t>-</w:t>
      </w:r>
    </w:p>
    <w:p>
      <w:r>
        <w:t>-</w:t>
      </w:r>
    </w:p>
    <w:p>
      <w:r>
        <w:t>-</w:t>
      </w:r>
    </w:p>
    <w:p>
      <w:r>
        <w:t>-</w:t>
      </w:r>
    </w:p>
    <w:p>
      <w:r>
        <w:t>4</w:t>
      </w:r>
    </w:p>
    <w:p>
      <w:r>
        <w:t>Điện Bàn</w:t>
      </w:r>
    </w:p>
    <w:p>
      <w:r>
        <w:t>-</w:t>
      </w:r>
    </w:p>
    <w:p>
      <w:r>
        <w:t>872</w:t>
      </w:r>
    </w:p>
    <w:p>
      <w:r>
        <w:t>-</w:t>
      </w:r>
    </w:p>
    <w:p>
      <w:r>
        <w:t>872</w:t>
      </w:r>
    </w:p>
    <w:p>
      <w:r>
        <w:t>-</w:t>
      </w:r>
    </w:p>
    <w:p>
      <w:r>
        <w:t>-</w:t>
      </w:r>
    </w:p>
    <w:p>
      <w:r>
        <w:t>-</w:t>
      </w:r>
    </w:p>
    <w:p>
      <w:r>
        <w:t>-</w:t>
      </w:r>
    </w:p>
    <w:p>
      <w:r>
        <w:t>-</w:t>
      </w:r>
    </w:p>
    <w:p>
      <w:r>
        <w:t>5</w:t>
      </w:r>
    </w:p>
    <w:p>
      <w:r>
        <w:t>Phú Ninh</w:t>
      </w:r>
    </w:p>
    <w:p>
      <w:r>
        <w:t>-</w:t>
      </w:r>
    </w:p>
    <w:p>
      <w:r>
        <w:t>725</w:t>
      </w:r>
    </w:p>
    <w:p>
      <w:r>
        <w:t>-</w:t>
      </w:r>
    </w:p>
    <w:p>
      <w:r>
        <w:t>725</w:t>
      </w:r>
    </w:p>
    <w:p>
      <w:r>
        <w:t>-</w:t>
      </w:r>
    </w:p>
    <w:p>
      <w:r>
        <w:t>-</w:t>
      </w:r>
    </w:p>
    <w:p>
      <w:r>
        <w:t>-</w:t>
      </w:r>
    </w:p>
    <w:p>
      <w:r>
        <w:t>-</w:t>
      </w:r>
    </w:p>
    <w:p>
      <w:r>
        <w:t>-</w:t>
      </w:r>
    </w:p>
    <w:p>
      <w:r>
        <w:t>6</w:t>
      </w:r>
    </w:p>
    <w:p>
      <w:r>
        <w:t>Đại Lộc</w:t>
      </w:r>
    </w:p>
    <w:p>
      <w:r>
        <w:t>-</w:t>
      </w:r>
    </w:p>
    <w:p>
      <w:r>
        <w:t>2.694</w:t>
      </w:r>
    </w:p>
    <w:p>
      <w:r>
        <w:t>-</w:t>
      </w:r>
    </w:p>
    <w:p>
      <w:r>
        <w:t>2.694</w:t>
      </w:r>
    </w:p>
    <w:p>
      <w:r>
        <w:t>44</w:t>
      </w:r>
    </w:p>
    <w:p>
      <w:r>
        <w:t>-</w:t>
      </w:r>
    </w:p>
    <w:p>
      <w:r>
        <w:t>44</w:t>
      </w:r>
    </w:p>
    <w:p>
      <w:r>
        <w:t>2</w:t>
      </w:r>
    </w:p>
    <w:p>
      <w:r>
        <w:t>2</w:t>
      </w:r>
    </w:p>
    <w:p>
      <w:r>
        <w:t>7</w:t>
      </w:r>
    </w:p>
    <w:p>
      <w:r>
        <w:t>Thăng Bình</w:t>
      </w:r>
    </w:p>
    <w:p>
      <w:r>
        <w:t>-</w:t>
      </w:r>
    </w:p>
    <w:p>
      <w:r>
        <w:t>3.375</w:t>
      </w:r>
    </w:p>
    <w:p>
      <w:r>
        <w:t>-</w:t>
      </w:r>
    </w:p>
    <w:p>
      <w:r>
        <w:t>3.375</w:t>
      </w:r>
    </w:p>
    <w:p>
      <w:r>
        <w:t>200</w:t>
      </w:r>
    </w:p>
    <w:p>
      <w:r>
        <w:t>-</w:t>
      </w:r>
    </w:p>
    <w:p>
      <w:r>
        <w:t>200</w:t>
      </w:r>
    </w:p>
    <w:p>
      <w:r>
        <w:t>6</w:t>
      </w:r>
    </w:p>
    <w:p>
      <w:r>
        <w:t>6</w:t>
      </w:r>
    </w:p>
    <w:p>
      <w:r>
        <w:t>8</w:t>
      </w:r>
    </w:p>
    <w:p>
      <w:r>
        <w:t>Duy Xuyên</w:t>
      </w:r>
    </w:p>
    <w:p>
      <w:r>
        <w:t>-</w:t>
      </w:r>
    </w:p>
    <w:p>
      <w:r>
        <w:t>2.395</w:t>
      </w:r>
    </w:p>
    <w:p>
      <w:r>
        <w:t>-</w:t>
      </w:r>
    </w:p>
    <w:p>
      <w:r>
        <w:t>2.395</w:t>
      </w:r>
    </w:p>
    <w:p>
      <w:r>
        <w:t>286</w:t>
      </w:r>
    </w:p>
    <w:p>
      <w:r>
        <w:t>-</w:t>
      </w:r>
    </w:p>
    <w:p>
      <w:r>
        <w:t>286</w:t>
      </w:r>
    </w:p>
    <w:p>
      <w:r>
        <w:t>12</w:t>
      </w:r>
    </w:p>
    <w:p>
      <w:r>
        <w:t>12</w:t>
      </w:r>
    </w:p>
    <w:p>
      <w:r>
        <w:t>9</w:t>
      </w:r>
    </w:p>
    <w:p>
      <w:r>
        <w:t>Hiệp Đức</w:t>
      </w:r>
    </w:p>
    <w:p>
      <w:r>
        <w:t>-</w:t>
      </w:r>
    </w:p>
    <w:p>
      <w:r>
        <w:t>2.599</w:t>
      </w:r>
    </w:p>
    <w:p>
      <w:r>
        <w:t>-</w:t>
      </w:r>
    </w:p>
    <w:p>
      <w:r>
        <w:t>2.599</w:t>
      </w:r>
    </w:p>
    <w:p>
      <w:r>
        <w:t>146</w:t>
      </w:r>
    </w:p>
    <w:p>
      <w:r>
        <w:t>-</w:t>
      </w:r>
    </w:p>
    <w:p>
      <w:r>
        <w:t>146</w:t>
      </w:r>
    </w:p>
    <w:p>
      <w:r>
        <w:t>6</w:t>
      </w:r>
    </w:p>
    <w:p>
      <w:r>
        <w:t>6</w:t>
      </w:r>
    </w:p>
    <w:p>
      <w:r>
        <w:t>10</w:t>
      </w:r>
    </w:p>
    <w:p>
      <w:r>
        <w:t>Quế Sơn</w:t>
      </w:r>
    </w:p>
    <w:p>
      <w:r>
        <w:t>-</w:t>
      </w:r>
    </w:p>
    <w:p>
      <w:r>
        <w:t>2.451</w:t>
      </w:r>
    </w:p>
    <w:p>
      <w:r>
        <w:t>-</w:t>
      </w:r>
    </w:p>
    <w:p>
      <w:r>
        <w:t>2.451</w:t>
      </w:r>
    </w:p>
    <w:p>
      <w:r>
        <w:t>-</w:t>
      </w:r>
    </w:p>
    <w:p>
      <w:r>
        <w:t>-</w:t>
      </w:r>
    </w:p>
    <w:p>
      <w:r>
        <w:t>-</w:t>
      </w:r>
    </w:p>
    <w:p>
      <w:r>
        <w:t>-</w:t>
      </w:r>
    </w:p>
    <w:p>
      <w:r>
        <w:t>-</w:t>
      </w:r>
    </w:p>
    <w:p>
      <w:r>
        <w:t>11</w:t>
      </w:r>
    </w:p>
    <w:p>
      <w:r>
        <w:t>Nông Sơn</w:t>
      </w:r>
    </w:p>
    <w:p>
      <w:r>
        <w:t>-</w:t>
      </w:r>
    </w:p>
    <w:p>
      <w:r>
        <w:t>2.261</w:t>
      </w:r>
    </w:p>
    <w:p>
      <w:r>
        <w:t>-</w:t>
      </w:r>
    </w:p>
    <w:p>
      <w:r>
        <w:t>2.261</w:t>
      </w:r>
    </w:p>
    <w:p>
      <w:r>
        <w:t>168</w:t>
      </w:r>
    </w:p>
    <w:p>
      <w:r>
        <w:t>-</w:t>
      </w:r>
    </w:p>
    <w:p>
      <w:r>
        <w:t>168</w:t>
      </w:r>
    </w:p>
    <w:p>
      <w:r>
        <w:t>7</w:t>
      </w:r>
    </w:p>
    <w:p>
      <w:r>
        <w:t>7</w:t>
      </w:r>
    </w:p>
    <w:p>
      <w:r>
        <w:t>12</w:t>
      </w:r>
    </w:p>
    <w:p>
      <w:r>
        <w:t>Tiên Phước</w:t>
      </w:r>
    </w:p>
    <w:p>
      <w:r>
        <w:t>-</w:t>
      </w:r>
    </w:p>
    <w:p>
      <w:r>
        <w:t>2.392</w:t>
      </w:r>
    </w:p>
    <w:p>
      <w:r>
        <w:t>-</w:t>
      </w:r>
    </w:p>
    <w:p>
      <w:r>
        <w:t>2.392</w:t>
      </w:r>
    </w:p>
    <w:p>
      <w:r>
        <w:t>7</w:t>
      </w:r>
    </w:p>
    <w:p>
      <w:r>
        <w:t>-</w:t>
      </w:r>
    </w:p>
    <w:p>
      <w:r>
        <w:t>7</w:t>
      </w:r>
    </w:p>
    <w:p>
      <w:r>
        <w:t>0</w:t>
      </w:r>
    </w:p>
    <w:p>
      <w:r>
        <w:t>0</w:t>
      </w:r>
    </w:p>
    <w:p>
      <w:r>
        <w:t>13</w:t>
      </w:r>
    </w:p>
    <w:p>
      <w:r>
        <w:t>Đông Giang</w:t>
      </w:r>
    </w:p>
    <w:p>
      <w:r>
        <w:t>226</w:t>
      </w:r>
    </w:p>
    <w:p>
      <w:r>
        <w:t>226</w:t>
      </w:r>
    </w:p>
    <w:p>
      <w:r>
        <w:t>65.303</w:t>
      </w:r>
    </w:p>
    <w:p>
      <w:r>
        <w:t>59.123</w:t>
      </w:r>
    </w:p>
    <w:p>
      <w:r>
        <w:t>6.180</w:t>
      </w:r>
    </w:p>
    <w:p>
      <w:r>
        <w:t>1.432</w:t>
      </w:r>
    </w:p>
    <w:p>
      <w:r>
        <w:t>1.432</w:t>
      </w:r>
    </w:p>
    <w:p>
      <w:r>
        <w:t>-</w:t>
      </w:r>
    </w:p>
    <w:p>
      <w:r>
        <w:t>2</w:t>
      </w:r>
    </w:p>
    <w:p>
      <w:r>
        <w:t>2</w:t>
      </w:r>
    </w:p>
    <w:p>
      <w:r>
        <w:t>-</w:t>
      </w:r>
    </w:p>
    <w:p>
      <w:r>
        <w:t>14</w:t>
      </w:r>
    </w:p>
    <w:p>
      <w:r>
        <w:t>Nam Giang</w:t>
      </w:r>
    </w:p>
    <w:p>
      <w:r>
        <w:t>-</w:t>
      </w:r>
    </w:p>
    <w:p>
      <w:r>
        <w:t>66.786</w:t>
      </w:r>
    </w:p>
    <w:p>
      <w:r>
        <w:t>60.692</w:t>
      </w:r>
    </w:p>
    <w:p>
      <w:r>
        <w:t>6.094</w:t>
      </w:r>
    </w:p>
    <w:p>
      <w:r>
        <w:t>13.659</w:t>
      </w:r>
    </w:p>
    <w:p>
      <w:r>
        <w:t>10.780</w:t>
      </w:r>
    </w:p>
    <w:p>
      <w:r>
        <w:t>2.879</w:t>
      </w:r>
    </w:p>
    <w:p>
      <w:r>
        <w:t>20</w:t>
      </w:r>
    </w:p>
    <w:p>
      <w:r>
        <w:t>18</w:t>
      </w:r>
    </w:p>
    <w:p>
      <w:r>
        <w:t>47</w:t>
      </w:r>
    </w:p>
    <w:p>
      <w:r>
        <w:t>15</w:t>
      </w:r>
    </w:p>
    <w:p>
      <w:r>
        <w:t>Bắc Trà My</w:t>
      </w:r>
    </w:p>
    <w:p>
      <w:r>
        <w:t>840</w:t>
      </w:r>
    </w:p>
    <w:p>
      <w:r>
        <w:t>840</w:t>
      </w:r>
    </w:p>
    <w:p>
      <w:r>
        <w:t>70.267</w:t>
      </w:r>
    </w:p>
    <w:p>
      <w:r>
        <w:t>63.808</w:t>
      </w:r>
    </w:p>
    <w:p>
      <w:r>
        <w:t>6.459</w:t>
      </w:r>
    </w:p>
    <w:p>
      <w:r>
        <w:t>3.308</w:t>
      </w:r>
    </w:p>
    <w:p>
      <w:r>
        <w:t>3.225</w:t>
      </w:r>
    </w:p>
    <w:p>
      <w:r>
        <w:t>83</w:t>
      </w:r>
    </w:p>
    <w:p>
      <w:r>
        <w:t>5</w:t>
      </w:r>
    </w:p>
    <w:p>
      <w:r>
        <w:t>5</w:t>
      </w:r>
    </w:p>
    <w:p>
      <w:r>
        <w:t>1</w:t>
      </w:r>
    </w:p>
    <w:p>
      <w:r>
        <w:t>16</w:t>
      </w:r>
    </w:p>
    <w:p>
      <w:r>
        <w:t>Nam Trà My</w:t>
      </w:r>
    </w:p>
    <w:p>
      <w:r>
        <w:t>-</w:t>
      </w:r>
    </w:p>
    <w:p>
      <w:r>
        <w:t>67.819</w:t>
      </w:r>
    </w:p>
    <w:p>
      <w:r>
        <w:t>61.727</w:t>
      </w:r>
    </w:p>
    <w:p>
      <w:r>
        <w:t>6.092</w:t>
      </w:r>
    </w:p>
    <w:p>
      <w:r>
        <w:t>28.468</w:t>
      </w:r>
    </w:p>
    <w:p>
      <w:r>
        <w:t>22.738</w:t>
      </w:r>
    </w:p>
    <w:p>
      <w:r>
        <w:t>5.730</w:t>
      </w:r>
    </w:p>
    <w:p>
      <w:r>
        <w:t>42</w:t>
      </w:r>
    </w:p>
    <w:p>
      <w:r>
        <w:t>37</w:t>
      </w:r>
    </w:p>
    <w:p>
      <w:r>
        <w:t>94</w:t>
      </w:r>
    </w:p>
    <w:p>
      <w:r>
        <w:t>17</w:t>
      </w:r>
    </w:p>
    <w:p>
      <w:r>
        <w:t>Tây Giang</w:t>
      </w:r>
    </w:p>
    <w:p>
      <w:r>
        <w:t>-</w:t>
      </w:r>
    </w:p>
    <w:p>
      <w:r>
        <w:t>75.242</w:t>
      </w:r>
    </w:p>
    <w:p>
      <w:r>
        <w:t>69.064</w:t>
      </w:r>
    </w:p>
    <w:p>
      <w:r>
        <w:t>6.178</w:t>
      </w:r>
    </w:p>
    <w:p>
      <w:r>
        <w:t>4.104</w:t>
      </w:r>
    </w:p>
    <w:p>
      <w:r>
        <w:t>4.104</w:t>
      </w:r>
    </w:p>
    <w:p>
      <w:r>
        <w:t>-</w:t>
      </w:r>
    </w:p>
    <w:p>
      <w:r>
        <w:t>5</w:t>
      </w:r>
    </w:p>
    <w:p>
      <w:r>
        <w:t>6</w:t>
      </w:r>
    </w:p>
    <w:p>
      <w:r>
        <w:t>-</w:t>
      </w:r>
    </w:p>
    <w:p>
      <w:r>
        <w:t>18</w:t>
      </w:r>
    </w:p>
    <w:p>
      <w:r>
        <w:t>Phước Sơn</w:t>
      </w:r>
    </w:p>
    <w:p>
      <w:r>
        <w:t>-</w:t>
      </w:r>
    </w:p>
    <w:p>
      <w:r>
        <w:t>66.796</w:t>
      </w:r>
    </w:p>
    <w:p>
      <w:r>
        <w:t>60.692</w:t>
      </w:r>
    </w:p>
    <w:p>
      <w:r>
        <w:t>6.103</w:t>
      </w:r>
    </w:p>
    <w:p>
      <w:r>
        <w:t>4.237</w:t>
      </w:r>
    </w:p>
    <w:p>
      <w:r>
        <w:t>2.210</w:t>
      </w:r>
    </w:p>
    <w:p>
      <w:r>
        <w:t>2.027</w:t>
      </w:r>
    </w:p>
    <w:p>
      <w:r>
        <w:t>6</w:t>
      </w:r>
    </w:p>
    <w:p>
      <w:r>
        <w:t>4</w:t>
      </w:r>
    </w:p>
    <w:p>
      <w:r>
        <w:t>33</w:t>
      </w:r>
    </w:p>
    <w:p>
      <w:r>
        <w:t>B</w:t>
      </w:r>
    </w:p>
    <w:p>
      <w:r>
        <w:t>Chương trình mục tiêu quốc gia nông thôn mới</w:t>
      </w:r>
    </w:p>
    <w:p>
      <w:r>
        <w:t>12.251</w:t>
      </w:r>
    </w:p>
    <w:p>
      <w:r>
        <w:t>7.106</w:t>
      </w:r>
    </w:p>
    <w:p>
      <w:r>
        <w:t>5.146</w:t>
      </w:r>
    </w:p>
    <w:p>
      <w:r>
        <w:t>287.770</w:t>
      </w:r>
    </w:p>
    <w:p>
      <w:r>
        <w:t>243.240</w:t>
      </w:r>
    </w:p>
    <w:p>
      <w:r>
        <w:t>44.530</w:t>
      </w:r>
    </w:p>
    <w:p>
      <w:r>
        <w:t>109.758</w:t>
      </w:r>
    </w:p>
    <w:p>
      <w:r>
        <w:t>94.429</w:t>
      </w:r>
    </w:p>
    <w:p>
      <w:r>
        <w:t>15.329</w:t>
      </w:r>
    </w:p>
    <w:p>
      <w:r>
        <w:t>38</w:t>
      </w:r>
    </w:p>
    <w:p>
      <w:r>
        <w:t>39</w:t>
      </w:r>
    </w:p>
    <w:p>
      <w:r>
        <w:t>34</w:t>
      </w:r>
    </w:p>
    <w:p>
      <w:r>
        <w:t>I</w:t>
      </w:r>
    </w:p>
    <w:p>
      <w:r>
        <w:t>Ngân sách cấp tỉnh</w:t>
      </w:r>
    </w:p>
    <w:p>
      <w:r>
        <w:t>418</w:t>
      </w:r>
    </w:p>
    <w:p>
      <w:r>
        <w:t>-</w:t>
      </w:r>
    </w:p>
    <w:p>
      <w:r>
        <w:t>418</w:t>
      </w:r>
    </w:p>
    <w:p>
      <w:r>
        <w:t>8.167</w:t>
      </w:r>
    </w:p>
    <w:p>
      <w:r>
        <w:t>-</w:t>
      </w:r>
    </w:p>
    <w:p>
      <w:r>
        <w:t>8.167</w:t>
      </w:r>
    </w:p>
    <w:p>
      <w:r>
        <w:t>3.807</w:t>
      </w:r>
    </w:p>
    <w:p>
      <w:r>
        <w:t>-</w:t>
      </w:r>
    </w:p>
    <w:p>
      <w:r>
        <w:t>3.807</w:t>
      </w:r>
    </w:p>
    <w:p>
      <w:r>
        <w:t>47</w:t>
      </w:r>
    </w:p>
    <w:p>
      <w:r>
        <w:t>47</w:t>
      </w:r>
    </w:p>
    <w:p>
      <w:r>
        <w:t>1</w:t>
      </w:r>
    </w:p>
    <w:p>
      <w:r>
        <w:t>Tỉnh đoàn</w:t>
      </w:r>
    </w:p>
    <w:p>
      <w:r>
        <w:t>-</w:t>
      </w:r>
    </w:p>
    <w:p>
      <w:r>
        <w:t>190</w:t>
      </w:r>
    </w:p>
    <w:p>
      <w:r>
        <w:t>190</w:t>
      </w:r>
    </w:p>
    <w:p>
      <w:r>
        <w:t>101</w:t>
      </w:r>
    </w:p>
    <w:p>
      <w:r>
        <w:t>101</w:t>
      </w:r>
    </w:p>
    <w:p>
      <w:r>
        <w:t>53</w:t>
      </w:r>
    </w:p>
    <w:p>
      <w:r>
        <w:t>53</w:t>
      </w:r>
    </w:p>
    <w:p>
      <w:r>
        <w:t>2</w:t>
      </w:r>
    </w:p>
    <w:p>
      <w:r>
        <w:t>Hội Cựu chiến binh</w:t>
      </w:r>
    </w:p>
    <w:p>
      <w:r>
        <w:t>-</w:t>
      </w:r>
    </w:p>
    <w:p>
      <w:r>
        <w:t>190</w:t>
      </w:r>
    </w:p>
    <w:p>
      <w:r>
        <w:t>190</w:t>
      </w:r>
    </w:p>
    <w:p>
      <w:r>
        <w:t>190</w:t>
      </w:r>
    </w:p>
    <w:p>
      <w:r>
        <w:t>190</w:t>
      </w:r>
    </w:p>
    <w:p>
      <w:r>
        <w:t>100</w:t>
      </w:r>
    </w:p>
    <w:p>
      <w:r>
        <w:t>100</w:t>
      </w:r>
    </w:p>
    <w:p>
      <w:r>
        <w:t>3</w:t>
      </w:r>
    </w:p>
    <w:p>
      <w:r>
        <w:t>Hội Nông dân</w:t>
      </w:r>
    </w:p>
    <w:p>
      <w:r>
        <w:t>-</w:t>
      </w:r>
    </w:p>
    <w:p>
      <w:r>
        <w:t>720</w:t>
      </w:r>
    </w:p>
    <w:p>
      <w:r>
        <w:t>720</w:t>
      </w:r>
    </w:p>
    <w:p>
      <w:r>
        <w:t>-</w:t>
      </w:r>
    </w:p>
    <w:p>
      <w:r>
        <w:t>-</w:t>
      </w:r>
    </w:p>
    <w:p>
      <w:r>
        <w:t>-</w:t>
      </w:r>
    </w:p>
    <w:p>
      <w:r>
        <w:t>4</w:t>
      </w:r>
    </w:p>
    <w:p>
      <w:r>
        <w:t>BCH Bộ đội Biên phòng</w:t>
      </w:r>
    </w:p>
    <w:p>
      <w:r>
        <w:t>-</w:t>
      </w:r>
    </w:p>
    <w:p>
      <w:r>
        <w:t>340</w:t>
      </w:r>
    </w:p>
    <w:p>
      <w:r>
        <w:t>340</w:t>
      </w:r>
    </w:p>
    <w:p>
      <w:r>
        <w:t>340</w:t>
      </w:r>
    </w:p>
    <w:p>
      <w:r>
        <w:t>340</w:t>
      </w:r>
    </w:p>
    <w:p>
      <w:r>
        <w:t>100</w:t>
      </w:r>
    </w:p>
    <w:p>
      <w:r>
        <w:t>100</w:t>
      </w:r>
    </w:p>
    <w:p>
      <w:r>
        <w:t>5</w:t>
      </w:r>
    </w:p>
    <w:p>
      <w:r>
        <w:t>Hội LH Phụ nữ tỉnh</w:t>
      </w:r>
    </w:p>
    <w:p>
      <w:r>
        <w:t>47</w:t>
      </w:r>
    </w:p>
    <w:p>
      <w:r>
        <w:t>47</w:t>
      </w:r>
    </w:p>
    <w:p>
      <w:r>
        <w:t>825</w:t>
      </w:r>
    </w:p>
    <w:p>
      <w:r>
        <w:t>825</w:t>
      </w:r>
    </w:p>
    <w:p>
      <w:r>
        <w:t>-</w:t>
      </w:r>
    </w:p>
    <w:p>
      <w:r>
        <w:t>-</w:t>
      </w:r>
    </w:p>
    <w:p>
      <w:r>
        <w:t>-</w:t>
      </w:r>
    </w:p>
    <w:p>
      <w:r>
        <w:t>6</w:t>
      </w:r>
    </w:p>
    <w:p>
      <w:r>
        <w:t>UBMTTQVN</w:t>
      </w:r>
    </w:p>
    <w:p>
      <w:r>
        <w:t>-</w:t>
      </w:r>
    </w:p>
    <w:p>
      <w:r>
        <w:t>75</w:t>
      </w:r>
    </w:p>
    <w:p>
      <w:r>
        <w:t>75</w:t>
      </w:r>
    </w:p>
    <w:p>
      <w:r>
        <w:t>33</w:t>
      </w:r>
    </w:p>
    <w:p>
      <w:r>
        <w:t>33</w:t>
      </w:r>
    </w:p>
    <w:p>
      <w:r>
        <w:t>44</w:t>
      </w:r>
    </w:p>
    <w:p>
      <w:r>
        <w:t>44</w:t>
      </w:r>
    </w:p>
    <w:p>
      <w:r>
        <w:t>7</w:t>
      </w:r>
    </w:p>
    <w:p>
      <w:r>
        <w:t>Sở Thông tin truyền thông</w:t>
      </w:r>
    </w:p>
    <w:p>
      <w:r>
        <w:t>55</w:t>
      </w:r>
    </w:p>
    <w:p>
      <w:r>
        <w:t>55</w:t>
      </w:r>
    </w:p>
    <w:p>
      <w:r>
        <w:t>300</w:t>
      </w:r>
    </w:p>
    <w:p>
      <w:r>
        <w:t>300</w:t>
      </w:r>
    </w:p>
    <w:p>
      <w:r>
        <w:t>155</w:t>
      </w:r>
    </w:p>
    <w:p>
      <w:r>
        <w:t>155</w:t>
      </w:r>
    </w:p>
    <w:p>
      <w:r>
        <w:t>52</w:t>
      </w:r>
    </w:p>
    <w:p>
      <w:r>
        <w:t>52</w:t>
      </w:r>
    </w:p>
    <w:p>
      <w:r>
        <w:t>8</w:t>
      </w:r>
    </w:p>
    <w:p>
      <w:r>
        <w:t>Sở NNông nghiệp và PTNT</w:t>
      </w:r>
    </w:p>
    <w:p>
      <w:r>
        <w:t>76</w:t>
      </w:r>
    </w:p>
    <w:p>
      <w:r>
        <w:t>76</w:t>
      </w:r>
    </w:p>
    <w:p>
      <w:r>
        <w:t>3.532</w:t>
      </w:r>
    </w:p>
    <w:p>
      <w:r>
        <w:t>3.532</w:t>
      </w:r>
    </w:p>
    <w:p>
      <w:r>
        <w:t>1.303</w:t>
      </w:r>
    </w:p>
    <w:p>
      <w:r>
        <w:t>1.303</w:t>
      </w:r>
    </w:p>
    <w:p>
      <w:r>
        <w:t>37</w:t>
      </w:r>
    </w:p>
    <w:p>
      <w:r>
        <w:t>37</w:t>
      </w:r>
    </w:p>
    <w:p>
      <w:r>
        <w:t>9</w:t>
      </w:r>
    </w:p>
    <w:p>
      <w:r>
        <w:t>Liên minh HTX</w:t>
      </w:r>
    </w:p>
    <w:p>
      <w:r>
        <w:t>-</w:t>
      </w:r>
    </w:p>
    <w:p>
      <w:r>
        <w:t>880</w:t>
      </w:r>
    </w:p>
    <w:p>
      <w:r>
        <w:t>880</w:t>
      </w:r>
    </w:p>
    <w:p>
      <w:r>
        <w:t>803</w:t>
      </w:r>
    </w:p>
    <w:p>
      <w:r>
        <w:t>803</w:t>
      </w:r>
    </w:p>
    <w:p>
      <w:r>
        <w:t>91</w:t>
      </w:r>
    </w:p>
    <w:p>
      <w:r>
        <w:t>91</w:t>
      </w:r>
    </w:p>
    <w:p>
      <w:r>
        <w:t>10</w:t>
      </w:r>
    </w:p>
    <w:p>
      <w:r>
        <w:t>Sở Văn hóa</w:t>
      </w:r>
    </w:p>
    <w:p>
      <w:r>
        <w:t>240</w:t>
      </w:r>
    </w:p>
    <w:p>
      <w:r>
        <w:t>240</w:t>
      </w:r>
    </w:p>
    <w:p>
      <w:r>
        <w:t>440</w:t>
      </w:r>
    </w:p>
    <w:p>
      <w:r>
        <w:t>440</w:t>
      </w:r>
    </w:p>
    <w:p>
      <w:r>
        <w:t>208</w:t>
      </w:r>
    </w:p>
    <w:p>
      <w:r>
        <w:t>208</w:t>
      </w:r>
    </w:p>
    <w:p>
      <w:r>
        <w:t>47</w:t>
      </w:r>
    </w:p>
    <w:p>
      <w:r>
        <w:t>47</w:t>
      </w:r>
    </w:p>
    <w:p>
      <w:r>
        <w:t>11</w:t>
      </w:r>
    </w:p>
    <w:p>
      <w:r>
        <w:t>Công an tỉnh</w:t>
      </w:r>
    </w:p>
    <w:p>
      <w:r>
        <w:t>-</w:t>
      </w:r>
    </w:p>
    <w:p>
      <w:r>
        <w:t>675</w:t>
      </w:r>
    </w:p>
    <w:p>
      <w:r>
        <w:t>675</w:t>
      </w:r>
    </w:p>
    <w:p>
      <w:r>
        <w:t>675</w:t>
      </w:r>
    </w:p>
    <w:p>
      <w:r>
        <w:t>675</w:t>
      </w:r>
    </w:p>
    <w:p>
      <w:r>
        <w:t>100</w:t>
      </w:r>
    </w:p>
    <w:p>
      <w:r>
        <w:t>100</w:t>
      </w:r>
    </w:p>
    <w:p>
      <w:r>
        <w:t>II</w:t>
      </w:r>
    </w:p>
    <w:p>
      <w:r>
        <w:t>Ngân sách huyện, xã</w:t>
      </w:r>
    </w:p>
    <w:p>
      <w:r>
        <w:t>7.073</w:t>
      </w:r>
    </w:p>
    <w:p>
      <w:r>
        <w:t>2.345</w:t>
      </w:r>
    </w:p>
    <w:p>
      <w:r>
        <w:t>4.728</w:t>
      </w:r>
    </w:p>
    <w:p>
      <w:r>
        <w:t>279.603</w:t>
      </w:r>
    </w:p>
    <w:p>
      <w:r>
        <w:t>243.240</w:t>
      </w:r>
    </w:p>
    <w:p>
      <w:r>
        <w:t>36.363</w:t>
      </w:r>
    </w:p>
    <w:p>
      <w:r>
        <w:t>105.951</w:t>
      </w:r>
    </w:p>
    <w:p>
      <w:r>
        <w:t>94.429</w:t>
      </w:r>
    </w:p>
    <w:p>
      <w:r>
        <w:t>11.522</w:t>
      </w:r>
    </w:p>
    <w:p>
      <w:r>
        <w:t>38</w:t>
      </w:r>
    </w:p>
    <w:p>
      <w:r>
        <w:t>39</w:t>
      </w:r>
    </w:p>
    <w:p>
      <w:r>
        <w:t>32</w:t>
      </w:r>
    </w:p>
    <w:p>
      <w:r>
        <w:t>1</w:t>
      </w:r>
    </w:p>
    <w:p>
      <w:r>
        <w:t>Tam Kỳ</w:t>
      </w:r>
    </w:p>
    <w:p>
      <w:r>
        <w:t>-</w:t>
      </w:r>
    </w:p>
    <w:p>
      <w:r>
        <w:t>3.202</w:t>
      </w:r>
    </w:p>
    <w:p>
      <w:r>
        <w:t>1.868</w:t>
      </w:r>
    </w:p>
    <w:p>
      <w:r>
        <w:t>1.334</w:t>
      </w:r>
    </w:p>
    <w:p>
      <w:r>
        <w:t>1.211</w:t>
      </w:r>
    </w:p>
    <w:p>
      <w:r>
        <w:t>934</w:t>
      </w:r>
    </w:p>
    <w:p>
      <w:r>
        <w:t>278</w:t>
      </w:r>
    </w:p>
    <w:p>
      <w:r>
        <w:t>38</w:t>
      </w:r>
    </w:p>
    <w:p>
      <w:r>
        <w:t>50</w:t>
      </w:r>
    </w:p>
    <w:p>
      <w:r>
        <w:t>21</w:t>
      </w:r>
    </w:p>
    <w:p>
      <w:r>
        <w:t>2</w:t>
      </w:r>
    </w:p>
    <w:p>
      <w:r>
        <w:t>Hội An</w:t>
      </w:r>
    </w:p>
    <w:p>
      <w:r>
        <w:t>-</w:t>
      </w:r>
    </w:p>
    <w:p>
      <w:r>
        <w:t>3.078</w:t>
      </w:r>
    </w:p>
    <w:p>
      <w:r>
        <w:t>1.868</w:t>
      </w:r>
    </w:p>
    <w:p>
      <w:r>
        <w:t>1.210</w:t>
      </w:r>
    </w:p>
    <w:p>
      <w:r>
        <w:t>1.325</w:t>
      </w:r>
    </w:p>
    <w:p>
      <w:r>
        <w:t>1.063</w:t>
      </w:r>
    </w:p>
    <w:p>
      <w:r>
        <w:t>262</w:t>
      </w:r>
    </w:p>
    <w:p>
      <w:r>
        <w:t>43</w:t>
      </w:r>
    </w:p>
    <w:p>
      <w:r>
        <w:t>57</w:t>
      </w:r>
    </w:p>
    <w:p>
      <w:r>
        <w:t>22</w:t>
      </w:r>
    </w:p>
    <w:p>
      <w:r>
        <w:t>3</w:t>
      </w:r>
    </w:p>
    <w:p>
      <w:r>
        <w:t>Núi Thành</w:t>
      </w:r>
    </w:p>
    <w:p>
      <w:r>
        <w:t>2.319</w:t>
      </w:r>
    </w:p>
    <w:p>
      <w:r>
        <w:t>1.838</w:t>
      </w:r>
    </w:p>
    <w:p>
      <w:r>
        <w:t>481</w:t>
      </w:r>
    </w:p>
    <w:p>
      <w:r>
        <w:t>12.983</w:t>
      </w:r>
    </w:p>
    <w:p>
      <w:r>
        <w:t>10.003</w:t>
      </w:r>
    </w:p>
    <w:p>
      <w:r>
        <w:t>2.980</w:t>
      </w:r>
    </w:p>
    <w:p>
      <w:r>
        <w:t>11.189</w:t>
      </w:r>
    </w:p>
    <w:p>
      <w:r>
        <w:t>10.628</w:t>
      </w:r>
    </w:p>
    <w:p>
      <w:r>
        <w:t>561</w:t>
      </w:r>
    </w:p>
    <w:p>
      <w:r>
        <w:t>86</w:t>
      </w:r>
    </w:p>
    <w:p>
      <w:r>
        <w:t>106</w:t>
      </w:r>
    </w:p>
    <w:p>
      <w:r>
        <w:t>19</w:t>
      </w:r>
    </w:p>
    <w:p>
      <w:r>
        <w:t>4</w:t>
      </w:r>
    </w:p>
    <w:p>
      <w:r>
        <w:t>Điện Bàn</w:t>
      </w:r>
    </w:p>
    <w:p>
      <w:r>
        <w:t>565</w:t>
      </w:r>
    </w:p>
    <w:p>
      <w:r>
        <w:t>300</w:t>
      </w:r>
    </w:p>
    <w:p>
      <w:r>
        <w:t>265</w:t>
      </w:r>
    </w:p>
    <w:p>
      <w:r>
        <w:t>5.793</w:t>
      </w:r>
    </w:p>
    <w:p>
      <w:r>
        <w:t>3.735</w:t>
      </w:r>
    </w:p>
    <w:p>
      <w:r>
        <w:t>2.058</w:t>
      </w:r>
    </w:p>
    <w:p>
      <w:r>
        <w:t>855</w:t>
      </w:r>
    </w:p>
    <w:p>
      <w:r>
        <w:t>467</w:t>
      </w:r>
    </w:p>
    <w:p>
      <w:r>
        <w:t>388</w:t>
      </w:r>
    </w:p>
    <w:p>
      <w:r>
        <w:t>15</w:t>
      </w:r>
    </w:p>
    <w:p>
      <w:r>
        <w:t>13</w:t>
      </w:r>
    </w:p>
    <w:p>
      <w:r>
        <w:t>19</w:t>
      </w:r>
    </w:p>
    <w:p>
      <w:r>
        <w:t>5</w:t>
      </w:r>
    </w:p>
    <w:p>
      <w:r>
        <w:t>Phú Ninh</w:t>
      </w:r>
    </w:p>
    <w:p>
      <w:r>
        <w:t>660</w:t>
      </w:r>
    </w:p>
    <w:p>
      <w:r>
        <w:t>207</w:t>
      </w:r>
    </w:p>
    <w:p>
      <w:r>
        <w:t>453</w:t>
      </w:r>
    </w:p>
    <w:p>
      <w:r>
        <w:t>7.801</w:t>
      </w:r>
    </w:p>
    <w:p>
      <w:r>
        <w:t>4.669</w:t>
      </w:r>
    </w:p>
    <w:p>
      <w:r>
        <w:t>3.132</w:t>
      </w:r>
    </w:p>
    <w:p>
      <w:r>
        <w:t>2.161</w:t>
      </w:r>
    </w:p>
    <w:p>
      <w:r>
        <w:t>1.355</w:t>
      </w:r>
    </w:p>
    <w:p>
      <w:r>
        <w:t>806</w:t>
      </w:r>
    </w:p>
    <w:p>
      <w:r>
        <w:t>28</w:t>
      </w:r>
    </w:p>
    <w:p>
      <w:r>
        <w:t>29</w:t>
      </w:r>
    </w:p>
    <w:p>
      <w:r>
        <w:t>26</w:t>
      </w:r>
    </w:p>
    <w:p>
      <w:r>
        <w:t>6</w:t>
      </w:r>
    </w:p>
    <w:p>
      <w:r>
        <w:t>Đại Lộc</w:t>
      </w:r>
    </w:p>
    <w:p>
      <w:r>
        <w:t>850</w:t>
      </w:r>
    </w:p>
    <w:p>
      <w:r>
        <w:t>850</w:t>
      </w:r>
    </w:p>
    <w:p>
      <w:r>
        <w:t>18.836</w:t>
      </w:r>
    </w:p>
    <w:p>
      <w:r>
        <w:t>14.217</w:t>
      </w:r>
    </w:p>
    <w:p>
      <w:r>
        <w:t>4.619</w:t>
      </w:r>
    </w:p>
    <w:p>
      <w:r>
        <w:t>2.615</w:t>
      </w:r>
    </w:p>
    <w:p>
      <w:r>
        <w:t>1.416</w:t>
      </w:r>
    </w:p>
    <w:p>
      <w:r>
        <w:t>1.199</w:t>
      </w:r>
    </w:p>
    <w:p>
      <w:r>
        <w:t>14</w:t>
      </w:r>
    </w:p>
    <w:p>
      <w:r>
        <w:t>10</w:t>
      </w:r>
    </w:p>
    <w:p>
      <w:r>
        <w:t>26</w:t>
      </w:r>
    </w:p>
    <w:p>
      <w:r>
        <w:t>7</w:t>
      </w:r>
    </w:p>
    <w:p>
      <w:r>
        <w:t>Thăng Bình</w:t>
      </w:r>
    </w:p>
    <w:p>
      <w:r>
        <w:t>-</w:t>
      </w:r>
    </w:p>
    <w:p>
      <w:r>
        <w:t>29.343</w:t>
      </w:r>
    </w:p>
    <w:p>
      <w:r>
        <w:t>24.048</w:t>
      </w:r>
    </w:p>
    <w:p>
      <w:r>
        <w:t>5.295</w:t>
      </w:r>
    </w:p>
    <w:p>
      <w:r>
        <w:t>4.293</w:t>
      </w:r>
    </w:p>
    <w:p>
      <w:r>
        <w:t>2.828</w:t>
      </w:r>
    </w:p>
    <w:p>
      <w:r>
        <w:t>1.465</w:t>
      </w:r>
    </w:p>
    <w:p>
      <w:r>
        <w:t>15</w:t>
      </w:r>
    </w:p>
    <w:p>
      <w:r>
        <w:t>12</w:t>
      </w:r>
    </w:p>
    <w:p>
      <w:r>
        <w:t>28</w:t>
      </w:r>
    </w:p>
    <w:p>
      <w:r>
        <w:t>8</w:t>
      </w:r>
    </w:p>
    <w:p>
      <w:r>
        <w:t>Duy Xuyên</w:t>
      </w:r>
    </w:p>
    <w:p>
      <w:r>
        <w:t>335</w:t>
      </w:r>
    </w:p>
    <w:p>
      <w:r>
        <w:t>335</w:t>
      </w:r>
    </w:p>
    <w:p>
      <w:r>
        <w:t>7.251</w:t>
      </w:r>
    </w:p>
    <w:p>
      <w:r>
        <w:t>5.136</w:t>
      </w:r>
    </w:p>
    <w:p>
      <w:r>
        <w:t>2.115</w:t>
      </w:r>
    </w:p>
    <w:p>
      <w:r>
        <w:t>3.370</w:t>
      </w:r>
    </w:p>
    <w:p>
      <w:r>
        <w:t>1.918</w:t>
      </w:r>
    </w:p>
    <w:p>
      <w:r>
        <w:t>1.452</w:t>
      </w:r>
    </w:p>
    <w:p>
      <w:r>
        <w:t>46</w:t>
      </w:r>
    </w:p>
    <w:p>
      <w:r>
        <w:t>37</w:t>
      </w:r>
    </w:p>
    <w:p>
      <w:r>
        <w:t>69</w:t>
      </w:r>
    </w:p>
    <w:p>
      <w:r>
        <w:t>9</w:t>
      </w:r>
    </w:p>
    <w:p>
      <w:r>
        <w:t>Hiệp Đức</w:t>
      </w:r>
    </w:p>
    <w:p>
      <w:r>
        <w:t>100</w:t>
      </w:r>
    </w:p>
    <w:p>
      <w:r>
        <w:t>100</w:t>
      </w:r>
    </w:p>
    <w:p>
      <w:r>
        <w:t>13.121</w:t>
      </w:r>
    </w:p>
    <w:p>
      <w:r>
        <w:t>10.871</w:t>
      </w:r>
    </w:p>
    <w:p>
      <w:r>
        <w:t>2.250</w:t>
      </w:r>
    </w:p>
    <w:p>
      <w:r>
        <w:t>1.682</w:t>
      </w:r>
    </w:p>
    <w:p>
      <w:r>
        <w:t>1.453</w:t>
      </w:r>
    </w:p>
    <w:p>
      <w:r>
        <w:t>229</w:t>
      </w:r>
    </w:p>
    <w:p>
      <w:r>
        <w:t>13</w:t>
      </w:r>
    </w:p>
    <w:p>
      <w:r>
        <w:t>13</w:t>
      </w:r>
    </w:p>
    <w:p>
      <w:r>
        <w:t>10</w:t>
      </w:r>
    </w:p>
    <w:p>
      <w:r>
        <w:t>10</w:t>
      </w:r>
    </w:p>
    <w:p>
      <w:r>
        <w:t>Quế Sơn</w:t>
      </w:r>
    </w:p>
    <w:p>
      <w:r>
        <w:t>683</w:t>
      </w:r>
    </w:p>
    <w:p>
      <w:r>
        <w:t>683</w:t>
      </w:r>
    </w:p>
    <w:p>
      <w:r>
        <w:t>19.430</w:t>
      </w:r>
    </w:p>
    <w:p>
      <w:r>
        <w:t>15.556</w:t>
      </w:r>
    </w:p>
    <w:p>
      <w:r>
        <w:t>3.874</w:t>
      </w:r>
    </w:p>
    <w:p>
      <w:r>
        <w:t>6.183</w:t>
      </w:r>
    </w:p>
    <w:p>
      <w:r>
        <w:t>5.075</w:t>
      </w:r>
    </w:p>
    <w:p>
      <w:r>
        <w:t>1.108</w:t>
      </w:r>
    </w:p>
    <w:p>
      <w:r>
        <w:t>32</w:t>
      </w:r>
    </w:p>
    <w:p>
      <w:r>
        <w:t>33</w:t>
      </w:r>
    </w:p>
    <w:p>
      <w:r>
        <w:t>29</w:t>
      </w:r>
    </w:p>
    <w:p>
      <w:r>
        <w:t>11</w:t>
      </w:r>
    </w:p>
    <w:p>
      <w:r>
        <w:t>Nông Sơn</w:t>
      </w:r>
    </w:p>
    <w:p>
      <w:r>
        <w:t>484</w:t>
      </w:r>
    </w:p>
    <w:p>
      <w:r>
        <w:t>484</w:t>
      </w:r>
    </w:p>
    <w:p>
      <w:r>
        <w:t>18.621</w:t>
      </w:r>
    </w:p>
    <w:p>
      <w:r>
        <w:t>16.801</w:t>
      </w:r>
    </w:p>
    <w:p>
      <w:r>
        <w:t>1.820</w:t>
      </w:r>
    </w:p>
    <w:p>
      <w:r>
        <w:t>5.883</w:t>
      </w:r>
    </w:p>
    <w:p>
      <w:r>
        <w:t>5.388</w:t>
      </w:r>
    </w:p>
    <w:p>
      <w:r>
        <w:t>495</w:t>
      </w:r>
    </w:p>
    <w:p>
      <w:r>
        <w:t>32</w:t>
      </w:r>
    </w:p>
    <w:p>
      <w:r>
        <w:t>32</w:t>
      </w:r>
    </w:p>
    <w:p>
      <w:r>
        <w:t>27</w:t>
      </w:r>
    </w:p>
    <w:p>
      <w:r>
        <w:t>12</w:t>
      </w:r>
    </w:p>
    <w:p>
      <w:r>
        <w:t>Tiên Phước</w:t>
      </w:r>
    </w:p>
    <w:p>
      <w:r>
        <w:t>-</w:t>
      </w:r>
    </w:p>
    <w:p>
      <w:r>
        <w:t>33.126</w:t>
      </w:r>
    </w:p>
    <w:p>
      <w:r>
        <w:t>28.956</w:t>
      </w:r>
    </w:p>
    <w:p>
      <w:r>
        <w:t>4.170</w:t>
      </w:r>
    </w:p>
    <w:p>
      <w:r>
        <w:t>20.064</w:t>
      </w:r>
    </w:p>
    <w:p>
      <w:r>
        <w:t>19.798</w:t>
      </w:r>
    </w:p>
    <w:p>
      <w:r>
        <w:t>266</w:t>
      </w:r>
    </w:p>
    <w:p>
      <w:r>
        <w:t>61</w:t>
      </w:r>
    </w:p>
    <w:p>
      <w:r>
        <w:t>68</w:t>
      </w:r>
    </w:p>
    <w:p>
      <w:r>
        <w:t>6</w:t>
      </w:r>
    </w:p>
    <w:p>
      <w:r>
        <w:t>13</w:t>
      </w:r>
    </w:p>
    <w:p>
      <w:r>
        <w:t>Đông Giang</w:t>
      </w:r>
    </w:p>
    <w:p>
      <w:r>
        <w:t>258</w:t>
      </w:r>
    </w:p>
    <w:p>
      <w:r>
        <w:t>258</w:t>
      </w:r>
    </w:p>
    <w:p>
      <w:r>
        <w:t>16.084</w:t>
      </w:r>
    </w:p>
    <w:p>
      <w:r>
        <w:t>15.874</w:t>
      </w:r>
    </w:p>
    <w:p>
      <w:r>
        <w:t>210</w:t>
      </w:r>
    </w:p>
    <w:p>
      <w:r>
        <w:t>423</w:t>
      </w:r>
    </w:p>
    <w:p>
      <w:r>
        <w:t>165</w:t>
      </w:r>
    </w:p>
    <w:p>
      <w:r>
        <w:t>258</w:t>
      </w:r>
    </w:p>
    <w:p>
      <w:r>
        <w:t>3</w:t>
      </w:r>
    </w:p>
    <w:p>
      <w:r>
        <w:t>1</w:t>
      </w:r>
    </w:p>
    <w:p>
      <w:r>
        <w:t>123</w:t>
      </w:r>
    </w:p>
    <w:p>
      <w:r>
        <w:t>14</w:t>
      </w:r>
    </w:p>
    <w:p>
      <w:r>
        <w:t>Nam Giang</w:t>
      </w:r>
    </w:p>
    <w:p>
      <w:r>
        <w:t>113</w:t>
      </w:r>
    </w:p>
    <w:p>
      <w:r>
        <w:t>113</w:t>
      </w:r>
    </w:p>
    <w:p>
      <w:r>
        <w:t>20.713</w:t>
      </w:r>
    </w:p>
    <w:p>
      <w:r>
        <w:t>20.543</w:t>
      </w:r>
    </w:p>
    <w:p>
      <w:r>
        <w:t>170</w:t>
      </w:r>
    </w:p>
    <w:p>
      <w:r>
        <w:t>1.826</w:t>
      </w:r>
    </w:p>
    <w:p>
      <w:r>
        <w:t>1.543</w:t>
      </w:r>
    </w:p>
    <w:p>
      <w:r>
        <w:t>283</w:t>
      </w:r>
    </w:p>
    <w:p>
      <w:r>
        <w:t>9</w:t>
      </w:r>
    </w:p>
    <w:p>
      <w:r>
        <w:t>8</w:t>
      </w:r>
    </w:p>
    <w:p>
      <w:r>
        <w:t>166</w:t>
      </w:r>
    </w:p>
    <w:p>
      <w:r>
        <w:t>15</w:t>
      </w:r>
    </w:p>
    <w:p>
      <w:r>
        <w:t>Bắc Trà My</w:t>
      </w:r>
    </w:p>
    <w:p>
      <w:r>
        <w:t>615</w:t>
      </w:r>
    </w:p>
    <w:p>
      <w:r>
        <w:t>615</w:t>
      </w:r>
    </w:p>
    <w:p>
      <w:r>
        <w:t>18.724</w:t>
      </w:r>
    </w:p>
    <w:p>
      <w:r>
        <w:t>18.208</w:t>
      </w:r>
    </w:p>
    <w:p>
      <w:r>
        <w:t>516</w:t>
      </w:r>
    </w:p>
    <w:p>
      <w:r>
        <w:t>2.604</w:t>
      </w:r>
    </w:p>
    <w:p>
      <w:r>
        <w:t>2.134</w:t>
      </w:r>
    </w:p>
    <w:p>
      <w:r>
        <w:t>470</w:t>
      </w:r>
    </w:p>
    <w:p>
      <w:r>
        <w:t>14</w:t>
      </w:r>
    </w:p>
    <w:p>
      <w:r>
        <w:t>12</w:t>
      </w:r>
    </w:p>
    <w:p>
      <w:r>
        <w:t>91</w:t>
      </w:r>
    </w:p>
    <w:p>
      <w:r>
        <w:t>16</w:t>
      </w:r>
    </w:p>
    <w:p>
      <w:r>
        <w:t>Nam Trà My</w:t>
      </w:r>
    </w:p>
    <w:p>
      <w:r>
        <w:t>17.464</w:t>
      </w:r>
    </w:p>
    <w:p>
      <w:r>
        <w:t>17.274</w:t>
      </w:r>
    </w:p>
    <w:p>
      <w:r>
        <w:t>190</w:t>
      </w:r>
    </w:p>
    <w:p>
      <w:r>
        <w:t>12.330</w:t>
      </w:r>
    </w:p>
    <w:p>
      <w:r>
        <w:t>10.456</w:t>
      </w:r>
    </w:p>
    <w:p>
      <w:r>
        <w:t>1.874</w:t>
      </w:r>
    </w:p>
    <w:p>
      <w:r>
        <w:t>71</w:t>
      </w:r>
    </w:p>
    <w:p>
      <w:r>
        <w:t>61</w:t>
      </w:r>
    </w:p>
    <w:p>
      <w:r>
        <w:t>986</w:t>
      </w:r>
    </w:p>
    <w:p>
      <w:r>
        <w:t>17</w:t>
      </w:r>
    </w:p>
    <w:p>
      <w:r>
        <w:t>Tây Giang</w:t>
      </w:r>
    </w:p>
    <w:p>
      <w:r>
        <w:t>-</w:t>
      </w:r>
    </w:p>
    <w:p>
      <w:r>
        <w:t>14.703</w:t>
      </w:r>
    </w:p>
    <w:p>
      <w:r>
        <w:t>14.473</w:t>
      </w:r>
    </w:p>
    <w:p>
      <w:r>
        <w:t>230</w:t>
      </w:r>
    </w:p>
    <w:p>
      <w:r>
        <w:t>11.643</w:t>
      </w:r>
    </w:p>
    <w:p>
      <w:r>
        <w:t>11.623</w:t>
      </w:r>
    </w:p>
    <w:p>
      <w:r>
        <w:t>20</w:t>
      </w:r>
    </w:p>
    <w:p>
      <w:r>
        <w:t>79</w:t>
      </w:r>
    </w:p>
    <w:p>
      <w:r>
        <w:t>80</w:t>
      </w:r>
    </w:p>
    <w:p>
      <w:r>
        <w:t>9</w:t>
      </w:r>
    </w:p>
    <w:p>
      <w:r>
        <w:t>18</w:t>
      </w:r>
    </w:p>
    <w:p>
      <w:r>
        <w:t>Phước Sơn</w:t>
      </w:r>
    </w:p>
    <w:p>
      <w:r>
        <w:t>91</w:t>
      </w:r>
    </w:p>
    <w:p>
      <w:r>
        <w:t>91</w:t>
      </w:r>
    </w:p>
    <w:p>
      <w:r>
        <w:t>19.332</w:t>
      </w:r>
    </w:p>
    <w:p>
      <w:r>
        <w:t>19.142</w:t>
      </w:r>
    </w:p>
    <w:p>
      <w:r>
        <w:t>190</w:t>
      </w:r>
    </w:p>
    <w:p>
      <w:r>
        <w:t>16.296</w:t>
      </w:r>
    </w:p>
    <w:p>
      <w:r>
        <w:t>16.185</w:t>
      </w:r>
    </w:p>
    <w:p>
      <w:r>
        <w:t>111</w:t>
      </w:r>
    </w:p>
    <w:p>
      <w:r>
        <w:t>84</w:t>
      </w:r>
    </w:p>
    <w:p>
      <w:r>
        <w:t>85</w:t>
      </w:r>
    </w:p>
    <w:p>
      <w:r>
        <w:t>58</w:t>
      </w:r>
    </w:p>
    <w:p>
      <w:r>
        <w:t>C</w:t>
      </w:r>
    </w:p>
    <w:p>
      <w:r>
        <w:t>CTMTQG PTKT-   XH vùng đồng bào dân tộc thiểu số và miền núi</w:t>
      </w:r>
    </w:p>
    <w:p>
      <w:r>
        <w:t>-</w:t>
      </w:r>
    </w:p>
    <w:p>
      <w:r>
        <w:t>-</w:t>
      </w:r>
    </w:p>
    <w:p>
      <w:r>
        <w:t>-</w:t>
      </w:r>
    </w:p>
    <w:p>
      <w:r>
        <w:t>378.085</w:t>
      </w:r>
    </w:p>
    <w:p>
      <w:r>
        <w:t>248.806</w:t>
      </w:r>
    </w:p>
    <w:p>
      <w:r>
        <w:t>129.279</w:t>
      </w:r>
    </w:p>
    <w:p>
      <w:r>
        <w:t>41.371</w:t>
      </w:r>
    </w:p>
    <w:p>
      <w:r>
        <w:t>29.284</w:t>
      </w:r>
    </w:p>
    <w:p>
      <w:r>
        <w:t>12.087</w:t>
      </w:r>
    </w:p>
    <w:p>
      <w:r>
        <w:t>11</w:t>
      </w:r>
    </w:p>
    <w:p>
      <w:r>
        <w:t>12</w:t>
      </w:r>
    </w:p>
    <w:p>
      <w:r>
        <w:t>9</w:t>
      </w:r>
    </w:p>
    <w:p>
      <w:r>
        <w:t>I</w:t>
      </w:r>
    </w:p>
    <w:p>
      <w:r>
        <w:t>Ngân sách cấp tỉnh</w:t>
      </w:r>
    </w:p>
    <w:p>
      <w:r>
        <w:t>-</w:t>
      </w:r>
    </w:p>
    <w:p>
      <w:r>
        <w:t>9.227</w:t>
      </w:r>
    </w:p>
    <w:p>
      <w:r>
        <w:t>1.990</w:t>
      </w:r>
    </w:p>
    <w:p>
      <w:r>
        <w:t>7.237</w:t>
      </w:r>
    </w:p>
    <w:p>
      <w:r>
        <w:t>1.029</w:t>
      </w:r>
    </w:p>
    <w:p>
      <w:r>
        <w:t>-</w:t>
      </w:r>
    </w:p>
    <w:p>
      <w:r>
        <w:t>1.029</w:t>
      </w:r>
    </w:p>
    <w:p>
      <w:r>
        <w:t>11</w:t>
      </w:r>
    </w:p>
    <w:p>
      <w:r>
        <w:t>-</w:t>
      </w:r>
    </w:p>
    <w:p>
      <w:r>
        <w:t>14</w:t>
      </w:r>
    </w:p>
    <w:p>
      <w:r>
        <w:t>1</w:t>
      </w:r>
    </w:p>
    <w:p>
      <w:r>
        <w:t>Tỉnh đoàn</w:t>
      </w:r>
    </w:p>
    <w:p>
      <w:r>
        <w:t>-</w:t>
      </w:r>
    </w:p>
    <w:p>
      <w:r>
        <w:t>104</w:t>
      </w:r>
    </w:p>
    <w:p>
      <w:r>
        <w:t>-</w:t>
      </w:r>
    </w:p>
    <w:p>
      <w:r>
        <w:t>104</w:t>
      </w:r>
    </w:p>
    <w:p>
      <w:r>
        <w:t>-</w:t>
      </w:r>
    </w:p>
    <w:p>
      <w:r>
        <w:t>-</w:t>
      </w:r>
    </w:p>
    <w:p>
      <w:r>
        <w:t>-</w:t>
      </w:r>
    </w:p>
    <w:p>
      <w:r>
        <w:t>2</w:t>
      </w:r>
    </w:p>
    <w:p>
      <w:r>
        <w:t>Hội Nông dân</w:t>
      </w:r>
    </w:p>
    <w:p>
      <w:r>
        <w:t>-</w:t>
      </w:r>
    </w:p>
    <w:p>
      <w:r>
        <w:t>104</w:t>
      </w:r>
    </w:p>
    <w:p>
      <w:r>
        <w:t>-</w:t>
      </w:r>
    </w:p>
    <w:p>
      <w:r>
        <w:t>104</w:t>
      </w:r>
    </w:p>
    <w:p>
      <w:r>
        <w:t>-</w:t>
      </w:r>
    </w:p>
    <w:p>
      <w:r>
        <w:t>-</w:t>
      </w:r>
    </w:p>
    <w:p>
      <w:r>
        <w:t>-</w:t>
      </w:r>
    </w:p>
    <w:p>
      <w:r>
        <w:t>3</w:t>
      </w:r>
    </w:p>
    <w:p>
      <w:r>
        <w:t>BCH Bộ đội Biên phòng</w:t>
      </w:r>
    </w:p>
    <w:p>
      <w:r>
        <w:t>-</w:t>
      </w:r>
    </w:p>
    <w:p>
      <w:r>
        <w:t>36</w:t>
      </w:r>
    </w:p>
    <w:p>
      <w:r>
        <w:t>-</w:t>
      </w:r>
    </w:p>
    <w:p>
      <w:r>
        <w:t>36</w:t>
      </w:r>
    </w:p>
    <w:p>
      <w:r>
        <w:t>36</w:t>
      </w:r>
    </w:p>
    <w:p>
      <w:r>
        <w:t>36</w:t>
      </w:r>
    </w:p>
    <w:p>
      <w:r>
        <w:t>100</w:t>
      </w:r>
    </w:p>
    <w:p>
      <w:r>
        <w:t>100</w:t>
      </w:r>
    </w:p>
    <w:p>
      <w:r>
        <w:t>4</w:t>
      </w:r>
    </w:p>
    <w:p>
      <w:r>
        <w:t>Hội LH Phụ nữ tỉnh</w:t>
      </w:r>
    </w:p>
    <w:p>
      <w:r>
        <w:t>-</w:t>
      </w:r>
    </w:p>
    <w:p>
      <w:r>
        <w:t>533</w:t>
      </w:r>
    </w:p>
    <w:p>
      <w:r>
        <w:t>-</w:t>
      </w:r>
    </w:p>
    <w:p>
      <w:r>
        <w:t>533</w:t>
      </w:r>
    </w:p>
    <w:p>
      <w:r>
        <w:t>-</w:t>
      </w:r>
    </w:p>
    <w:p>
      <w:r>
        <w:t>-</w:t>
      </w:r>
    </w:p>
    <w:p>
      <w:r>
        <w:t>-</w:t>
      </w:r>
    </w:p>
    <w:p>
      <w:r>
        <w:t>5</w:t>
      </w:r>
    </w:p>
    <w:p>
      <w:r>
        <w:t>Sở Thông tin truyền thông</w:t>
      </w:r>
    </w:p>
    <w:p>
      <w:r>
        <w:t>-</w:t>
      </w:r>
    </w:p>
    <w:p>
      <w:r>
        <w:t>265</w:t>
      </w:r>
    </w:p>
    <w:p>
      <w:r>
        <w:t>-</w:t>
      </w:r>
    </w:p>
    <w:p>
      <w:r>
        <w:t>265</w:t>
      </w:r>
    </w:p>
    <w:p>
      <w:r>
        <w:t>-</w:t>
      </w:r>
    </w:p>
    <w:p>
      <w:r>
        <w:t>-</w:t>
      </w:r>
    </w:p>
    <w:p>
      <w:r>
        <w:t>-</w:t>
      </w:r>
    </w:p>
    <w:p>
      <w:r>
        <w:t>6</w:t>
      </w:r>
    </w:p>
    <w:p>
      <w:r>
        <w:t>Sở giáo dục và đào tạo</w:t>
      </w:r>
    </w:p>
    <w:p>
      <w:r>
        <w:t>-</w:t>
      </w:r>
    </w:p>
    <w:p>
      <w:r>
        <w:t>2.275</w:t>
      </w:r>
    </w:p>
    <w:p>
      <w:r>
        <w:t>1.990</w:t>
      </w:r>
    </w:p>
    <w:p>
      <w:r>
        <w:t>285</w:t>
      </w:r>
    </w:p>
    <w:p>
      <w:r>
        <w:t>-</w:t>
      </w:r>
    </w:p>
    <w:p>
      <w:r>
        <w:t>-</w:t>
      </w:r>
    </w:p>
    <w:p>
      <w:r>
        <w:t>-</w:t>
      </w:r>
    </w:p>
    <w:p>
      <w:r>
        <w:t>-</w:t>
      </w:r>
    </w:p>
    <w:p>
      <w:r>
        <w:t>7</w:t>
      </w:r>
    </w:p>
    <w:p>
      <w:r>
        <w:t>Sở NNông nghiệp và PTNT</w:t>
      </w:r>
    </w:p>
    <w:p>
      <w:r>
        <w:t>-</w:t>
      </w:r>
    </w:p>
    <w:p>
      <w:r>
        <w:t>21</w:t>
      </w:r>
    </w:p>
    <w:p>
      <w:r>
        <w:t>-</w:t>
      </w:r>
    </w:p>
    <w:p>
      <w:r>
        <w:t>21</w:t>
      </w:r>
    </w:p>
    <w:p>
      <w:r>
        <w:t>-</w:t>
      </w:r>
    </w:p>
    <w:p>
      <w:r>
        <w:t>-</w:t>
      </w:r>
    </w:p>
    <w:p>
      <w:r>
        <w:t>-</w:t>
      </w:r>
    </w:p>
    <w:p>
      <w:r>
        <w:t>8</w:t>
      </w:r>
    </w:p>
    <w:p>
      <w:r>
        <w:t>Sở Công thương</w:t>
      </w:r>
    </w:p>
    <w:p>
      <w:r>
        <w:t>-</w:t>
      </w:r>
    </w:p>
    <w:p>
      <w:r>
        <w:t>218</w:t>
      </w:r>
    </w:p>
    <w:p>
      <w:r>
        <w:t>-</w:t>
      </w:r>
    </w:p>
    <w:p>
      <w:r>
        <w:t>218</w:t>
      </w:r>
    </w:p>
    <w:p>
      <w:r>
        <w:t>218</w:t>
      </w:r>
    </w:p>
    <w:p>
      <w:r>
        <w:t>218</w:t>
      </w:r>
    </w:p>
    <w:p>
      <w:r>
        <w:t>100</w:t>
      </w:r>
    </w:p>
    <w:p>
      <w:r>
        <w:t>100</w:t>
      </w:r>
    </w:p>
    <w:p>
      <w:r>
        <w:t>9</w:t>
      </w:r>
    </w:p>
    <w:p>
      <w:r>
        <w:t>Sở Lao động TB và XH</w:t>
      </w:r>
    </w:p>
    <w:p>
      <w:r>
        <w:t>-</w:t>
      </w:r>
    </w:p>
    <w:p>
      <w:r>
        <w:t>202</w:t>
      </w:r>
    </w:p>
    <w:p>
      <w:r>
        <w:t>-</w:t>
      </w:r>
    </w:p>
    <w:p>
      <w:r>
        <w:t>202</w:t>
      </w:r>
    </w:p>
    <w:p>
      <w:r>
        <w:t>-</w:t>
      </w:r>
    </w:p>
    <w:p>
      <w:r>
        <w:t>-</w:t>
      </w:r>
    </w:p>
    <w:p>
      <w:r>
        <w:t>-</w:t>
      </w:r>
    </w:p>
    <w:p>
      <w:r>
        <w:t>10</w:t>
      </w:r>
    </w:p>
    <w:p>
      <w:r>
        <w:t>Sở Kế hoạch và đầu tư</w:t>
      </w:r>
    </w:p>
    <w:p>
      <w:r>
        <w:t>-</w:t>
      </w:r>
    </w:p>
    <w:p>
      <w:r>
        <w:t>8</w:t>
      </w:r>
    </w:p>
    <w:p>
      <w:r>
        <w:t>-</w:t>
      </w:r>
    </w:p>
    <w:p>
      <w:r>
        <w:t>8</w:t>
      </w:r>
    </w:p>
    <w:p>
      <w:r>
        <w:t>-</w:t>
      </w:r>
    </w:p>
    <w:p>
      <w:r>
        <w:t>-</w:t>
      </w:r>
    </w:p>
    <w:p>
      <w:r>
        <w:t>-</w:t>
      </w:r>
    </w:p>
    <w:p>
      <w:r>
        <w:t>11</w:t>
      </w:r>
    </w:p>
    <w:p>
      <w:r>
        <w:t>Liên minh HTX</w:t>
      </w:r>
    </w:p>
    <w:p>
      <w:r>
        <w:t>-</w:t>
      </w:r>
    </w:p>
    <w:p>
      <w:r>
        <w:t>126</w:t>
      </w:r>
    </w:p>
    <w:p>
      <w:r>
        <w:t>-</w:t>
      </w:r>
    </w:p>
    <w:p>
      <w:r>
        <w:t>126</w:t>
      </w:r>
    </w:p>
    <w:p>
      <w:r>
        <w:t>-</w:t>
      </w:r>
    </w:p>
    <w:p>
      <w:r>
        <w:t>-</w:t>
      </w:r>
    </w:p>
    <w:p>
      <w:r>
        <w:t>-</w:t>
      </w:r>
    </w:p>
    <w:p>
      <w:r>
        <w:t>12</w:t>
      </w:r>
    </w:p>
    <w:p>
      <w:r>
        <w:t>Trường Cao đẳng QN</w:t>
      </w:r>
    </w:p>
    <w:p>
      <w:r>
        <w:t>-</w:t>
      </w:r>
    </w:p>
    <w:p>
      <w:r>
        <w:t>194</w:t>
      </w:r>
    </w:p>
    <w:p>
      <w:r>
        <w:t>-</w:t>
      </w:r>
    </w:p>
    <w:p>
      <w:r>
        <w:t>194</w:t>
      </w:r>
    </w:p>
    <w:p>
      <w:r>
        <w:t>-</w:t>
      </w:r>
    </w:p>
    <w:p>
      <w:r>
        <w:t>-</w:t>
      </w:r>
    </w:p>
    <w:p>
      <w:r>
        <w:t>-</w:t>
      </w:r>
    </w:p>
    <w:p>
      <w:r>
        <w:t>13</w:t>
      </w:r>
    </w:p>
    <w:p>
      <w:r>
        <w:t>Sở Xây dựng</w:t>
      </w:r>
    </w:p>
    <w:p>
      <w:r>
        <w:t>-</w:t>
      </w:r>
    </w:p>
    <w:p>
      <w:r>
        <w:t>900</w:t>
      </w:r>
    </w:p>
    <w:p>
      <w:r>
        <w:t>-</w:t>
      </w:r>
    </w:p>
    <w:p>
      <w:r>
        <w:t>900</w:t>
      </w:r>
    </w:p>
    <w:p>
      <w:r>
        <w:t>-</w:t>
      </w:r>
    </w:p>
    <w:p>
      <w:r>
        <w:t>-</w:t>
      </w:r>
    </w:p>
    <w:p>
      <w:r>
        <w:t>-</w:t>
      </w:r>
    </w:p>
    <w:p>
      <w:r>
        <w:t>14</w:t>
      </w:r>
    </w:p>
    <w:p>
      <w:r>
        <w:t>Sở Văn hóa</w:t>
      </w:r>
    </w:p>
    <w:p>
      <w:r>
        <w:t>-</w:t>
      </w:r>
    </w:p>
    <w:p>
      <w:r>
        <w:t>414</w:t>
      </w:r>
    </w:p>
    <w:p>
      <w:r>
        <w:t>-</w:t>
      </w:r>
    </w:p>
    <w:p>
      <w:r>
        <w:t>414</w:t>
      </w:r>
    </w:p>
    <w:p>
      <w:r>
        <w:t>-</w:t>
      </w:r>
    </w:p>
    <w:p>
      <w:r>
        <w:t>-</w:t>
      </w:r>
    </w:p>
    <w:p>
      <w:r>
        <w:t>-</w:t>
      </w:r>
    </w:p>
    <w:p>
      <w:r>
        <w:t>15</w:t>
      </w:r>
    </w:p>
    <w:p>
      <w:r>
        <w:t>Sở tư pháp</w:t>
      </w:r>
    </w:p>
    <w:p>
      <w:r>
        <w:t>-</w:t>
      </w:r>
    </w:p>
    <w:p>
      <w:r>
        <w:t>18</w:t>
      </w:r>
    </w:p>
    <w:p>
      <w:r>
        <w:t>-</w:t>
      </w:r>
    </w:p>
    <w:p>
      <w:r>
        <w:t>18</w:t>
      </w:r>
    </w:p>
    <w:p>
      <w:r>
        <w:t>-</w:t>
      </w:r>
    </w:p>
    <w:p>
      <w:r>
        <w:t>-</w:t>
      </w:r>
    </w:p>
    <w:p>
      <w:r>
        <w:t>-</w:t>
      </w:r>
    </w:p>
    <w:p>
      <w:r>
        <w:t>16</w:t>
      </w:r>
    </w:p>
    <w:p>
      <w:r>
        <w:t>Sở Giao thông vận tải</w:t>
      </w:r>
    </w:p>
    <w:p>
      <w:r>
        <w:t>-</w:t>
      </w:r>
    </w:p>
    <w:p>
      <w:r>
        <w:t>8</w:t>
      </w:r>
    </w:p>
    <w:p>
      <w:r>
        <w:t>-</w:t>
      </w:r>
    </w:p>
    <w:p>
      <w:r>
        <w:t>8</w:t>
      </w:r>
    </w:p>
    <w:p>
      <w:r>
        <w:t>-</w:t>
      </w:r>
    </w:p>
    <w:p>
      <w:r>
        <w:t>-</w:t>
      </w:r>
    </w:p>
    <w:p>
      <w:r>
        <w:t>-</w:t>
      </w:r>
    </w:p>
    <w:p>
      <w:r>
        <w:t>17</w:t>
      </w:r>
    </w:p>
    <w:p>
      <w:r>
        <w:t>Ngân hàng CSXH</w:t>
      </w:r>
    </w:p>
    <w:p>
      <w:r>
        <w:t>-</w:t>
      </w:r>
    </w:p>
    <w:p>
      <w:r>
        <w:t>8</w:t>
      </w:r>
    </w:p>
    <w:p>
      <w:r>
        <w:t>-</w:t>
      </w:r>
    </w:p>
    <w:p>
      <w:r>
        <w:t>8</w:t>
      </w:r>
    </w:p>
    <w:p>
      <w:r>
        <w:t>-</w:t>
      </w:r>
    </w:p>
    <w:p>
      <w:r>
        <w:t>-</w:t>
      </w:r>
    </w:p>
    <w:p>
      <w:r>
        <w:t>-</w:t>
      </w:r>
    </w:p>
    <w:p>
      <w:r>
        <w:t>18</w:t>
      </w:r>
    </w:p>
    <w:p>
      <w:r>
        <w:t>Sở Tài chính</w:t>
      </w:r>
    </w:p>
    <w:p>
      <w:r>
        <w:t>-</w:t>
      </w:r>
    </w:p>
    <w:p>
      <w:r>
        <w:t>8</w:t>
      </w:r>
    </w:p>
    <w:p>
      <w:r>
        <w:t>-</w:t>
      </w:r>
    </w:p>
    <w:p>
      <w:r>
        <w:t>8</w:t>
      </w:r>
    </w:p>
    <w:p>
      <w:r>
        <w:t>-</w:t>
      </w:r>
    </w:p>
    <w:p>
      <w:r>
        <w:t>-</w:t>
      </w:r>
    </w:p>
    <w:p>
      <w:r>
        <w:t>-</w:t>
      </w:r>
    </w:p>
    <w:p>
      <w:r>
        <w:t>19</w:t>
      </w:r>
    </w:p>
    <w:p>
      <w:r>
        <w:t>Ban Dân tộc</w:t>
      </w:r>
    </w:p>
    <w:p>
      <w:r>
        <w:t>-</w:t>
      </w:r>
    </w:p>
    <w:p>
      <w:r>
        <w:t>3.785</w:t>
      </w:r>
    </w:p>
    <w:p>
      <w:r>
        <w:t>-</w:t>
      </w:r>
    </w:p>
    <w:p>
      <w:r>
        <w:t>3.785</w:t>
      </w:r>
    </w:p>
    <w:p>
      <w:r>
        <w:t>775</w:t>
      </w:r>
    </w:p>
    <w:p>
      <w:r>
        <w:t>775</w:t>
      </w:r>
    </w:p>
    <w:p>
      <w:r>
        <w:t>20</w:t>
      </w:r>
    </w:p>
    <w:p>
      <w:r>
        <w:t>20</w:t>
      </w:r>
    </w:p>
    <w:p>
      <w:r>
        <w:t>II</w:t>
      </w:r>
    </w:p>
    <w:p>
      <w:r>
        <w:t>Ngân sách huyện, xã</w:t>
      </w:r>
    </w:p>
    <w:p>
      <w:r>
        <w:t>-</w:t>
      </w:r>
    </w:p>
    <w:p>
      <w:r>
        <w:t>368.858</w:t>
      </w:r>
    </w:p>
    <w:p>
      <w:r>
        <w:t>246.816</w:t>
      </w:r>
    </w:p>
    <w:p>
      <w:r>
        <w:t>122.042</w:t>
      </w:r>
    </w:p>
    <w:p>
      <w:r>
        <w:t>40.343</w:t>
      </w:r>
    </w:p>
    <w:p>
      <w:r>
        <w:t>29.284</w:t>
      </w:r>
    </w:p>
    <w:p>
      <w:r>
        <w:t>11.059</w:t>
      </w:r>
    </w:p>
    <w:p>
      <w:r>
        <w:t>11</w:t>
      </w:r>
    </w:p>
    <w:p>
      <w:r>
        <w:t>12</w:t>
      </w:r>
    </w:p>
    <w:p>
      <w:r>
        <w:t>9</w:t>
      </w:r>
    </w:p>
    <w:p>
      <w:r>
        <w:t>1</w:t>
      </w:r>
    </w:p>
    <w:p>
      <w:r>
        <w:t>Tam Kỳ</w:t>
      </w:r>
    </w:p>
    <w:p>
      <w:r>
        <w:t>-</w:t>
      </w:r>
    </w:p>
    <w:p>
      <w:r>
        <w:t>-</w:t>
      </w:r>
    </w:p>
    <w:p>
      <w:r>
        <w:t>-</w:t>
      </w:r>
    </w:p>
    <w:p>
      <w:r>
        <w:t>-</w:t>
      </w:r>
    </w:p>
    <w:p>
      <w:r>
        <w:t>-</w:t>
      </w:r>
    </w:p>
    <w:p>
      <w:r>
        <w:t>-</w:t>
      </w:r>
    </w:p>
    <w:p>
      <w:r>
        <w:t>-</w:t>
      </w:r>
    </w:p>
    <w:p>
      <w:r>
        <w:t>2</w:t>
      </w:r>
    </w:p>
    <w:p>
      <w:r>
        <w:t>Hội An</w:t>
      </w:r>
    </w:p>
    <w:p>
      <w:r>
        <w:t>-</w:t>
      </w:r>
    </w:p>
    <w:p>
      <w:r>
        <w:t>-</w:t>
      </w:r>
    </w:p>
    <w:p>
      <w:r>
        <w:t>-</w:t>
      </w:r>
    </w:p>
    <w:p>
      <w:r>
        <w:t>-</w:t>
      </w:r>
    </w:p>
    <w:p>
      <w:r>
        <w:t>-</w:t>
      </w:r>
    </w:p>
    <w:p>
      <w:r>
        <w:t>-</w:t>
      </w:r>
    </w:p>
    <w:p>
      <w:r>
        <w:t>-</w:t>
      </w:r>
    </w:p>
    <w:p>
      <w:r>
        <w:t>3</w:t>
      </w:r>
    </w:p>
    <w:p>
      <w:r>
        <w:t>Núi Thành</w:t>
      </w:r>
    </w:p>
    <w:p>
      <w:r>
        <w:t>-</w:t>
      </w:r>
    </w:p>
    <w:p>
      <w:r>
        <w:t>305</w:t>
      </w:r>
    </w:p>
    <w:p>
      <w:r>
        <w:t>-</w:t>
      </w:r>
    </w:p>
    <w:p>
      <w:r>
        <w:t>305</w:t>
      </w:r>
    </w:p>
    <w:p>
      <w:r>
        <w:t>-</w:t>
      </w:r>
    </w:p>
    <w:p>
      <w:r>
        <w:t>-</w:t>
      </w:r>
    </w:p>
    <w:p>
      <w:r>
        <w:t>-</w:t>
      </w:r>
    </w:p>
    <w:p>
      <w:r>
        <w:t>4</w:t>
      </w:r>
    </w:p>
    <w:p>
      <w:r>
        <w:t>Điện Bàn</w:t>
      </w:r>
    </w:p>
    <w:p>
      <w:r>
        <w:t>-</w:t>
      </w:r>
    </w:p>
    <w:p>
      <w:r>
        <w:t>-</w:t>
      </w:r>
    </w:p>
    <w:p>
      <w:r>
        <w:t>-</w:t>
      </w:r>
    </w:p>
    <w:p>
      <w:r>
        <w:t>-</w:t>
      </w:r>
    </w:p>
    <w:p>
      <w:r>
        <w:t>-</w:t>
      </w:r>
    </w:p>
    <w:p>
      <w:r>
        <w:t>-</w:t>
      </w:r>
    </w:p>
    <w:p>
      <w:r>
        <w:t>-</w:t>
      </w:r>
    </w:p>
    <w:p>
      <w:r>
        <w:t>5</w:t>
      </w:r>
    </w:p>
    <w:p>
      <w:r>
        <w:t>Phú Ninh</w:t>
      </w:r>
    </w:p>
    <w:p>
      <w:r>
        <w:t>-</w:t>
      </w:r>
    </w:p>
    <w:p>
      <w:r>
        <w:t>-</w:t>
      </w:r>
    </w:p>
    <w:p>
      <w:r>
        <w:t>-</w:t>
      </w:r>
    </w:p>
    <w:p>
      <w:r>
        <w:t>-</w:t>
      </w:r>
    </w:p>
    <w:p>
      <w:r>
        <w:t>-</w:t>
      </w:r>
    </w:p>
    <w:p>
      <w:r>
        <w:t>-</w:t>
      </w:r>
    </w:p>
    <w:p>
      <w:r>
        <w:t>-</w:t>
      </w:r>
    </w:p>
    <w:p>
      <w:r>
        <w:t>6</w:t>
      </w:r>
    </w:p>
    <w:p>
      <w:r>
        <w:t>Đại Lộc</w:t>
      </w:r>
    </w:p>
    <w:p>
      <w:r>
        <w:t>-</w:t>
      </w:r>
    </w:p>
    <w:p>
      <w:r>
        <w:t>4.413</w:t>
      </w:r>
    </w:p>
    <w:p>
      <w:r>
        <w:t>3.949</w:t>
      </w:r>
    </w:p>
    <w:p>
      <w:r>
        <w:t>464</w:t>
      </w:r>
    </w:p>
    <w:p>
      <w:r>
        <w:t>146</w:t>
      </w:r>
    </w:p>
    <w:p>
      <w:r>
        <w:t>128</w:t>
      </w:r>
    </w:p>
    <w:p>
      <w:r>
        <w:t>18</w:t>
      </w:r>
    </w:p>
    <w:p>
      <w:r>
        <w:t>3</w:t>
      </w:r>
    </w:p>
    <w:p>
      <w:r>
        <w:t>3</w:t>
      </w:r>
    </w:p>
    <w:p>
      <w:r>
        <w:t>4</w:t>
      </w:r>
    </w:p>
    <w:p>
      <w:r>
        <w:t>7</w:t>
      </w:r>
    </w:p>
    <w:p>
      <w:r>
        <w:t>Thăng Bình</w:t>
      </w:r>
    </w:p>
    <w:p>
      <w:r>
        <w:t>-</w:t>
      </w:r>
    </w:p>
    <w:p>
      <w:r>
        <w:t>-</w:t>
      </w:r>
    </w:p>
    <w:p>
      <w:r>
        <w:t>-</w:t>
      </w:r>
    </w:p>
    <w:p>
      <w:r>
        <w:t>-</w:t>
      </w:r>
    </w:p>
    <w:p>
      <w:r>
        <w:t>-</w:t>
      </w:r>
    </w:p>
    <w:p>
      <w:r>
        <w:t>-</w:t>
      </w:r>
    </w:p>
    <w:p>
      <w:r>
        <w:t>-</w:t>
      </w:r>
    </w:p>
    <w:p>
      <w:r>
        <w:t>8</w:t>
      </w:r>
    </w:p>
    <w:p>
      <w:r>
        <w:t>Duy Xuyên</w:t>
      </w:r>
    </w:p>
    <w:p>
      <w:r>
        <w:t>-</w:t>
      </w:r>
    </w:p>
    <w:p>
      <w:r>
        <w:t>-</w:t>
      </w:r>
    </w:p>
    <w:p>
      <w:r>
        <w:t>-</w:t>
      </w:r>
    </w:p>
    <w:p>
      <w:r>
        <w:t>-</w:t>
      </w:r>
    </w:p>
    <w:p>
      <w:r>
        <w:t>-</w:t>
      </w:r>
    </w:p>
    <w:p>
      <w:r>
        <w:t>-</w:t>
      </w:r>
    </w:p>
    <w:p>
      <w:r>
        <w:t>-</w:t>
      </w:r>
    </w:p>
    <w:p>
      <w:r>
        <w:t>9</w:t>
      </w:r>
    </w:p>
    <w:p>
      <w:r>
        <w:t>Hiệp Đức</w:t>
      </w:r>
    </w:p>
    <w:p>
      <w:r>
        <w:t>-</w:t>
      </w:r>
    </w:p>
    <w:p>
      <w:r>
        <w:t>15.458</w:t>
      </w:r>
    </w:p>
    <w:p>
      <w:r>
        <w:t>9.364</w:t>
      </w:r>
    </w:p>
    <w:p>
      <w:r>
        <w:t>6.094</w:t>
      </w:r>
    </w:p>
    <w:p>
      <w:r>
        <w:t>2.289</w:t>
      </w:r>
    </w:p>
    <w:p>
      <w:r>
        <w:t>1.843</w:t>
      </w:r>
    </w:p>
    <w:p>
      <w:r>
        <w:t>446</w:t>
      </w:r>
    </w:p>
    <w:p>
      <w:r>
        <w:t>15</w:t>
      </w:r>
    </w:p>
    <w:p>
      <w:r>
        <w:t>20</w:t>
      </w:r>
    </w:p>
    <w:p>
      <w:r>
        <w:t>7</w:t>
      </w:r>
    </w:p>
    <w:p>
      <w:r>
        <w:t>10</w:t>
      </w:r>
    </w:p>
    <w:p>
      <w:r>
        <w:t>Quế Sơn</w:t>
      </w:r>
    </w:p>
    <w:p>
      <w:r>
        <w:t>-</w:t>
      </w:r>
    </w:p>
    <w:p>
      <w:r>
        <w:t>-</w:t>
      </w:r>
    </w:p>
    <w:p>
      <w:r>
        <w:t>-</w:t>
      </w:r>
    </w:p>
    <w:p>
      <w:r>
        <w:t>-</w:t>
      </w:r>
    </w:p>
    <w:p>
      <w:r>
        <w:t>-</w:t>
      </w:r>
    </w:p>
    <w:p>
      <w:r>
        <w:t>-</w:t>
      </w:r>
    </w:p>
    <w:p>
      <w:r>
        <w:t>-</w:t>
      </w:r>
    </w:p>
    <w:p>
      <w:r>
        <w:t>11</w:t>
      </w:r>
    </w:p>
    <w:p>
      <w:r>
        <w:t>Nông Sơn</w:t>
      </w:r>
    </w:p>
    <w:p>
      <w:r>
        <w:t>-</w:t>
      </w:r>
    </w:p>
    <w:p>
      <w:r>
        <w:t>-</w:t>
      </w:r>
    </w:p>
    <w:p>
      <w:r>
        <w:t>-</w:t>
      </w:r>
    </w:p>
    <w:p>
      <w:r>
        <w:t>-</w:t>
      </w:r>
    </w:p>
    <w:p>
      <w:r>
        <w:t>-</w:t>
      </w:r>
    </w:p>
    <w:p>
      <w:r>
        <w:t>-</w:t>
      </w:r>
    </w:p>
    <w:p>
      <w:r>
        <w:t>-</w:t>
      </w:r>
    </w:p>
    <w:p>
      <w:r>
        <w:t>12</w:t>
      </w:r>
    </w:p>
    <w:p>
      <w:r>
        <w:t>Tiên Phước</w:t>
      </w:r>
    </w:p>
    <w:p>
      <w:r>
        <w:t>-</w:t>
      </w:r>
    </w:p>
    <w:p>
      <w:r>
        <w:t>471</w:t>
      </w:r>
    </w:p>
    <w:p>
      <w:r>
        <w:t>227</w:t>
      </w:r>
    </w:p>
    <w:p>
      <w:r>
        <w:t>244</w:t>
      </w:r>
    </w:p>
    <w:p>
      <w:r>
        <w:t>-</w:t>
      </w:r>
    </w:p>
    <w:p>
      <w:r>
        <w:t>-</w:t>
      </w:r>
    </w:p>
    <w:p>
      <w:r>
        <w:t>-</w:t>
      </w:r>
    </w:p>
    <w:p>
      <w:r>
        <w:t>-</w:t>
      </w:r>
    </w:p>
    <w:p>
      <w:r>
        <w:t>-</w:t>
      </w:r>
    </w:p>
    <w:p>
      <w:r>
        <w:t>-</w:t>
      </w:r>
    </w:p>
    <w:p>
      <w:r>
        <w:t>13</w:t>
      </w:r>
    </w:p>
    <w:p>
      <w:r>
        <w:t>Đông Giang</w:t>
      </w:r>
    </w:p>
    <w:p>
      <w:r>
        <w:t>-</w:t>
      </w:r>
    </w:p>
    <w:p>
      <w:r>
        <w:t>46.097</w:t>
      </w:r>
    </w:p>
    <w:p>
      <w:r>
        <w:t>25.757</w:t>
      </w:r>
    </w:p>
    <w:p>
      <w:r>
        <w:t>20.340</w:t>
      </w:r>
    </w:p>
    <w:p>
      <w:r>
        <w:t>-</w:t>
      </w:r>
    </w:p>
    <w:p>
      <w:r>
        <w:t>-</w:t>
      </w:r>
    </w:p>
    <w:p>
      <w:r>
        <w:t>-</w:t>
      </w:r>
    </w:p>
    <w:p>
      <w:r>
        <w:t>-</w:t>
      </w:r>
    </w:p>
    <w:p>
      <w:r>
        <w:t>-</w:t>
      </w:r>
    </w:p>
    <w:p>
      <w:r>
        <w:t>-</w:t>
      </w:r>
    </w:p>
    <w:p>
      <w:r>
        <w:t>14</w:t>
      </w:r>
    </w:p>
    <w:p>
      <w:r>
        <w:t>Nam Giang</w:t>
      </w:r>
    </w:p>
    <w:p>
      <w:r>
        <w:t>-</w:t>
      </w:r>
    </w:p>
    <w:p>
      <w:r>
        <w:t>75.575</w:t>
      </w:r>
    </w:p>
    <w:p>
      <w:r>
        <w:t>49.650</w:t>
      </w:r>
    </w:p>
    <w:p>
      <w:r>
        <w:t>25.925</w:t>
      </w:r>
    </w:p>
    <w:p>
      <w:r>
        <w:t>5.898</w:t>
      </w:r>
    </w:p>
    <w:p>
      <w:r>
        <w:t>4.625</w:t>
      </w:r>
    </w:p>
    <w:p>
      <w:r>
        <w:t>1.273</w:t>
      </w:r>
    </w:p>
    <w:p>
      <w:r>
        <w:t>8</w:t>
      </w:r>
    </w:p>
    <w:p>
      <w:r>
        <w:t>9</w:t>
      </w:r>
    </w:p>
    <w:p>
      <w:r>
        <w:t>5</w:t>
      </w:r>
    </w:p>
    <w:p>
      <w:r>
        <w:t>15</w:t>
      </w:r>
    </w:p>
    <w:p>
      <w:r>
        <w:t>Bắc Trà My</w:t>
      </w:r>
    </w:p>
    <w:p>
      <w:r>
        <w:t>-</w:t>
      </w:r>
    </w:p>
    <w:p>
      <w:r>
        <w:t>51.647</w:t>
      </w:r>
    </w:p>
    <w:p>
      <w:r>
        <w:t>31.866</w:t>
      </w:r>
    </w:p>
    <w:p>
      <w:r>
        <w:t>19.781</w:t>
      </w:r>
    </w:p>
    <w:p>
      <w:r>
        <w:t>7.421</w:t>
      </w:r>
    </w:p>
    <w:p>
      <w:r>
        <w:t>3.830</w:t>
      </w:r>
    </w:p>
    <w:p>
      <w:r>
        <w:t>3.591</w:t>
      </w:r>
    </w:p>
    <w:p>
      <w:r>
        <w:t>14</w:t>
      </w:r>
    </w:p>
    <w:p>
      <w:r>
        <w:t>12</w:t>
      </w:r>
    </w:p>
    <w:p>
      <w:r>
        <w:t>18</w:t>
      </w:r>
    </w:p>
    <w:p>
      <w:r>
        <w:t>16</w:t>
      </w:r>
    </w:p>
    <w:p>
      <w:r>
        <w:t>Nam Trà My</w:t>
      </w:r>
    </w:p>
    <w:p>
      <w:r>
        <w:t>-</w:t>
      </w:r>
    </w:p>
    <w:p>
      <w:r>
        <w:t>61.180</w:t>
      </w:r>
    </w:p>
    <w:p>
      <w:r>
        <w:t>44.165</w:t>
      </w:r>
    </w:p>
    <w:p>
      <w:r>
        <w:t>17.015</w:t>
      </w:r>
    </w:p>
    <w:p>
      <w:r>
        <w:t>8.213</w:t>
      </w:r>
    </w:p>
    <w:p>
      <w:r>
        <w:t>4.718</w:t>
      </w:r>
    </w:p>
    <w:p>
      <w:r>
        <w:t>3.495</w:t>
      </w:r>
    </w:p>
    <w:p>
      <w:r>
        <w:t>13</w:t>
      </w:r>
    </w:p>
    <w:p>
      <w:r>
        <w:t>11</w:t>
      </w:r>
    </w:p>
    <w:p>
      <w:r>
        <w:t>21</w:t>
      </w:r>
    </w:p>
    <w:p>
      <w:r>
        <w:t>17</w:t>
      </w:r>
    </w:p>
    <w:p>
      <w:r>
        <w:t>Tây Giang</w:t>
      </w:r>
    </w:p>
    <w:p>
      <w:r>
        <w:t>-</w:t>
      </w:r>
    </w:p>
    <w:p>
      <w:r>
        <w:t>62.952</w:t>
      </w:r>
    </w:p>
    <w:p>
      <w:r>
        <w:t>50.103</w:t>
      </w:r>
    </w:p>
    <w:p>
      <w:r>
        <w:t>12.849</w:t>
      </w:r>
    </w:p>
    <w:p>
      <w:r>
        <w:t>1.916</w:t>
      </w:r>
    </w:p>
    <w:p>
      <w:r>
        <w:t>1.916</w:t>
      </w:r>
    </w:p>
    <w:p>
      <w:r>
        <w:t>-</w:t>
      </w:r>
    </w:p>
    <w:p>
      <w:r>
        <w:t>3</w:t>
      </w:r>
    </w:p>
    <w:p>
      <w:r>
        <w:t>4</w:t>
      </w:r>
    </w:p>
    <w:p>
      <w:r>
        <w:t>-</w:t>
      </w:r>
    </w:p>
    <w:p>
      <w:r>
        <w:t>18</w:t>
      </w:r>
    </w:p>
    <w:p>
      <w:r>
        <w:t>Phước Sơn</w:t>
      </w:r>
    </w:p>
    <w:p>
      <w:r>
        <w:t>-</w:t>
      </w:r>
    </w:p>
    <w:p>
      <w:r>
        <w:t>50.760</w:t>
      </w:r>
    </w:p>
    <w:p>
      <w:r>
        <w:t>31.735</w:t>
      </w:r>
    </w:p>
    <w:p>
      <w:r>
        <w:t>19.025</w:t>
      </w:r>
    </w:p>
    <w:p>
      <w:r>
        <w:t>14.460</w:t>
      </w:r>
    </w:p>
    <w:p>
      <w:r>
        <w:t>12.224</w:t>
      </w:r>
    </w:p>
    <w:p>
      <w:r>
        <w:t>2.236</w:t>
      </w:r>
    </w:p>
    <w:p>
      <w:r>
        <w:t>28</w:t>
      </w:r>
    </w:p>
    <w:p>
      <w:r>
        <w:t>39</w:t>
      </w:r>
    </w:p>
    <w:p>
      <w:r>
        <w:t>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