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về điều chỉnh, bổ sung kế hoạch đầu tư nguồn ngân sách địa phương năm 2023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51/NQ-HĐND</w:t>
      </w:r>
    </w:p>
    <w:p>
      <w:r>
        <w:t>Kon Tum, ngày 01 tháng 11 năm 2023</w:t>
      </w:r>
    </w:p>
    <w:p>
      <w:r>
        <w:t>NGHỊ QUYẾT</w:t>
      </w:r>
    </w:p>
    <w:p>
      <w:r>
        <w:t>VỀ VIỆC ĐIỀU CHỈNH, BỔ SUNG KẾ HOẠCH ĐẦU TƯ NGUỒN NGÂN SÁCH ĐỊA PHƯƠNG NĂM 2023</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nguồn ngân sách nhà nước năm 2023;</w:t>
      </w:r>
    </w:p>
    <w:p>
      <w:r>
        <w:t>Xét Tờ trình số 146/TTr- UBND ngày 24 tháng 10 năm 2023 của Ủy ban nhân dân tỉnh về việc đề nghị điều chỉnh, bổ sung kế hoạch đầu tư nguồn ngân sách địa phương năm 2023;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Điều chỉnh, bổ sung kế hoạch đầu tư nguồn ngân sách địa phương năm 2023.   (Chi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DANH MỤC DỰ ÁN ĐIỀU CHỈNH, BỔ SUNG KẾ HOẠCH VỐN ĐẦU TƯ NĂM 2023</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năm 2023</w:t>
      </w:r>
    </w:p>
    <w:p>
      <w:r>
        <w:t>Kế hoạch năm 2023 điều chỉnh lại</w:t>
      </w:r>
    </w:p>
    <w:p>
      <w:r>
        <w:t>Trong đó</w:t>
      </w:r>
    </w:p>
    <w:p>
      <w:r>
        <w:t>Ghi chú</w:t>
      </w:r>
    </w:p>
    <w:p>
      <w:r>
        <w:t>Số QĐ, ngày tháng năm</w:t>
      </w:r>
    </w:p>
    <w:p>
      <w:r>
        <w:t>TMĐT</w:t>
      </w:r>
    </w:p>
    <w:p>
      <w:r>
        <w:t>Tăng</w:t>
      </w:r>
    </w:p>
    <w:p>
      <w:r>
        <w:t>Giảm</w:t>
      </w:r>
    </w:p>
    <w:p>
      <w:r>
        <w:t>Tổng số (tất cả các nguồn vốn)</w:t>
      </w:r>
    </w:p>
    <w:p>
      <w:r>
        <w:t>Trong đó: vốn NS Tỉnh</w:t>
      </w:r>
    </w:p>
    <w:p>
      <w:r>
        <w:t>TỔNG SỐ (A+B)</w:t>
      </w:r>
    </w:p>
    <w:p>
      <w:r>
        <w:t>819.310</w:t>
      </w:r>
    </w:p>
    <w:p>
      <w:r>
        <w:t>573.500</w:t>
      </w:r>
    </w:p>
    <w:p>
      <w:r>
        <w:t>128.563</w:t>
      </w:r>
    </w:p>
    <w:p>
      <w:r>
        <w:t>128.563</w:t>
      </w:r>
    </w:p>
    <w:p>
      <w:r>
        <w:t>34.884</w:t>
      </w:r>
    </w:p>
    <w:p>
      <w:r>
        <w:t>-34.884</w:t>
      </w:r>
    </w:p>
    <w:p>
      <w:r>
        <w:t>A</w:t>
      </w:r>
    </w:p>
    <w:p>
      <w:r>
        <w:t>NGUỒN CÂN ĐỐI NSĐP THEO TIÊU CHÍ, ĐỊNH MỨC QUY ĐỊNH TẠI QĐ 26/2020/QĐ-TTG (NGUỒN XÂY DỰNG CƠ BẢN VỐN TẬP TRUNG TRONG NƯỚC)</w:t>
      </w:r>
    </w:p>
    <w:p>
      <w:r>
        <w:t>759.310</w:t>
      </w:r>
    </w:p>
    <w:p>
      <w:r>
        <w:t>513.500</w:t>
      </w:r>
    </w:p>
    <w:p>
      <w:r>
        <w:t>115.785</w:t>
      </w:r>
    </w:p>
    <w:p>
      <w:r>
        <w:t>115.785</w:t>
      </w:r>
    </w:p>
    <w:p>
      <w:r>
        <w:t>32.761</w:t>
      </w:r>
    </w:p>
    <w:p>
      <w:r>
        <w:t>-32.761</w:t>
      </w:r>
    </w:p>
    <w:p>
      <w:r>
        <w:t>1</w:t>
      </w:r>
    </w:p>
    <w:p>
      <w:r>
        <w:t>Sửa chữa, cải tạo toàn bộ sân trong khuôn viên Trụ sở Tỉnh ủy và các hạng mục phụ trợ</w:t>
      </w:r>
    </w:p>
    <w:p>
      <w:r>
        <w:t>Văn phòng Tỉnh ủy</w:t>
      </w:r>
    </w:p>
    <w:p>
      <w:r>
        <w:t>Kon Tum</w:t>
      </w:r>
    </w:p>
    <w:p>
      <w:r>
        <w:t>1252-15/12/2020; 458-27/5/2021; 538-22/6/2021</w:t>
      </w:r>
    </w:p>
    <w:p>
      <w:r>
        <w:t>11.180</w:t>
      </w:r>
    </w:p>
    <w:p>
      <w:r>
        <w:t>11.180</w:t>
      </w:r>
    </w:p>
    <w:p>
      <w:r>
        <w:t>3.000</w:t>
      </w:r>
    </w:p>
    <w:p>
      <w:r>
        <w:t>2.239</w:t>
      </w:r>
    </w:p>
    <w:p>
      <w:r>
        <w:t>-761</w:t>
      </w:r>
    </w:p>
    <w:p>
      <w:r>
        <w:t>Dự án hoàn thành thừa vốn</w:t>
      </w:r>
    </w:p>
    <w:p>
      <w:r>
        <w:t>2</w:t>
      </w:r>
    </w:p>
    <w:p>
      <w:r>
        <w:t>Cầu số 2 qua sông Đăk Bla  (từ Phường Trường Chinh đi khu dân cư thôn Kon Jơ Ri, xã Đăk Rơ Wa, thành phố Kon Tum)</w:t>
      </w:r>
    </w:p>
    <w:p>
      <w:r>
        <w:t>Ban Quản lý dự án đầu tư xây dựng các công trình giao thông, dân dụng và công nghiệp tỉnh Kon</w:t>
      </w:r>
    </w:p>
    <w:p>
      <w:r>
        <w:t>Kon Tum</w:t>
      </w:r>
    </w:p>
    <w:p>
      <w:r>
        <w:t>1080-07/10/2019; 02-02/01/2021</w:t>
      </w:r>
    </w:p>
    <w:p>
      <w:r>
        <w:t>134.757</w:t>
      </w:r>
    </w:p>
    <w:p>
      <w:r>
        <w:t>134.757</w:t>
      </w:r>
    </w:p>
    <w:p>
      <w:r>
        <w:t>15.000</w:t>
      </w:r>
    </w:p>
    <w:p>
      <w:r>
        <w:t>-15.000</w:t>
      </w:r>
    </w:p>
    <w:p>
      <w:r>
        <w:t>Dự kiến không giải ngân</w:t>
      </w:r>
    </w:p>
    <w:p>
      <w:r>
        <w:t>3</w:t>
      </w:r>
    </w:p>
    <w:p>
      <w:r>
        <w:t>Cầu qua sông Đăk Blà tại thôn 12, xã Đăk Ruồng, huyện Kon Rẫy</w:t>
      </w:r>
    </w:p>
    <w:p>
      <w:r>
        <w:t>UBND huyện Kon Rẫy</w:t>
      </w:r>
    </w:p>
    <w:p>
      <w:r>
        <w:t>Kon Rẫy</w:t>
      </w:r>
    </w:p>
    <w:p>
      <w:r>
        <w:t>NQ 09-12/3/2021; 623-01/12/2021</w:t>
      </w:r>
    </w:p>
    <w:p>
      <w:r>
        <w:t>50.000</w:t>
      </w:r>
    </w:p>
    <w:p>
      <w:r>
        <w:t>50.000</w:t>
      </w:r>
    </w:p>
    <w:p>
      <w:r>
        <w:t>35.000</w:t>
      </w:r>
    </w:p>
    <w:p>
      <w:r>
        <w:t>28.000</w:t>
      </w:r>
    </w:p>
    <w:p>
      <w:r>
        <w:t>-7.000</w:t>
      </w:r>
    </w:p>
    <w:p>
      <w:r>
        <w:t>Dự kiến không giải ngân</w:t>
      </w:r>
    </w:p>
    <w:p>
      <w:r>
        <w:t>4</w:t>
      </w:r>
    </w:p>
    <w:p>
      <w:r>
        <w:t>Đối ứng thực hiện các Chương trình mục tiêu quốc gia</w:t>
      </w:r>
    </w:p>
    <w:p>
      <w:r>
        <w:t>Các chủ đầu tư</w:t>
      </w:r>
    </w:p>
    <w:p>
      <w:r>
        <w:t>10.000</w:t>
      </w:r>
    </w:p>
    <w:p>
      <w:r>
        <w:t>-10.000</w:t>
      </w:r>
    </w:p>
    <w:p>
      <w:r>
        <w:t>Dự kiến không giải ngân</w:t>
      </w:r>
    </w:p>
    <w:p>
      <w:r>
        <w:t>5</w:t>
      </w:r>
    </w:p>
    <w:p>
      <w:r>
        <w:t>Hiện đại hóa thủy lợi thích ứng biến đổi khí hậu tỉnh Kon Tum</w:t>
      </w:r>
    </w:p>
    <w:p>
      <w:r>
        <w:t>Sở Nông nghiệp và Phát triển nông thôn</w:t>
      </w:r>
    </w:p>
    <w:p>
      <w:r>
        <w:t>Kon Tum</w:t>
      </w:r>
    </w:p>
    <w:p>
      <w:r>
        <w:t>271-31/5/2023</w:t>
      </w:r>
    </w:p>
    <w:p>
      <w:r>
        <w:t>321.072</w:t>
      </w:r>
    </w:p>
    <w:p>
      <w:r>
        <w:t>75.262</w:t>
      </w:r>
    </w:p>
    <w:p>
      <w:r>
        <w:t>9.000</w:t>
      </w:r>
    </w:p>
    <w:p>
      <w:r>
        <w:t>9.000</w:t>
      </w:r>
    </w:p>
    <w:p>
      <w:r>
        <w:t>Thu hồi vốn ứng trước 6.000 triệu đồng theo CV số 881/UBND-NNTN ngày 29/3/2022 của UBND tỉnh</w:t>
      </w:r>
    </w:p>
    <w:p>
      <w:r>
        <w:t>6</w:t>
      </w:r>
    </w:p>
    <w:p>
      <w:r>
        <w:t>Kho lưu trữ chuyên dụng tỉnh Kon Tum</w:t>
      </w:r>
    </w:p>
    <w:p>
      <w:r>
        <w:t>Sở Nội vụ</w:t>
      </w:r>
    </w:p>
    <w:p>
      <w:r>
        <w:t>Kon Tum</w:t>
      </w:r>
    </w:p>
    <w:p>
      <w:r>
        <w:t>NQ 39-29/4/2021; 59-28/01/2022</w:t>
      </w:r>
    </w:p>
    <w:p>
      <w:r>
        <w:t>39.098</w:t>
      </w:r>
    </w:p>
    <w:p>
      <w:r>
        <w:t>39.098</w:t>
      </w:r>
    </w:p>
    <w:p>
      <w:r>
        <w:t>26.518</w:t>
      </w:r>
    </w:p>
    <w:p>
      <w:r>
        <w:t>27.706</w:t>
      </w:r>
    </w:p>
    <w:p>
      <w:r>
        <w:t>1.188</w:t>
      </w:r>
    </w:p>
    <w:p>
      <w:r>
        <w:t>Dự án hoàn thành</w:t>
      </w:r>
    </w:p>
    <w:p>
      <w:r>
        <w:t>7</w:t>
      </w:r>
    </w:p>
    <w:p>
      <w:r>
        <w:t>Xây dựng mới hội trường Tỉnh ủy, các phòng họp và Trụ sở làm việc các cơ quan tham mưu giúp việc Tỉnh ủy</w:t>
      </w:r>
    </w:p>
    <w:p>
      <w:r>
        <w:t>Văn phòng Tỉnh ủy</w:t>
      </w:r>
    </w:p>
    <w:p>
      <w:r>
        <w:t>Kon Tum</w:t>
      </w:r>
    </w:p>
    <w:p>
      <w:r>
        <w:t>438-21/5/2021</w:t>
      </w:r>
    </w:p>
    <w:p>
      <w:r>
        <w:t>128.198</w:t>
      </w:r>
    </w:p>
    <w:p>
      <w:r>
        <w:t>128.198</w:t>
      </w:r>
    </w:p>
    <w:p>
      <w:r>
        <w:t>10.166</w:t>
      </w:r>
    </w:p>
    <w:p>
      <w:r>
        <w:t>21.226</w:t>
      </w:r>
    </w:p>
    <w:p>
      <w:r>
        <w:t>11.060</w:t>
      </w:r>
    </w:p>
    <w:p>
      <w:r>
        <w:t>Dự án hoàn thành</w:t>
      </w:r>
    </w:p>
    <w:p>
      <w:r>
        <w:t>8</w:t>
      </w:r>
    </w:p>
    <w:p>
      <w:r>
        <w:t>Bổ sung cơ sở vật chất cho Trường Trung học phổ thông Lương Thế Vinh, huyện Đăk Glei</w:t>
      </w:r>
    </w:p>
    <w:p>
      <w:r>
        <w:t>Sở Giáo dục và Đào tạo</w:t>
      </w:r>
    </w:p>
    <w:p>
      <w:r>
        <w:t>Đăk Glei</w:t>
      </w:r>
    </w:p>
    <w:p>
      <w:r>
        <w:t>41-02/3/2022</w:t>
      </w:r>
    </w:p>
    <w:p>
      <w:r>
        <w:t>6.470</w:t>
      </w:r>
    </w:p>
    <w:p>
      <w:r>
        <w:t>6.470</w:t>
      </w:r>
    </w:p>
    <w:p>
      <w:r>
        <w:t>1.100</w:t>
      </w:r>
    </w:p>
    <w:p>
      <w:r>
        <w:t>1.301</w:t>
      </w:r>
    </w:p>
    <w:p>
      <w:r>
        <w:t>201</w:t>
      </w:r>
    </w:p>
    <w:p>
      <w:r>
        <w:t>Dự án hoàn thành</w:t>
      </w:r>
    </w:p>
    <w:p>
      <w:r>
        <w:t>9</w:t>
      </w:r>
    </w:p>
    <w:p>
      <w:r>
        <w:t>Cải tạo, sửa chữa và bổ sung trang thiết bị Sân Vận động tỉnh</w:t>
      </w:r>
    </w:p>
    <w:p>
      <w:r>
        <w:t>Sở Văn hóa, Thể thao và du lịch</w:t>
      </w:r>
    </w:p>
    <w:p>
      <w:r>
        <w:t>688-31/12/2021</w:t>
      </w:r>
    </w:p>
    <w:p>
      <w:r>
        <w:t>16.000</w:t>
      </w:r>
    </w:p>
    <w:p>
      <w:r>
        <w:t>16.000</w:t>
      </w:r>
    </w:p>
    <w:p>
      <w:r>
        <w:t>630</w:t>
      </w:r>
    </w:p>
    <w:p>
      <w:r>
        <w:t>630</w:t>
      </w:r>
    </w:p>
    <w:p>
      <w:r>
        <w:t>Dự án hoàn thành</w:t>
      </w:r>
    </w:p>
    <w:p>
      <w:r>
        <w:t>10</w:t>
      </w:r>
    </w:p>
    <w:p>
      <w:r>
        <w:t>Nhà bia tưởng niệm liệt sĩ huyện Ia H’Drai (Nhà bia và các hạng mục phụ trợ)</w:t>
      </w:r>
    </w:p>
    <w:p>
      <w:r>
        <w:t>Sở Lao động - Thương binh và Xã hội</w:t>
      </w:r>
    </w:p>
    <w:p>
      <w:r>
        <w:t>Ia H'Drai</w:t>
      </w:r>
    </w:p>
    <w:p>
      <w:r>
        <w:t>55-13/6/2023</w:t>
      </w:r>
    </w:p>
    <w:p>
      <w:r>
        <w:t>4.000</w:t>
      </w:r>
    </w:p>
    <w:p>
      <w:r>
        <w:t>4.000</w:t>
      </w:r>
    </w:p>
    <w:p>
      <w:r>
        <w:t>1.600</w:t>
      </w:r>
    </w:p>
    <w:p>
      <w:r>
        <w:t>1.600</w:t>
      </w:r>
    </w:p>
    <w:p>
      <w:r>
        <w:t>Dự án khởi công mới</w:t>
      </w:r>
    </w:p>
    <w:p>
      <w:r>
        <w:t>11</w:t>
      </w:r>
    </w:p>
    <w:p>
      <w:r>
        <w:t>Xây mới 04 hồ chứa nước phòng cháy chữa cháy Khu bảo tồn thiên nhiên Ngọc Linh</w:t>
      </w:r>
    </w:p>
    <w:p>
      <w:r>
        <w:t>BQL Khu BTTN Ngọc Linh</w:t>
      </w:r>
    </w:p>
    <w:p>
      <w:r>
        <w:t>Đăk Glei</w:t>
      </w:r>
    </w:p>
    <w:p>
      <w:r>
        <w:t>NQ 54-29/4/2021; 677-30/12/2021</w:t>
      </w:r>
    </w:p>
    <w:p>
      <w:r>
        <w:t>38.000</w:t>
      </w:r>
    </w:p>
    <w:p>
      <w:r>
        <w:t>38.000</w:t>
      </w:r>
    </w:p>
    <w:p>
      <w:r>
        <w:t>10.000</w:t>
      </w:r>
    </w:p>
    <w:p>
      <w:r>
        <w:t>15.000</w:t>
      </w:r>
    </w:p>
    <w:p>
      <w:r>
        <w:t>5.000</w:t>
      </w:r>
    </w:p>
    <w:p>
      <w:r>
        <w:t>Dự án chuyển tiếp</w:t>
      </w:r>
    </w:p>
    <w:p>
      <w:r>
        <w:t>12</w:t>
      </w:r>
    </w:p>
    <w:p>
      <w:r>
        <w:t>Đầu tư hệ thống thiết bị sản xuất chương trình, lưu trữ và truyền dẫn phát sóng phát thanh</w:t>
      </w:r>
    </w:p>
    <w:p>
      <w:r>
        <w:t>Đài Phát thanh và Truyền hình tỉnh</w:t>
      </w:r>
    </w:p>
    <w:p>
      <w:r>
        <w:t>Kon Tum</w:t>
      </w:r>
    </w:p>
    <w:p>
      <w:r>
        <w:t>135-27/10/2022</w:t>
      </w:r>
    </w:p>
    <w:p>
      <w:r>
        <w:t>10.535</w:t>
      </w:r>
    </w:p>
    <w:p>
      <w:r>
        <w:t>10.535</w:t>
      </w:r>
    </w:p>
    <w:p>
      <w:r>
        <w:t>5.000</w:t>
      </w:r>
    </w:p>
    <w:p>
      <w:r>
        <w:t>9.082</w:t>
      </w:r>
    </w:p>
    <w:p>
      <w:r>
        <w:t>4.082</w:t>
      </w:r>
    </w:p>
    <w:p>
      <w:r>
        <w:t>Dự án chuyển tiếp</w:t>
      </w:r>
    </w:p>
    <w:p>
      <w:r>
        <w:t>B</w:t>
      </w:r>
    </w:p>
    <w:p>
      <w:r>
        <w:t>NGUỒN THU XỔ SỐ KIẾN THIẾT</w:t>
      </w:r>
    </w:p>
    <w:p>
      <w:r>
        <w:t>60.000</w:t>
      </w:r>
    </w:p>
    <w:p>
      <w:r>
        <w:t>60.000</w:t>
      </w:r>
    </w:p>
    <w:p>
      <w:r>
        <w:t>12.778</w:t>
      </w:r>
    </w:p>
    <w:p>
      <w:r>
        <w:t>12.778</w:t>
      </w:r>
    </w:p>
    <w:p>
      <w:r>
        <w:t>2.123</w:t>
      </w:r>
    </w:p>
    <w:p>
      <w:r>
        <w:t>-2.123</w:t>
      </w:r>
    </w:p>
    <w:p>
      <w:r>
        <w:t>I</w:t>
      </w:r>
    </w:p>
    <w:p>
      <w:r>
        <w:t>LĨNH VỰC Y TẾ, DÂN SỐ VÀ GIA ĐÌNH</w:t>
      </w:r>
    </w:p>
    <w:p>
      <w:r>
        <w:t>60.000</w:t>
      </w:r>
    </w:p>
    <w:p>
      <w:r>
        <w:t>60.000</w:t>
      </w:r>
    </w:p>
    <w:p>
      <w:r>
        <w:t>11.413</w:t>
      </w:r>
    </w:p>
    <w:p>
      <w:r>
        <w:t>9.290</w:t>
      </w:r>
    </w:p>
    <w:p>
      <w:r>
        <w:t>-2.123</w:t>
      </w:r>
    </w:p>
    <w:p>
      <w:r>
        <w:t>1</w:t>
      </w:r>
    </w:p>
    <w:p>
      <w:r>
        <w:t>Nâng cấp Bệnh viện Y dược cổ truyền - Phục hồi chức năng tỉnh Kon Tum lên 165 giường</w:t>
      </w:r>
    </w:p>
    <w:p>
      <w:r>
        <w:t>Bệnh viện Y dược cổ truyền - PHCN</w:t>
      </w:r>
    </w:p>
    <w:p>
      <w:r>
        <w:t>Kon Tum</w:t>
      </w:r>
    </w:p>
    <w:p>
      <w:r>
        <w:t>126-10/02/2020; 311-03/4/2020</w:t>
      </w:r>
    </w:p>
    <w:p>
      <w:r>
        <w:t>60.000</w:t>
      </w:r>
    </w:p>
    <w:p>
      <w:r>
        <w:t>60.000</w:t>
      </w:r>
    </w:p>
    <w:p>
      <w:r>
        <w:t>11.413</w:t>
      </w:r>
    </w:p>
    <w:p>
      <w:r>
        <w:t>9.290</w:t>
      </w:r>
    </w:p>
    <w:p>
      <w:r>
        <w:t>-2.123</w:t>
      </w:r>
    </w:p>
    <w:p>
      <w:r>
        <w:t>Dự kiến không giải ngân</w:t>
      </w:r>
    </w:p>
    <w:p>
      <w:r>
        <w:t>II</w:t>
      </w:r>
    </w:p>
    <w:p>
      <w:r>
        <w:t>PHÂN CẤP CHO CÁC HUYỆN, THÀNH PHỐ (LỒNG GHÉP THỰC HIỆN NHIỆM VỤ THUỘC CTMTQG XÂY DỰNG NTM)</w:t>
      </w:r>
    </w:p>
    <w:p>
      <w:r>
        <w:t>1.365</w:t>
      </w:r>
    </w:p>
    <w:p>
      <w:r>
        <w:t>3.488</w:t>
      </w:r>
    </w:p>
    <w:p>
      <w:r>
        <w:t>2.123</w:t>
      </w:r>
    </w:p>
    <w:p>
      <w:r>
        <w:t>1</w:t>
      </w:r>
    </w:p>
    <w:p>
      <w:r>
        <w:t>Huyện Ia H'Drai</w:t>
      </w:r>
    </w:p>
    <w:p>
      <w:r>
        <w:t>UBND huyện Ia H'Drai</w:t>
      </w:r>
    </w:p>
    <w:p>
      <w:r>
        <w:t>la H'Drai</w:t>
      </w:r>
    </w:p>
    <w:p>
      <w:r>
        <w:t>670</w:t>
      </w:r>
    </w:p>
    <w:p>
      <w:r>
        <w:t>1.403</w:t>
      </w:r>
    </w:p>
    <w:p>
      <w:r>
        <w:t>733</w:t>
      </w:r>
    </w:p>
    <w:p>
      <w:r>
        <w:t>2</w:t>
      </w:r>
    </w:p>
    <w:p>
      <w:r>
        <w:t>Huyện Kon Plông</w:t>
      </w:r>
    </w:p>
    <w:p>
      <w:r>
        <w:t>UBND huyện Kon Plông</w:t>
      </w:r>
    </w:p>
    <w:p>
      <w:r>
        <w:t>Kon Plông</w:t>
      </w:r>
    </w:p>
    <w:p>
      <w:r>
        <w:t>695</w:t>
      </w:r>
    </w:p>
    <w:p>
      <w:r>
        <w:t>2.085</w:t>
      </w:r>
    </w:p>
    <w:p>
      <w:r>
        <w:t>1.390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