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2024 tổ chức các Kỳ họp thường lệ năm 2025 của Hội đồng nhân dân tỉnh Đắk Nông khóa IV,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51/NQ-HĐND</w:t>
      </w:r>
    </w:p>
    <w:p>
      <w:r>
        <w:t>Đắk Nông, ngày 11 tháng 12 năm 2024</w:t>
      </w:r>
    </w:p>
    <w:p>
      <w:r>
        <w:t>NGHỊ QUYẾT</w:t>
      </w:r>
    </w:p>
    <w:p>
      <w:r>
        <w:t>TỔ CHỨC CÁC KỲ HỌP THƯỜNG LỆ NĂM 2025 CỦA HỘI ĐỒNG NHÂN DÂN TỈNH ĐẮK NÔNG KHÓA IV, NHIỆM KỲ 2021-2026</w:t>
      </w:r>
    </w:p>
    <w:p>
      <w:r>
        <w:t>HỘI ĐỒNG NHÂN DÂN TỈNH ĐẮK NÔNG</w:t>
      </w:r>
    </w:p>
    <w:p>
      <w:r>
        <w:t>KHÓA IV, KỲ HỌP THỨ 9</w:t>
      </w:r>
    </w:p>
    <w:p>
      <w:r>
        <w:t>Căn cứ Luật Tổ chức chính quyền địa phương ngày 19 tháng 6 năm 2015; Luật sửa đổi bổ sung một số điều Luật tổ chức Chính phủ và Luật tổ chức chính quyền địa phương ngày 22 tháng 6 năm 2019;</w:t>
      </w:r>
    </w:p>
    <w:p>
      <w:r>
        <w:t>Căn cứ Luật hoạt động giám sát của Quốc hội và Hội đồng nhân dân ngày 20 tháng 11 năm 2015;</w:t>
      </w:r>
    </w:p>
    <w:p>
      <w:r>
        <w:t>Xét Tờ trình số 03/TTr-HĐND ngày 06 tháng 12 năm 2024 của Thường trực Hội đồng nhân dân tỉnh về việc tổ chức các kỳ họp thường lệ năm 2025 của Hội đồng nhân dân tỉnh khóa IV, nhiệm kỳ 2021-2026; ý kiến thảo luận của đại biểu Hội đồng nhân dân tại kỳ họp.</w:t>
      </w:r>
    </w:p>
    <w:p>
      <w:r>
        <w:t>QUYẾT NGHỊ:</w:t>
      </w:r>
    </w:p>
    <w:p>
      <w:r>
        <w:t>Điều 1.  Ban hành kèm theo Nghị quyết này Kế hoạch tổ chức các kỳ họp thường lệ năm 2025 của Hội đồng nhân dân tỉnh Đắk Nông khóa IV, nhiệm kỳ 2021 - 2026.</w:t>
      </w:r>
    </w:p>
    <w:p>
      <w:r>
        <w:t>Điều 2.  Giao Thường trực Hội đồng nhân dân tỉnh, Ủy ban nhân dân tỉnh, Ủy ban Mặt trận Tổ quốc Việt Nam tỉnh, các Ban Hội đồng nhân dân, các Tổ đại biểu và đại biểu Hội đồng nhân dân tỉnh và các cơ quan, tổ chức, đơn vị có liên quan chịu trách nhiệm tổ chức, thực hiện nghị quyết.</w:t>
      </w:r>
    </w:p>
    <w:p>
      <w:r>
        <w:t>Nghị quyết này đã được Hội đồng nhân dân tỉnh Đắk Nông khóa IV, Kỳ họp thứ 9 thông qua ngày 11 tháng 12 năm 2024 và có hiệu lực từ ngày thông qua./.</w:t>
      </w:r>
    </w:p>
    <w:p>
      <w:r>
        <w:t>Nơi nhận:</w:t>
      </w:r>
    </w:p>
    <w:p>
      <w:r>
        <w:t>- UBTVQH, Chính phủ (b/c);</w:t>
      </w:r>
    </w:p>
    <w:p>
      <w:r>
        <w:t>- VPQH, Bộ Tư pháp (Cục KTVBQPPL);</w:t>
      </w:r>
    </w:p>
    <w:p>
      <w:r>
        <w:t>- Thường trực Tỉnh ủy, HĐND, UBND tỉnh;</w:t>
      </w:r>
    </w:p>
    <w:p>
      <w:r>
        <w:t>- Ban TT UBMTTQ VN tỉnh;</w:t>
      </w:r>
    </w:p>
    <w:p>
      <w:r>
        <w:t>- Đại biểu HĐND tỉnh;</w:t>
      </w:r>
    </w:p>
    <w:p>
      <w:r>
        <w:t>- Văn phòng: Tỉnh ủy, Đoàn ĐBQH và HĐND, UBND tỉnh;</w:t>
      </w:r>
    </w:p>
    <w:p>
      <w:r>
        <w:t>- Các Sở, ban, ngành của tỉnh liên quan;</w:t>
      </w:r>
    </w:p>
    <w:p>
      <w:r>
        <w:t>- HĐND, UBND các huyện, thành phố;</w:t>
      </w:r>
    </w:p>
    <w:p>
      <w:r>
        <w:t>- Công báo tỉnh;</w:t>
      </w:r>
    </w:p>
    <w:p>
      <w:r>
        <w:t>- Trung tâm Lưu trữ - SNV;</w:t>
      </w:r>
    </w:p>
    <w:p>
      <w:r>
        <w:t>- Website cơ quan;</w:t>
      </w:r>
    </w:p>
    <w:p>
      <w:r>
        <w:t>- Lưu: VT, Phòng CT HĐND, HC-TC-QT (HSKH).</w:t>
      </w:r>
    </w:p>
    <w:p>
      <w:r>
        <w:t>CHỦ TỊCH</w:t>
      </w:r>
    </w:p>
    <w:p>
      <w:r>
        <w:t>Lưu Văn Trung</w:t>
      </w:r>
    </w:p>
    <w:p>
      <w:r>
        <w:t>KẾ HOẠCH</w:t>
      </w:r>
    </w:p>
    <w:p>
      <w:r>
        <w:t>TỔ CHỨC CÁC KỲ HỌP THƯỜNG LỆ NĂM 2025 CỦA HỘI ĐỒNG NHÂN DÂN TỈNH ĐẮK NÔNG KHÓA IV, NHIỆM KỲ 2021 -2026</w:t>
      </w:r>
    </w:p>
    <w:p>
      <w:r>
        <w:t>(Ban hành kèm theo Nghị quyết số 51/NQ-HĐND ngày 11 tháng 12 năm 2024 của Hội đồng nhân dân tỉnh)</w:t>
      </w:r>
    </w:p>
    <w:p>
      <w:r>
        <w:t>I. MỤC ĐÍCH, YÊU CẦU</w:t>
      </w:r>
    </w:p>
    <w:p>
      <w:r>
        <w:t>1. Mục đích</w:t>
      </w:r>
    </w:p>
    <w:p>
      <w:r>
        <w:t>- Nhằm nâng cao chất lượng, hiệu lực, hiệu quả hoạt động của Hội đồng nhân dân tỉnh  (viết tắt là HĐND),  tạo sự thống nhất, đồng bộ, chủ động trong công tác phối hợp giữa Thường trực HĐND, Ủy ban nhân dân  (viết tắt là UBND),  Ủy ban Mặt trận Tổ quốc Việt Nam tỉnh  (viết tắt là UBMTTQVN)  và các cơ quan, đơn vị có liên quan về chuẩn bị nội dung trình các kỳ họp HĐND tỉnh năm 2025 đảm bảo chất lượng, đạt kết quả cao.</w:t>
      </w:r>
    </w:p>
    <w:p>
      <w:r>
        <w:t>- Việc xem xét, quyết định các vấn đề quan trọng của địa phương đúng quy định pháp luật, thúc đẩy phát triển kinh tế - xã hội, đảm bảo quốc phòng - an ninh trên địa bàn tỉnh, góp phần hoàn thành các chỉ tiêu, mục tiêu Nghị quyết Đại hội Đảng bộ tỉnh lần thứ XII và các Nghị quyết HĐND tỉnh đề ra.</w:t>
      </w:r>
    </w:p>
    <w:p>
      <w:r>
        <w:t>- Tiếp tục đổi mới, nâng cao chất lượng công tác chuẩn bị, tổ chức các kỳ họp HĐND tỉnh, đáp ứng yêu cầu thực tiễn địa phương đặt ra và sự kỳ vọng của cử tri và Nhân dân trong tỉnh, tạo niềm tin trong các tầng lớp Nhân dân.</w:t>
      </w:r>
    </w:p>
    <w:p>
      <w:r>
        <w:t>2. Yêu cầu</w:t>
      </w:r>
    </w:p>
    <w:p>
      <w:r>
        <w:t>- Công tác chuẩn bị nội dung, tổ chức các kỳ họp thường lệ của HĐND tỉnh đảm bảo chất lượng, tuân thủ trình tự, thủ tục theo quy định của pháp luật.</w:t>
      </w:r>
    </w:p>
    <w:p>
      <w:r>
        <w:t>- Các cơ quan, đơn vị theo chức năng nhiệm vụ, bám sát nội dung Kế hoạch này chỉ đạo, tổ chức triển khai thực hiện công tác chuẩn bị nội dung các báo cáo, tờ trình, đề án, dự thảo nghị quyết đạt chất lượng, đúng tiến độ, thời gian quy định.</w:t>
      </w:r>
    </w:p>
    <w:p>
      <w:r>
        <w:t>II. HÌNH THỨC, THỜI GIAN, ĐỊA ĐIỂM TỔ CHỨC KỲ HỌP</w:t>
      </w:r>
    </w:p>
    <w:p>
      <w:r>
        <w:t>1. Hình thức</w:t>
      </w:r>
    </w:p>
    <w:p>
      <w:r>
        <w:t>Kỳ họp thường lệ của HĐND tỉnh được tổ chức theo hình thức tập trung hoặc hình thức khác theo quy định của pháp; các phiên họp toàn thể và phiên họp Tổ Đại biểu HĐND tỉnh (nếu có); tổ chức truyền thanh và truyền hình trực tiếp các phiên họp  (phiên Khai mạc, phiên thảo luận, chất vấn và trả lời chất vấn, phiên bế mạc) , trừ hoạt động thông qua các báo cáo, tờ trình, đề án, dự thảo nghị quyết.</w:t>
      </w:r>
    </w:p>
    <w:p>
      <w:r>
        <w:t>- Năm 2025, HĐND tỉnh tổ chức 02 kỳ họp thường lệ  (kỳ họp giữa năm và kỳ họp cuối năm 2025)  và các kỳ họp chuyên đề (nếu có).</w:t>
      </w:r>
    </w:p>
    <w:p>
      <w:r>
        <w:t>2. Thời gian:</w:t>
      </w:r>
    </w:p>
    <w:p>
      <w:r>
        <w:t>a) Kỳ họp thường lệ giữa năm 2025 (Kỳ họp thứ 10): Dự kiến 03 ngày, trước ngày 10 tháng 7 năm 2025   (Dự kiến, từ ngày 08-10/7/2025, thứ 3, thứ 4, thứ 5).</w:t>
      </w:r>
    </w:p>
    <w:p>
      <w:r>
        <w:t>b) Kỳ họp thường lệ cuối năm 2025 (Kỳ họp thứ 11): Dự kiến 03 ngày, trước ngày 10 tháng 12 năm 2025   (Dự kiến, từ ngày 08-10/12/2025, thứ 2, thứ 3, thứ 4).</w:t>
      </w:r>
    </w:p>
    <w:p>
      <w:r>
        <w:t>c) Thời gian tổ chức các Kỳ họp chuyên đề HĐND tỉnh trong năm 2025: Thời gian cụ thể, giao Thường trực HĐND tỉnh phối hợp với UBND tỉnh xem xét, quyết định.</w:t>
      </w:r>
    </w:p>
    <w:p>
      <w:r>
        <w:t>3. Địa điểm:  Tại Trung tâm Hội nghị tỉnh Đắk Nông  (Số 01, Đường Lê Lợi, Phường Nghĩa Trung, thành phố Gia Nghĩa, tỉnh Đắk Nông).</w:t>
      </w:r>
    </w:p>
    <w:p>
      <w:r>
        <w:t>III. NỘI DUNG CÁC KỲ HỌP</w:t>
      </w:r>
    </w:p>
    <w:p>
      <w:r>
        <w:t>1. Kỳ họp thường lệ giữa năm 2025 (Kỳ họp thứ 10)</w:t>
      </w:r>
    </w:p>
    <w:p>
      <w:r>
        <w:t>1.1. Xem xét, thảo luận các báo cáo thường kỳ do Thường trực HĐND, các Ban HĐND tỉnh, UBND tỉnh, Viện Kiểm sát nhân dân tỉnh, Tòa án Nhân dân tỉnh, Cục Thi hành án dân sự tỉnh trình kỳ họp theo quy định của pháp luật hoặc các báo cáo chuyên đề khác do Thường trực HĐND tỉnh, UBND tỉnh đề nghị  (Phụ lục số 01 chi tiết kèm theo).</w:t>
      </w:r>
    </w:p>
    <w:p>
      <w:r>
        <w:t>1.2. Nghe Ủy ban Mặt trận Tổ quốc Việt Nam tỉnh thông báo về hoạt động tham gia xây dựng chính quyền, ý kiến, kiến nghị của Nhân dân địa phương 6 tháng đầu năm 2025.</w:t>
      </w:r>
    </w:p>
    <w:p>
      <w:r>
        <w:t>1.3. Xem xét, thông qua các tờ trình, đề án, dự thảo nghị quyết định kỳ  (có Phụ lục số 01 chi tiết kèm theo).</w:t>
      </w:r>
    </w:p>
    <w:p>
      <w:r>
        <w:t>Ngoài các nội dung nghị quyết định kỳ, căn cứ các quy định của pháp luật, yêu cầu nhiệm vụ phát triển kinh tế - xã hội của tỉnh hoặc triển khai các quy định của Trung ương hoặc đề nghị UBND tỉnh, UBMTTQVN tỉnh và các cơ quan có liên quan, Thường trực HĐND tỉnh phối hợp với UBND tỉnh xem xét thống nhất điều chỉnh, bổ sung nội dung kỳ họp và báo cáo HĐND tỉnh theo quy định.</w:t>
      </w:r>
    </w:p>
    <w:p>
      <w:r>
        <w:t>1.4. Chất vấn và trả lời chất vấn.</w:t>
      </w:r>
    </w:p>
    <w:p>
      <w:r>
        <w:t>1.5. Xem xét, giải quyết các nội dung khác thuộc thẩm quyền.</w:t>
      </w:r>
    </w:p>
    <w:p>
      <w:r>
        <w:t>2. Kỳ họp thường lệ cuối năm 2025 (Kỳ họp thứ 11)</w:t>
      </w:r>
    </w:p>
    <w:p>
      <w:r>
        <w:t>2.1. Xem xét, thảo luận các báo cáo thường kỳ do Thường trực HĐND, các Ban HĐND tỉnh, UBND tỉnh, Viện Kiểm sát nhân dân tỉnh, Tòa án Nhân dân tỉnh, Cục Thi hành án dân sự tỉnh trình kỳ họp theo quy định của pháp luật hoặc các báo cáo chuyên đề khác do Thường trực HĐND tỉnh, UBND tỉnh đề nghị  (Phụ lục số 02 chi tiết kèm theo).</w:t>
      </w:r>
    </w:p>
    <w:p>
      <w:r>
        <w:t>2.2. Nghe Ủy ban Mặt trận Tổ quốc Việt Nam tỉnh Thông báo về hoạt động tham gia xây dựng chính quyền, ý kiến, kiến nghị của Nhân dân địa phương năm 2025.</w:t>
      </w:r>
    </w:p>
    <w:p>
      <w:r>
        <w:t>2.3. Xem xét, thông qua các tờ trình, đề án, dự thảo nghị quyết định kỳ  (Phụ lục số 02 chi tiết kèm theo).</w:t>
      </w:r>
    </w:p>
    <w:p>
      <w:r>
        <w:t>Ngoài các nội dung nghị quyết thường kỳ, căn cứ các quy định của pháp luật, yêu cầu phát triển kinh tế - xã hội của tỉnh hoặc đề nghị UBND tỉnh, UBMTTQVN tỉnh và các cơ quan có liên quan, Thường trực HĐND tỉnh phối hợp với UBND tỉnh xem xét thống nhất điều chỉnh, bổ sung nội dung kỳ họp và báo cáo HĐND tỉnh theo quy định.</w:t>
      </w:r>
    </w:p>
    <w:p>
      <w:r>
        <w:t>2.4. Chất vấn và trả lời chất vấn;</w:t>
      </w:r>
    </w:p>
    <w:p>
      <w:r>
        <w:t>2.5. Xem xét, giải quyết các nội dung khác thuộc thẩm quyền.</w:t>
      </w:r>
    </w:p>
    <w:p>
      <w:r>
        <w:t>3. Nội dung các Kỳ họp Chuyên đề của HĐND tỉnh năm 2025:  Xuất phát từ yêu cầu thực tiễn phát sinh của địa phương hoặc triển khai các nhiệm vụ do Trung ương quy định, theo đề nghị của Chủ tịch UBND tỉnh hoặc ít nhất một phần ba tổng số đại biểu HĐND tỉnh yêu cầu hoặc đề nghị của Thường trực HĐND tỉnh. Thường trực HĐND tỉnh sẽ quyết định triệu tập kỳ họp và nội dung kỳ họp theo đúng quy định pháp luật.</w:t>
      </w:r>
    </w:p>
    <w:p>
      <w:r>
        <w:t>4. Về số liệu trình các kỳ họp thường lệ, quy định thời gian gửi hồ sơ các báo cáo, tờ trình, đề án, dự thảo nghị quyết trình kỳ họp</w:t>
      </w:r>
    </w:p>
    <w:p>
      <w:r>
        <w:t>4.1. Kỳ họp thường lệ giữa năm 2025   (Kỳ họp thứ 10):</w:t>
      </w:r>
    </w:p>
    <w:p>
      <w:r>
        <w:t>a) Mốc số liệu báo cáo trình kỳ họp:</w:t>
      </w:r>
    </w:p>
    <w:p>
      <w:r>
        <w:t>- UBND tỉnh và các cơ quan liên quan lấy số liệu báo cáo đến ngày 31/5/2025.</w:t>
      </w:r>
    </w:p>
    <w:p>
      <w:r>
        <w:t>- Đối với ngành Viện kiểm sát nhân dân tỉnh, Tòa án nhân dân tỉnh, Cục Thi hành án dân sự tỉnh lấy số liệu báo cáo từ ngày 01/11/2024 đến 31/5/2025.</w:t>
      </w:r>
    </w:p>
    <w:p>
      <w:r>
        <w:t>b) Quy định thời gian gửi hồ sơ các báo cáo, tờ trình, đề án, dự thảo nghị quyết:</w:t>
      </w:r>
    </w:p>
    <w:p>
      <w:r>
        <w:t>-  Chậm nhất ngày 02 tháng 06 năm 2025 , tất cả các tờ trình, đề án, dự thảo nghị quyết của các cơ quan, đơn vị phải được gửi về HĐND tỉnh phục vụ công tác thẩm tra theo quy định.</w:t>
      </w:r>
    </w:p>
    <w:p>
      <w:r>
        <w:t>-  Chậm nhất ngày 10 tháng 06 năm 2025 , các báo cáo của UBND tỉnh, Viện kiểm sát nhân dân tỉnh, Tòa án nhân dân tỉnh, Cục thi hành án dân sự tỉnh phải được gửi về Thường trực và các Ban HĐND tỉnh tổ chức thẩm tra trình kỳ họp theo luật định. Riêng Báo cáo kinh tế - xã hội, quốc phòng an ninh, đề nghị UBND tỉnh gửi  trước ngày 15/6/2025 . Các báo cáo không phục vụ công tác thẩm tra, UBND tỉnh gửi về HĐND tỉnh  chậm nhất ngày 20/6/2025 .</w:t>
      </w:r>
    </w:p>
    <w:p>
      <w:r>
        <w:t>- Thông báo của UBMTTQVN tỉnh và các báo cáo định kỳ của các cơ quan hữu quan trình HĐND tỉnh không thẩm tra, đề nghị gửi  trước ngày 20/6/2025 .</w:t>
      </w:r>
    </w:p>
    <w:p>
      <w:r>
        <w:t>- Cơ quan trình gửi báo cáo, tờ trình dự thảo nghị quyết bản giấy  mỗi bộ pho to 20 bản  có dấu đỏ.</w:t>
      </w:r>
    </w:p>
    <w:p>
      <w:r>
        <w:t>4.2. Kỳ họp thường lệ cuối năm 2025   (Kỳ họp thứ 11)</w:t>
      </w:r>
    </w:p>
    <w:p>
      <w:r>
        <w:t>a) Mốc số liệu báo cáo trình kỳ họp:</w:t>
      </w:r>
    </w:p>
    <w:p>
      <w:r>
        <w:t>- UBND tỉnh và các đơn vị liên quan lấy số liệu báo cáo đến ngày 31/10/2025 và ước thực hiện hết cả năm 2025.</w:t>
      </w:r>
    </w:p>
    <w:p>
      <w:r>
        <w:t>- Đối với các ngành: Viện kiểm sát nhân dân tỉnh, Tòa án nhân dân tỉnh, Cục Thi hành án dân sự tỉnh lấy số liệu báo cáo từ ngày 01/11/2024 đến 31/10/2025.</w:t>
      </w:r>
    </w:p>
    <w:p>
      <w:r>
        <w:t>b) Quy định thời gian gửi hồ sơ các báo cáo, tờ trình, đề án, dự thảo nghị quyết:</w:t>
      </w:r>
    </w:p>
    <w:p>
      <w:r>
        <w:t>-  Chậm nhất ngày 03 tháng 11 năm 2025 , tất cả các tờ trình, đề án, dự thảo nghị quyết của các cơ quan, đơn vị phải được gửi về HĐND tỉnh để phục vụ công tác thẩm tra theo quy định.</w:t>
      </w:r>
    </w:p>
    <w:p>
      <w:r>
        <w:t>-  Chậm nhất ngày 10 tháng 11 năm 2025 , các báo cáo của UBND tỉnh, Viện kiểm sát nhân dân tỉnh, Tòa án nhân dân tỉnh, Cục thi hành án dân sự tỉnh gửi về HĐND tỉnh để phục vụ công tác thẩm tra. Riêng Báo cáo kinh tế - xã hội, quốc phòng an ninh năm 2025, đề nghị UBND tỉnh gửi trước  ngày 14 tháng 11 năm 2025.</w:t>
      </w:r>
    </w:p>
    <w:p>
      <w:r>
        <w:t>- Đối với các báo cáo còn lại không phục vụ thẩm tra, UBND tỉnh, UBMTTQVN tỉnh gửi về HĐND tỉnh chậm nhất ngày 20/11/2025.</w:t>
      </w:r>
    </w:p>
    <w:p>
      <w:r>
        <w:t>- Cơ quan trình gửi báo cáo, tờ trình dự thảo nghị quyết bản giấy  mỗi bộ pho to 20 bản  có dấu đỏ.</w:t>
      </w:r>
    </w:p>
    <w:p>
      <w:r>
        <w:t>IV. TỔ CHỨC THỰC HIỆN</w:t>
      </w:r>
    </w:p>
    <w:p>
      <w:r>
        <w:t>1.  Giao Thường trực HĐND tỉnh chủ trì, chỉ đạo triển khai thực hiện Kế hoạch này; phối hợp với UBND tỉnh, UBMTTQVN tỉnh trong công tác chuẩn bị nội dung trình các kỳ họp trong năm 2025 đảm bảo chất lượng, tuân thủ trình tự, thủ tục quy định.</w:t>
      </w:r>
    </w:p>
    <w:p>
      <w:r>
        <w:t>Chỉ đạo chuẩn bị nội dung trình các kỳ họp thường lệ năm 2025 được quy định tại khoản 1, khoản 6, khoản 19 và khoản 20 Mục I của Phụ lục số 01; khoản 1, khoản 7 và khoản 25 Mục I, khoản 12 Mục II của Phụ lục số 02 ban hành kèm theo Kế hoạch này.</w:t>
      </w:r>
    </w:p>
    <w:p>
      <w:r>
        <w:t>2.  Giao các Ban HĐND tỉnh theo chức năng, nhiệm vụ chủ trì, phối hợp với các cơ quan liên quan có kế hoạch khảo sát, thẩm tra các báo cáo, đề án, dự thảo nghị quyết được quy định từ khoản 10 đến khoản 18 Mục I và khoản 1, Mục II của Phụ lục số 01; từ khoản 10 đến khoản 24 Mục I và khoản 1 đến khoản 11 Mục II của Phụ lục số 02 kèm theo Kế hoạch này theo lĩnh vực Ban phụ trách trình các kỳ họp thường lệ đúng quy định pháp luật.</w:t>
      </w:r>
    </w:p>
    <w:p>
      <w:r>
        <w:t>Chuẩn bị nội dung thuộc lĩnh vực của Ban trình các kỳ họp thường lệ năm 2025 được quy định từ khoản 2 đến khoản 5 Mục I của Phụ lục số 01; từ khoản 2 đến khoản 5 Mục I của Phụ lục số 02 ban hành kèm theo Kế hoạch. Trong quá trình chuẩn bị nội dung trình kỳ họp thường lệ, nếu phát sinh báo cáo, đề án, dự thảo nghị quyết, Thường trực HĐND tỉnh sẽ có phân công cụ thể các Ban thẩm tra thuộc lĩnh vực phụ trách.</w:t>
      </w:r>
    </w:p>
    <w:p>
      <w:r>
        <w:t>3.  UBND tỉnh theo chức năng, nhiệm vụ, chỉ đạo công tác chuẩn bị nội dung và gửi hồ sơ các báo cáo, tờ trình, đề án, dự thảo nghị quyết trình các kỳ họp thường lệ của HĐND tỉnh năm 2025 đảm bảo chất lượng, đúng trình tự, thủ tục và thời gian quy định tại khoản 4 Mục III của Kế hoạch này, cụ thể: Chuẩn bị nội dung từ khoản 8 đến khoản 15 của Mục I, khoản 1 Mục II của Phụ lục số 01; từ khoản 8 đến khoản 21 của Mục I, từ khoản 1 đến khoản 11 Mục II của Phục lục số 02 ban hành kèm theo Kế hoạch.</w:t>
      </w:r>
    </w:p>
    <w:p>
      <w:r>
        <w:t>Chỉ đạo các cơ quan chuyên môn tập trung tham mưu, chuẩn bị đầy đủ, kịp thời nội dung, tài liệu phục vụ các kỳ họp, phiên họp của HĐND tỉnh, Thường trực HĐND tỉnh và các phiên họp thẩm tra của các Ban HĐND tỉnh. Phối hợp với các Ban HĐND tỉnh trong công tác tiếp thu, giải trình, hoàn chỉnh các nội dung báo cáo, đề án, dự thảo nghị quyết trình kỳ họp.</w:t>
      </w:r>
    </w:p>
    <w:p>
      <w:r>
        <w:t>4.  Tòa án nhân dân tỉnh, Viện kiểm sát nhân dân tỉnh, Cục thi hành dân sự tỉnh chủ động xây dựng báo cáo kết quả công tác của ngành theo chức năng, nhiệm vụ được quy định tại khoản 16, khoản 17, khoản 18 Mục I của Phụ lục số 01 và khoản 22, khoản 23, khoản 24 Mục I của Phụ lục số 02 ban hành kèm theo Kế hoạch này trình các kỳ họp thường lệ năm 2025 đảm bảo chất lượng, theo đúng thời gian quy định tại khoản 4, Mục III của Kế hoạch.</w:t>
      </w:r>
    </w:p>
    <w:p>
      <w:r>
        <w:t>5.  Tổ đại biểu, Đại biểu HĐND tỉnh thực hiện đúng chức trách, nhiệm vụ, quyền hạn theo luật định, có trách nhiệm tham dự đầy đủ các phiên họp, kỳ họp, nghiên cứu tài liệu, tích cực tham gia đóng góp ý kiến, thảo luận, chất vấn tại các kỳ họp đảm bảo chất lượng, góp phần thành công các kỳ họp HĐND tỉnh.</w:t>
      </w:r>
    </w:p>
    <w:p>
      <w:r>
        <w:t>6.  Văn phòng Đoàn ĐBQH và HĐND tỉnh phối hợp với các cơ quan, đơn vị liên quan chủ động tham mưu chuẩn bị các nội dung, điều kiện cần thiết đảm bảo cho việc tổ chức các kỳ họp đạt chất lượng cao; phối hợp với các cơ quan liên quan tham mưu, đề xuất Thường trực HĐND tỉnh chỉ đạo các cơ quan, đơn vị liên quan tổ chức thực hiện hiệu quả Kế hoạch này./.</w:t>
      </w:r>
    </w:p>
    <w:p>
      <w:r>
        <w:t>PHỤ LỤC 01:</w:t>
      </w:r>
    </w:p>
    <w:p>
      <w:r>
        <w:t>NỘI DUNG KỲ HỌP THỨ 10 HĐND TỈNH KHÓA IV, NHIỆM KỲ 2021-2026</w:t>
      </w:r>
    </w:p>
    <w:p>
      <w:r>
        <w:t>(Kỳ họp thường lệ giữa năm 2025)</w:t>
      </w:r>
    </w:p>
    <w:p>
      <w:r>
        <w:t>I. Xem xét các Báo cáo của Thường trực HĐND tỉnh, các Ban HĐND tỉnh, Ủy ban nhân dân tỉnh, Tòa án nhân dân tỉnh, Viện kiểm sát nhân dân tỉnh và Cục thi hành án dân sự tỉnh:</w:t>
      </w:r>
    </w:p>
    <w:p>
      <w:r>
        <w:t>1. Báo cáo kết quả hoạt động 6 tháng đầu năm và phương hướng, nhiệm vụ 6 tháng cuối năm 2025 của Thường trực HĐND tỉnh;</w:t>
      </w:r>
    </w:p>
    <w:p>
      <w:r>
        <w:t>2. Báo cáo kết quả hoạt động 6 tháng đầu năm và phương hướng, nhiệm vụ 6 tháng cuối năm 2025 của Ban Văn hóa - Xã hội HĐND tỉnh;</w:t>
      </w:r>
    </w:p>
    <w:p>
      <w:r>
        <w:t>3. Báo cáo kết quả hoạt động 6 tháng đầu năm và phương hướng, nhiệm vụ 6 tháng cuối năm 2025 của Ban Kinh tế - Ngân sách HĐND tỉnh;</w:t>
      </w:r>
    </w:p>
    <w:p>
      <w:r>
        <w:t>4. Báo cáo kết quả hoạt động 6 tháng đầu năm và phương hướng, nhiệm vụ 6 tháng cuối năm 2025 của Ban Pháp chế HĐND tỉnh;</w:t>
      </w:r>
    </w:p>
    <w:p>
      <w:r>
        <w:t>5. Báo cáo kết quả hoạt động 6 tháng đầu năm và phương hướng, nhiệm vụ 6 tháng cuối năm 2025 của Ban Dân tộc HĐND tỉnh;</w:t>
      </w:r>
    </w:p>
    <w:p>
      <w:r>
        <w:t>6. Báo cáo tổng hợp, ý kiến, kiến nghị và phản ánh của cử tri trước Kỳ họp thứ 10 HĐND tỉnh của Thường trực HĐND tỉnh;</w:t>
      </w:r>
    </w:p>
    <w:p>
      <w:r>
        <w:t>7. Thông báo của UBMTTQ Việt Nam tỉnh về hoạt động tham gia xây dựng chính quyền, tổng hợp ý kiến, kiến nghị của cử tri và Nhân dân địa phương 6 tháng đầu năm 2025;</w:t>
      </w:r>
    </w:p>
    <w:p>
      <w:r>
        <w:t>8. Báo cáo của UBND tỉnh trả lời, giải quyết ý kiến, kiến nghị của cử tri trước Kỳ họp thứ 10 HĐND tỉnh;</w:t>
      </w:r>
    </w:p>
    <w:p>
      <w:r>
        <w:t>9. Báo cáo kết quả chỉ đạo, điều hành của UBND tỉnh 6 tháng đầu năm, phương hướng nhiệm vụ 6 tháng cuối năm 2025;</w:t>
      </w:r>
    </w:p>
    <w:p>
      <w:r>
        <w:t>10. Báo cáo đánh giá bổ sung của UBND tỉnh về kết quả thực hiện Kế hoạch phát triển KT-XH năm 2024; tình hình phát triển kinh tế - xã hội, an ninh quốc phòng 6 tháng đầu năm và nhiệm vụ, giải pháp 6 tháng cuối năm 2025;</w:t>
      </w:r>
    </w:p>
    <w:p>
      <w:r>
        <w:t>11. Báo cáo đánh giá bổ sung của UBND tỉnh về kết quả thực hiện NSNN năm 2024; tình hình thực hiện nhiệm vụ thu, chi NSNN 6 tháng đầu năm và phương hướng, nhiệm vụ 6 tháng cuối năm 2025;</w:t>
      </w:r>
    </w:p>
    <w:p>
      <w:r>
        <w:t>12. Báo cáo tình hình thực hiện kế hoạch vốn đầu tư công 6 tháng đầu năm và phương hướng, nhiệm vụ 6 tháng cuối năm 2025;</w:t>
      </w:r>
    </w:p>
    <w:p>
      <w:r>
        <w:t>13. Báo cáo kết quả công tác phòng, chống tham nhũng 6 tháng đầu năm, nhiệm vụ 6 tháng cuối năm 2025 trên địa bàn tỉnh Đắk Nông;</w:t>
      </w:r>
    </w:p>
    <w:p>
      <w:r>
        <w:t>14. Báo cáo kết quả công tác phòng, chống tội phạm và vi phạm pháp luật trên địa bàn tỉnh trong 6 tháng đầu năm và phương hướng, nhiệm vụ 6 tháng cuối năm 2025;</w:t>
      </w:r>
    </w:p>
    <w:p>
      <w:r>
        <w:t>15. Báo cáo kết quả công tác giải quyết khiếu nại, tố cáo 6 tháng đầu năm và phương hướng, nhiệm vụ 6 tháng cuối năm 2025 trên địa bàn tỉnh;</w:t>
      </w:r>
    </w:p>
    <w:p>
      <w:r>
        <w:t>16. Báo cáo kết quả công tác ngành Tòa án nhân dân tỉnh trong 6 tháng đầu năm và phương hướng, nhiệm vụ 6 tháng cuối năm 2025;</w:t>
      </w:r>
    </w:p>
    <w:p>
      <w:r>
        <w:t>17. Báo cáo kết quả công tác ngành Kiểm sát nhân dân tỉnh trong 6 tháng đầu năm và phương hướng, nhiệm vụ 6 tháng cuối năm 2025;</w:t>
      </w:r>
    </w:p>
    <w:p>
      <w:r>
        <w:t>18. Báo cáo kết quả công tác Thi hành án dân sự, hành chính trong 6 tháng đầu năm và phương hướng, nhiệm vụ 6 tháng cuối năm 2025;</w:t>
      </w:r>
    </w:p>
    <w:p>
      <w:r>
        <w:t>19. Báo cáo kết quả giám sát việc giải quyết kiến nghị của cử tri gửi đến Kỳ họp thứ 9 HĐND tỉnh.</w:t>
      </w:r>
    </w:p>
    <w:p>
      <w:r>
        <w:t>20. Báo cáo kết quả triển khai Chương trình giám sát của HĐND tỉnh năm 2024.</w:t>
      </w:r>
    </w:p>
    <w:p>
      <w:r>
        <w:t>II. Xem xét, thông qua các tờ trình, dự thảo nghị quyết sau:</w:t>
      </w:r>
    </w:p>
    <w:p>
      <w:r>
        <w:t>1. Nghị quyết cho ý kiến về dự kiến Kế hoạch vốn đầu tư phát triển năm 2026;</w:t>
      </w:r>
    </w:p>
    <w:p>
      <w:r>
        <w:t>2. Nghị quyết thông qua Chương trình giám sát của HĐND tỉnh năm 2026;</w:t>
      </w:r>
    </w:p>
    <w:p>
      <w:r>
        <w:t>3. Các nghị quyết chuyên đề khác do UBND tỉnh, các cơ quan, đơn vị đăng ký, đề xuất trong năm 2025 (nếu có)./.</w:t>
      </w:r>
    </w:p>
    <w:p>
      <w:r>
        <w:t>PHỤ LỤC 02:</w:t>
      </w:r>
    </w:p>
    <w:p>
      <w:r>
        <w:t>NỘI DUNG KỲ HỌP THỨ 11 HĐND TỈNH KHÓA IV, NHIỆM KỲ 2021-2026</w:t>
      </w:r>
    </w:p>
    <w:p>
      <w:r>
        <w:t>(Kỳ họp thường lệ cuối năm 2025)</w:t>
      </w:r>
    </w:p>
    <w:p>
      <w:r>
        <w:t>I. Xem xét các Báo cáo thường kỳ do Thường trực HĐND, các Ban HĐND tỉnh, Ủy ban nhân dân tỉnh, Tòa án nhân dân tỉnh, Viện kiểm sát nhân dân và Cục thi hành án dân sự tỉnh trình:</w:t>
      </w:r>
    </w:p>
    <w:p>
      <w:r>
        <w:t>1. Báo cáo kết quả hoạt động năm 2025 và phương hướng, nhiệm vụ năm 2026 của Thường trực HĐND tỉnh;</w:t>
      </w:r>
    </w:p>
    <w:p>
      <w:r>
        <w:t>2. Báo cáo kết quả hoạt động năm 2025 và phương hướng, nhiệm vụ năm 2026 của Ban Văn hóa - Xã hội HĐND tỉnh;</w:t>
      </w:r>
    </w:p>
    <w:p>
      <w:r>
        <w:t>3. Báo cáo kết quả hoạt động năm 2025 và phương hướng, nhiệm vụ năm 2026 của Ban Kinh tế - Ngân sách HĐND tỉnh;</w:t>
      </w:r>
    </w:p>
    <w:p>
      <w:r>
        <w:t>4. Báo cáo kết quả hoạt động năm 2025 và phương hướng, nhiệm vụ năm 2026 của Ban Pháp chế HĐND tỉnh;</w:t>
      </w:r>
    </w:p>
    <w:p>
      <w:r>
        <w:t>5. Báo cáo kết quả hoạt động năm 2025 và phương hướng, nhiệm vụ năm 2026 của Ban Dân tộc HĐND tỉnh;</w:t>
      </w:r>
    </w:p>
    <w:p>
      <w:r>
        <w:t>6. Thông báo của UBMTTQ Việt Nam tỉnh về hoạt động tham gia xây dựng chính quyền, tổng hợp ý kiến, kiến nghị của cử tri và Nhân dân địa phương năm 2025;</w:t>
      </w:r>
    </w:p>
    <w:p>
      <w:r>
        <w:t>7. Báo cáo tổng hợp, ý kiến, kiến nghị và phản ánh của cử tri trước Kỳ họp thứ 11 HĐND tỉnh;</w:t>
      </w:r>
    </w:p>
    <w:p>
      <w:r>
        <w:t>8. Báo cáo của UBND tỉnh kết quả trả lời, giải quyết ý kiến, kiến nghị của cử tri trước Kỳ họp thứ 11 HĐND tỉnh;</w:t>
      </w:r>
    </w:p>
    <w:p>
      <w:r>
        <w:t>9. Báo cáo công tác chỉ đạo, điều hành năm 2025, phương hướng nhiệm vụ năm 2026 của UBND tỉnh;</w:t>
      </w:r>
    </w:p>
    <w:p>
      <w:r>
        <w:t>10. Báo cáo kết quả thực hiện Kế hoạch phát triển kinh tế - xã hội tỉnh Đắk Nông giai đoạn 2021-2025;</w:t>
      </w:r>
    </w:p>
    <w:p>
      <w:r>
        <w:t>11. Báo cáo kết quả thực hiện Kế hoạch tài chính 5 năm giai đoạn 2021- 2025; Kế hoạch tài chính tỉnh Đắk Nông giai đoạn 2026-2030;</w:t>
      </w:r>
    </w:p>
    <w:p>
      <w:r>
        <w:t>12. Báo cáo kết quả thực hiện Kế hoạch đầu tư công trung hạn 5 năm, giai đoạn 2021-2025; Kế hoạch đầu tư công trung hạn tỉnh Đắk Nông, giai đoạn 2026- 2030;</w:t>
      </w:r>
    </w:p>
    <w:p>
      <w:r>
        <w:t>13. Báo cáo tình hình thực hiện kế hoạch phát triển kinh tế - xã hội, quốc phòng an ninh năm 2025, kế hoạch năm 2026;</w:t>
      </w:r>
    </w:p>
    <w:p>
      <w:r>
        <w:t>14. Báo cáo tình hình thực hiện nhiệm vụ ngân sách nhà nước năm 2025, dự toán ngân sách nhà nước năm 2026;</w:t>
      </w:r>
    </w:p>
    <w:p>
      <w:r>
        <w:t>15. Báo cáo tình hình thực hiện kế hoạch giải ngân vốn đầu tư phát triển năm 2025, kế hoạch năm 2026;</w:t>
      </w:r>
    </w:p>
    <w:p>
      <w:r>
        <w:t>16. Báo cáo Tài chính Nhà nước tỉnh Đắk Nông năm 2024;</w:t>
      </w:r>
    </w:p>
    <w:p>
      <w:r>
        <w:t>17. Báo cáo tổng hợp quyết toán ngân sách nhà nước trên địa bàn tỉnh năm 2024;</w:t>
      </w:r>
    </w:p>
    <w:p>
      <w:r>
        <w:t>18. Báo cáo Công tác phòng, chống tham nhũng trên địa bàn tỉnh năm 2025, phương hướng nhiệm vụ năm 2026;</w:t>
      </w:r>
    </w:p>
    <w:p>
      <w:r>
        <w:t>19. Báo cáo thực hành tiết kiệm, chống lãng phí năm 2025, phương hướng nhiệm vụ năm 2026;</w:t>
      </w:r>
    </w:p>
    <w:p>
      <w:r>
        <w:t>20. Báo cáo Công tác phòng, chống tội phạm và vi phạm pháp luật trên địa bàn tỉnh năm 2025, phương hướng nhiệm vụ năm 2026;</w:t>
      </w:r>
    </w:p>
    <w:p>
      <w:r>
        <w:t>21. Báo cáo Công tác giải quyết khiếu nại, tố cáo trên địa bàn tỉnh năm 2025;</w:t>
      </w:r>
    </w:p>
    <w:p>
      <w:r>
        <w:t>22. Báo cáo Công tác của Tòa án nhân dân hai cấp tỉnh Đắk Nông năm 2025; phương hướng nhiệm vụ năm 2026;</w:t>
      </w:r>
    </w:p>
    <w:p>
      <w:r>
        <w:t>23. Báo cáo kết quả Công tác ngành Kiểm sát nhân dân tỉnh năm 2025, phương hướng, nhiệm vụ năm 2026;</w:t>
      </w:r>
    </w:p>
    <w:p>
      <w:r>
        <w:t>24. Báo cáo kết quả Công tác thi hành án dân sự, hành chính năm 2025 và phương hướng, nhiệm vụ năm 2026;</w:t>
      </w:r>
    </w:p>
    <w:p>
      <w:r>
        <w:t>25. Báo cáo kết quả giám sát việc giải quyết ý kiến, kiến nghị của cử tri gửi đến Kỳ họp thứ 10 HĐND tỉnh.</w:t>
      </w:r>
    </w:p>
    <w:p>
      <w:r>
        <w:t>II. Xem xét, thông qua các tờ trình, dự thảo nghị quyết</w:t>
      </w:r>
    </w:p>
    <w:p>
      <w:r>
        <w:t>1. Nghị quyết Kế hoạch phát triển kinh tế - xã hội tỉnh Đắk Nông, giai đoạn 2026-2030;</w:t>
      </w:r>
    </w:p>
    <w:p>
      <w:r>
        <w:t>2. Nghị quyết Kế hoạch đầu tư công trung hạn tỉnh Đắk Nông, giai đoạn 2026-2030;</w:t>
      </w:r>
    </w:p>
    <w:p>
      <w:r>
        <w:t>3. Nghị quyết về việc thông qua Kế hoạch phát triển kinh tế - xã hội năm 2026;</w:t>
      </w:r>
    </w:p>
    <w:p>
      <w:r>
        <w:t>4. Nghị quyết về dự toán thu ngân sách nhà nước trên địa bàn tỉnh; thu, chi ngân sách địa phương và phân bổ ngân sách tỉnh năm 2026;</w:t>
      </w:r>
    </w:p>
    <w:p>
      <w:r>
        <w:t>5. Nghị quyết phân bổ dự toán ngân sách địa phương năm 2026;</w:t>
      </w:r>
    </w:p>
    <w:p>
      <w:r>
        <w:t>6. Nghị quyết phê chuẩn quyết toán thu ngân sách nhà nước trên địa bàn; quyết toán thu chi ngân sách địa phương năm 2024;</w:t>
      </w:r>
    </w:p>
    <w:p>
      <w:r>
        <w:t>7. Nghị quyết thông qua Kế hoạch vốn đầu tư phát triển nguồn ngân sách Nhà nước năm 2026;</w:t>
      </w:r>
    </w:p>
    <w:p>
      <w:r>
        <w:t>8. Nghị quyết Kế hoạch tài chính 5 năm tỉnh Đắk Nông giai đoạn 2026-2030;</w:t>
      </w:r>
    </w:p>
    <w:p>
      <w:r>
        <w:t>9. Nghị quyết thông qua danh mục các dự án cần thu hồi đất để phát triển kinh tế, xã hội vì lợi ích quốc gia, công cộng trên địa bàn tỉnh Đắk Nông năm 2026;</w:t>
      </w:r>
    </w:p>
    <w:p>
      <w:r>
        <w:t>10. Nghị quyết thông qua Bảng giá đất năm 2026 trên địa bàn tỉnh Đắk Nông;</w:t>
      </w:r>
    </w:p>
    <w:p>
      <w:r>
        <w:t>11. Nghị quyết về việc quyết định số lượng cán bộ, công chức cấp xã và người hoạt động không chuyên trách cấp xã đối với từng đơn vị hành chính cấp huyện trên địa bàn tỉnh Đắk Nông năm 2026;</w:t>
      </w:r>
    </w:p>
    <w:p>
      <w:r>
        <w:t>12. Nghị quyết về việc tổ chức các kỳ họp thường lệ trong năm 2026 của HĐND tỉnh Đắk Nông;</w:t>
      </w:r>
    </w:p>
    <w:p>
      <w:r>
        <w:t>13. Các nghị quyết chuyên đề khác do UBND tỉnh hoặc các cơ quan, đơn vị đăng ký, đề xuất trong năm 2025 theo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