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51/NQ-HĐND năm 2023 hỗ trợ học phí năm học 2023-2024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THÀNH PHỐ CẦN THƠ</w:t>
      </w:r>
    </w:p>
    <w:p>
      <w:r>
        <w:t>-------</w:t>
      </w:r>
    </w:p>
    <w:p>
      <w:r>
        <w:t>CỘNG HÒA XÃ HỘI CHỦ NGHĨA VIỆT NAM</w:t>
      </w:r>
    </w:p>
    <w:p>
      <w:r>
        <w:t>Độc lập - Tự do - Hạnh phúc</w:t>
      </w:r>
    </w:p>
    <w:p>
      <w:r>
        <w:t>---------------</w:t>
      </w:r>
    </w:p>
    <w:p>
      <w:r>
        <w:t>Số: 51/NQ-HĐND</w:t>
      </w:r>
    </w:p>
    <w:p>
      <w:r>
        <w:t>Cần Thơ, ngày 08 tháng 12 năm 2023</w:t>
      </w:r>
    </w:p>
    <w:p>
      <w:r>
        <w:t>NGHỊ QUYẾT</w:t>
      </w:r>
    </w:p>
    <w:p>
      <w:r>
        <w:t>VỀ VIỆC HỖ TRỢ HỌC PHÍ NĂM HỌC 2023 - 2024</w:t>
      </w:r>
    </w:p>
    <w:p>
      <w:r>
        <w:t>HỘI ĐỒNG NHÂN DÂN THÀNH PHỐ CẦN THƠ</w:t>
      </w:r>
    </w:p>
    <w:p>
      <w:r>
        <w:t>KHÓA X, KỲ HỌP THỨ MƯỜI BA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163/2016/NĐ-CP ngày 21 tháng 12 năm 2016 của Chính phủ quy định chi tiết thi hành một số điều của Luật Ngân sách nhà nước;</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315/TTr-UBND ngày 05 tháng 12 năm 2023 của Ủy ban nhân dân thành phố dự thảo Nghị quyết của Hội đồng nhân dân thành phố về việc hỗ trợ học phí năm học 2023 - 2024; Báo cáo thẩm tra của Ban văn hóa - xã hội; ý kiến thảo luận của đại biểu Hội đồng nhân dân tại kỳ họp.</w:t>
      </w:r>
    </w:p>
    <w:p>
      <w:r>
        <w:t>QUYẾT NGHỊ:</w:t>
      </w:r>
    </w:p>
    <w:p>
      <w:r>
        <w:t>Điều 1. Phạm vi điều chỉnh, đối tượng áp dụng</w:t>
      </w:r>
    </w:p>
    <w:p>
      <w:r>
        <w:t>1.  Phạm vi điều chỉnh</w:t>
      </w:r>
    </w:p>
    <w:p>
      <w:r>
        <w:t>Quy định mức hỗ trợ học phí năm học 2023 - 2024 đối với trẻ em mầm non, học sinh đang học tại cơ sở giáo dục mầm non, cơ sở giáo dục phổ thông công lập; học viên đang học tại cơ sở giáo dục thường xuyên theo chương trình giáo dục phổ thông thuộc thẩm quyền quản lý của thành phố.</w:t>
      </w:r>
    </w:p>
    <w:p>
      <w:r>
        <w:t>2.  Đối tượng áp dụng</w:t>
      </w:r>
    </w:p>
    <w:p>
      <w:r>
        <w:t>Trẻ em mầm non, học sinh đang học tại cơ sở giáo dục mầm non, cơ sở giáo dục phổ thông công lập (không bao gồm học sinh tiểu học, học sinh thuộc đối tượng được miễn học phí theo Nghị định số 81/2021/NĐ-CP ngày 27 tháng 8 năm 2021 của Chính phủ); học viên đang học tại cơ sở giáo dục thường xuyên theo chương hình giáo dục phổ thông thuộc thẩm quyền quản lý của thành phố.</w:t>
      </w:r>
    </w:p>
    <w:p>
      <w:r>
        <w:t>Điều 2. Mức hỗ trợ và phương thức hỗ trợ</w:t>
      </w:r>
    </w:p>
    <w:p>
      <w:r>
        <w:t>1.  Mức hỗ trợ: Hỗ trợ 50% mức thu học phí năm học 2023 - 2024 đối với trẻ em mầm non, học sinh đang học tại cơ sở giáo dục mầm non, cơ sở giáo dục phổ thông công lập; học viên đang học tại cơ sở giáo dục thường xuyên theo chương trình giáo dục phổ thông.</w:t>
      </w:r>
    </w:p>
    <w:p>
      <w:r>
        <w:t>2.  Phương thức hỗ trợ: Hỗ trợ một lần trong năm học 2023 - 2024.</w:t>
      </w:r>
    </w:p>
    <w:p>
      <w:r>
        <w:t>Điều 3. Kinh phí thực hiện</w:t>
      </w:r>
    </w:p>
    <w:p>
      <w:r>
        <w:t>Từ nguồn kinh phí sự nghiệp giáo dục theo phân cấp quản lý ngân sách nhà nước hiện hành.</w:t>
      </w:r>
    </w:p>
    <w:p>
      <w:r>
        <w:t>Điều 4. Trách nhiệm thi hành</w:t>
      </w:r>
    </w:p>
    <w:p>
      <w:r>
        <w:t>1.  Giao Ủy ban nhân dân thành phố tổ chức thực hiện, hướng dẫn phương thức hỗ trợ theo chức năng, nhiệm vụ, quyền hạn được giao, đảm bảo hỗ trợ kịp thời, đúng quy định.</w:t>
      </w:r>
    </w:p>
    <w:p>
      <w:r>
        <w:t>2.  Giao Thường trực Hội đồng nhân dân, các Ban của Hội đồng nhân dân, Tổ đại biểu Hội đồng nhân dân và đại biểu Hội đồng nhân dân thành phố giám sát việc thực hiện Nghị quyết này.</w:t>
      </w:r>
    </w:p>
    <w:p>
      <w:r>
        <w:t>Điều 5. Hiệu lực thi hành</w:t>
      </w:r>
    </w:p>
    <w:p>
      <w:r>
        <w:t>Nghị quyết này đã được Hội đồng nhân dân thành phố Cần Thơ khóa X, kỳ họp thứ mười ba thông qua ngày 08 tháng 12 năm 2023./.</w:t>
      </w:r>
    </w:p>
    <w:p>
      <w:r>
        <w:t>Nơi nhận:</w:t>
      </w:r>
    </w:p>
    <w:p>
      <w:r>
        <w:t>- Ủy ban Thường vụ Quốc hội;</w:t>
      </w:r>
    </w:p>
    <w:p>
      <w:r>
        <w:t>- Chính phủ;</w:t>
      </w:r>
    </w:p>
    <w:p>
      <w:r>
        <w:t>- Ban Công tác đại biểu - UBTVQH;</w:t>
      </w:r>
    </w:p>
    <w:p>
      <w:r>
        <w:t>- Văn phòng Quốc hội;</w:t>
      </w:r>
    </w:p>
    <w:p>
      <w:r>
        <w:t>- Văn phòng Chính phủ;</w:t>
      </w:r>
    </w:p>
    <w:p>
      <w:r>
        <w:t>- Bộ Tài chính;</w:t>
      </w:r>
    </w:p>
    <w:p>
      <w:r>
        <w:t>- Bộ Giáo dục và Đào tạo;</w:t>
      </w:r>
    </w:p>
    <w:p>
      <w:r>
        <w:t>- Đoàn đại biểu Quốc hội TP. Cần Thơ;</w:t>
      </w:r>
    </w:p>
    <w:p>
      <w:r>
        <w:t>- Thường trực Thành ủy;</w:t>
      </w:r>
    </w:p>
    <w:p>
      <w:r>
        <w:t>- Thường trực HĐND thành phố;</w:t>
      </w:r>
    </w:p>
    <w:p>
      <w:r>
        <w:t>- UBND thành phố;</w:t>
      </w:r>
    </w:p>
    <w:p>
      <w:r>
        <w:t>- UBMTTQVN thành phố;</w:t>
      </w:r>
    </w:p>
    <w:p>
      <w:r>
        <w:t>- Đại biểu HĐND thành phố;</w:t>
      </w:r>
    </w:p>
    <w:p>
      <w:r>
        <w:t>- Sở, ban, ngành, đoàn thể thành phố;</w:t>
      </w:r>
    </w:p>
    <w:p>
      <w:r>
        <w:t>- Thường trực HĐND, UBND quận, huyện;</w:t>
      </w:r>
    </w:p>
    <w:p>
      <w:r>
        <w:t>- Website Chính phủ;</w:t>
      </w:r>
    </w:p>
    <w:p>
      <w:r>
        <w:t>- TT. Công báo, Trung tâm lưu trữ lịch sử;</w:t>
      </w:r>
    </w:p>
    <w:p>
      <w:r>
        <w:t>- Báo Cần Thơ, Đài PT và TH TP. Cần Thơ;</w:t>
      </w:r>
    </w:p>
    <w:p>
      <w:r>
        <w:t>- Lưu: VT,HĐ,250.</w:t>
      </w:r>
    </w:p>
    <w:p>
      <w:r>
        <w:t>CHỦ TỊCH</w:t>
      </w:r>
    </w:p>
    <w:p>
      <w:r>
        <w:t>Phạm Văn Hiểu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