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về kết quả thực hiện nhiệm vụ kinh tế - xã hội, quốc phòng - an ninh năm 2024 và mục tiêu, nhiệm vụ, giải pháp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50/NQ-HĐND</w:t>
      </w:r>
    </w:p>
    <w:p>
      <w:r>
        <w:t>Cần Thơ, ngày 12 tháng 12 năm 2024</w:t>
      </w:r>
    </w:p>
    <w:p>
      <w:r>
        <w:t>NGHỊ QUYẾT</w:t>
      </w:r>
    </w:p>
    <w:p>
      <w:r>
        <w:t>VỀ KẾT QUẢ THỰC HIỆN NHIỆM VỤ KINH TẾ - XÃ HỘI, QUỐC PHÒNG - AN NINH NĂM 2024 VÀ MỤC TIÊU, NHIỆM VỤ, GIẢI PHÁP NĂM 2025</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42/NQ-HĐND ngày 08 tháng 12 năm 2023 của Hội đồng nhân dân thành phố về kết quả thực hiện nhiệm vụ kinh tế - xã hội, quốc phòng - an ninh năm 2023 và mục tiêu, nhiệm vụ, giải pháp năm 2024;</w:t>
      </w:r>
    </w:p>
    <w:p>
      <w:r>
        <w:t>Căn cứ Nghị quyết số 17/NQ-HĐND ngày 05 tháng 7 năm 2024 của Hội đồng nhân dân thành phố về kết quả thực hiện nhiệm vụ kinh tế - xã hội, quốc phòng - an ninh 6 tháng đầu năm và nhiệm vụ, giải pháp 6 tháng cuối năm 2024;</w:t>
      </w:r>
    </w:p>
    <w:p>
      <w:r>
        <w:t>Sau khi nghe Ủy ban nhân dân thành phố báo cáo kết quả thực hiện Nghị quyết của Hội đồng nhân dân thành phố về kinh tế - xã hội, quốc phòng - an ninh năm 2024 và phương hướng, nhiệm vụ năm 2025; báo cáo thẩm tra của các Ban của Hội đồng nhân dân thành phố; ý kiến thảo luận của đại biểu Hội đồng nhân dân thành phố; phát biểu giải trình của Chủ tịch Ủy ban nhân dân thành phố.</w:t>
      </w:r>
    </w:p>
    <w:p>
      <w:r>
        <w:t>QUYẾT NGHỊ:</w:t>
      </w:r>
    </w:p>
    <w:p>
      <w:r>
        <w:t>Điều 1. Về kết quả thực hiện nhiệm vụ kinh tế  -  xã hội, quốc phòng  -  an ninh năm 2024</w:t>
      </w:r>
    </w:p>
    <w:p>
      <w:r>
        <w:t>Trong bối cảnh, tình hình kinh tế - chính trị thế giới, khu vực còn nhiều khó khăn, biến động phức tạp; các chính sách kinh tế trong ngắn hạn và trung hạn thay đổi nhanh chóng, vượt dự báo; áp lực lạm phát, sụt giảm về tiêu dùng, thương mại, đầu tư. Cùng với đó, thiên tai, thời tiết cực đoan ảnh hưởng nghiêm trọng đến cuộc sống của dân cư và phát triển kinh tế- xã hội. Ngay từ đầu năm, thành phố đã tập trung chỉ đạo các cấp, các ngành và địa phương triển khai thực hiện nghiêm túc, kịp thời, hiệu quả các Nghị quyết của Trung ương, Thành ủy, Hội đồng nhân dân thành phố về nhiệm vụ và giải pháp chủ yếu thực hiện Kế hoạch phát triển kinh tế - xã hội năm 2024; tổ chức thực hiện tốt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 Triển khai có hiệu quả các chính sách hỗ trợ của Chính phủ như thuế, lãi suất ngân hàng, tháo gỡ khó khăn, hỗ trợ doanh nghiệp triển khai nhiều chính sách kích cầu, góp phần cho sản xuất kinh doanh phục hồi, phát triển ổn định hơn, nhiều tín hiệu khả quan trong tăng trưởng ở các ngành, lĩnh vực.</w:t>
      </w:r>
    </w:p>
    <w:p>
      <w:r>
        <w:t>- Tăng trưởng kinh tế đạt 7,12%, cơ cấu kinh tế chuyển dịch theo hướng thương mại - dịch vụ; hoạt động sản xuất công nghiệp được duy trì ổn định; hoạt động thương mại, dịch vụ diễn ra sôi nổi; hoạt động du lịch phục hồi nhanh; sản xuất nông nghiệp duy trì tăng trưởng và phát triển toàn diện, sản lượng của ngành nông nghiệp vượt kế hoạch đề ra; công tác quản lý Nhà nước về đô thị, xây dựng, đất đai, môi trường đạt kết quả tích cực; môi trường đầu tư, kinh doanh tiếp tục được cải thiện.</w:t>
      </w:r>
    </w:p>
    <w:p>
      <w:r>
        <w:t>- Lĩnh vực văn hóa - xã hội tiếp tục được quan tâm thực hiện tốt; tổ chức nhiều hoạt động lễ hội, văn hóa, nghệ thuật, thể thao sôi động; công tác giáo dục và đào tạo được chú trọng đổi mới phương pháp dạy và học; công tác chăm sóc sức khỏe, phòng chống dịch bệnh được thực hiện chặt chẽ, kịp thời; hoạt động khoa học công nghệ đạt nhiều kết quả quan trọng, nhất là trong thúc đẩy khởi nghiệp đổi mới sáng tạo; thông tin và truyền thông được tăng cường.</w:t>
      </w:r>
    </w:p>
    <w:p>
      <w:r>
        <w:t>- Quốc phòng - an ninh, trật tự an toàn xã hội được giữ vững, ổn định. Công tác cải cách hành chính, chuyển đổi số và nâng cao năng lực quản lý nhà nước tiếp tục đạt nhiều chuyển biến tích cực; công tác thanh tra, giải quyết khiếu nại tố cáo, phòng, chống tham nhũng, tiêu cực được đẩy mạnh. Hoạt động của các cơ quan tư pháp cơ bản thực hiện tốt các chỉ tiêu, nhiệm vụ được giao.</w:t>
      </w:r>
    </w:p>
    <w:p>
      <w:r>
        <w:t>Bên cạnh những kết quả đạt được, vẫn còn một số hạn chế, khó khăn như: Tăng trưởng kinh tế được duy trì nhưng vẫn còn chậm, chưa đạt mục tiêu đề ra; công tác xúc tiến kêu gọi, thu hút các nguồn lực ngoài ngân sách đạt thấp; tiến độ giải ngân vốn đầu tư công còn chậm. Công tác triển khai cơ chế, chính sách đặc thù theo Nghị quyết số 45/2022/QH15 ngày 11 tháng 01 năm 2022 của Quốc hội còn chậm tiến độ, nhiều chính sách chưa đủ điều kiện triển khai thực hiện. Công tác quản lý trật tự đô thị từng lúc, từng nơi chưa hiệu quả; mỹ quan đô thị tại các khu vực cửa ngõ của thành phố chưa được quan tâm đúng mức. Tiến độ triển khai thực hiện một số dự án y tế còn chậm và nhiều khó khăn chậm được tháo gỡ; một số chính sách đối với đồng bào dân tộc thiểu số thực hiện chưa hiệu quả. Công tác thể chế, cụ thể hóa các quy định của pháp luật còn chậm, chưa đạt yêu cầu tiến độ đề ra; cải cách thủ tục hành chính, chuyển đổi số được quan tâm triển khai thực hiện, tuy nhiên vẫn còn một số nội dung chưa đạt mục tiêu; tình hình tội phạm, tệ nạn xã hội vẫn còn diễn biến phức tạp, nhất là lừa đảo chiếm đoạt tài sản trên không gian mạng, tệ nạn xã hội về ma túy; tình hình tai nạn giao thông, số vụ cháy tăng so với cùng kỳ.</w:t>
      </w:r>
    </w:p>
    <w:p>
      <w:r>
        <w:t>Điều 2. Về mục tiêu, các chỉ tiêu, nhiệm vụ và giải pháp chủ yếu năm 2025</w:t>
      </w:r>
    </w:p>
    <w:p>
      <w:r>
        <w:t>Năm 2025 có ý nghĩa đặc biệt quan trọng, là năm cuối thực hiện Kế hoạch phát triển kinh tế - xã hội 5 năm 2021 - 2025, đồng thời là năm tập trung tổ chức Đại hội Đảng bộ các cấp, tiến tới Đại hội Đảng toàn quốc lần thứ XIV. Trong bối cảnh đất nước và thành phố đạt được nhiều thành tựu to lớn, là khởi điểm lịch sử mới, bước sang kỷ nguyên mới, kỷ nguyên vươn mình của dân tộc Việt Nam. Dự báo tình hình thế giới và khu vực tiếp tục có những diễn biến nhanh, phức tạp. Bên cạnh những cơ hội, thuận lợi nhưng cũng đặt ra nhiều khó khăn, thách thức, đòi hỏi thành phố chủ động nghiên cứu, xác định các vấn đề cơ bản của Kế hoạch phát triển kinh tế - xã hội năm 2025 trên tất cả các ngành, lĩnh vực; các mục tiêu, định hướng và giải pháp đề ra phải mang tính đột phá, đổi mới,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phát huy tính tự lực, tự cường của địa phương, tạo ra chuyển biến mạnh mẽ, thực chất trong phát triển kinh tế - xã hội, nỗ lực phấn đấu thực hiện thắng lợi chủ đề năm 2025 của thành phố:  “Quyết tâm thực hiện sắp xếp, kiện toàn tổ chức bộ máy, hệ thống chính trị thành phố tinh gọn, hiệu lực, hiệu quả; đẩy mạnh huy động nguồn lực thúc đẩy phát triển kinh tế - xã hội thành phố; thực hiện thắng lợi Nghị quyết Đại hội đại biểu Đảng bộ thành phố lần thứ XIV, nhiệm kỳ 2020 - 2025”  và hoàn thành thắng lợi các nhiệm vụ, mục tiêu của Kế hoạch phát triển kinh tế - xã hội 5 năm 2021 - 2025; thành phố tập trung thực hiện mục tiêu, nhiệm vụ và giải pháp chủ yếu sau:</w:t>
      </w:r>
    </w:p>
    <w:p>
      <w:r>
        <w:t>1. Mục tiêu</w:t>
      </w:r>
    </w:p>
    <w:p>
      <w:r>
        <w:t>Tiếp tục tạo chuyển biến mạnh mẽ trong cơ cấu lại nền kinh tế gắn với đổi mới mô hình tăng trưởng, khai thác tốt nhất các tiềm năng, lợi thế; cơ cấu lại các ngành theo hướng hiện đại, gắn với đẩy mạnh đổi mới sáng tạo, ứng dụng và phát triển mạnh mẽ khoa học, công nghệ; tìm động lực mới để tăng tốc trong phát triển kinh tế - xã hội nhanh và bền vững như kinh tế số, kinh tế xanh, kinh tế tuần hoàn. Nâng cao chất lượng nguồn nhân lực, nhất là nhân lực chất lượng cao, tạo bứt phá về năng suất, chất lượng, hiệu quả và sức cạnh tranh. Huy động các nguồn lực đầu tư, phát triển kết cấu hạ tầng kinh tế - xã hội, nhất là kết cấu hạ tầng giao thông đồng bộ, hiện đại. Bảo đảm gắn kết hài hòa giữa phát triển kinh tế với văn hóa, xã hội, chủ động ứng phó với biến đổi khí hậu. Nâng cao chất lượng công tác đối ngoại trong tình hình mới, tích cực, chủ động hội nhập quốc tế trên mọi lĩnh vực. Củng cố, tăng cường tiềm lực quốc phòng, an ninh; ổn định chính trị, trật tự an toàn xã hội.</w:t>
      </w:r>
    </w:p>
    <w:p>
      <w:r>
        <w:t>2. Các chỉ tiêu chủ yếu</w:t>
      </w:r>
    </w:p>
    <w:p>
      <w:r>
        <w:t>a) Các chỉ tiêu kinh tế</w:t>
      </w:r>
    </w:p>
    <w:p>
      <w:r>
        <w:t>- Tăng trưởng kinh tế (GRDP) đạt từ 9,5% trở lên; trong đó: nông, lâm nghiệp, thủy sản tăng từ 2,56% trở lên; khu vực công nghiệp - xây dựng tăng từ 11,42% trở lên; dịch vụ tăng từ 10,01% trở lên; thuế sản phẩm trừ trợ cấp sản phẩm tăng từ 6,65% trở lên.</w:t>
      </w:r>
    </w:p>
    <w:p>
      <w:r>
        <w:t>- Tổng sản phẩm trên địa bàn (GRDP - giá hiện hành) bình quân đầu người đạt từ 120 triệu đồng trở lên.</w:t>
      </w:r>
    </w:p>
    <w:p>
      <w:r>
        <w:t>- Cơ cấu kinh tế: nông, lâm nghiệp, thủy sản chiếm 9,318 - 9,32%, công nghiệp- xây dựng chiếm 31,04 - 31,09%, dịch vụ chiếm 54,10 - 54,75% và thuế sản phẩm trừ trợ cấp sản phẩm chiếm 5,90 - 5,95% trong cơ cấu GRDP.</w:t>
      </w:r>
    </w:p>
    <w:p>
      <w:r>
        <w:t>- Tổng vốn đầu tư phát triển toàn xã hội dự kiến tăng 23 - 29% so ước thực hiện năm 2024.</w:t>
      </w:r>
    </w:p>
    <w:p>
      <w:r>
        <w:t>- Phấn đấu tổng thu ngân sách nhà nước hàng năm đạt và vượt chỉ tiêu dự toán Trung ương giao.</w:t>
      </w:r>
    </w:p>
    <w:p>
      <w:r>
        <w:t>- Giá trị năng suất lao động đạt 240 - 242 triệu đồng; tốc độ tăng năng suất lao động 12,35 - 12,86% so ước thực hiện năm 2024.</w:t>
      </w:r>
    </w:p>
    <w:p>
      <w:r>
        <w:t>- Tốc độ đổi mới công nghệ máy móc thiết bị đạt 12 - 13%; tổng sản phẩm công nghệ cao chiếm 35 - 40% tổng giá trị sản phẩm.</w:t>
      </w:r>
    </w:p>
    <w:p>
      <w:r>
        <w:t>- Tỷ lệ đô thị hóa đạt 76%.</w:t>
      </w:r>
    </w:p>
    <w:p>
      <w:r>
        <w:t>b) Các chỉ tiêu xã hội</w:t>
      </w:r>
    </w:p>
    <w:p>
      <w:r>
        <w:t>- Tỷ lệ học sinh đi học đúng độ tuổi: Trẻ vào học mẫu giáo đạt 99,15%, bậc tiểu học đạt 100%, bậc trung học cơ sở đạt 95%, phấn đấu ít nhất 90% học sinh tốt nghiệp trung học cơ sở vào học trung học phổ thông và giáo dục nghề nghiệp.</w:t>
      </w:r>
    </w:p>
    <w:p>
      <w:r>
        <w:t>- Tỷ lệ lao động qua đào tạo đạt 85% trở lên.</w:t>
      </w:r>
    </w:p>
    <w:p>
      <w:r>
        <w:t>- Giảm tỷ lệ hộ nghèo 0,04%, tỷ lệ hộ nghèo còn 0,05%.</w:t>
      </w:r>
    </w:p>
    <w:p>
      <w:r>
        <w:t>- Số bác sĩ/vạn dân đạt 18,02 bác sĩ/vạn dân.</w:t>
      </w:r>
    </w:p>
    <w:p>
      <w:r>
        <w:t>- Tỷ lệ bao phủ bảo hiểm y tế đạt 95%; tỷ lệ tham gia bảo hiểm xã hội bắt buộc đạt 100%; tỷ lệ tham gia bảo hiểm thất nghiệp đạt 100%; tỷ lệ tham gia bảo hiểm xã hội tự nguyện đạt 4,5%.</w:t>
      </w:r>
    </w:p>
    <w:p>
      <w:r>
        <w:t>- Duy trì và nâng chất tiêu chuẩn 36/36 xã đạt chuẩn nông thôn mới nâng cao và công nhận 02 xã đạt chuẩn nông thôn mới kiểu mẫu.</w:t>
      </w:r>
    </w:p>
    <w:p>
      <w:r>
        <w:t>c) Các chỉ tiêu môi trường</w:t>
      </w:r>
    </w:p>
    <w:p>
      <w:r>
        <w:t>- Tỷ lệ hộ dân được cung cấp nước sạch đạt 98,51%, trong đó: đô thị đạt 100%, nông thôn đạt 96%.</w:t>
      </w:r>
    </w:p>
    <w:p>
      <w:r>
        <w:t>- Tỷ lệ thu gom, xử lý chất thải rắn ở đô thị 100%.</w:t>
      </w:r>
    </w:p>
    <w:p>
      <w:r>
        <w:t>d) Chỉ tiêu về quốc phòng, an ninh</w:t>
      </w:r>
    </w:p>
    <w:p>
      <w:r>
        <w:t>Tỷ lệ xã, phường, thị trấn đạt tiêu chuẩn “an toàn về an ninh trật tự” đạt từ 75% trở lên.</w:t>
      </w:r>
    </w:p>
    <w:p>
      <w:r>
        <w:t>3. Nhiệm vụ và giải pháp chủ yếu</w:t>
      </w:r>
    </w:p>
    <w:p>
      <w:r>
        <w:t>a) Tiếp tục xây dựng hoàn thiện hệ thống văn bản quy phạm pháp luật của thành phố, ưu tiên thúc đẩy tăng trưởng gắn với ổn định kinh tế vĩ mô, kiểm soát lạm phát, bảo đảm các cân đối lớn, tăng cường thu hút đầu tư, huy động và sử dụng hiệu quả mọi nguồn lực cho phát triển</w:t>
      </w:r>
    </w:p>
    <w:p>
      <w:r>
        <w:t>- Tiếp tục quán triệt, đẩy nhanh tiến độ thể chế hóa Nghị quyết số 59-NQ/TW ngày 05 tháng 8 năm 2020 của Bộ Chính trị về xây dựng và phát triển thành phố Cần Thơ đến năm 2030, tầm nhìn đến năm 2045; Nghị quyết số 98/NQ-CP ngày 30 tháng 8 năm 2021 của Chính phủ về việc ban hành Chương trình hành động thực hiện Nghị quyết số 59-NQ/TW của Bộ Chính trị; Nghị quyết số 45/2022/QH15 ngày 11 tháng 01 năm 2022 của Quốc hội về thí điểm một số cơ chế, chính sách đặc thù phát triển thành phố Cần Thơ; tranh thủ hỗ trợ của Bộ ngành Trung ương kịp thời tham mưu Chính phủ đề xuất Quốc hội sửa đổi, điều chỉnh Nghị quyết số 45/2022/QH15 ngày 11 tháng 01 năm 2022 của Quốc hội, nhằm tạo thêm nguồn lực cho thành phố phát triển nhanh và bền vững trong tình hình mới.</w:t>
      </w:r>
    </w:p>
    <w:p>
      <w:r>
        <w:t>- Thường xuyên rà soát, xác định những quy định pháp luật chồng chéo, mâu thuẫn, không còn phù hợp để kiến nghị sửa đổi, bổ sung kịp thời; nâng cao chất lượng, hiệu quả công tác xây dựng, thẩm định, hoàn thiện pháp luật gắn với tổ chức thi hành pháp luật, đưa pháp luật vào cuộc sống.</w:t>
      </w:r>
    </w:p>
    <w:p>
      <w:r>
        <w:t>- Huy động mọi cơ hội và nguồn lực để mở rộng quy mô nền kinh tế, đưa tăng trưởng GRDP và các khu vực kinh tế trở về quỹ đạo tăng trưởng như trước dịch COVID-19; cũng như định hướng phát triển các lĩnh vực theo xu hướng chuyển đổi số, kinh tế xanh, kinh tế tuần hoàn, đổi mới sáng tạo một cách thực chất. Phối hợp đồng thời các giải pháp giúp tăng trưởng cả trong ngắn hạn và dài hạn; đối với mục tiêu ngắn hạn, tận dụng tốt các cơ hội thị trường trong nước và quốc tế, tăng cường hơn nữa hiệu quả các hoạt động xúc tiến thương mại và đầu tư, hỗ trợ nâng cao năng lực cho doanh nghiệp, thu hút đầu tư và tháo gỡ khó khăn cho nền kinh tế; đối với mục tiêu dài hạn, từng bước chuyển đổi các trụ cột của ngành kinh tế phù hợp với điều kiện và xu hướng mới, tiếp tục phát triển kết cấu hạ tầng và nâng cao tỷ lệ lao động đã qua đào tạo cũng như năng suất lao động.</w:t>
      </w:r>
    </w:p>
    <w:p>
      <w:r>
        <w:t>- Tăng cường sử dụng hiệu quả vốn đầu tư toàn xã hội thông qua việc tiếp tục thúc đẩy giải ngân vốn đầu tư công, nhanh chóng hoàn thành và đưa vào khai thác các hạng mục hạ tầng trọng điểm, đồng thời tăng cường vốn đầu tư ở khu vực tư nhân và vốn đầu tư nước ngoài, giúp tăng cường các nguồn lực cho tăng trưởng và phát triển kinh tế.</w:t>
      </w:r>
    </w:p>
    <w:p>
      <w:r>
        <w:t>- Theo dõi sát diễn biến thị trường, đảm bảo nguồn cung cầu hàng hóa, nhất là các mặt hàng thiết yếu, không để xảy ra tình trạng thiếu hụt, gây bất ổn thị trường. Tăng cường kiểm tra, giám sát việc chấp hành các quy định của pháp luật về giá cả, thương mại điện tử.</w:t>
      </w:r>
    </w:p>
    <w:p>
      <w:r>
        <w:t>- Tăng cường kỷ luật, kỷ cương tài chính - ngân sách nhà nước, quản lý chặt chẽ thu ngân sách nhà nước, bảo đảm thu đúng, thu đủ, thu kịp thời, khai thác nguồn thu còn dư địa, tiềm năng. Triệt để tiết kiệm chi, nhất là chi thường xuyên; kiểm soát chặt chẽ việc ứng trước dự toán, chi chuyển nguồn, chi từ nguồn dự phòng ngân sách nhà nước.</w:t>
      </w:r>
    </w:p>
    <w:p>
      <w:r>
        <w:t>- Triển khai hiệu quả, kịp thời chính sách của Trung ương về lãi suất, tín dụng, cân đối nguồn vốn, hướng tín dụng vào các lĩnh vực sản xuất, kinh doanh, lĩnh vực ưu tiên và các động lực tăng trưởng kinh tế; tiếp tục kiểm soát chặt chẽ tín dụng vào các lĩnh vực tiềm ẩn rủi ro, tạo điều kiện cho người dân và doanh nghiệp tiếp cận vốn tín dụng ngân hàng.</w:t>
      </w:r>
    </w:p>
    <w:p>
      <w:r>
        <w:t>b) Đẩy mạnh cơ cấu lại nền kinh tế gắn với đổi mới mô hình tăng trưởng, nâng cao năng suất, chất lượng, hiệu quả và sức cạnh tranh, tăng cường sức chống chịu của nền kinh tế</w:t>
      </w:r>
    </w:p>
    <w:p>
      <w:r>
        <w:t>- Tiếp tục triển khai thực hiện hiệu quả mục tiêu, các nhiệm vụ, giải pháp đề ra tại Kế hoạch số 143/KH-UBND ngày 05 tháng 7 năm 2022 của UBND thành phố triển khai thực hiện Nghị quyết số 54/NQ-CP ngày 12 tháng 4 năm 2022 của Chính phủ ban hành Chương trình hành động của Chính phủ thực hiện Nghị quyết của Quốc hội về Kế hoạch cơ cấu lại nền kinh tế giai đoạn 2021 - 2025.</w:t>
      </w:r>
    </w:p>
    <w:p>
      <w:r>
        <w:t>- Tập trung phát triển công nghiệp với công nghệ thông minh, công nghệ số, công nghệ xanh, công nghiệp sử dụng năng lượng tiết kiệm và hiệu quả. Tập trung phát triển các khu công nghiệp; đẩy nhanh tiến độ thực hiện hoàn thành dự án xây dựng và kinh doanh kết cấu hạ tầng khu công nghiệp Vĩnh Thạnh - giai đoạn 1 (Khu công nghiệp VSIP Cần Thơ); tập trung rà soát quy hoạch và đẩy nhanh tiến độ triển khai thực hiện Khu công nghệ thông tin tập trung; đẩy nhanh thủ tục kêu gọi đầu tư khu công nghiệp công nghệ cao Ô Môn theo quy hoạch.</w:t>
      </w:r>
    </w:p>
    <w:p>
      <w:r>
        <w:t>- Xây dựng chương trình xúc tiến thương mại có trọng tâm, trọng điểm nhằm phát triển mạnh thị trường nội địa, nâng cao sức tiêu dùng trong nước và phát triển thương hiệu Việt, các sản phẩm chủ lực và sản phẩm OCOP. Hỗ trợ các doanh nghiệp trên địa bàn thành phố đẩy mạnh ứng dụng công nghệ thông tin và chuyển đổi số trong các hoạt động thương mại, thương mại điện tử.</w:t>
      </w:r>
    </w:p>
    <w:p>
      <w:r>
        <w:t>- Tiếp tục kêu gọi đầu tư Dự án xây mới chợ theo quy hoạch được duyệt, hệ thống các trung tâm thương mại, siêu thị tại các quận, huyện (AEON, GO, Satra, Saigon Co.op...). Đẩy nhanh thực hiện phát triển hạ tầng logistics giai đoạn 2021 - 2025, định hướng giai đoạn 2026 - 2030, nhất là hạ tầng cảng Cái Cui, Thốt Nốt, Ô Môn.</w:t>
      </w:r>
    </w:p>
    <w:p>
      <w:r>
        <w:t>- Chủ động phối hợp chặt chẽ với các địa phương để có kế hoạch liên kết vận tải phù hợp, kịp thời đảm bảo phục vụ tốt nhu cầu vận chuyển hàng hóa. Khôi phục các đường bay nội địa và quốc tế phục vụ nhu cầu đi lại, vận chuyển hàng hóa.</w:t>
      </w:r>
    </w:p>
    <w:p>
      <w:r>
        <w:t>- Tăng cường công tác quảng bá, xúc tiến du lịch; xây dựng sản phẩm du lịch đặc trưng, có tiềm năng, phù hợp với định hướng phát triển du lịch thành phố; chú trọng phát triển các sản phẩm du lịch mới để thu hút khách du lịch, trọng tâm là tổ chức thực hiện Nghị quyết số 10-NQ/TU ngày 29 tháng 12 năm 2021 của Thành ủy Cần Thơ về đẩy mạnh phát triển du lịch trong tình hình mới; đẩy mạnh thực hiện chuyển đổi số và ứng dụng công nghệ thông tin trong công tác quản lý nhà nước về du lịch.</w:t>
      </w:r>
    </w:p>
    <w:p>
      <w:r>
        <w:t>- Tiếp tục thực hiện chuyển đổi cơ cấu cây trồng, vật nuôi. Phát triển các vùng sản xuất nông nghiệp hàng hóa tập trung, quy mô lớn, tổ chức sản xuất theo chuỗi giá trị đối với các sản phẩm chủ lực quốc gia. Tăng cường ứng dụng khoa học công nghệ, phát triển nông nghiệp công nghệ cao. Tăng cường phổ biến, chuyển giao các giống cây trồng, vật nuôi mới có chất lượng và giá trị cao vào sản xuất; áp dụng quy trình, kỹ thuật nuôi thủy sản hiện đại gắn với chế biến, bảo quản giảm tổn thất sau thu hoạch, đa dạng hóa sản phẩm thủy sản chế biến, đáp ứng tiêu chuẩn, quy định về xuất khẩu.</w:t>
      </w:r>
    </w:p>
    <w:p>
      <w:r>
        <w:t>c) Đẩy nhanh tiến độ xây dựng kết cấu hạ tầng chiến lược đồng bộ, nhất là các công trình, dự án hạ tầng cấp bách, trọng điểm</w:t>
      </w:r>
    </w:p>
    <w:p>
      <w:r>
        <w:t>- Tăng cường lãnh đạo, chỉ đạo triển khai thực hiện có hiệu quả các đề án, chương trình, dự án theo Kế hoạch thực hiện Quy hoạch thành phố Cần Thơ thời kỳ 2021 - 2030, tầm nhìn đến năm 2050. Đẩy nhanh tiến độ lập, thẩm định và phê duyệt Đồ án điều chỉnh tổng thể quy hoạch chung thành phố Cần Thơ đến năm 2045, tầm nhìn đến năm 2065. Tập trung rà soát, kịp thời phát hiện các nội dung chưa chính xác, mâu thuẫn hoặc khác so với quy hoạch cấp quốc gia, quy hoạch vùng và các quy hoạch có tính chất kỹ thuật, chuyên ngành có liên quan được phê duyệt. Đồng thời, nghiên cứu, xây dựng và ban hành theo thẩm quyền hoặc trình cấp có thẩm quyền ban hành cơ chế, chính sách, giải pháp để triển khai thực hiện các chủ trương, nghị quyết, chính sách, pháp luật, quy định của Đảng và Nhà nước về quy hoạch, đặc biệt là các nhiệm vụ đã được xác định trong Kế hoạch thực hiện Quy hoạch thành phố Cần Thơ thời kỳ 2021 - 2030, tầm nhìn đến năm 2050. Định kỳ, kiểm tra, rà soát kịp thời điều chỉnh, bổ sung hoặc hủy bỏ quy hoạch xây dựng hết thời kỳ, không còn phù hợp với các quy định hiện hành, các quy hoạch có thời gian thực hiện kéo dài, gây lãng phí các nguồn lực, nhất là nguồn lực đất đai; tuyệt đối không hợp thức hóa các dự án sai phạm trong quá trình điều chỉnh quy hoạch.</w:t>
      </w:r>
    </w:p>
    <w:p>
      <w:r>
        <w:t>- Đẩy nhanh tiến độ công tác lập, thẩm định điều chỉnh quy hoạch chung các thị trấn (Phong Điền, Vĩnh Thạnh và Thạnh An); có giải pháp hiệu quả trong việc phân bổ nguồn lực, đảm bảo kinh phí để thực hiện công tác lập quy hoạch theo Danh mục dự án quy hoạch xây dựng, dự án quy hoạch đô thị trên địa bàn thành phố.</w:t>
      </w:r>
    </w:p>
    <w:p>
      <w:r>
        <w:t>- Tổ chức triển khai có hiệu quả Kế hoạch sử dụng đất (2021 - 2025) của thành phố sau khi được cấp có thẩm quyền phê duyệt. Đồng thời, xây dựng kế hoạch sử dụng đất (2026 - 2030) của thành phố, đảm bảo tiến độ theo quy định.</w:t>
      </w:r>
    </w:p>
    <w:p>
      <w:r>
        <w:t>- Tăng cường công tác quản lý, sử dụng đất hiệu quả để phát triển đô thị; tiếp tục rà soát, điều chỉnh, bổ sung bảng giá các loại đất thành phố Cần Thơ và quy định về bồi thường, hỗ trợ và tái định cư khi nhà nước thu hồi đất trên địa bàn thành phố. Rà soát, tổng hợp danh mục các dự án cần thu hồi đất và các dự án chuyển mục đích sử dụng đất trồng lúa, đảm bảo tiến độ lập, thẩm định và phê duyệt kế hoạch sử dụng đất hàng năm theo quy định.</w:t>
      </w:r>
    </w:p>
    <w:p>
      <w:r>
        <w:t>- Đẩy nhanh tiến độ công tác lập, thẩm định và phê duyệt Chương trình phát triển nhà ở thành phố đến năm 2030; triển khai hiệu quả “Đề án Nhà ở xã hội thành phố Cần Thơ đến năm 2025, tầm nhìn đến năm 2030”. Quan tâm đề xuất các phương án, giải pháp, cách làm cụ thể để chung tay xóa nhà tạm, nhà dột nát; rà soát, có phương án hỗ trợ, di dời, sắp xếp các khu vực dân cư ven sông theo đúng quy định. Tích cực tháo gỡ những khó khăn, vướng mắc và có giải pháp hiệu quả để phát triển thị trường bất động sản; xây dựng kế hoạch bảo trì, sửa chữa, cải tạo, xây dựng lại nhà ở chung cư, nhà ở tập thể thuộc sở hữu nhà nước trên địa bàn thành phố.</w:t>
      </w:r>
    </w:p>
    <w:p>
      <w:r>
        <w:t>- Đẩy nhanh tiến độ công tác lập, điều chỉnh danh mục công trình kiến trúc có giá trị, quy chế quản lý kiến trúc điểm dân cư nông thôn trên địa bàn các huyện; bổ sung quy chế quản lý kiến trúc các thị trấn: Phong Điền, Thới Lai, Vĩnh Thạnh và Thạnh An vào Quy chế Quản lý kiến trúc đô thị thành phố Cần Thơ.</w:t>
      </w:r>
    </w:p>
    <w:p>
      <w:r>
        <w:t>- Tập trung triển khai, đẩy nhanh tiến độ thực hiện, hoàn thành các dự án, công trình trọng điểm trên địa bàn thành phố, nhất là các dự án trong giai đoạn 2021 - 2025. Đồng thời, có giải pháp hiệu quả sớm thực hiện công tác thanh toán, quyết toán, nghiệm thu, bàn giao công trình về địa phương quản lý, đảm bảo chất lượng công trình, góp phần thay đổi diện mạo cảnh quan đô thị khang trang và hiện đại.</w:t>
      </w:r>
    </w:p>
    <w:p>
      <w:r>
        <w:t>- Tăng cường công tác quản lý nhà nước, kiểm tra, giám sát, chế tài về thu gom, vận chuyển xử lý rác thải sinh hoạt và chất thải khác trên địa bàn thành phố. Rà soát các quy định pháp luật theo phân cấp, phân quyền, ban hành quy định quản lý chất thải và quy định về giá dịch vụ công ích đô thị, nhất là định mức, đơn giá mới về công tác thu gom, vận chuyển và xử lý chất thải rắn sinh hoạt trên địa bàn theo đúng quy định.</w:t>
      </w:r>
    </w:p>
    <w:p>
      <w:r>
        <w:t>- Tăng cường công tác quản lý trật tự đô thị, xử lý nghiêm các trường hợp xây dựng nhà và công trình không phép, sai phép, biển hiệu quảng cáo sai quy định, các hành vi vi phạm lấn chiếm vỉa hè, lòng đường để kinh doanh buôn bán, dừng, đỗ xe không đúng nơi quy định, các điểm trông giữ phương tiện không phép trên các tuyến đường. Có kế hoạch đầu tư xây dựng đồng bộ các công trình thu gom, thoát nước thải đô thị, khu dân cư tập trung và các công trình phụ trợ.</w:t>
      </w:r>
    </w:p>
    <w:p>
      <w:r>
        <w:t>d) Nâng cao chất lượng nguồn nhân lực; tăng cường ứng dụng khoa học công nghệ, thúc đẩy đổi mới, sáng tạo</w:t>
      </w:r>
    </w:p>
    <w:p>
      <w:r>
        <w:t>- Huy động các nguồn lực xã hội trong công tác đào tạo, bồi dưỡng, phát triển nguồn nhân lực chất lượng cao, đáp ứng yêu cầu của doanh nghiệp, nhà đầu tư trên địa bàn, nhất là ở các khu công nghiệp; khuyến khích, tạo điều kiện thuận lợi, môi trường thông thoáng, thu hút các tổ chức, cá nhân trong nước và nước ngoài tham gia đầu tư phát triển hệ thống các cơ sở đào tạo, bồi dưỡng nguồn nhân lực có chất lượng cao, chuyên sâu, đáp ứng yêu cầu công nghiệp hóa, hiện đại hóa và hội nhập quốc tế.</w:t>
      </w:r>
    </w:p>
    <w:p>
      <w:r>
        <w:t>- Tập trung xác định và triển khai các nhiệm vụ khoa học và công nghệ cấp thành phố năm 2025. Tiếp tục hỗ trợ giới thiệu, chuyển giao các sản phẩm, thiết bị công nghệ mới góp phần nâng cao năng lực cạnh tranh sản phẩm cho doanh nghiệp phục vụ phát triển kinh tế - xã hội của thành phố. Duy trì và phát triển Sàn giao dịch công nghệ Cần Thơ trở thành nơi cung cấp, chia sẻ thông tin công nghệ, thiết bị sẵn sàng chuyển giao uy tín, chất lượng phục vụ phát triển kinh tế - xã hội của thành phố và vùng Đồng bằng sông Cửu Long.</w:t>
      </w:r>
    </w:p>
    <w:p>
      <w:r>
        <w:t>đ) Phát triển toàn diện các lĩnh vực văn hóa, xã hội, bảo đảm gắn kết hài hòa với phát triển kinh tế; bảo đảm an sinh xã hội, nâng cao đời sống vật chất, tinh thần của Nhân dân</w:t>
      </w:r>
    </w:p>
    <w:p>
      <w:r>
        <w:t>- Xây dựng đời sống văn hóa cơ sở, nếp sống văn hóa - văn minh đô thị và xây dựng người Cần Thơ. Tiếp tục triển khai thực hiện Đề án phát triển văn hóa thành phố Cần Thơ giai đoạn 2021 - 2030; Đề án bảo tồn và phát huy di sản văn hóa phi vật thể thành phố Cần Thơ, giai đoạn 2021 - 2025, định hướng đến năm 2030. Duy trì, nhân rộng, nâng cao chất lượng hoạt động Mô hình phòng, chống bạo lực gia đình. Tập trung đầu tư các môn thể thao mũi nhọn và thể thao trọng điểm của thành phố cả về số lượng và chất lượng, đáp ứng nhu cầu ngày càng cao của thể thao thành tích cao và định hướng đến thể thao chuyên nghiệp; đa dạng hóa các hoạt động thể thao quần chúng, góp phần nâng cao sức khỏe, phát triển thể lực các tầng lớp Nhân dân.</w:t>
      </w:r>
    </w:p>
    <w:p>
      <w:r>
        <w:t>- Xây dựng cơ sở dữ liệu người lao động nhằm phục vụ kịp thời công tác quản lý nhà nước về lao động, việc làm và đáp ứng yêu cầu phát triển kinh tế - xã hội. Tiếp tục triển khai thực hiện tốt các chế độ, chính sách đối với người có công với cách mạng, các chính sách về trợ giúp xã hội, triển khai hiệu quả Chương trình mục tiêu quốc gia giảm nghèo bền vững, bảo đảm tăng dần mức sống tối thiểu và khả năng tiếp cận các dịch vụ xã hội cơ bản của người dân. Đẩy mạnh phong trào thi đua “Chung tay xóa nhà tạm, nhà dột nát” trong năm 2025. Triển khai thực hiện lồng ghép các nội dung, nhiệm vụ, chỉ tiêu của các kế hoạch, chương trình, đề án liên quan đến công tác chăm sóc, giáo dục và bảo vệ trẻ em gắn với chương trình, hoạt động của ngành, địa phương, cơ quan, đơn vị; thực hiện tốt chính sách, pháp luật về trẻ em, duy trì, nâng chất xã, phường, thị trấn đạt tiêu chuẩn xã, phường, thị trấn phù hợp với trẻ em, các hoạt động Chiến lược quốc gia về bình đẳng giới giai đoạn 2021 - 2025.</w:t>
      </w:r>
    </w:p>
    <w:p>
      <w:r>
        <w:t>- Triển khai Chương trình mục tiêu quốc gia xây dựng nông thôn mới theo hướng gắn với quá trình đô thị hóa, đi vào chiều sâu, hiệu quả, bền vững; xây dựng nông thôn mới nâng cao, xây dựng đời sống văn hóa, nông thôn mới kiểu mẫu và bảo vệ môi trường sinh thái.</w:t>
      </w:r>
    </w:p>
    <w:p>
      <w:r>
        <w:t>- Tập trung tháo gỡ khó khăn, vướng mắc để đẩy nhanh tiến độ thực hiện các công trình xây dựng cơ bản của ngành y tế. Tiếp tục triển khai thực hiện các đề án, chương trình, kế hoạch trong lĩnh vực y tế, trọng tâm là Đề án số 08-ĐA/TU ngày 28 tháng 12 năm 2021 của Thành ủy về xây dựng Y tế thông minh, trọng tâm là Y tế cộng đồng giai đoạn 2021 - 2030. Nâng cao chất lượng y tế cơ sở, nâng cao năng lực dự báo, giám sát và phát hiện sớm, khống chế kịp thời, có hiệu quả dịch bệnh, các vấn đề khẩn cấp về y tế công cộng. Thực hiện cơ chế phân phối, bảo đảm cung ứng đủ thuốc, vắc xin, vật tư, thiết bị y tế có chất lượng, an toàn, hiệu quả, giá hợp lý cho phòng bệnh, khám bệnh, chữa bệnh,... Tăng cường công tác chuyển đổi số trên lĩnh vực khám, chữa bệnh, dự phòng…; đẩy nhanh triển khai thực hiện hồ sơ sức khỏe điện tử, bệnh án điện tử, đăng ký khám bệnh trực tuyến, thanh toán không dùng tiền mặt tại các bệnh viện. Nâng cao chất lượng, tinh thần thái độ phục vụ khám chữa bệnh bảo hiểm y tế của đội ngũ nhân viên y tế.</w:t>
      </w:r>
    </w:p>
    <w:p>
      <w:r>
        <w:t>- Thực hiện hiệu quả nhiệm vụ đổi mới căn bản toàn diện giáo dục và đào tạo theo Kết luận số 91- KL/TW, ngày 12 tháng 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chú trọng giáo dục đạo đức, lối sống, nhân cách cho học sinh, sinh viên. Khuyến khích phát triển các mô hình trường học mới như trường học số, trường học thông minh,… Triển khai thực hiện Đề án “Tăng cường ứng dụng công nghệ thông tin và chuyển đổi số trong giáo dục và đào tạo giai đoạn 2022 - 2025, định hướng đến năm 2030”. Nâng cao chất lượng đội ngũ giáo viên và cán bộ quản lý giáo dục các cấp; thực hiện tốt việc tuyển dụng giáo viên, đảm bảo đủ giáo viên giảng dạy tại các cơ sở giáo dục. Tiếp tục rà soát, củng cố mạng lưới các cơ sở giáo dục nghề nghiệp theo hướng đổi mới và nâng cao chất lượng hướng nghiệp, đào tạo nghề.</w:t>
      </w:r>
    </w:p>
    <w:p>
      <w:r>
        <w:t>- Tiếp tục thực hiện hiệu quả các chương trình, đề án, kế hoạch đẩy nhanh phát triển kinh tế - xã hội vùng có nhiều đồng bào dân tộc thiểu số sinh sống trên địa bàn thành phố, nâng cao chất lượng cuộc sống đồng bào dân tộc thiểu số. Xây dựng lực lượng cốt cán trong các tôn giáo và công tác dân vận chính quyền trong lĩnh vực tín ngưỡng, tôn giáo trên địa bàn thành phố.</w:t>
      </w:r>
    </w:p>
    <w:p>
      <w:r>
        <w:t>- Tiếp tục triển khai thực hiện các chương trình, kế hoạch, Đề án phát triển thanh niên theo Nghị quyết số 74/NQ-HĐND ngày 08 tháng 12 năm 2021 của Hội đồng nhân dân thành phố về phát triển thanh niên thành phố Cần Thơ giai đoạn 2021 - 2030.</w:t>
      </w:r>
    </w:p>
    <w:p>
      <w:r>
        <w:t>e) Đẩy mạnh thông tin, tuyên truyền, nhất là công tác truyền thông chính sách, nâng cao hiệu quả công tác dân vận, tạo đồng thuận xã hội</w:t>
      </w:r>
    </w:p>
    <w:p>
      <w:r>
        <w:t>- Tiếp tục tăng cường công tác thông tin, tuyên truyền theo hướng công khai, minh bạch, kịp thời và hiệu quả, nhằm tạo sự đồng thuận xã hội, nhất là trong thực hiện các mục tiêu về phát triển kinh tế - xã hội, đảm bảo quốc phòng - an ninh; tăng cường công tác quản lý nhà nước trong lĩnh vực truyền thông, đảm bảo an toàn thông tin mạng, quan tâm cung cấp thông tin góp phần ổn định dư luận xã hội, phản hồi những thông tin được dư luận quan tâm.</w:t>
      </w:r>
    </w:p>
    <w:p>
      <w:r>
        <w:t>- Triển khai hệ thống thông tin nguồn vào năm 2025 nhằm thực hiện Chiến lược phát triển lĩnh vực thông tin cơ sở giai đoạn 2021 - 2025; biện pháp xây dựng và phát triển cơ sở hạ tầng viễn thông có công nghệ hiện đại, có độ bao phủ rộng khắp, dung lượng lớn, chất lượng cao cung cấp đa dịch vụ và hoạt động hiệu quả. Nâng cao hiệu quả quản lý nhà nước đối với dịch vụ viễn thông di động và các dịch vụ khác có liên quan.</w:t>
      </w:r>
    </w:p>
    <w:p>
      <w:r>
        <w:t>g) Tiếp tục hoàn thiện, xây dựng bộ máy tinh gọn, hoạt động hiệu lực, hiệu quả; đẩy mạnh hơn nữa công tác phòng, chống tham nhũng, tiêu cực, lãng phí, lợi ích nhóm; siết chặt kỷ luật, kỷ cương hành chính</w:t>
      </w:r>
    </w:p>
    <w:p>
      <w:r>
        <w:t>- Tiếp tục triển khai Kế hoạch cải cách hành chính thành phố Cần Thơ giai đoạn 2021 - 2025, Chương trình số 26-CTr/TU ngày 31 tháng 12 năm 2021 của Thành ủy Cần Thơ về cải cách hành chính, trọng tâm là xây dựng chính quyền điện tử hành động, phục vụ. Nêu cao vai trò, trách nhiệm của người đứng đầu các cấp, các ngành; thường xuyên đôn đốc, đánh giá, kiểm tra, giám sát; thực hiện nghiêm quy định về thời hạn xử lý công việc, bảo đảm chất lượng, hiệu quả,... Thực hiện việc công bố, công khai thủ tục hành chính đầy đủ, chính xác, đồng bộ, thống nhất, minh bạch và kịp thời, tạo điều kiện cho cơ quan nhà nước có thẩm quyền và Nhân dân kiểm tra, giám sát việc giải quyết thủ tục hành chính. Tập trung triển khai, thực hiện thống nhất, đồng bộ, hiệu quả các nhiệm vụ, giải pháp hoàn thành việc sắp xếp tinh gọn tổ chức bộ máy theo Kết luận số 09-KL/BCĐ ngày 24 tháng 11 năm 2024 của Ban Chỉ đạo Trung ương về tổng kết 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 , Kế hoạch số 141/KH-BCĐTKNQ18 ngày 06 tháng 12 năm 2024 của Chính phủ về định hướng sắp xếp, tinh gọn tổ chức bộ máy của Chính phủ, Kế hoạch số 356-KH/TU ngày 27 tháng 11 năm 2024 của Ban Thường vụ Thành ủy tổng kết 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 ; nâng cao hiệu quả quản lý, sử dụng biên chế; triển khai thực hiện nghiêm Nghị định số 73/2023/NĐ-CP ngày 29 tháng 9 năm 2023 của Chính phủ Quy định về khuyến khích, bảo vệ cán bộ năng động, sáng tạo, dám nghĩ, dám làm, dám chịu trách nhiệm vì lợi ích chung.</w:t>
      </w:r>
    </w:p>
    <w:p>
      <w:r>
        <w:t>- Tăng cường thanh tra công tác quản lý nhà nước trên các lĩnh vực quan trọng của các ngành, các cấp và thanh tra việc thực hiện chức trách, nhiệm vụ được giao của cơ quan, đơn vị. Đẩy mạnh công tác giám sát, thẩm định và xử lý sau thanh tra. Tiếp tục thực hiện có hiệu quả công tác tiếp công dân, giải quyết khiếu nại, tố cáo; giải quyết kịp thời, đúng pháp luật, phù hợp thực tế đối với các vụ việc khiếu nại, tố cáo thuộc thẩm quyền ngay từ khi mới phát sinh tại cơ sở. Tiếp tục thực hiện nghiêm các văn bản chỉ đạo của Đảng và Nhà nước về công tác phòng, chống tham nhũng, lãng phí, tiêu cực; nâng cao hơn nữa chất lượng, hiệu quả công tác tuyên truyền, phổ biến, giáo dục pháp luật về phòng, chống tham nhũng, tiêu cực.</w:t>
      </w:r>
    </w:p>
    <w:p>
      <w:r>
        <w:t>h) Tăng cường, củng cố tiềm lực quốc phòng, an ninh; bảo đảm an ninh chính trị, trật tự, an toàn xã hội</w:t>
      </w:r>
    </w:p>
    <w:p>
      <w:r>
        <w:t>- Tiếp tục quán triệt, thực hiện nghiêm các Chỉ thị, Nghị quyết, Kế hoạch về nhiệm vụ quân sự, quốc phòng; phát triển kinh tế - xã hội gắn với củng cố quốc phòng an ninh, xây dựng khu vực phòng thủ và chiến lược bảo vệ Tổ quốc trong tình hình mới. Thực hiện nghiêm Luật nghĩa vụ quân sự, thực hiện đúng quy trình các bước tuyển chọn và gọi công dân nhập ngũ, giao quân đạt 100% chỉ tiêu, bảo đảm dân chủ, công bằng.</w:t>
      </w:r>
    </w:p>
    <w:p>
      <w:r>
        <w:t>- Tập trung nắm chắc tình hình, bảo vệ an ninh, an toàn tuyệt đối các mục tiêu, công trình trọng điểm, hoạt động của lãnh đạo Đảng, Nhà nước, khách quốc tế, các sự kiện chính trị, văn hóa, đối ngoại của thành phố. Chủ động phát hiện, kịp thời đấu tranh ngăn chặn làm thất bại âm mưu, hoạt động chống phá của các thế lực thù địch, phản động. Triển khai quyết liệt các biện pháp tấn công, trấn áp tội phạm; đấu tranh mạnh với tội phạm giết người, cố ý gây thương tích, cướp, cướp giật, trộm cắp, lừa đảo chiếm đoạt tài sản, tội phạm sử dụng công nghệ cao, cho vay lãi nặng trong giao dịch dân sự, chống người thi hành công vụ, tội phạm kinh tế, ma túy, môi trường, tệ nạn xã hội.</w:t>
      </w:r>
    </w:p>
    <w:p>
      <w:r>
        <w:t>- Thực hiện các giải pháp bảo đảm trật tự, an toàn giao thông, trật tự đô thị, phấn đấu kiềm chế, kéo giảm tai nạn giao thông đến mức thấp nhất. Nâng cao hiệu lực, hiệu quả quản lý nhà nước về phòng cháy, chữa cháy, chủ động ứng phó với các tình huống cứu nạn, cứu hộ, hạn chế đến mức thấp nhất nguy cơ xảy ra cũng như thiệt hại do cháy nổ gây ra.</w:t>
      </w:r>
    </w:p>
    <w:p>
      <w:r>
        <w:t>i) Tiếp tục nâng cao hiệu lực, hiệu quả hoạt động của các cơ quan tư pháp</w:t>
      </w:r>
    </w:p>
    <w:p>
      <w:r>
        <w:t>Tòa án nhân dân, Viện kiểm sát nhân dân, Cục Thi hành án dân sự thành phố chỉ đạo thực hiện hoàn thành các chỉ tiêu, nhiệm vụ theo quy định của pháp luật và của ngành; chủ động phối hợp với các cơ quan, đơn vị chức năng của thành phố để giải quyết kịp thời, hiệu quả những công việc có liên quan; quan tâm thực hiện tốt công tác phòng, chống tham nhũng, tiêu cực, lãng phí theo quy định của pháp luật.</w:t>
      </w:r>
    </w:p>
    <w:p>
      <w:r>
        <w:t>Điều 3. Trách nhiệm thi hành</w:t>
      </w:r>
    </w:p>
    <w:p>
      <w:r>
        <w:t>1.  Giao Ủy ban nhân dân thành phố, Tòa án nhân dân, Viện kiểm sát nhân dân, Cục Thi hành án dân sự thành phố theo chức năng, nhiệm vụ được giao có trách nhiệm tổ chức thực hiện có hiệu quả Nghị quyết của Hội đồng nhân dân thành phố.</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