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50/NQ-HĐND năm 2025 thông qua Phương án bảo vệ môi trường, bảo tồn thiên nhiên và đa dạng sinh học và ứng phó biến đổi khí hậu trong Quy hoạch tỉnh Đồng Tháp thời kỳ 2021-2030, tầm nhìn đến năm 2050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50/NQ-HĐND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23/06/2025</w:t>
            </w:r>
          </w:p>
        </w:tc>
      </w:tr>
      <w:tr>
        <w:tc>
          <w:tcPr>
            <w:tcW w:type="dxa" w:w="4320"/>
          </w:tcPr>
          <w:p>
            <w:r>
              <w:t>Ngày hiệu lực</w:t>
            </w:r>
          </w:p>
        </w:tc>
        <w:tc>
          <w:tcPr>
            <w:tcW w:type="dxa" w:w="4320"/>
          </w:tcPr>
          <w:p>
            <w:r>
              <w:t>23/06/2025</w:t>
            </w:r>
          </w:p>
        </w:tc>
      </w:tr>
      <w:tr>
        <w:tc>
          <w:tcPr>
            <w:tcW w:type="dxa" w:w="4320"/>
          </w:tcPr>
          <w:p>
            <w:r>
              <w:t>Tình trạng</w:t>
            </w:r>
          </w:p>
        </w:tc>
        <w:tc>
          <w:tcPr>
            <w:tcW w:type="dxa" w:w="4320"/>
          </w:tcPr>
          <w:p>
            <w:r>
              <w:t>Chưa xác định</w:t>
            </w:r>
          </w:p>
        </w:tc>
      </w:tr>
    </w:tbl>
    <w:p/>
    <w:p>
      <w:r>
        <w:t>HỘI ĐỒNG NHÂN DÂN</w:t>
      </w:r>
    </w:p>
    <w:p>
      <w:r>
        <w:t>TỈNH ĐỒNG THÁP</w:t>
      </w:r>
    </w:p>
    <w:p>
      <w:r>
        <w:t>-------</w:t>
      </w:r>
    </w:p>
    <w:p>
      <w:r>
        <w:t>CỘNG HÒA XÃ HỘI CHỦ NGHĨA VIỆT NAM</w:t>
      </w:r>
    </w:p>
    <w:p>
      <w:r>
        <w:t>Độc lập - Tự do - Hạnh phúc</w:t>
      </w:r>
    </w:p>
    <w:p>
      <w:r>
        <w:t>---------------</w:t>
      </w:r>
    </w:p>
    <w:p>
      <w:r>
        <w:t>Số: 50/NQ-HĐND</w:t>
      </w:r>
    </w:p>
    <w:p>
      <w:r>
        <w:t>Đồng Tháp, ngày 23 tháng 6 năm 2025</w:t>
      </w:r>
    </w:p>
    <w:p>
      <w:r>
        <w:t>NGHỊ QUYẾT</w:t>
      </w:r>
    </w:p>
    <w:p>
      <w:r>
        <w:t>THÔNG QUA PHƯƠNG ÁN BẢO VỆ MÔI TRƯỜNG, BẢO TỒN THIÊN NHIÊN VÀ ĐA DẠNG SINH HỌC VÀ ỨNG PHÓ BIẾN ĐỔI KHÍ HẬU TRONG QUY HOẠCH TỈNH ĐỒNG THÁP THỜI KỲ 2021-2030, TẦM NHÌN ĐẾN NĂM 2050</w:t>
      </w:r>
    </w:p>
    <w:p>
      <w:r>
        <w:t>Căn cứ Luật Tổ chức chính quyền địa phương ngày  16  tháng  6  năm 20 2 5 ;</w:t>
      </w:r>
    </w:p>
    <w:p>
      <w:r>
        <w:t>Căn cứ Luật Bảo vệ môi trường ngày 17  tháng  11  năm  2020;</w:t>
      </w:r>
    </w:p>
    <w:p>
      <w:r>
        <w:t>Căn cứ Luật Quy hoạch ngày 24  tháng  11  tháng  2017;</w:t>
      </w:r>
    </w:p>
    <w:p>
      <w:r>
        <w:t>Căn cứ Luật sửa đổi, bổ sung một số điều của 37 Luật có liên quan đến quy hoạch ngày 20  tháng  11  năm  2018;</w:t>
      </w:r>
    </w:p>
    <w:p>
      <w:r>
        <w:t>Căn cứ Nghị định số 08/2022/NĐ-CP ngày 10  tháng 0 1  năm  2022 của Chính phủ quy định chi tiết thi hành một số điều của Luật Bảo vệ môi trường;</w:t>
      </w:r>
    </w:p>
    <w:p>
      <w:r>
        <w:t>Căn cứ Nghị định số 0 5 /202 5 /NĐ-CP ngày  06 tháng 0 1  năm  202 5  của Chính phủ  sửa đổi, bổ sung một số điều  Nghị định số 08/2022/NĐ-CP ngày 10  tháng 0 1  năm  2022 của Chính phủ quy định chi tiết thi hành một số điều của Luật Bảo vệ môi trường;</w:t>
      </w:r>
    </w:p>
    <w:p>
      <w:r>
        <w:t>Căn cứ Nghị  quyết  số 11/NQ-CP ngày 05  tháng  02  năm  2018 của  Thủ tướng  Chính phủ về triển khai thi hành Luật Quy hoạch;</w:t>
      </w:r>
    </w:p>
    <w:p>
      <w:r>
        <w:t>Căn cứ Nghị định số 37/2019/NĐ-CP ngày 07  tháng  5  năm  2019 của Chính phủ về quy định chi tiết thi hành một số điều của Luật Quy hoạch;</w:t>
      </w:r>
    </w:p>
    <w:p>
      <w:r>
        <w:t>Căn cứ Quyết định số 1195/QĐ-TTg ngày 05  tháng  8  năm  2020 của Thủ tướng Chính phủ về phê duyệt lập quy hoạch tỉnh Đồng Tháp thời kỳ 2021-2030, tầm nhìn đến năm 2050;</w:t>
      </w:r>
    </w:p>
    <w:p>
      <w:r>
        <w:t>Căn cứ Quyết định số 39/QĐ-TTg ngày 11  tháng  01  năm  2024 của Thủ tướng Chính phủ về việc phê duyệt Quy hoạch tỉnh Đồng Tháp thời kỳ 2021-2030, tầm nhìn đến năm 2050;</w:t>
      </w:r>
    </w:p>
    <w:p>
      <w:r>
        <w:t>Xét Tờ trình số  253/ TTr-UBND ngày  26  tháng  4  năm 202 5  của Ủy ban nhân dân Tỉnh  về việc thông qua Phương án  bảo vệ môi trường, bảo tồn thiên nhiên và đa dạng sinh học và ứng phó biến đổi khí hậu trong Quy hoạch tỉnh Đồng Tháp thời kỳ 2021-2030, tầm nhìn đến năm 2050 ;  Báo cáo thẩm tra của Ban  Pháp chế  Hội đồng nhân dân Tỉnh; ý kiến thảo luận của đại biểu Hội đồng nhân dân tại kỳ họp.</w:t>
      </w:r>
    </w:p>
    <w:p>
      <w:r>
        <w:t>QUYẾT NGHỊ:</w:t>
      </w:r>
    </w:p>
    <w:p>
      <w:r>
        <w:t>Điều 1.    Thống nhất thông qua   Phương án bảo vệ môi trường, bảo tồn thiên nhiên và đa dạng sinh học và ứng phó biến đổi khí hậu trong quy hoạch tỉnh Đồng Tháp thời kỳ 2021-2030, tầm nhìn đến năm 2050.</w:t>
      </w:r>
    </w:p>
    <w:p>
      <w:r>
        <w:t>(Đính kèm Phương án bảo vệ môi trường, bảo tồn thiên nhiên và đa dạng sinh học và ứng phó biến đổi khí hậu trong quy hoạch tỉnh Đồng Tháp thời kỳ 2021-2030, tầm nhìn đến năm 2050).</w:t>
      </w:r>
    </w:p>
    <w:p>
      <w:r>
        <w:t>Điều 2.    Giao Ủy ban nhân dân Tỉnh tổ chức thực hiện Nghị quyết này.</w:t>
      </w:r>
    </w:p>
    <w:p>
      <w:r>
        <w:t>Điều 3.  Thường trực Hội đồng nhân dân, các Ban  của  Hội đồng nhân dân, các Tổ đại biểu Hội đồng nhân dân và đại biểu Hội đồng nhân dân Tỉnh giám sát việc thực hiện Nghị quyết này.</w:t>
      </w:r>
    </w:p>
    <w:p>
      <w:r>
        <w:t>Nghị quyết này đã được Hội đồng nhân dân tỉnh Đồng Tháp Khóa X, Kỳ họp thứ  mười  thông qua ngày  23  tháng  6  năm 2025 và có hiệu lực từ ngày thông qua./.</w:t>
      </w:r>
    </w:p>
    <w:p>
      <w:r>
        <w:t>Nơi nhận:</w:t>
      </w:r>
    </w:p>
    <w:p>
      <w:r>
        <w:t>- Ủy ban Thường vụ Quốc hội;</w:t>
      </w:r>
    </w:p>
    <w:p>
      <w:r>
        <w:t>- Chính phủ;</w:t>
      </w:r>
    </w:p>
    <w:p>
      <w:r>
        <w:t>- Bộ  NN&amp;MT ;</w:t>
      </w:r>
    </w:p>
    <w:p>
      <w:r>
        <w:t>- TT.TU, UBND, UBMTTQVN Tỉnh;</w:t>
      </w:r>
    </w:p>
    <w:p>
      <w:r>
        <w:t>- Đoàn ĐBQH Tỉnh;</w:t>
      </w:r>
    </w:p>
    <w:p>
      <w:r>
        <w:t>- Đại biểu HĐND Tỉnh;</w:t>
      </w:r>
    </w:p>
    <w:p>
      <w:r>
        <w:t>- Các sở, ban, ngành, tổ chức CT-XH Tỉnh;</w:t>
      </w:r>
    </w:p>
    <w:p>
      <w:r>
        <w:t>- HĐND, UBND huyện, thành phố;</w:t>
      </w:r>
    </w:p>
    <w:p>
      <w:r>
        <w:t>- HĐND, UBND c ấp xã ;</w:t>
      </w:r>
    </w:p>
    <w:p>
      <w:r>
        <w:t>- Cổng Thông tin điện tử Tỉnh;</w:t>
      </w:r>
    </w:p>
    <w:p>
      <w:r>
        <w:t>- Lưu: VT, Phòng Công tác HĐND.</w:t>
      </w:r>
    </w:p>
    <w:p>
      <w:r>
        <w:t>CHỦ TỊCH</w:t>
      </w:r>
    </w:p>
    <w:p>
      <w:r>
        <w:t>Phan Văn Thắng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