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50/NQ-HĐND năm 2024 về Kế hoạch đầu tư công trung hạn giai đoạn 2026-2030 do tỉnh Hậu Giang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10/12/2024</w:t>
            </w:r>
          </w:p>
        </w:tc>
      </w:tr>
      <w:tr>
        <w:tc>
          <w:tcPr>
            <w:tcW w:type="dxa" w:w="4320"/>
          </w:tcPr>
          <w:p>
            <w:r>
              <w:t>Ngày hiệu lực</w:t>
            </w:r>
          </w:p>
        </w:tc>
        <w:tc>
          <w:tcPr>
            <w:tcW w:type="dxa" w:w="4320"/>
          </w:tcPr>
          <w:p>
            <w:r>
              <w:t>10/12/2024</w:t>
            </w:r>
          </w:p>
        </w:tc>
      </w:tr>
      <w:tr>
        <w:tc>
          <w:tcPr>
            <w:tcW w:type="dxa" w:w="4320"/>
          </w:tcPr>
          <w:p>
            <w:r>
              <w:t>Tình trạng</w:t>
            </w:r>
          </w:p>
        </w:tc>
        <w:tc>
          <w:tcPr>
            <w:tcW w:type="dxa" w:w="4320"/>
          </w:tcPr>
          <w:p>
            <w:r>
              <w:t>Chưa xác định</w:t>
            </w:r>
          </w:p>
        </w:tc>
      </w:tr>
    </w:tbl>
    <w:p/>
    <w:p>
      <w:r>
        <w:t>HỘI ĐỒNG NHÂN DÂN</w:t>
      </w:r>
    </w:p>
    <w:p>
      <w:r>
        <w:t>TỈNH HẬU GIANG</w:t>
      </w:r>
    </w:p>
    <w:p>
      <w:r>
        <w:t>-------</w:t>
      </w:r>
    </w:p>
    <w:p>
      <w:r>
        <w:t>CỘNG HÒA XÃ HỘI CHỦ NGHĨA VIỆT NAM</w:t>
      </w:r>
    </w:p>
    <w:p>
      <w:r>
        <w:t>Độc lập - Tự do - Hạnh phúc</w:t>
      </w:r>
    </w:p>
    <w:p>
      <w:r>
        <w:t>---------------</w:t>
      </w:r>
    </w:p>
    <w:p>
      <w:r>
        <w:t>Số:  50 /NQ-HĐND</w:t>
      </w:r>
    </w:p>
    <w:p>
      <w:r>
        <w:t>Hậu Giang, ngày  10  tháng  12  năm 202 4</w:t>
      </w:r>
    </w:p>
    <w:p>
      <w:r>
        <w:t>NGHỊ QUYẾT</w:t>
      </w:r>
    </w:p>
    <w:p>
      <w:r>
        <w:t>KẾ HOẠCH ĐẦU TƯ CÔNG TRUNG HẠN GIAI ĐOẠN 2026 - 2030</w:t>
      </w:r>
    </w:p>
    <w:p>
      <w:r>
        <w:t>HỘI ĐỒNG NHÂN DÂN TỈNH HẬU GIANG</w:t>
      </w:r>
    </w:p>
    <w:p>
      <w:r>
        <w:t>KHÓA X KỲ HỌP THỨ 23</w:t>
      </w:r>
    </w:p>
    <w:p>
      <w:r>
        <w:t>Căn cứ Luật Tổ chức chính quyền địa phương ngày 19 tháng 6 năm 2015;</w:t>
      </w:r>
    </w:p>
    <w:p>
      <w:r>
        <w:t>Căn cứ Luật s ử a đ ổ i, bổ sung một số điều của Luật Tổ chức Chính phủ và Luật Tổ chức chính quyền địa phương ngày 22 tháng 11 năm 2019;</w:t>
      </w:r>
    </w:p>
    <w:p>
      <w:r>
        <w:t>Căn cứ Luật Ngân sách nhà nước ngày 25 tháng 6 năm 2015;</w:t>
      </w:r>
    </w:p>
    <w:p>
      <w:r>
        <w:t>Căn cứ Luật Đầu tư công ngày 13 tháng 6 năm 2019;</w:t>
      </w:r>
    </w:p>
    <w:p>
      <w:r>
        <w:t>Căn cứ Luật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 n dân sự ngày 11 tháng 01 năm 2022;</w:t>
      </w:r>
    </w:p>
    <w:p>
      <w:r>
        <w:t>Căn cứ Nghị định số 163/2016/NĐ-CP ngày 21 tháng 12 năm 2016 của Chính phủ quy định chi tiết thi hành một số điều của Luật Ngân sách nhà nước;</w:t>
      </w:r>
    </w:p>
    <w:p>
      <w:r>
        <w:t>Căn cứ Nghị định số 40/2020/NĐ-CP ngày 06 tháng 4 năm 2020 của Chính phủ quy định chi tiết thi hành một số điều của Luật Đầu tư công;</w:t>
      </w:r>
    </w:p>
    <w:p>
      <w:r>
        <w:t>Căn cứ Chỉ thị số 25/CT-TTg ngày 08 tháng 8 năm 2024 của Thủ tướng Chính phủ về lập kế hoạch đầu tư công trung hạn giai đoạn 2026 - 2030;</w:t>
      </w:r>
    </w:p>
    <w:p>
      <w:r>
        <w:t>Căn cứ Công văn 6555/BK H ĐT-T H  ngày 16 tháng 8 năm 2024 của Bộ Kế hoạch và Đầu tư về việc lập kế hoạch đầu tư công trung hạn giai đoạn 2026 - 2030;</w:t>
      </w:r>
    </w:p>
    <w:p>
      <w:r>
        <w:t>Xét Tờ trình số 152/TTr-UBND ngày 25 tháng 11 năm 2024 của Ủy ban nhân dân tỉnh  H ậu Giang về dự thảo Nghị quyết Kế hoạch đầu tư công trung hạn giai đoạn 2026 - 2030; Báo cáo thẩm tra của Ban Kinh tế - Ngân sách Hội đồng nhân dân tỉnh và ý kiến thảo luận của  đ ại biểu Hội đồng nhân dân tỉnh tại kỳ họp.</w:t>
      </w:r>
    </w:p>
    <w:p>
      <w:r>
        <w:t>QUYẾT NGHỊ:</w:t>
      </w:r>
    </w:p>
    <w:p>
      <w:r>
        <w:t>Điều 1.  Hội đồng nhân dân tỉnh Hậu Giang thống nhất thông qua Nghị quyết Kế hoạch đầu tư công trung hạn giai đoạn 2026 - 2030, với số vốn 37.932 tỷ đồng, cụ thể như sau:</w:t>
      </w:r>
    </w:p>
    <w:p>
      <w:r>
        <w:t>1.  Ngân sách Trung ương: 19.554 tỷ đồng</w:t>
      </w:r>
    </w:p>
    <w:p>
      <w:r>
        <w:t>a) Vốn trong nước: 14.173 tỷ đồng.</w:t>
      </w:r>
    </w:p>
    <w:p>
      <w:r>
        <w:t>- Vốn theo ngành, lĩnh vực: 10.660 tỷ đồng;</w:t>
      </w:r>
    </w:p>
    <w:p>
      <w:r>
        <w:t>- Dự án thành phần 3 thuộc Dự án đầu tư xây dựng đường bộ cao tốc Châu Đốc - Cần Thơ - Sóc Trăng giai đoạn 1: 2.753 tỷ đồng;</w:t>
      </w:r>
    </w:p>
    <w:p>
      <w:r>
        <w:t>- Vốn Chương trình mục tiêu quốc gia: 760 tỷ đồng.</w:t>
      </w:r>
    </w:p>
    <w:p>
      <w:r>
        <w:t>b) Vốn nước ngoài: 5.381 t ỷ  đồng.</w:t>
      </w:r>
    </w:p>
    <w:p>
      <w:r>
        <w:t>2. Ngân sách địa phương: 18.378 tỷ đồng</w:t>
      </w:r>
    </w:p>
    <w:p>
      <w:r>
        <w:t>a) Cân đối ngân sách: 4.000 tỷ đồng;</w:t>
      </w:r>
    </w:p>
    <w:p>
      <w:r>
        <w:t>b) Thu tiền sử dụng đất: 5.000 tỷ đồng;</w:t>
      </w:r>
    </w:p>
    <w:p>
      <w:r>
        <w:t>c) Xổ số kiến thiết: 9.000 tỷ đồng;</w:t>
      </w:r>
    </w:p>
    <w:p>
      <w:r>
        <w:t>d) Bội chi ngân sách địa phương: 378 tỷ đồng.</w:t>
      </w:r>
    </w:p>
    <w:p>
      <w:r>
        <w:t>(Chi tiết tại Phụ lục  I,  II, III đính kèm)</w:t>
      </w:r>
    </w:p>
    <w:p>
      <w:r>
        <w:t>Điều 2. Tổ chức thực hiện</w:t>
      </w:r>
    </w:p>
    <w:p>
      <w:r>
        <w:t>1. Hội đồng nhân dân tỉnh giao Ủy ban nhân dân tỉnh tổ chức thực hiện Nghị quyết theo quy định pháp luật.</w:t>
      </w:r>
    </w:p>
    <w:p>
      <w:r>
        <w:t>2. Hội đồng nhân dân tỉnh giao Thường trực Hội đồng nhân dân, các Ban Hội đồng nhân dân, Tổ đại biểu Hội đồng nhân dân và đại biểu Hội đồng nhân dân tỉnh giám sát việc thực hiện Nghị quyết.</w:t>
      </w:r>
    </w:p>
    <w:p>
      <w:r>
        <w:t>Nghị quyết này đã được Hội đồng nhân dân tỉnh Hậu Giang Khóa X Kỳ họp thứ 23 thông qua và có hiệu lực từ ngày 10 tháng 12 năm 2024./ .</w:t>
      </w:r>
    </w:p>
    <w:p>
      <w:r>
        <w:t>Nơi nhận:</w:t>
      </w:r>
    </w:p>
    <w:p>
      <w:r>
        <w:t>-  Văn phòng Quốc hội;</w:t>
      </w:r>
    </w:p>
    <w:p>
      <w:r>
        <w:t>- Văn phòng Chính phủ;</w:t>
      </w:r>
    </w:p>
    <w:p>
      <w:r>
        <w:t>- Cục Quản trị II; Cục Hành chính - Quản trị II;</w:t>
      </w:r>
    </w:p>
    <w:p>
      <w:r>
        <w:t>- Bộ Kế hoạch và Đầu tư;</w:t>
      </w:r>
    </w:p>
    <w:p>
      <w:r>
        <w:t>- Bộ Tài chính;</w:t>
      </w:r>
    </w:p>
    <w:p>
      <w:r>
        <w:t>- TT: TU, HĐND, UBND tỉnh;</w:t>
      </w:r>
    </w:p>
    <w:p>
      <w:r>
        <w:t>- Đại biểu Quốc hội tỉnh;</w:t>
      </w:r>
    </w:p>
    <w:p>
      <w:r>
        <w:t>- Đại biểu HĐND tỉnh;</w:t>
      </w:r>
    </w:p>
    <w:p>
      <w:r>
        <w:t>-  U BMTTQVN và các đoàn th ể  tỉnh;</w:t>
      </w:r>
    </w:p>
    <w:p>
      <w:r>
        <w:t>- Sở, ban, ngành tỉnh;</w:t>
      </w:r>
    </w:p>
    <w:p>
      <w:r>
        <w:t>- HĐND,  UBND, UBMTTQVN  cấp huyện;</w:t>
      </w:r>
    </w:p>
    <w:p>
      <w:r>
        <w:t>- Cơ quan Báo, Đài tỉnh;</w:t>
      </w:r>
    </w:p>
    <w:p>
      <w:r>
        <w:t>- Cổng Thông tin điện tử tỉnh;</w:t>
      </w:r>
    </w:p>
    <w:p>
      <w:r>
        <w:t>- Lưu;  VT. KT .</w:t>
      </w:r>
    </w:p>
    <w:p>
      <w:r>
        <w:t>CHỦ TỊCH</w:t>
      </w:r>
    </w:p>
    <w:p>
      <w:r>
        <w:t>Trần Văn Huyến</w:t>
      </w:r>
    </w:p>
    <w:p>
      <w:r>
        <w:t>PHỤ LỤC I</w:t>
      </w:r>
    </w:p>
    <w:p>
      <w:r>
        <w:t>DỰ KIẾN KẾ HOẠCH ĐẦU TƯ CÔNG TRUNG HẠN GIAI ĐOẠN 2026 - 2030</w:t>
      </w:r>
    </w:p>
    <w:p>
      <w:r>
        <w:t>(Kèm theo Nghị    quyết số 50/NQ-HĐND ngày 10 tháng 12 năm 2024 của Hội đồng nhân dân tỉnh Hậu Giang)</w:t>
      </w:r>
    </w:p>
    <w:p>
      <w:r>
        <w:t>Đơn vị: Triệu đ ồ ng</w:t>
      </w:r>
    </w:p>
    <w:p>
      <w:r>
        <w:t>STT</w:t>
      </w:r>
    </w:p>
    <w:p>
      <w:r>
        <w:t>Nguồn vốn đầu tư</w:t>
      </w:r>
    </w:p>
    <w:p>
      <w:r>
        <w:t>Giai đoạn từ năm 2026 đến năm 2030</w:t>
      </w:r>
    </w:p>
    <w:p>
      <w:r>
        <w:t>Ghi chú</w:t>
      </w:r>
    </w:p>
    <w:p>
      <w:r>
        <w:t>Dự kiến kế hoạch 5 năm giai đoạn từ năm 2026 đến năm 2030</w:t>
      </w:r>
    </w:p>
    <w:p>
      <w:r>
        <w:t>Tổng số vốn</w:t>
      </w:r>
    </w:p>
    <w:p>
      <w:r>
        <w:t>Trong đó:</w:t>
      </w:r>
    </w:p>
    <w:p>
      <w:r>
        <w:t>Trong nước</w:t>
      </w:r>
    </w:p>
    <w:p>
      <w:r>
        <w:t>Nước ngoài</w:t>
      </w:r>
    </w:p>
    <w:p>
      <w:r>
        <w:t>T Ổ NG SỐ</w:t>
      </w:r>
    </w:p>
    <w:p>
      <w:r>
        <w:t>37.932.000</w:t>
      </w:r>
    </w:p>
    <w:p>
      <w:r>
        <w:t>32.173.000</w:t>
      </w:r>
    </w:p>
    <w:p>
      <w:r>
        <w:t>5.759.000</w:t>
      </w:r>
    </w:p>
    <w:p>
      <w:r>
        <w:t>I</w:t>
      </w:r>
    </w:p>
    <w:p>
      <w:r>
        <w:t>Ngân sách Trung ương</w:t>
      </w:r>
    </w:p>
    <w:p>
      <w:r>
        <w:t>19.554.000</w:t>
      </w:r>
    </w:p>
    <w:p>
      <w:r>
        <w:t>14.173.000</w:t>
      </w:r>
    </w:p>
    <w:p>
      <w:r>
        <w:t>5.381.000</w:t>
      </w:r>
    </w:p>
    <w:p>
      <w:r>
        <w:t>1</w:t>
      </w:r>
    </w:p>
    <w:p>
      <w:r>
        <w:t>Vốn trong nước</w:t>
      </w:r>
    </w:p>
    <w:p>
      <w:r>
        <w:t>14.173.000</w:t>
      </w:r>
    </w:p>
    <w:p>
      <w:r>
        <w:t>14.173.000</w:t>
      </w:r>
    </w:p>
    <w:p>
      <w:r>
        <w:t>0</w:t>
      </w:r>
    </w:p>
    <w:p>
      <w:r>
        <w:t>- Vốn theo ngành, lĩnh vực</w:t>
      </w:r>
    </w:p>
    <w:p>
      <w:r>
        <w:t>10.660.000</w:t>
      </w:r>
    </w:p>
    <w:p>
      <w:r>
        <w:t>10.660.000</w:t>
      </w:r>
    </w:p>
    <w:p>
      <w:r>
        <w:t>- Dự án thành phần 3 thuộc Dự  á n đầu tư xây dựng đường bộ cao tốc Châu  Đ ốc  -  Cần Thơ  -  Sóc Trăng giai đoạn  1</w:t>
      </w:r>
    </w:p>
    <w:p>
      <w:r>
        <w:t>2.753.000</w:t>
      </w:r>
    </w:p>
    <w:p>
      <w:r>
        <w:t>2.753.000</w:t>
      </w:r>
    </w:p>
    <w:p>
      <w:r>
        <w:t>-  Vốn thực hiện các Chương trình mục tiêu quốc gia</w:t>
      </w:r>
    </w:p>
    <w:p>
      <w:r>
        <w:t>760.000</w:t>
      </w:r>
    </w:p>
    <w:p>
      <w:r>
        <w:t>760.000</w:t>
      </w:r>
    </w:p>
    <w:p>
      <w:r>
        <w:t>2</w:t>
      </w:r>
    </w:p>
    <w:p>
      <w:r>
        <w:t>Vốn    nước    ngoài</w:t>
      </w:r>
    </w:p>
    <w:p>
      <w:r>
        <w:t>5.381.000</w:t>
      </w:r>
    </w:p>
    <w:p>
      <w:r>
        <w:t>0</w:t>
      </w:r>
    </w:p>
    <w:p>
      <w:r>
        <w:t>5.381.000</w:t>
      </w:r>
    </w:p>
    <w:p>
      <w:r>
        <w:t>Trong đó:</w:t>
      </w:r>
    </w:p>
    <w:p>
      <w:r>
        <w:t>Đưa vào cân đ ố i  NSTW</w:t>
      </w:r>
    </w:p>
    <w:p>
      <w:r>
        <w:t>5.381.000</w:t>
      </w:r>
    </w:p>
    <w:p>
      <w:r>
        <w:t>5.381.000</w:t>
      </w:r>
    </w:p>
    <w:p>
      <w:r>
        <w:t>II</w:t>
      </w:r>
    </w:p>
    <w:p>
      <w:r>
        <w:t>Ngân sách địa phương</w:t>
      </w:r>
    </w:p>
    <w:p>
      <w:r>
        <w:t>18.378.000</w:t>
      </w:r>
    </w:p>
    <w:p>
      <w:r>
        <w:t>18.000.000</w:t>
      </w:r>
    </w:p>
    <w:p>
      <w:r>
        <w:t>378.000</w:t>
      </w:r>
    </w:p>
    <w:p>
      <w:r>
        <w:t>Trong đó:</w:t>
      </w:r>
    </w:p>
    <w:p>
      <w:r>
        <w:t>-  Cân đ ố i ngân sách (Ch i  xây dựng cơ bản tập trung vốn trong nước)</w:t>
      </w:r>
    </w:p>
    <w:p>
      <w:r>
        <w:t>4.000.000</w:t>
      </w:r>
    </w:p>
    <w:p>
      <w:r>
        <w:t>4.000.000</w:t>
      </w:r>
    </w:p>
    <w:p>
      <w:r>
        <w:t>-  Đầu  t ư từ nguồn thu  t iền sử dụng đất.</w:t>
      </w:r>
    </w:p>
    <w:p>
      <w:r>
        <w:t>5.000.000</w:t>
      </w:r>
    </w:p>
    <w:p>
      <w:r>
        <w:t>5.000.000</w:t>
      </w:r>
    </w:p>
    <w:p>
      <w:r>
        <w:t>- Đầu tư lừ nguồn thu xổ số kiến thiết</w:t>
      </w:r>
    </w:p>
    <w:p>
      <w:r>
        <w:t>9.000.000</w:t>
      </w:r>
    </w:p>
    <w:p>
      <w:r>
        <w:t>9.000.000</w:t>
      </w:r>
    </w:p>
    <w:p>
      <w:r>
        <w:t>-  Đầu  t ư từ nguồn hội chi ngân sách địa phương</w:t>
      </w:r>
    </w:p>
    <w:p>
      <w:r>
        <w:t>378.000</w:t>
      </w:r>
    </w:p>
    <w:p>
      <w:r>
        <w:t>378.000</w:t>
      </w:r>
    </w:p>
    <w:p>
      <w:r>
        <w:t>PHỤ LỤC II</w:t>
      </w:r>
    </w:p>
    <w:p>
      <w:r>
        <w:t>CHI TIẾT DỰ KIẾN KẾ HOẠCH ĐẦU TƯ TRUNG HẠN GIAI ĐOẠN 2026 - 2030 (VỐN NGÂN SÁCH TRUNG ƯƠNG)</w:t>
      </w:r>
    </w:p>
    <w:p>
      <w:r>
        <w:t>(Kèm theo Nghị  quyết  số  50 /N Q -HĐND ngày 10 tháng 12 năm 202 4  của Hội đồng nh â n d â n t ỉ nh Hậu Gi a ng)</w:t>
      </w:r>
    </w:p>
    <w:p>
      <w:r>
        <w:t>Đơn vị: Triệu  đ ồng</w:t>
      </w:r>
    </w:p>
    <w:p>
      <w:r>
        <w:t>STT</w:t>
      </w:r>
    </w:p>
    <w:p>
      <w:r>
        <w:t>Danh mục  d ự  á n</w:t>
      </w:r>
    </w:p>
    <w:p>
      <w:r>
        <w:t>Mã số  dự  án  đ ầu t ư</w:t>
      </w:r>
    </w:p>
    <w:p>
      <w:r>
        <w:t>Mã ngành kinh tế (loại, kho ả n)</w:t>
      </w:r>
    </w:p>
    <w:p>
      <w:r>
        <w:t>Thời gian kh ở i công và hoàn  t hành</w:t>
      </w:r>
    </w:p>
    <w:p>
      <w:r>
        <w:t>Quyết  đ ịn h  c hủ  t rư ơng  đ ầu  tư /Quyết  đ ịnh  đ ầu t ư</w:t>
      </w:r>
    </w:p>
    <w:p>
      <w:r>
        <w:t>Giai  đ oạn từ năm 2026  đến  năm 2030</w:t>
      </w:r>
    </w:p>
    <w:p>
      <w:r>
        <w:t>Ghi chú</w:t>
      </w:r>
    </w:p>
    <w:p>
      <w:r>
        <w:t>Dự kiến  k ế hoạch 5 n ă m giai  đ oạn t ừ  năm 2026  đế n n ă m 2030</w:t>
      </w:r>
    </w:p>
    <w:p>
      <w:r>
        <w:t>Số quyết  đ ịnh; ngày, tháng, năm ban hành</w:t>
      </w:r>
    </w:p>
    <w:p>
      <w:r>
        <w:t>TMĐT</w:t>
      </w:r>
    </w:p>
    <w:p>
      <w:r>
        <w:t>Tổng số (tất  cả  các nguồn vốn)</w:t>
      </w:r>
    </w:p>
    <w:p>
      <w:r>
        <w:t>Trong đó: NST W</w:t>
      </w:r>
    </w:p>
    <w:p>
      <w:r>
        <w:t>Tổng số (tất c ả  các nguồn vốn)</w:t>
      </w:r>
    </w:p>
    <w:p>
      <w:r>
        <w:t>Trong  đ ó:  NSTW</w:t>
      </w:r>
    </w:p>
    <w:p>
      <w:r>
        <w:t>Tổng số</w:t>
      </w:r>
    </w:p>
    <w:p>
      <w:r>
        <w:t>Trong    đó</w:t>
      </w:r>
    </w:p>
    <w:p>
      <w:r>
        <w:t>Thu    h   ồi các kho   ả   n    ứ   ng t   rước</w:t>
      </w:r>
    </w:p>
    <w:p>
      <w:r>
        <w:t>Thanh to   á   n n   ợ    XDCB</w:t>
      </w:r>
    </w:p>
    <w:p>
      <w:r>
        <w:t>T Ổ NG SỐ</w:t>
      </w:r>
    </w:p>
    <w:p>
      <w:r>
        <w:t>21.545.089</w:t>
      </w:r>
    </w:p>
    <w:p>
      <w:r>
        <w:t>20.720.589</w:t>
      </w:r>
    </w:p>
    <w:p>
      <w:r>
        <w:t>13.413.000</w:t>
      </w:r>
    </w:p>
    <w:p>
      <w:r>
        <w:t>13.413.000</w:t>
      </w:r>
    </w:p>
    <w:p>
      <w:r>
        <w:t>Dự án chuyển  t iếp từ giai đoạn 2021 - 2025 sang giai đoạn 2026  -  2030</w:t>
      </w:r>
    </w:p>
    <w:p>
      <w:r>
        <w:t>11 .898.439</w:t>
      </w:r>
    </w:p>
    <w:p>
      <w:r>
        <w:t>11.073.939</w:t>
      </w:r>
    </w:p>
    <w:p>
      <w:r>
        <w:t>3.766.350</w:t>
      </w:r>
    </w:p>
    <w:p>
      <w:r>
        <w:t>3.766.350</w:t>
      </w:r>
    </w:p>
    <w:p>
      <w:r>
        <w:t>Dự án kh ở i công mới trong giai đoạn 2026  -  2030</w:t>
      </w:r>
    </w:p>
    <w:p>
      <w:r>
        <w:t>9.616.650</w:t>
      </w:r>
    </w:p>
    <w:p>
      <w:r>
        <w:t>9.646.650</w:t>
      </w:r>
    </w:p>
    <w:p>
      <w:r>
        <w:t>9.646.650</w:t>
      </w:r>
    </w:p>
    <w:p>
      <w:r>
        <w:t>9.646.650</w:t>
      </w:r>
    </w:p>
    <w:p>
      <w:r>
        <w:t>Cụ th ể :</w:t>
      </w:r>
    </w:p>
    <w:p>
      <w:r>
        <w:t>A</w:t>
      </w:r>
    </w:p>
    <w:p>
      <w:r>
        <w:t>Dự     á   n chuy   ể   n tiếp từ giai    đ   oạn 2021 - 2025 sang giai    đ   oạn 2026 - 2030</w:t>
      </w:r>
    </w:p>
    <w:p>
      <w:r>
        <w:t>1   1.898.439</w:t>
      </w:r>
    </w:p>
    <w:p>
      <w:r>
        <w:t>11.073.939</w:t>
      </w:r>
    </w:p>
    <w:p>
      <w:r>
        <w:t>3.766.350</w:t>
      </w:r>
    </w:p>
    <w:p>
      <w:r>
        <w:t>3.766.350</w:t>
      </w:r>
    </w:p>
    <w:p>
      <w:r>
        <w:t>I</w:t>
      </w:r>
    </w:p>
    <w:p>
      <w:r>
        <w:t>Cấp tỉnh</w:t>
      </w:r>
    </w:p>
    <w:p>
      <w:r>
        <w:t>11.898.439</w:t>
      </w:r>
    </w:p>
    <w:p>
      <w:r>
        <w:t>11.073.939</w:t>
      </w:r>
    </w:p>
    <w:p>
      <w:r>
        <w:t>3.766.350</w:t>
      </w:r>
    </w:p>
    <w:p>
      <w:r>
        <w:t>3.766.350</w:t>
      </w:r>
    </w:p>
    <w:p>
      <w:r>
        <w:t>1</w:t>
      </w:r>
    </w:p>
    <w:p>
      <w:r>
        <w:t>Ban Quản lý  dự án đầu tư  xây  d ựng  c ông trình giao thông và nông nghiệp tỉnh</w:t>
      </w:r>
    </w:p>
    <w:p>
      <w:r>
        <w:t>2.296.459</w:t>
      </w:r>
    </w:p>
    <w:p>
      <w:r>
        <w:t>2.295.459</w:t>
      </w:r>
    </w:p>
    <w:p>
      <w:r>
        <w:t>1.013.350</w:t>
      </w:r>
    </w:p>
    <w:p>
      <w:r>
        <w:t>1.013.350</w:t>
      </w:r>
    </w:p>
    <w:p>
      <w:r>
        <w:t>( 1 )</w:t>
      </w:r>
    </w:p>
    <w:p>
      <w:r>
        <w:t>C ả i tạo, nâng cấp,  kế t n ố i hệ th ống ,  g iao thô ng  th ủ y b ộ  Đường t ỉ nh 925B v à  kênh Nàng Mau,  t ỉnh Hậu Giang</w:t>
      </w:r>
    </w:p>
    <w:p>
      <w:r>
        <w:t>786504 1</w:t>
      </w:r>
    </w:p>
    <w:p>
      <w:r>
        <w:t>280-292</w:t>
      </w:r>
    </w:p>
    <w:p>
      <w:r>
        <w:t>2022-2027</w:t>
      </w:r>
    </w:p>
    <w:p>
      <w:r>
        <w:t>1572/QĐ-UBND  1 2/9/2023</w:t>
      </w:r>
    </w:p>
    <w:p>
      <w:r>
        <w:t>1.700.000</w:t>
      </w:r>
    </w:p>
    <w:p>
      <w:r>
        <w:t>1.699.000</w:t>
      </w:r>
    </w:p>
    <w:p>
      <w:r>
        <w:t>902.891</w:t>
      </w:r>
    </w:p>
    <w:p>
      <w:r>
        <w:t>902.891</w:t>
      </w:r>
    </w:p>
    <w:p>
      <w:r>
        <w:t>(2)</w:t>
      </w:r>
    </w:p>
    <w:p>
      <w:r>
        <w:t>Đường  tỉ nh 927 (đoạn từ Thị trấn C â y Dương đến thành phố Ngã B ả y)</w:t>
      </w:r>
    </w:p>
    <w:p>
      <w:r>
        <w:t>7901432</w:t>
      </w:r>
    </w:p>
    <w:p>
      <w:r>
        <w:t>280-292</w:t>
      </w:r>
    </w:p>
    <w:p>
      <w:r>
        <w:t>2023-2026</w:t>
      </w:r>
    </w:p>
    <w:p>
      <w:r>
        <w:t>1230/QĐ-UBND 20/7/2023</w:t>
      </w:r>
    </w:p>
    <w:p>
      <w:r>
        <w:t>266.459</w:t>
      </w:r>
    </w:p>
    <w:p>
      <w:r>
        <w:t>266.459</w:t>
      </w:r>
    </w:p>
    <w:p>
      <w:r>
        <w:t>50.459</w:t>
      </w:r>
    </w:p>
    <w:p>
      <w:r>
        <w:t>50.459</w:t>
      </w:r>
    </w:p>
    <w:p>
      <w:r>
        <w:t>(3)</w:t>
      </w:r>
    </w:p>
    <w:p>
      <w:r>
        <w:t>Đường t ỉ nh 927 (đoạn từ Ngã ba Vĩnh Tư ờ ng  đế n xã Phương B ì nh)</w:t>
      </w:r>
    </w:p>
    <w:p>
      <w:r>
        <w:t>7901433</w:t>
      </w:r>
    </w:p>
    <w:p>
      <w:r>
        <w:t>280-292</w:t>
      </w:r>
    </w:p>
    <w:p>
      <w:r>
        <w:t>2023-2026</w:t>
      </w:r>
    </w:p>
    <w:p>
      <w:r>
        <w:t>1 4 1 5/QĐ-UBND 18/8/2023</w:t>
      </w:r>
    </w:p>
    <w:p>
      <w:r>
        <w:t>330.000</w:t>
      </w:r>
    </w:p>
    <w:p>
      <w:r>
        <w:t>330.000</w:t>
      </w:r>
    </w:p>
    <w:p>
      <w:r>
        <w:t>60.000</w:t>
      </w:r>
    </w:p>
    <w:p>
      <w:r>
        <w:t>60.000</w:t>
      </w:r>
    </w:p>
    <w:p>
      <w:r>
        <w:t>2</w:t>
      </w:r>
    </w:p>
    <w:p>
      <w:r>
        <w:t>Sở Gi a o  t hông vận t ải</w:t>
      </w:r>
    </w:p>
    <w:p>
      <w:r>
        <w:t>9.601.980</w:t>
      </w:r>
    </w:p>
    <w:p>
      <w:r>
        <w:t>8.778.480</w:t>
      </w:r>
    </w:p>
    <w:p>
      <w:r>
        <w:t>2.753.000</w:t>
      </w:r>
    </w:p>
    <w:p>
      <w:r>
        <w:t>2.753.000</w:t>
      </w:r>
    </w:p>
    <w:p>
      <w:r>
        <w:t>0</w:t>
      </w:r>
    </w:p>
    <w:p>
      <w:r>
        <w:t>0</w:t>
      </w:r>
    </w:p>
    <w:p>
      <w:r>
        <w:t>(1)</w:t>
      </w:r>
    </w:p>
    <w:p>
      <w:r>
        <w:t>Dự án  th ành phần 3 thuộc Dự án  đ ầu  t ư xây dựng  đ ường  bộ  cao tốc Ch â u Đốc - Cần Thơ  -  Sóc Tr ă ng giai đo ạ n 1</w:t>
      </w:r>
    </w:p>
    <w:p>
      <w:r>
        <w:t>7991278</w:t>
      </w:r>
    </w:p>
    <w:p>
      <w:r>
        <w:t>280-292</w:t>
      </w:r>
    </w:p>
    <w:p>
      <w:r>
        <w:t>2023-2027</w:t>
      </w:r>
    </w:p>
    <w:p>
      <w:r>
        <w:t>2248/QĐ-UBND, 30/12/2022 ;</w:t>
      </w:r>
    </w:p>
    <w:p>
      <w:r>
        <w:t>13 11 /QĐ-U B ND, 02/8/2023</w:t>
      </w:r>
    </w:p>
    <w:p>
      <w:r>
        <w:t>9.601.980</w:t>
      </w:r>
    </w:p>
    <w:p>
      <w:r>
        <w:t>8.7/8 480</w:t>
      </w:r>
    </w:p>
    <w:p>
      <w:r>
        <w:t>2.753.000</w:t>
      </w:r>
    </w:p>
    <w:p>
      <w:r>
        <w:t>7.753.000</w:t>
      </w:r>
    </w:p>
    <w:p>
      <w:r>
        <w:t>II</w:t>
      </w:r>
    </w:p>
    <w:p>
      <w:r>
        <w:t>Cấp   hu yện</w:t>
      </w:r>
    </w:p>
    <w:p>
      <w:r>
        <w:t>0</w:t>
      </w:r>
    </w:p>
    <w:p>
      <w:r>
        <w:t>0</w:t>
      </w:r>
    </w:p>
    <w:p>
      <w:r>
        <w:t>B</w:t>
      </w:r>
    </w:p>
    <w:p>
      <w:r>
        <w:t>Dự    á   n k   hởi    c   ô   ng mới trong giai    đ   oạn 2026 - 2030</w:t>
      </w:r>
    </w:p>
    <w:p>
      <w:r>
        <w:t>9.646.650</w:t>
      </w:r>
    </w:p>
    <w:p>
      <w:r>
        <w:t>9.646.650</w:t>
      </w:r>
    </w:p>
    <w:p>
      <w:r>
        <w:t>9.646.650</w:t>
      </w:r>
    </w:p>
    <w:p>
      <w:r>
        <w:t>9.646.650</w:t>
      </w:r>
    </w:p>
    <w:p>
      <w:r>
        <w:t>0</w:t>
      </w:r>
    </w:p>
    <w:p>
      <w:r>
        <w:t>0</w:t>
      </w:r>
    </w:p>
    <w:p>
      <w:r>
        <w:t>I</w:t>
      </w:r>
    </w:p>
    <w:p>
      <w:r>
        <w:t>Cấp    tỉnh</w:t>
      </w:r>
    </w:p>
    <w:p>
      <w:r>
        <w:t>9.646.650</w:t>
      </w:r>
    </w:p>
    <w:p>
      <w:r>
        <w:t>9.646.650</w:t>
      </w:r>
    </w:p>
    <w:p>
      <w:r>
        <w:t>9.646.650</w:t>
      </w:r>
    </w:p>
    <w:p>
      <w:r>
        <w:t>9.646.650</w:t>
      </w:r>
    </w:p>
    <w:p>
      <w:r>
        <w:t>0</w:t>
      </w:r>
    </w:p>
    <w:p>
      <w:r>
        <w:t>0</w:t>
      </w:r>
    </w:p>
    <w:p>
      <w:r>
        <w:t>1</w:t>
      </w:r>
    </w:p>
    <w:p>
      <w:r>
        <w:t>Ban  Quản lý d ự  án  đ ầu  t ư xây  d ựng công trình giao thông và nông nghiệp t ỉ nh (Sở Giao thông vận t ả i)</w:t>
      </w:r>
    </w:p>
    <w:p>
      <w:r>
        <w:t>9.64 6 .650</w:t>
      </w:r>
    </w:p>
    <w:p>
      <w:r>
        <w:t>9.646.650</w:t>
      </w:r>
    </w:p>
    <w:p>
      <w:r>
        <w:t>9.646.650</w:t>
      </w:r>
    </w:p>
    <w:p>
      <w:r>
        <w:t>9.646.650</w:t>
      </w:r>
    </w:p>
    <w:p>
      <w:r>
        <w:t>Các  d ự án giao thông  đ ối ngoại quan trọng và liên k ế t v ù ng</w:t>
      </w:r>
    </w:p>
    <w:p>
      <w:r>
        <w:t>(1)</w:t>
      </w:r>
    </w:p>
    <w:p>
      <w:r>
        <w:t>Dự án  đ ầu  tư  xây dựng mở rộng Đường t ỉ nh 925</w:t>
      </w:r>
    </w:p>
    <w:p>
      <w:r>
        <w:t>910.000</w:t>
      </w:r>
    </w:p>
    <w:p>
      <w:r>
        <w:t>910.000</w:t>
      </w:r>
    </w:p>
    <w:p>
      <w:r>
        <w:t>910.000</w:t>
      </w:r>
    </w:p>
    <w:p>
      <w:r>
        <w:t>910.000</w:t>
      </w:r>
    </w:p>
    <w:p>
      <w:r>
        <w:t>(2)</w:t>
      </w:r>
    </w:p>
    <w:p>
      <w:r>
        <w:t>D ự  án  đ ầu t ư  xây dựng  Đường  t ỉ nh 925D</w:t>
      </w:r>
    </w:p>
    <w:p>
      <w:r>
        <w:t>1.100.000</w:t>
      </w:r>
    </w:p>
    <w:p>
      <w:r>
        <w:t>1.100.000</w:t>
      </w:r>
    </w:p>
    <w:p>
      <w:r>
        <w:t>1.100.000</w:t>
      </w:r>
    </w:p>
    <w:p>
      <w:r>
        <w:t>1.100.000</w:t>
      </w:r>
    </w:p>
    <w:p>
      <w:r>
        <w:t>(3)</w:t>
      </w:r>
    </w:p>
    <w:p>
      <w:r>
        <w:t>D ự  án  đ ầu  t ư xây dựng  Đường tỉnh  926C</w:t>
      </w:r>
    </w:p>
    <w:p>
      <w:r>
        <w:t>1.450.000</w:t>
      </w:r>
    </w:p>
    <w:p>
      <w:r>
        <w:t>1.450.000</w:t>
      </w:r>
    </w:p>
    <w:p>
      <w:r>
        <w:t>1.450.000</w:t>
      </w:r>
    </w:p>
    <w:p>
      <w:r>
        <w:t>1.450.000</w:t>
      </w:r>
    </w:p>
    <w:p>
      <w:r>
        <w:t>(4)</w:t>
      </w:r>
    </w:p>
    <w:p>
      <w:r>
        <w:t>D ự  án  đ ầu  t ư xây dựn g  m ở  rộn g  Đường  tỉ nh 927 C</w:t>
      </w:r>
    </w:p>
    <w:p>
      <w:r>
        <w:t>1.086.650</w:t>
      </w:r>
    </w:p>
    <w:p>
      <w:r>
        <w:t>1.086.650</w:t>
      </w:r>
    </w:p>
    <w:p>
      <w:r>
        <w:t>1.086.650</w:t>
      </w:r>
    </w:p>
    <w:p>
      <w:r>
        <w:t>1.086.650</w:t>
      </w:r>
    </w:p>
    <w:p>
      <w:r>
        <w:t>(5)</w:t>
      </w:r>
    </w:p>
    <w:p>
      <w:r>
        <w:t>Dự án đầu tư xây d ự n g,  n â ng  cấp  m ở  rộng Đường tỉnh 928 B</w:t>
      </w:r>
    </w:p>
    <w:p>
      <w:r>
        <w:t>1.000.000</w:t>
      </w:r>
    </w:p>
    <w:p>
      <w:r>
        <w:t>1.000.000</w:t>
      </w:r>
    </w:p>
    <w:p>
      <w:r>
        <w:t>1.000.000</w:t>
      </w:r>
    </w:p>
    <w:p>
      <w:r>
        <w:t>1.000.000</w:t>
      </w:r>
    </w:p>
    <w:p>
      <w:r>
        <w:t>Các dự án kết nối cao tốc</w:t>
      </w:r>
    </w:p>
    <w:p>
      <w:r>
        <w:t>(6)</w:t>
      </w:r>
    </w:p>
    <w:p>
      <w:r>
        <w:t>Dự án đầu tư xây dựng  Đường ,  tỉ nh 925B (đoạn từ quốc lộ 61  đến  Quốc lộ 1)</w:t>
      </w:r>
    </w:p>
    <w:p>
      <w:r>
        <w:t>1.000.000</w:t>
      </w:r>
    </w:p>
    <w:p>
      <w:r>
        <w:t>1.000.000</w:t>
      </w:r>
    </w:p>
    <w:p>
      <w:r>
        <w:t>1.000.000</w:t>
      </w:r>
    </w:p>
    <w:p>
      <w:r>
        <w:t>1.000.000</w:t>
      </w:r>
    </w:p>
    <w:p>
      <w:r>
        <w:t>(7)</w:t>
      </w:r>
    </w:p>
    <w:p>
      <w:r>
        <w:t>Dự án  đ ầu  t ư xây dựng  Đ ường  tỉ nh 927 D</w:t>
      </w:r>
    </w:p>
    <w:p>
      <w:r>
        <w:t>1.200.000</w:t>
      </w:r>
    </w:p>
    <w:p>
      <w:r>
        <w:t>1.200.000</w:t>
      </w:r>
    </w:p>
    <w:p>
      <w:r>
        <w:t>1.200.000</w:t>
      </w:r>
    </w:p>
    <w:p>
      <w:r>
        <w:t>1.200.000</w:t>
      </w:r>
    </w:p>
    <w:p>
      <w:r>
        <w:t>Các dự  án  phục vụ phát triển kinh  tế  - xã hội</w:t>
      </w:r>
    </w:p>
    <w:p>
      <w:r>
        <w:t>(8)</w:t>
      </w:r>
    </w:p>
    <w:p>
      <w:r>
        <w:t>Dự án đầu tư xây dựng Đường t ỉ nh 927B</w:t>
      </w:r>
    </w:p>
    <w:p>
      <w:r>
        <w:t>1.900.000</w:t>
      </w:r>
    </w:p>
    <w:p>
      <w:r>
        <w:t>1.900.000</w:t>
      </w:r>
    </w:p>
    <w:p>
      <w:r>
        <w:t>1.900.000</w:t>
      </w:r>
    </w:p>
    <w:p>
      <w:r>
        <w:t>1.900.000</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