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2024 thông qua Đề án “Giao thông thông minh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50/NQ-HĐND</w:t>
      </w:r>
    </w:p>
    <w:p>
      <w:r>
        <w:t>Hà Nội, ngày 19 tháng 11 năm 2024</w:t>
      </w:r>
    </w:p>
    <w:p>
      <w:r>
        <w:t>NGHỊ QUYẾT</w:t>
      </w:r>
    </w:p>
    <w:p>
      <w:r>
        <w:t>THÔNG QUA ĐỀ ÁN “GIAO THÔNG THÔNG MINH TRÊN ĐỊA BÀN THÀNH PHỐ HÀ NỘI”</w:t>
      </w:r>
    </w:p>
    <w:p>
      <w:r>
        <w:t>HỘI ĐỒNG NHÂN DÂN THÀNH PHỐ HÀ NỘI</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các Nghị Quyết của Chính phủ: số 12/NQ-CP ngày 7 tháng 02 năm 2023 về “Chương trình hành động của Chính phủ thực hiện Nghị quyết số 15-NQ/TW của Bộ Chính trị về phương hướng, nhiệm vụ phát triển Thủ đô Hà Nội đến năm 2030, tầm nhìn đến năm 2045”; số 48/NQ-CP ngày 05 tháng 4 năm 2022 về tăng cường bảo đảm trật tự an toàn giao thông và chống ùn tắc giao thông giai đoạn 2022 - 2025; số 149/NQ-CP ngày 21 tháng 9 năm 2023 ban hành Chương trình hành động của Chính phủ thực hiện Chỉ thị số 23-CT/TW ngày 25 tháng 5 năm 2023 của Ban Bí thư Trung ương Đảng;</w:t>
      </w:r>
    </w:p>
    <w:p>
      <w:r>
        <w:t>Căn cứ các Quyết định của Thủ tướng Chính phủ: số 950/QĐ-TTg ngày 01 tháng 8 năm 2018 về “Đề án phát triển đô thị thông minh bền vững Việt Nam giai đoạn 2018 - 2025 và định hướng đến năm 2030”; số 923/QĐ-TTg ngày 30 tháng 6 năm 2020 phê duyệt Đề án “Ứng dụng công nghệ thông tin trong quản lý, điều hành giao thông vận tải, tập trung đối với lĩnh vực đường bộ”; số 2289/QĐ-TTg ngày 31 tháng 12 năm 2020 Ban hành chiến lược quốc gia về Cách mạng công nghiệp lần thứ tư đến năm 2030; số 749/QĐ-TTg ngày 03 tháng 6 năm 2022 về “Chương trình Chuyển đổi số quốc gia đến năm 2025, định hướng đến năm 2030”;</w:t>
      </w:r>
    </w:p>
    <w:p>
      <w:r>
        <w:t>Căn cứ các Nghị định của Chính phủ: số 73/2019/NĐ-CP ngày 05 tháng 09 năm 2019 và Nghị định số 82/2024/NĐ-CP ngày 10 tháng 07 năm 2024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quyết Đại hội đại biểu lần thứ XVII (nhiệm kỳ 2020-2025) Đảng bộ thành phố Hà Nội, từ ngày 12 đến 13 tháng 10 năm 2020; Nghị quyết số 18-NQ/TU ngày 30 tháng 12 năm 2022 của Thành ủy Hà Nội về “Chuyển đổi số, xây dựng thành phố Hà Nội thông minh đến năm 2025, định hướng đến năm 2030”; Thông báo số 1440-TB/TU ngày 24 tháng 11 năm 2023 của Thành ủy Hà Nội về Kết luận của Ban Thường vụ Thành ủy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 Hà Nội”;</w:t>
      </w:r>
    </w:p>
    <w:p>
      <w:r>
        <w:t>Xét Tờ trình số 421/TTr-UBND ngày 13 tháng 11 năm 2024 của Ủy ban nhân dân Thành phố về việc thông qua Đề án “Giao thông thông minh trên địa bàn thành phố Hà Nội”; báo cáo thẩm tra số 167/BC-BĐT ngày 15 tháng 11 năm 2024 của Ban Đô thị Hội đồng nhân dân Thành phố; Báo cáo số 442/BC-UBND ngày 19 tháng 11 năm 2024 của Ủy ban nhân dân Thành phố về việc báo cáo tiếp thu, giải trình một số nội dung thẩm tra của Ban Đô thị Hội đồng nhân dân Thành phố; ý kiến thảo luận và kết quả biểu quyết của đại biểu Hội đồng nhân dân Thành phố tại kỳ họp.</w:t>
      </w:r>
    </w:p>
    <w:p>
      <w:r>
        <w:t>QUYẾT NGHỊ:</w:t>
      </w:r>
    </w:p>
    <w:p>
      <w:r>
        <w:t>Điều 1.  Thông qua Đề án “Giao thông thông minh trên địa bàn thành phố Hà Nội” do Ủy ban nhân dân Thành phố trình tại Tờ trình số 421/TTr-UBND ngày 13 tháng 11 năm 2024.</w:t>
      </w:r>
    </w:p>
    <w:p>
      <w:r>
        <w:t>Điều 2. Tổ chức thực hiện</w:t>
      </w:r>
    </w:p>
    <w:p>
      <w:r>
        <w:t>1. Giao Ủy ban nhân dân Thành phố nghiên cứu, tiếp thu ý kiến thẩm tra của Ban Đô thị Hội đồng nhân dân Thành phố và ý kiến của đại biểu Hội đồng nhân dân Thành phố để hoàn thiện nội dung của Đề án “Giao thông thông minh trên địa bàn thành phố Hà Nội” và ban hành theo quy định của pháp luật.</w:t>
      </w:r>
    </w:p>
    <w:p>
      <w:r>
        <w:t>Ủy ban nhân dân Thành phố chịu trách nhiệm xây dựng kế hoạch và tổ chức triển khai thực hiện Đề án “Giao thông thông minh trên địa bàn thành phố Hà Nội” theo quy định, đảm bảo hiệu quả, tiết kiệm, không trùng lắp, chống lãng phí, phù hợp với tình hình thực tiễn và khả năng cân đối ngân sách của Thành phố. Trong quá trình thực hiện có rà soát, đánh giá việc thực hiện Đề án để làm cơ sở xem xét, điều chỉnh kịp thời theo quy định.</w:t>
      </w:r>
    </w:p>
    <w:p>
      <w:r>
        <w:t>2. Giao Thường trực Hội đồng nhân dân Thành phố, các Ban của Hội đồng nhân dân và các Tổ đại biểu, đại biểu Hội đồng nhân dân Thành phố giám sát việc thực hiện Nghị quyết.</w:t>
      </w:r>
    </w:p>
    <w:p>
      <w:r>
        <w:t>3. Đề nghị Ủy ban Mặt trận Tổ quốc Việt Nam thành phố Hà Nội phối hợp tham gia giám sát thực hiện Nghị quyết này.</w:t>
      </w:r>
    </w:p>
    <w:p>
      <w:r>
        <w:t>Nghị quyết này đã được Hội đồng nhân dân thành phố Hà Nội khóa XVI, kỳ họp thứ 19 thông qua ngày 19 tháng 11 năm 2024./.</w:t>
      </w:r>
    </w:p>
    <w:p>
      <w:r>
        <w:t>Nơi nhận:</w:t>
      </w:r>
    </w:p>
    <w:p>
      <w:r>
        <w:t>- Ủy ban Thường vụ Quốc hội;</w:t>
      </w:r>
    </w:p>
    <w:p>
      <w:r>
        <w:t>- Chính phủ;</w:t>
      </w:r>
    </w:p>
    <w:p>
      <w:r>
        <w:t>- Ban Công tác đại biểu UBTVQH;</w:t>
      </w:r>
    </w:p>
    <w:p>
      <w:r>
        <w:t>- Văn phòng Quốc hội, Văn phòng Chính phủ;</w:t>
      </w:r>
    </w:p>
    <w:p>
      <w:r>
        <w:t>- Bộ Xây dựng;</w:t>
      </w:r>
    </w:p>
    <w:p>
      <w:r>
        <w:t>- Thường trực Thành ủy;</w:t>
      </w:r>
    </w:p>
    <w:p>
      <w:r>
        <w:t>- Đoàn đại biểu Quốc hội Hà Nội;</w:t>
      </w:r>
    </w:p>
    <w:p>
      <w:r>
        <w:t>- Thường trực HĐND, UBND, UB MTTQ TP;</w:t>
      </w:r>
    </w:p>
    <w:p>
      <w:r>
        <w:t>- Các Ban của HĐND TP; đại biểu HĐND TP;</w:t>
      </w:r>
    </w:p>
    <w:p>
      <w:r>
        <w:t>- Văn phòng TU và các Ban Đảng Thành ủy;</w:t>
      </w:r>
    </w:p>
    <w:p>
      <w:r>
        <w:t>- VP Đoàn ĐBQH&amp;HĐND TP; VP UBND TP;</w:t>
      </w:r>
    </w:p>
    <w:p>
      <w:r>
        <w:t>- Các sở, ban, ngành Thành phố;</w:t>
      </w:r>
    </w:p>
    <w:p>
      <w:r>
        <w:t>- TT HĐND, UBND quận, huyện, thị xã;</w:t>
      </w:r>
    </w:p>
    <w:p>
      <w:r>
        <w:t>- Trung tâm Thông tin điện tử TP;</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