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50/NQ-HĐND chấp thuận bổ sung danh mục công trình, dự án chuyển mục đích sử dụng dưới 10ha đất trồng lúa sang mục đích khác năm 2024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50/NQ-HĐND</w:t>
      </w:r>
    </w:p>
    <w:p>
      <w:r>
        <w:t>Nam Định, ngày 14 tháng 6 năm 2024</w:t>
      </w:r>
    </w:p>
    <w:p>
      <w:r>
        <w:t>NGHỊ QUYẾT</w:t>
      </w:r>
    </w:p>
    <w:p>
      <w:r>
        <w:t>VỀ VIỆC CHẤP THUẬN BỔ SUNG DANH MỤC CÔNG TRÌNH, DỰ ÁN CHUYỂN MỤC ĐÍCH SỬ DỤNG DƯỚI 10 HA ĐẤT TRỒNG LÚA SANG MỤC ĐÍCH KHÁC NĂM 2024 TRÊN ĐỊA BÀN TỈNH NAM ĐỊNH</w:t>
      </w:r>
    </w:p>
    <w:p>
      <w:r>
        <w:t>HỘI ĐỒNG NHÂN DÂN TỈNH NAM ĐỊNH</w:t>
      </w:r>
    </w:p>
    <w:p>
      <w:r>
        <w:t>KHÓA XIX,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Xét Tờ trình số 46/TTr-UBND ngày 30 tháng 5 năm 2024 của Ủy ban nhân dân tỉnh về việc chấp thuận bổ sung danh mục công trình, dự án chuyển mục đích sử dụng dưới 10 ha đất trồng lúa sang mục đích khác năm 2024 trên địa bàn tỉnh Nam Định; Báo cáo thẩm tra của Ban Kinh tế - Ngân sách Hội đồng nhân dân tỉnh; ý kiến thảo luận của các đại biểu Hội đồng nhân dân tỉnh tại kỳ họp.</w:t>
      </w:r>
    </w:p>
    <w:p>
      <w:r>
        <w:t>QUYẾT NGHỊ:</w:t>
      </w:r>
    </w:p>
    <w:p>
      <w:r>
        <w:t>Điều 1.  Chấp thuận bổ sung danh mục các công trình, dự án chuyển mục đích sử dụng dưới 10 ha đất trồng lúa sang mục đích khác năm 2024 trên địa bàn tỉnh Nam Định, cụ thể như sau:</w:t>
      </w:r>
    </w:p>
    <w:p>
      <w:r>
        <w:t>Bổ sung danh mục công trình, dự án chuyển mục đích sử dụng dưới 10 ha đất trồng lúa với 20 công trình, dự án; các địa điểm đấu giá quyền sử dụng đất cho nhân dân làm nhà ở và tái định cư phân tán phục vụ giải phóng mặt bằng các dự án với tổng diện tích 37,66 ha, gồm: 31,38 ha đất nông nghiệp (trong đó có 30,91 ha đất trồng lúa); 6,28 ha đất phi nông nghiệp.</w:t>
      </w:r>
    </w:p>
    <w:p>
      <w:r>
        <w:t>(Chi tiết tại Phụ lục kèm theo)</w:t>
      </w:r>
    </w:p>
    <w:p>
      <w:r>
        <w:t>Điều 2.  Giao Ủy ban nhân dân tỉnh tổ chức thực hiện nghị quyết. Trong quá trình thực hiện, chỉ đạo Ủy ban nhân dân các huyện, các sở ngành có liên quan:</w:t>
      </w:r>
    </w:p>
    <w:p>
      <w:r>
        <w:t>- Tiến hành kiểm tra, rà soát hiện trạng sử dụng đất, đảm bảo tính thống nhất về số liệu, địa điểm giữa hồ sơ và thực địa của tất cả các công trình, dự án trong danh mục công trình, dự án phải chuyển mục đích sử dụng đất thuộc kế hoạch sử dụng đất năm 2024 trên địa bàn tỉnh.</w:t>
      </w:r>
    </w:p>
    <w:p>
      <w:r>
        <w:t>- Rà soát cụ thể các công trình, dự án đảm bảo các điều kiện theo quy định của pháp luật về đất đai và các quy định của pháp luật có liên quan; cập nhật vào phương án phân bổ và khoanh vùng đất đai theo khu chức năng, theo loại đất và đảm bảo phù hợp với các nội dung có liên quan trong Quy hoạch tỉnh Nam Định thời kỳ 2021-2030, tầm nhìn đến năm 2050.</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18 thông qua ngày 14 tháng 6 năm 2024 và có hiệu lực từ ngày 14 tháng 6 năm 2024./.</w:t>
      </w:r>
    </w:p>
    <w:p>
      <w:r>
        <w:t>CHỦ TỊCH</w:t>
      </w:r>
    </w:p>
    <w:p>
      <w:r>
        <w:t>Lê Quốc Chỉnh</w:t>
      </w:r>
    </w:p>
    <w:p>
      <w:r>
        <w:t>PHỤ LỤC</w:t>
      </w:r>
    </w:p>
    <w:p>
      <w:r>
        <w:t>DANH MỤC CÁC CÔNG TRÌNH, DỰ ÁN CHUYỂN MỤC ĐÍCH SỬ DỤNG ĐẤT TRỒNG LÚA DƯỚI 10 HA BỔ SUNG NĂM 2024 TRÊN ĐỊA BÀN TỈNH NAM ĐỊNH</w:t>
      </w:r>
    </w:p>
    <w:p>
      <w:r>
        <w:t>(Kèm theo Nghị quyết số 50/NQ-HĐND ngày 14 tháng 6 năm 2024 của Hội đồng nhân dân tỉnh Nam Định)</w:t>
      </w:r>
    </w:p>
    <w:p>
      <w:r>
        <w:t>Đơn vị tính: ha</w:t>
      </w:r>
    </w:p>
    <w:p>
      <w:r>
        <w:t>STT</w:t>
      </w:r>
    </w:p>
    <w:p>
      <w:r>
        <w:t>Tên công trình, dự án</w:t>
      </w:r>
    </w:p>
    <w:p>
      <w:r>
        <w:t>Địa điểm thực hiện dự án</w:t>
      </w:r>
    </w:p>
    <w:p>
      <w:r>
        <w:t>Tổng diện tích thực hiện dự án</w:t>
      </w:r>
    </w:p>
    <w:p>
      <w:r>
        <w:t>Đất nông nghiệp</w:t>
      </w:r>
    </w:p>
    <w:p>
      <w:r>
        <w:t>Đất phi NN</w:t>
      </w:r>
    </w:p>
    <w:p>
      <w:r>
        <w:t>Đất CSD</w:t>
      </w:r>
    </w:p>
    <w:p>
      <w:r>
        <w:t>Ghi chú</w:t>
      </w:r>
    </w:p>
    <w:p>
      <w:r>
        <w:t>(Văn bản chấp thuận chủ trương đầu tư theo quy định của pháp luật về đầu tư)</w:t>
      </w:r>
    </w:p>
    <w:p>
      <w:r>
        <w:t>Tổng số</w:t>
      </w:r>
    </w:p>
    <w:p>
      <w:r>
        <w:t>Trong đó</w:t>
      </w:r>
    </w:p>
    <w:p>
      <w:r>
        <w:t>Đất trồng lúa</w:t>
      </w:r>
    </w:p>
    <w:p>
      <w:r>
        <w:t>Đất rừng phòng hộ</w:t>
      </w:r>
    </w:p>
    <w:p>
      <w:r>
        <w:t>1</w:t>
      </w:r>
    </w:p>
    <w:p>
      <w:r>
        <w:t>Đất giao thông</w:t>
      </w:r>
    </w:p>
    <w:p>
      <w:r>
        <w:t>19,50</w:t>
      </w:r>
    </w:p>
    <w:p>
      <w:r>
        <w:t>14,28</w:t>
      </w:r>
    </w:p>
    <w:p>
      <w:r>
        <w:t>13,88</w:t>
      </w:r>
    </w:p>
    <w:p>
      <w:r>
        <w:t>5,22</w:t>
      </w:r>
    </w:p>
    <w:p>
      <w:r>
        <w:t>-</w:t>
      </w:r>
    </w:p>
    <w:p>
      <w:r>
        <w:t>Huyện Nam trực</w:t>
      </w:r>
    </w:p>
    <w:p>
      <w:r>
        <w:t>0,11</w:t>
      </w:r>
    </w:p>
    <w:p>
      <w:r>
        <w:t>0,08</w:t>
      </w:r>
    </w:p>
    <w:p>
      <w:r>
        <w:t>0,08</w:t>
      </w:r>
    </w:p>
    <w:p>
      <w:r>
        <w:t>0,03</w:t>
      </w:r>
    </w:p>
    <w:p>
      <w:r>
        <w:t>Xây dựng đường phía Bắc khu vực doanh trại (cổng phụ C2) thuộc dự án xây dựng doanh trại trung đoàn 8</w:t>
      </w:r>
    </w:p>
    <w:p>
      <w:r>
        <w:t>xã Bình Minh</w:t>
      </w:r>
    </w:p>
    <w:p>
      <w:r>
        <w:t>0,11</w:t>
      </w:r>
    </w:p>
    <w:p>
      <w:r>
        <w:t>0,08</w:t>
      </w:r>
    </w:p>
    <w:p>
      <w:r>
        <w:t>0,08</w:t>
      </w:r>
    </w:p>
    <w:p>
      <w:r>
        <w:t>0,03</w:t>
      </w:r>
    </w:p>
    <w:p>
      <w:r>
        <w:t>Quyết định số 3704/QĐ-BQP ngày 10/8/2023 của Bộ Quốc Phòng về việc phê duyệt chủ trương đầu tư dự án xây dựng doanh trại Trung đoàn bộ binh 8/Sư đoàn bộ binh 395/Quân khu 3</w:t>
      </w:r>
    </w:p>
    <w:p>
      <w:r>
        <w:t>-</w:t>
      </w:r>
    </w:p>
    <w:p>
      <w:r>
        <w:t>Huyện Nghĩa Hưng</w:t>
      </w:r>
    </w:p>
    <w:p>
      <w:r>
        <w:t>19,39</w:t>
      </w:r>
    </w:p>
    <w:p>
      <w:r>
        <w:t>14,20</w:t>
      </w:r>
    </w:p>
    <w:p>
      <w:r>
        <w:t>13,80</w:t>
      </w:r>
    </w:p>
    <w:p>
      <w:r>
        <w:t>5,19</w:t>
      </w:r>
    </w:p>
    <w:p>
      <w:r>
        <w:t>Dự án Xây dựng đường trục xã Hoàng Nam</w:t>
      </w:r>
    </w:p>
    <w:p>
      <w:r>
        <w:t>xã Hoàng Nam</w:t>
      </w:r>
    </w:p>
    <w:p>
      <w:r>
        <w:t>4,55</w:t>
      </w:r>
    </w:p>
    <w:p>
      <w:r>
        <w:t>3,50</w:t>
      </w:r>
    </w:p>
    <w:p>
      <w:r>
        <w:t>3,50</w:t>
      </w:r>
    </w:p>
    <w:p>
      <w:r>
        <w:t>1,05</w:t>
      </w:r>
    </w:p>
    <w:p>
      <w:r>
        <w:t>Nghị quyết số 17/NQ-HĐND ngày 13/3/2024 của HĐND tỉnh Nam Định về việc quyết định chủ trương đầu tư dự án Xây dựng đường trục xã Hoàng Nam đoạn từ thôn Sa Thượng đến QL37B xã Hoàng Nam, huyện Nghĩa Hưng</w:t>
      </w:r>
    </w:p>
    <w:p>
      <w:r>
        <w:t>Dự án Cải tạo, nâng cấp đường Thái Trung Sơn đoạn từ cống Đại Tám A4 xã Nghĩa Trung đến làng Quần Liêu xã Nghĩa Sơn</w:t>
      </w:r>
    </w:p>
    <w:p>
      <w:r>
        <w:t>xã Nghĩa Sơn, xã Nghĩa Thái, xã Nghĩa Trung</w:t>
      </w:r>
    </w:p>
    <w:p>
      <w:r>
        <w:t>7,04</w:t>
      </w:r>
    </w:p>
    <w:p>
      <w:r>
        <w:t>4,30</w:t>
      </w:r>
    </w:p>
    <w:p>
      <w:r>
        <w:t>4,30</w:t>
      </w:r>
    </w:p>
    <w:p>
      <w:r>
        <w:t>2,74</w:t>
      </w:r>
    </w:p>
    <w:p>
      <w:r>
        <w:t>Nghị quyết số 23/NQ-HĐND ngày 13/3/2024 của HĐND tỉnh Nam Định về việc quyết định chủ trương đầu tư dự án Cải tạo, nâng cấp đường Thái Trung Sơn đoạn từ cống Đại Tám A4 xã Nghĩa Trung đến làng Quần Liêu xã Nghĩa Sơn, huyện Nghĩa Hưng</w:t>
      </w:r>
    </w:p>
    <w:p>
      <w:r>
        <w:t>Dự án xây dựng cầu vượt sông Đáy nối tỉnh Ninh Bình và tỉnh Nam Định thuộc tuyến Đường bộ cao tốc Ninh Bình - Nam Định - Thái Bình - Hải Phòng</w:t>
      </w:r>
    </w:p>
    <w:p>
      <w:r>
        <w:t>xã Nghĩa Thái, xã Nghĩa Châu, xã Nghĩa Trung</w:t>
      </w:r>
    </w:p>
    <w:p>
      <w:r>
        <w:t>7,80</w:t>
      </w:r>
    </w:p>
    <w:p>
      <w:r>
        <w:t>6,40</w:t>
      </w:r>
    </w:p>
    <w:p>
      <w:r>
        <w:t>6,00</w:t>
      </w:r>
    </w:p>
    <w:p>
      <w:r>
        <w:t>1,40</w:t>
      </w:r>
    </w:p>
    <w:p>
      <w:r>
        <w:t>Nghị quyết số 91/NQ-HĐND ngày 26/8/2022, số 128/NQ-HĐND ngày 09/12/2022 của HĐND tỉnh Nam Định về việc phê duyệt, phê duyệt điều chỉnh chủ trương đầu tư dự án Xây dựng cầu vượt sông Đáy nối tỉnh Ninh Bình và tỉnh Nam Định thuộc tuyến đường bộ cao tốc Ninh Bình Nam Định -Thái Bình -Hải Phòng</w:t>
      </w:r>
    </w:p>
    <w:p>
      <w:r>
        <w:t>2</w:t>
      </w:r>
    </w:p>
    <w:p>
      <w:r>
        <w:t>Đất ở</w:t>
      </w:r>
    </w:p>
    <w:p>
      <w:r>
        <w:t>10,86</w:t>
      </w:r>
    </w:p>
    <w:p>
      <w:r>
        <w:t>9,88</w:t>
      </w:r>
    </w:p>
    <w:p>
      <w:r>
        <w:t>9,81</w:t>
      </w:r>
    </w:p>
    <w:p>
      <w:r>
        <w:t>0,98</w:t>
      </w:r>
    </w:p>
    <w:p>
      <w:r>
        <w:t>2.1</w:t>
      </w:r>
    </w:p>
    <w:p>
      <w:r>
        <w:t>Đất ở nông thôn</w:t>
      </w:r>
    </w:p>
    <w:p>
      <w:r>
        <w:t>10,80</w:t>
      </w:r>
    </w:p>
    <w:p>
      <w:r>
        <w:t>9,82</w:t>
      </w:r>
    </w:p>
    <w:p>
      <w:r>
        <w:t>9,75</w:t>
      </w:r>
    </w:p>
    <w:p>
      <w:r>
        <w:t>0,98</w:t>
      </w:r>
    </w:p>
    <w:p>
      <w:r>
        <w:t>-</w:t>
      </w:r>
    </w:p>
    <w:p>
      <w:r>
        <w:t>Huyện Nam Trực</w:t>
      </w:r>
    </w:p>
    <w:p>
      <w:r>
        <w:t>0,85</w:t>
      </w:r>
    </w:p>
    <w:p>
      <w:r>
        <w:t>0,85</w:t>
      </w:r>
    </w:p>
    <w:p>
      <w:r>
        <w:t>0,85</w:t>
      </w:r>
    </w:p>
    <w:p>
      <w:r>
        <w:t>Tái định cư phân tán cho các hộ GPMB dự án đường Nam Định - Lạc Quần - đường bộ ven biển khu vực Tây thôn Long Hưng</w:t>
      </w:r>
    </w:p>
    <w:p>
      <w:r>
        <w:t>xã Nam Thanh</w:t>
      </w:r>
    </w:p>
    <w:p>
      <w:r>
        <w:t>0,85</w:t>
      </w:r>
    </w:p>
    <w:p>
      <w:r>
        <w:t>0,85</w:t>
      </w:r>
    </w:p>
    <w:p>
      <w:r>
        <w:t>0,85</w:t>
      </w:r>
    </w:p>
    <w:p>
      <w:r>
        <w:t>Tái định cư phân tán cho các hộ phục vụ GPMB dự án xây dựng tuyến đường bộ mới Nam Định - Lạc Quần - Đường bộ ven biển theo Nghị quyết số 70/NQ-HĐND ngày 02/12/2021 của HĐND tỉnh</w:t>
      </w:r>
    </w:p>
    <w:p>
      <w:r>
        <w:t>-</w:t>
      </w:r>
    </w:p>
    <w:p>
      <w:r>
        <w:t>Huyện Trực Ninh</w:t>
      </w:r>
    </w:p>
    <w:p>
      <w:r>
        <w:t>3,20</w:t>
      </w:r>
    </w:p>
    <w:p>
      <w:r>
        <w:t>2,78</w:t>
      </w:r>
    </w:p>
    <w:p>
      <w:r>
        <w:t>2,78</w:t>
      </w:r>
    </w:p>
    <w:p>
      <w:r>
        <w:t>0,42</w:t>
      </w:r>
    </w:p>
    <w:p>
      <w:r>
        <w:t>Dự án xây dựng khu dân cư tập trung xã Trực Đạo, huyện Trực Ninh</w:t>
      </w:r>
    </w:p>
    <w:p>
      <w:r>
        <w:t>xã Trực Đạo</w:t>
      </w:r>
    </w:p>
    <w:p>
      <w:r>
        <w:t>3,20</w:t>
      </w:r>
    </w:p>
    <w:p>
      <w:r>
        <w:t>2,78</w:t>
      </w:r>
    </w:p>
    <w:p>
      <w:r>
        <w:t>2,78</w:t>
      </w:r>
    </w:p>
    <w:p>
      <w:r>
        <w:t>0,42</w:t>
      </w:r>
    </w:p>
    <w:p>
      <w:r>
        <w:t>Quyết định số 2524/QĐ-UBND ngày 18/12/2023 của UBND tỉnh Nam Định về việc phê duyệt dự án Xây dựng khu dân cư tập trung xã Trực Đạo, huyện Trực Ninh; Phù hợp với quy hoạch sử dụng đất đến năm 2030 huyện Trực Ninh được UBND tỉnh phê duyệt tại Quyết định số 1413/QĐ-UBND ngày 06/7/2021</w:t>
      </w:r>
    </w:p>
    <w:p>
      <w:r>
        <w:t>-</w:t>
      </w:r>
    </w:p>
    <w:p>
      <w:r>
        <w:t>Huyện Giao Thủy</w:t>
      </w:r>
    </w:p>
    <w:p>
      <w:r>
        <w:t>3,59</w:t>
      </w:r>
    </w:p>
    <w:p>
      <w:r>
        <w:t>3,42</w:t>
      </w:r>
    </w:p>
    <w:p>
      <w:r>
        <w:t>3,35</w:t>
      </w:r>
    </w:p>
    <w:p>
      <w:r>
        <w:t>0,17</w:t>
      </w:r>
    </w:p>
    <w:p>
      <w:r>
        <w:t>Đấu giá quyền sử dụng đất cho nhân dân làm nhà ở</w:t>
      </w:r>
    </w:p>
    <w:p>
      <w:r>
        <w:t>xóm Hải Tân, xã Giao Hải</w:t>
      </w:r>
    </w:p>
    <w:p>
      <w:r>
        <w:t>0,05</w:t>
      </w:r>
    </w:p>
    <w:p>
      <w:r>
        <w:t>0,05</w:t>
      </w:r>
    </w:p>
    <w:p>
      <w:r>
        <w:t>0,05</w:t>
      </w:r>
    </w:p>
    <w:p>
      <w:r>
        <w:t>Phù hợp với quy hoạch sử dụng đất đến năm 2030 huyện Giao Thủy</w:t>
      </w:r>
    </w:p>
    <w:p>
      <w:r>
        <w:t>Đấu giá quyền sử dụng đất cho nhân dân làm nhà ở xóm Hải Giang điểm số 1</w:t>
      </w:r>
    </w:p>
    <w:p>
      <w:r>
        <w:t>xóm Hải Giang, xã Giao Hải</w:t>
      </w:r>
    </w:p>
    <w:p>
      <w:r>
        <w:t>0,05</w:t>
      </w:r>
    </w:p>
    <w:p>
      <w:r>
        <w:t>0,05</w:t>
      </w:r>
    </w:p>
    <w:p>
      <w:r>
        <w:t>0,05</w:t>
      </w:r>
    </w:p>
    <w:p>
      <w:r>
        <w:t>Đấu giá quyền sử dụng đất cho nhân dân làm nhà ở xóm Hải Giang điểm số 2</w:t>
      </w:r>
    </w:p>
    <w:p>
      <w:r>
        <w:t>xóm Hải Giang, xã Giao Hải</w:t>
      </w:r>
    </w:p>
    <w:p>
      <w:r>
        <w:t>0,03</w:t>
      </w:r>
    </w:p>
    <w:p>
      <w:r>
        <w:t>0,03</w:t>
      </w:r>
    </w:p>
    <w:p>
      <w:r>
        <w:t>0,03</w:t>
      </w:r>
    </w:p>
    <w:p>
      <w:r>
        <w:t>Đấu giá quyền sử dụng đất cho nhân dân làm nhà ở xóm Hải Hùng điểm số 1</w:t>
      </w:r>
    </w:p>
    <w:p>
      <w:r>
        <w:t>xóm Hải Hùng, xã Giao Hải</w:t>
      </w:r>
    </w:p>
    <w:p>
      <w:r>
        <w:t>0,10</w:t>
      </w:r>
    </w:p>
    <w:p>
      <w:r>
        <w:t>0,10</w:t>
      </w:r>
    </w:p>
    <w:p>
      <w:r>
        <w:t>0,10</w:t>
      </w:r>
    </w:p>
    <w:p>
      <w:r>
        <w:t>Đấu giá quyền sử dụng đất cho nhân dân làm nhà ở xóm Hải Hùng điểm số 2</w:t>
      </w:r>
    </w:p>
    <w:p>
      <w:r>
        <w:t>xóm Hải Hùng, xã Giao Hải</w:t>
      </w:r>
    </w:p>
    <w:p>
      <w:r>
        <w:t>0,01</w:t>
      </w:r>
    </w:p>
    <w:p>
      <w:r>
        <w:t>0,01</w:t>
      </w:r>
    </w:p>
    <w:p>
      <w:r>
        <w:t>0,01</w:t>
      </w:r>
    </w:p>
    <w:p>
      <w:r>
        <w:t>Đấu giá quyền sử dụng đất cho nhân dân làm nhà ở xóm Hải Hùng điểm số 3</w:t>
      </w:r>
    </w:p>
    <w:p>
      <w:r>
        <w:t>Xóm Hải Hùng, xã Giao Hải</w:t>
      </w:r>
    </w:p>
    <w:p>
      <w:r>
        <w:t>0,03</w:t>
      </w:r>
    </w:p>
    <w:p>
      <w:r>
        <w:t>0,03</w:t>
      </w:r>
    </w:p>
    <w:p>
      <w:r>
        <w:t>0,03</w:t>
      </w:r>
    </w:p>
    <w:p>
      <w:r>
        <w:t>Đấu giá quyền sử dụng đất cho nhân dân làm nhà ở xóm Hải Thịnh</w:t>
      </w:r>
    </w:p>
    <w:p>
      <w:r>
        <w:t>Xóm Hải Thịnh, xã Giao Hải</w:t>
      </w:r>
    </w:p>
    <w:p>
      <w:r>
        <w:t>0,06</w:t>
      </w:r>
    </w:p>
    <w:p>
      <w:r>
        <w:t>0,06</w:t>
      </w:r>
    </w:p>
    <w:p>
      <w:r>
        <w:t>0,06</w:t>
      </w:r>
    </w:p>
    <w:p>
      <w:r>
        <w:t>Đấu giá quyền sử dụng đất cho nhân dân làm nhà ở xóm 1 (Điểm xen kẹp 1)</w:t>
      </w:r>
    </w:p>
    <w:p>
      <w:r>
        <w:t>xã Giao Long</w:t>
      </w:r>
    </w:p>
    <w:p>
      <w:r>
        <w:t>0,05</w:t>
      </w:r>
    </w:p>
    <w:p>
      <w:r>
        <w:t>0,05</w:t>
      </w:r>
    </w:p>
    <w:p>
      <w:r>
        <w:t>0,05</w:t>
      </w:r>
    </w:p>
    <w:p>
      <w:r>
        <w:t>Phù hợp với quy hoạch sử dụng đất đến năm 2030 huyện Giao Thủy</w:t>
      </w:r>
    </w:p>
    <w:p>
      <w:r>
        <w:t>Đấu giá quyền sử dụng đất cho nhân dân làm nhà ở xóm 1 (Điểm xen kẹp 2)</w:t>
      </w:r>
    </w:p>
    <w:p>
      <w:r>
        <w:t>xã Giao Long</w:t>
      </w:r>
    </w:p>
    <w:p>
      <w:r>
        <w:t>0,02</w:t>
      </w:r>
    </w:p>
    <w:p>
      <w:r>
        <w:t>0,02</w:t>
      </w:r>
    </w:p>
    <w:p>
      <w:r>
        <w:t>0,02</w:t>
      </w:r>
    </w:p>
    <w:p>
      <w:r>
        <w:t>Đấu giá quyền sử dụng đất cho nhân dân làm nhà ở xóm 1 (Điểm xen kẹp 3)</w:t>
      </w:r>
    </w:p>
    <w:p>
      <w:r>
        <w:t>xã Giao Long</w:t>
      </w:r>
    </w:p>
    <w:p>
      <w:r>
        <w:t>0,02</w:t>
      </w:r>
    </w:p>
    <w:p>
      <w:r>
        <w:t>0,02</w:t>
      </w:r>
    </w:p>
    <w:p>
      <w:r>
        <w:t>0,02</w:t>
      </w:r>
    </w:p>
    <w:p>
      <w:r>
        <w:t>Đấu giá quyền sử dụng đất cho nhân dân làm nhà ở xóm 1 (Điểm xen kẹp 4)</w:t>
      </w:r>
    </w:p>
    <w:p>
      <w:r>
        <w:t>xã Giao Long</w:t>
      </w:r>
    </w:p>
    <w:p>
      <w:r>
        <w:t>0,02</w:t>
      </w:r>
    </w:p>
    <w:p>
      <w:r>
        <w:t>0,02</w:t>
      </w:r>
    </w:p>
    <w:p>
      <w:r>
        <w:t>0,02</w:t>
      </w:r>
    </w:p>
    <w:p>
      <w:r>
        <w:t>Khu tái định cư phục vụ GPMB tuyến đường bộ ven biển và đấu giá đất cho nhân dân làm nhà ở</w:t>
      </w:r>
    </w:p>
    <w:p>
      <w:r>
        <w:t>xã Giao An</w:t>
      </w:r>
    </w:p>
    <w:p>
      <w:r>
        <w:t>0,97</w:t>
      </w:r>
    </w:p>
    <w:p>
      <w:r>
        <w:t>0,97</w:t>
      </w:r>
    </w:p>
    <w:p>
      <w:r>
        <w:t>0,97</w:t>
      </w:r>
    </w:p>
    <w:p>
      <w:r>
        <w:t>Quyết định số 132/QĐ-TTg ngày 17/01/2020 của Thủ tướng Chính phủ phê duyệt chủ trương đầu tư dự án xây dựng tuyến đường bộ ven biển đoạn qua tỉnh Nam Định.</w:t>
      </w:r>
    </w:p>
    <w:p>
      <w:r>
        <w:t>Xây dựng khu tái định cư và khu dân cư tập trung xóm Lâm Quan xã Giao Phong</w:t>
      </w:r>
    </w:p>
    <w:p>
      <w:r>
        <w:t>xóm Lâm Quan, xã Giao Phong</w:t>
      </w:r>
    </w:p>
    <w:p>
      <w:r>
        <w:t>0,33</w:t>
      </w:r>
    </w:p>
    <w:p>
      <w:r>
        <w:t>0,26</w:t>
      </w:r>
    </w:p>
    <w:p>
      <w:r>
        <w:t>0,19</w:t>
      </w:r>
    </w:p>
    <w:p>
      <w:r>
        <w:t>0,07</w:t>
      </w:r>
    </w:p>
    <w:p>
      <w:r>
        <w:t>phục vụ GPMB dự án xây dựng tuyến đường bộ mới Nam Định - Lạc Quần - Đường bộ ven biển theo Nghị quyết số 70/NQ-HĐND ngày 02/12/2021 của HĐND tỉnh</w:t>
      </w:r>
    </w:p>
    <w:p>
      <w:r>
        <w:t>Xây dựng khu tái định cư và khu dân cư tập trung khu I xã Giao Thịnh xóm Thức Hoá Nam</w:t>
      </w:r>
    </w:p>
    <w:p>
      <w:r>
        <w:t>xã Giao Thịnh</w:t>
      </w:r>
    </w:p>
    <w:p>
      <w:r>
        <w:t>0,96</w:t>
      </w:r>
    </w:p>
    <w:p>
      <w:r>
        <w:t>0,86</w:t>
      </w:r>
    </w:p>
    <w:p>
      <w:r>
        <w:t>0,86</w:t>
      </w:r>
    </w:p>
    <w:p>
      <w:r>
        <w:t>0,10</w:t>
      </w:r>
    </w:p>
    <w:p>
      <w:r>
        <w:t>Xây dựng khu tái định cư và khu dân cư tập trung khu I xã Giao Thịnh xóm Bỉnh Di Tây</w:t>
      </w:r>
    </w:p>
    <w:p>
      <w:r>
        <w:t>xã Giao Thịnh</w:t>
      </w:r>
    </w:p>
    <w:p>
      <w:r>
        <w:t>0,89</w:t>
      </w:r>
    </w:p>
    <w:p>
      <w:r>
        <w:t>0,89</w:t>
      </w:r>
    </w:p>
    <w:p>
      <w:r>
        <w:t>0,89</w:t>
      </w:r>
    </w:p>
    <w:p>
      <w:r>
        <w:t>-</w:t>
      </w:r>
    </w:p>
    <w:p>
      <w:r>
        <w:t>Huyện Ý Yên</w:t>
      </w:r>
    </w:p>
    <w:p>
      <w:r>
        <w:t>0,13</w:t>
      </w:r>
    </w:p>
    <w:p>
      <w:r>
        <w:t>0,13</w:t>
      </w:r>
    </w:p>
    <w:p>
      <w:r>
        <w:t>0,13</w:t>
      </w:r>
    </w:p>
    <w:p>
      <w:r>
        <w:t>Đấu giá quyền sử dụng đất cho nhân dân làm nhà ở</w:t>
      </w:r>
    </w:p>
    <w:p>
      <w:r>
        <w:t>xã Yên Tân</w:t>
      </w:r>
    </w:p>
    <w:p>
      <w:r>
        <w:t>0,13</w:t>
      </w:r>
    </w:p>
    <w:p>
      <w:r>
        <w:t>0,13</w:t>
      </w:r>
    </w:p>
    <w:p>
      <w:r>
        <w:t>0,13</w:t>
      </w:r>
    </w:p>
    <w:p>
      <w:r>
        <w:t>Phù hợp với quy hoạch sử dụng đất đến năm 2030 huyện Ý Yên</w:t>
      </w:r>
    </w:p>
    <w:p>
      <w:r>
        <w:t>-</w:t>
      </w:r>
    </w:p>
    <w:p>
      <w:r>
        <w:t>Huyện Mỹ Lộc</w:t>
      </w:r>
    </w:p>
    <w:p>
      <w:r>
        <w:t>3,03</w:t>
      </w:r>
    </w:p>
    <w:p>
      <w:r>
        <w:t>2,64</w:t>
      </w:r>
    </w:p>
    <w:p>
      <w:r>
        <w:t>2,64</w:t>
      </w:r>
    </w:p>
    <w:p>
      <w:r>
        <w:t>0,39</w:t>
      </w:r>
    </w:p>
    <w:p>
      <w:r>
        <w:t>Dự án xây dựng khu dân cư tập trung xã Mỹ Hà, huyện Mỹ Lộc (giai đoạn 2)</w:t>
      </w:r>
    </w:p>
    <w:p>
      <w:r>
        <w:t>xã Mỹ Hà</w:t>
      </w:r>
    </w:p>
    <w:p>
      <w:r>
        <w:t>3,03</w:t>
      </w:r>
    </w:p>
    <w:p>
      <w:r>
        <w:t>2,64</w:t>
      </w:r>
    </w:p>
    <w:p>
      <w:r>
        <w:t>2,64</w:t>
      </w:r>
    </w:p>
    <w:p>
      <w:r>
        <w:t>0,39</w:t>
      </w:r>
    </w:p>
    <w:p>
      <w:r>
        <w:t>Nghị quyết số 83/NQ-HĐND ngày 14/7/2023 của HĐND tỉnh về quyết định chủ trương đầu tư dự án</w:t>
      </w:r>
    </w:p>
    <w:p>
      <w:r>
        <w:t>2.2</w:t>
      </w:r>
    </w:p>
    <w:p>
      <w:r>
        <w:t>Đất ở đô thị</w:t>
      </w:r>
    </w:p>
    <w:p>
      <w:r>
        <w:t>0,06</w:t>
      </w:r>
    </w:p>
    <w:p>
      <w:r>
        <w:t>0,06</w:t>
      </w:r>
    </w:p>
    <w:p>
      <w:r>
        <w:t>0,06</w:t>
      </w:r>
    </w:p>
    <w:p>
      <w:r>
        <w:t>-</w:t>
      </w:r>
    </w:p>
    <w:p>
      <w:r>
        <w:t>Huyện Ý Yên</w:t>
      </w:r>
    </w:p>
    <w:p>
      <w:r>
        <w:t>0,06</w:t>
      </w:r>
    </w:p>
    <w:p>
      <w:r>
        <w:t>0,06</w:t>
      </w:r>
    </w:p>
    <w:p>
      <w:r>
        <w:t>0,06</w:t>
      </w:r>
    </w:p>
    <w:p>
      <w:r>
        <w:t>Đấu giá quyền sử dụng đất cho nhân dân làm nhà ở</w:t>
      </w:r>
    </w:p>
    <w:p>
      <w:r>
        <w:t>Thị trấn Lâm</w:t>
      </w:r>
    </w:p>
    <w:p>
      <w:r>
        <w:t>0,06</w:t>
      </w:r>
    </w:p>
    <w:p>
      <w:r>
        <w:t>0,06</w:t>
      </w:r>
    </w:p>
    <w:p>
      <w:r>
        <w:t>0,06</w:t>
      </w:r>
    </w:p>
    <w:p>
      <w:r>
        <w:t>Phù hợp với quy hoạch sử dụng đất đến năm 2030 huyện Ý Yên</w:t>
      </w:r>
    </w:p>
    <w:p>
      <w:r>
        <w:t>3</w:t>
      </w:r>
    </w:p>
    <w:p>
      <w:r>
        <w:t>Đất an ninh</w:t>
      </w:r>
    </w:p>
    <w:p>
      <w:r>
        <w:t>1,40</w:t>
      </w:r>
    </w:p>
    <w:p>
      <w:r>
        <w:t>1,40</w:t>
      </w:r>
    </w:p>
    <w:p>
      <w:r>
        <w:t>1,40</w:t>
      </w:r>
    </w:p>
    <w:p>
      <w:r>
        <w:t>-</w:t>
      </w:r>
    </w:p>
    <w:p>
      <w:r>
        <w:t>Huyện Nam Trực</w:t>
      </w:r>
    </w:p>
    <w:p>
      <w:r>
        <w:t>0,60</w:t>
      </w:r>
    </w:p>
    <w:p>
      <w:r>
        <w:t>0,60</w:t>
      </w:r>
    </w:p>
    <w:p>
      <w:r>
        <w:t>0,60</w:t>
      </w:r>
    </w:p>
    <w:p>
      <w:r>
        <w:t>Dự án xây dựng trụ sở làm việc của công an xã Tân Thịnh</w:t>
      </w:r>
    </w:p>
    <w:p>
      <w:r>
        <w:t>xã Tân Thịnh</w:t>
      </w:r>
    </w:p>
    <w:p>
      <w:r>
        <w:t>0,20</w:t>
      </w:r>
    </w:p>
    <w:p>
      <w:r>
        <w:t>0,2</w:t>
      </w:r>
    </w:p>
    <w:p>
      <w:r>
        <w:t>0,2</w:t>
      </w:r>
    </w:p>
    <w:p>
      <w:r>
        <w:t>Nghị quyết số 03/NQ-HĐND ngày 09/12/2023 của HĐND tỉnh v/v quyết định chủ trương đầu tư dự án xây dựng 12 trụ sở làm việc công an xã, thị trấn thuộc Công an tỉnh Nam Định</w:t>
      </w:r>
    </w:p>
    <w:p>
      <w:r>
        <w:t>Dự án xây dựng trụ sở làm việc của công an xã Nam Tiến</w:t>
      </w:r>
    </w:p>
    <w:p>
      <w:r>
        <w:t>xã Nam Tiến</w:t>
      </w:r>
    </w:p>
    <w:p>
      <w:r>
        <w:t>0,20</w:t>
      </w:r>
    </w:p>
    <w:p>
      <w:r>
        <w:t>0,2</w:t>
      </w:r>
    </w:p>
    <w:p>
      <w:r>
        <w:t>0,2</w:t>
      </w:r>
    </w:p>
    <w:p>
      <w:r>
        <w:t>Nghị quyết số 01/NQ-HĐND ngày 03/11/2023 của HĐND tỉnh v/v điều chỉnh chủ trương đầu tư dự án xây dựng 18 trụ sở làm việc công an xã, thị trấn thuộc Công an tỉnh Nam Định</w:t>
      </w:r>
    </w:p>
    <w:p>
      <w:r>
        <w:t>Dự án xây dựng trụ sở làm việc của công an xã Nam Thái</w:t>
      </w:r>
    </w:p>
    <w:p>
      <w:r>
        <w:t>xã Nam Thái</w:t>
      </w:r>
    </w:p>
    <w:p>
      <w:r>
        <w:t>0,20</w:t>
      </w:r>
    </w:p>
    <w:p>
      <w:r>
        <w:t>0,2</w:t>
      </w:r>
    </w:p>
    <w:p>
      <w:r>
        <w:t>0,2</w:t>
      </w:r>
    </w:p>
    <w:p>
      <w:r>
        <w:t>Nghị quyết số 01/NQ-HĐND ngày 03/11/2023 của HĐND tỉnh v/v điều chỉnh chủ trương đầu tư dự án xây dựng 18 trụ sở làm việc công an xã, thị trấn thuộc Công an tỉnh Nam Định</w:t>
      </w:r>
    </w:p>
    <w:p>
      <w:r>
        <w:t>-</w:t>
      </w:r>
    </w:p>
    <w:p>
      <w:r>
        <w:t>Huyện Nghĩa Hưng</w:t>
      </w:r>
    </w:p>
    <w:p>
      <w:r>
        <w:t>0,60</w:t>
      </w:r>
    </w:p>
    <w:p>
      <w:r>
        <w:t>0,60</w:t>
      </w:r>
    </w:p>
    <w:p>
      <w:r>
        <w:t>0,60</w:t>
      </w:r>
    </w:p>
    <w:p>
      <w:r>
        <w:t>Dự án xây dựng trụ sở làm việc của công an thị trấn Liễu Đề</w:t>
      </w:r>
    </w:p>
    <w:p>
      <w:r>
        <w:t>TT Liễu Đề</w:t>
      </w:r>
    </w:p>
    <w:p>
      <w:r>
        <w:t>0,20</w:t>
      </w:r>
    </w:p>
    <w:p>
      <w:r>
        <w:t>0,2</w:t>
      </w:r>
    </w:p>
    <w:p>
      <w:r>
        <w:t>0,2</w:t>
      </w:r>
    </w:p>
    <w:p>
      <w:r>
        <w:t>Nghị quyết số 03/NQ-HĐND ngày 09/12/2023 của HĐND tỉnh v/v quyết định chủ trương đầu tư dự án xây dựng 12 trụ sở làm việc công an xã, thị trấn thuộc Công an tỉnh Nam Định</w:t>
      </w:r>
    </w:p>
    <w:p>
      <w:r>
        <w:t>Dự án xây dựng trụ sở làm việc của công an xã Nghĩa Châu</w:t>
      </w:r>
    </w:p>
    <w:p>
      <w:r>
        <w:t>xã Nghĩa Châu</w:t>
      </w:r>
    </w:p>
    <w:p>
      <w:r>
        <w:t>0,20</w:t>
      </w:r>
    </w:p>
    <w:p>
      <w:r>
        <w:t>0,2</w:t>
      </w:r>
    </w:p>
    <w:p>
      <w:r>
        <w:t>0,2</w:t>
      </w:r>
    </w:p>
    <w:p>
      <w:r>
        <w:t>Nghị quyết số 01/NQ-HĐND ngày 03/11/2023 của HĐND tỉnh v/v điều chỉnh chủ trương đầu tư dự án xây dựng 18 trụ sở làm việc công an xã, thị trấn thuộc Công an tỉnh Nam Định</w:t>
      </w:r>
    </w:p>
    <w:p>
      <w:r>
        <w:t>Dụ án xây dựng trụ sở làm việc của công an xã Nghĩa Hải</w:t>
      </w:r>
    </w:p>
    <w:p>
      <w:r>
        <w:t>xã Nghĩa Hải</w:t>
      </w:r>
    </w:p>
    <w:p>
      <w:r>
        <w:t>0,20</w:t>
      </w:r>
    </w:p>
    <w:p>
      <w:r>
        <w:t>0,2</w:t>
      </w:r>
    </w:p>
    <w:p>
      <w:r>
        <w:t>0,2</w:t>
      </w:r>
    </w:p>
    <w:p>
      <w:r>
        <w:t>Nghị quyết số 03/NQ-HĐND ngày 09/12/2023 của HĐND tỉnh v/v quyết định chủ trương đầu tư dự án xây dựng 12 trụ sở làm việc công an xã, thị trấn thuộc Công an tỉnh Nam Định</w:t>
      </w:r>
    </w:p>
    <w:p>
      <w:r>
        <w:t>-</w:t>
      </w:r>
    </w:p>
    <w:p>
      <w:r>
        <w:t>Huyện Trực Ninh</w:t>
      </w:r>
    </w:p>
    <w:p>
      <w:r>
        <w:t>0,20</w:t>
      </w:r>
    </w:p>
    <w:p>
      <w:r>
        <w:t>0,20</w:t>
      </w:r>
    </w:p>
    <w:p>
      <w:r>
        <w:t>0,20</w:t>
      </w:r>
    </w:p>
    <w:p>
      <w:r>
        <w:t>Dự án xây dựng trụ sở làm việc của công an xã Việt Hùng</w:t>
      </w:r>
    </w:p>
    <w:p>
      <w:r>
        <w:t>xã Việt Hùng</w:t>
      </w:r>
    </w:p>
    <w:p>
      <w:r>
        <w:t>0,2</w:t>
      </w:r>
    </w:p>
    <w:p>
      <w:r>
        <w:t>0,2</w:t>
      </w:r>
    </w:p>
    <w:p>
      <w:r>
        <w:t>0,2</w:t>
      </w:r>
    </w:p>
    <w:p>
      <w:r>
        <w:t>Nghị quyết số 01/NQ-HĐND ngày 03/11/2023 của HĐND tỉnh v/v điều chỉnh chủ trương đầu tư dự án xây dựng 18 trụ sở làm việc công an xã, thị trấn thuộc Công an tỉnh Nam Định</w:t>
      </w:r>
    </w:p>
    <w:p>
      <w:r>
        <w:t>4</w:t>
      </w:r>
    </w:p>
    <w:p>
      <w:r>
        <w:t>Đất thủy lợi</w:t>
      </w:r>
    </w:p>
    <w:p>
      <w:r>
        <w:t>4,80</w:t>
      </w:r>
    </w:p>
    <w:p>
      <w:r>
        <w:t>4,72</w:t>
      </w:r>
    </w:p>
    <w:p>
      <w:r>
        <w:t>4,72</w:t>
      </w:r>
    </w:p>
    <w:p>
      <w:r>
        <w:t>0,08</w:t>
      </w:r>
    </w:p>
    <w:p>
      <w:r>
        <w:t>-</w:t>
      </w:r>
    </w:p>
    <w:p>
      <w:r>
        <w:t>Huyện Nam Trực</w:t>
      </w:r>
    </w:p>
    <w:p>
      <w:r>
        <w:t>4,20</w:t>
      </w:r>
    </w:p>
    <w:p>
      <w:r>
        <w:t>4,12</w:t>
      </w:r>
    </w:p>
    <w:p>
      <w:r>
        <w:t>4,12</w:t>
      </w:r>
    </w:p>
    <w:p>
      <w:r>
        <w:t>0,08</w:t>
      </w:r>
    </w:p>
    <w:p>
      <w:r>
        <w:t>Dự án xây dựng công trình Lăn kênh R17 thuộc Dự án Hoàn trả hệ thống giao thông, kênh mương thủy lợi nội đồng và các hạng mục công trình khác để phục vụ công tác GPMB dự án doanh trại Trung đoàn bộ binh 8 Sư đoàn bộ binh 395/ Quân khu 3</w:t>
      </w:r>
    </w:p>
    <w:p>
      <w:r>
        <w:t>xã Bình Minh</w:t>
      </w:r>
    </w:p>
    <w:p>
      <w:r>
        <w:t>4,20</w:t>
      </w:r>
    </w:p>
    <w:p>
      <w:r>
        <w:t>4,12</w:t>
      </w:r>
    </w:p>
    <w:p>
      <w:r>
        <w:t>4,12</w:t>
      </w:r>
    </w:p>
    <w:p>
      <w:r>
        <w:t>0,08</w:t>
      </w:r>
    </w:p>
    <w:p>
      <w:r>
        <w:t>Quyết định số 3704/QĐ-BQP ngày 10/8/2023 của Bộ Quốc Phòng về việc phê duyệt chủ trương đầu tư dự án xây dựng doanh trại Trung đoàn bộ binh 8 Sư đoàn bộ binh 395/Quân khu 3. Thông báo số 1080-TB/TU ngày 02/4/2024 của Thường trực Tỉnh ủy về kết quả thống nhất chủ trương, biện pháp triển khai giải phóng mặt bằng trung đoàn bộ binh 8 Sư đoàn bộ binh 395/Quân khu 3. Phù hợp với quy hoạch sử dụng đất đến năm 2030 huyện Nam Trực.</w:t>
      </w:r>
    </w:p>
    <w:p>
      <w:r>
        <w:t>-</w:t>
      </w:r>
    </w:p>
    <w:p>
      <w:r>
        <w:t>Huyện Mỹ Lộc</w:t>
      </w:r>
    </w:p>
    <w:p>
      <w:r>
        <w:t>0,60</w:t>
      </w:r>
    </w:p>
    <w:p>
      <w:r>
        <w:t>0,60</w:t>
      </w:r>
    </w:p>
    <w:p>
      <w:r>
        <w:t>0,60</w:t>
      </w:r>
    </w:p>
    <w:p>
      <w:r>
        <w:t>Đường ống dẫn nước dự án xây dựng khu xử lý rác thải tại xã Mỹ Thành, huyện Mỹ Lộc</w:t>
      </w:r>
    </w:p>
    <w:p>
      <w:r>
        <w:t>xã Mỹ Thành</w:t>
      </w:r>
    </w:p>
    <w:p>
      <w:r>
        <w:t>0,60</w:t>
      </w:r>
    </w:p>
    <w:p>
      <w:r>
        <w:t>0,6</w:t>
      </w:r>
    </w:p>
    <w:p>
      <w:r>
        <w:t>0,6</w:t>
      </w:r>
    </w:p>
    <w:p>
      <w:r>
        <w:t>Quyết định số 941/QĐ-UBND ngày 04/5/2024 của UBND tỉnh Nam Định phê duyệt điều chỉnh chủ trương đầu tư dự án</w:t>
      </w:r>
    </w:p>
    <w:p>
      <w:r>
        <w:t>5</w:t>
      </w:r>
    </w:p>
    <w:p>
      <w:r>
        <w:t>Đất quốc phòng</w:t>
      </w:r>
    </w:p>
    <w:p>
      <w:r>
        <w:t>1,1</w:t>
      </w:r>
    </w:p>
    <w:p>
      <w:r>
        <w:t>1,1</w:t>
      </w:r>
    </w:p>
    <w:p>
      <w:r>
        <w:t>1,1</w:t>
      </w:r>
    </w:p>
    <w:p>
      <w:r>
        <w:t>-</w:t>
      </w:r>
    </w:p>
    <w:p>
      <w:r>
        <w:t>Huyện Hải Hậu</w:t>
      </w:r>
    </w:p>
    <w:p>
      <w:r>
        <w:t>1,1</w:t>
      </w:r>
    </w:p>
    <w:p>
      <w:r>
        <w:t>1,1</w:t>
      </w:r>
    </w:p>
    <w:p>
      <w:r>
        <w:t>1,1</w:t>
      </w:r>
    </w:p>
    <w:p>
      <w:r>
        <w:t>Dự án xây dựng công trình quân sự trong căn cứ hậu phương huyện Hải Hậu</w:t>
      </w:r>
    </w:p>
    <w:p>
      <w:r>
        <w:t>xã Hải Trung</w:t>
      </w:r>
    </w:p>
    <w:p>
      <w:r>
        <w:t>1,1</w:t>
      </w:r>
    </w:p>
    <w:p>
      <w:r>
        <w:t>1,1</w:t>
      </w:r>
    </w:p>
    <w:p>
      <w:r>
        <w:t>1,1</w:t>
      </w:r>
    </w:p>
    <w:p>
      <w:r>
        <w:t>Quyết định số 145/QĐ-UBND ngày 14/7/2023 của UBND tỉnh Nam Định về phê duyệt chủ trương đầu tư dự án</w:t>
      </w:r>
    </w:p>
    <w:p>
      <w:r>
        <w:t>TỔNG SỐ</w:t>
      </w:r>
    </w:p>
    <w:p>
      <w:r>
        <w:t>37,66</w:t>
      </w:r>
    </w:p>
    <w:p>
      <w:r>
        <w:t>31,38</w:t>
      </w:r>
    </w:p>
    <w:p>
      <w:r>
        <w:t>30,91</w:t>
      </w:r>
    </w:p>
    <w:p>
      <w:r>
        <w:t>6,28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