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50/NQ-HĐND năm 2023 giao biên chế công chức trong các cơ quan hành chính nhà nước; phê duyệt số lượng người làm việc hưởng lương từ ngân sách nhà nước trong các đơn vị sự nghiệp công lập và hội có tính chất đặc thù trên địa bàn tỉnh An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50/NQ-HĐND</w:t>
      </w:r>
    </w:p>
    <w:p>
      <w:r>
        <w:t>An Giang, ngày 07 tháng 12 năm 2023</w:t>
      </w:r>
    </w:p>
    <w:p>
      <w:r>
        <w:t>NGHỊ QUYẾT</w:t>
      </w:r>
    </w:p>
    <w:p>
      <w:r>
        <w:t>GIAO BIÊN CHẾ CÔNG CHỨC TRONG CÁC CƠ QUAN HÀNH CHÍNH NHÀ NƯỚC; PHÊ DUYỆT SỐ LƯỢNG NGƯỜI LÀM VIỆC HƯỞNG LƯƠNG TỪ NGÂN SÁCH NHÀ NƯỚC TRONG CÁC ĐƠN VỊ SỰ NGHIỆP CÔNG LẬP VÀ HỘI CÓ TÍNH CHẤT ĐẶC THÙ TRÊN ĐỊA BÀN TỈNH AN GIANG NĂM 2024</w:t>
      </w:r>
    </w:p>
    <w:p>
      <w:r>
        <w:t>HỘI ĐỒNG NHÂN DÂN TỈNH AN GIANG</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Kết luận số 28-KL/TW, ngày 21 tháng 02 năm 2022 của Bộ Chính trị về tinh giản biên chế và cơ cấu lại đội ngũ cán bộ, công chức, viên chức;</w:t>
      </w:r>
    </w:p>
    <w:p>
      <w:r>
        <w:t>Căn cứ Kết luận số 40-KL/TW, ngày 18 tháng 7 năm 2022 của Bộ Chính trị về nâng cao hiệu quả công tác quản lý biên chế của hệ thống chính trị giai đoạn 2022 - 2026;</w:t>
      </w:r>
    </w:p>
    <w:p>
      <w:r>
        <w:t>Căn cứ Quyết định số 72-QĐ/TW, ngày 18 tháng 7 năm 2022 của Bộ Chính trị về biên chế các cơ quan đảng, Mặt trận Tổ quốc, tổ chức chính trị xã hội ở Trung ương và các tỉnh ủy, thành ủy, đảng ủy khối trực thuộc Trung ương giai đoạn 2022 - 2026;</w:t>
      </w:r>
    </w:p>
    <w:p>
      <w:r>
        <w:t>Căn cứ Nghị định số 45/2010/NĐ-CP ngày 21 tháng 4 năm 2010 của Chính phủ quy định về tổ chức, hoạt động và quản lý hội;</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đơn vị sự nghiệp công lập;</w:t>
      </w:r>
    </w:p>
    <w:p>
      <w:r>
        <w:t>Căn cứ Nghị định số 29/2023/NĐ-CP ngày 03 tháng 6 năm 2023 của Chính phủ quy định về tinh giản biên chế;</w:t>
      </w:r>
    </w:p>
    <w:p>
      <w:r>
        <w:t>Căn cứ Quyết định số 68/2010/QĐ-TTg ngày 01 tháng 11 năm 2010 của Thủ tướng chính phủ về việc quy định hội có tính chất đặc thù;</w:t>
      </w:r>
    </w:p>
    <w:p>
      <w:r>
        <w:t>Căn cứ Thông tư số 03/2013/TT-BNV ngày 16 tháng 4 năm 2013 của Bộ Nội vụ quy định chi tiết thi hành Nghị định số 45/2010/NĐ-CP ngày 21 tháng 4 năm 2010 của Chính phủ quy định về tổ chức, hoạt động và quản lý hội và Nghị định số 33/2012/NĐ-CP ngày 13 tháng 4 năm 2012 của Chính phủ sửa đổi, bổ sung một số điều của Nghị định số 45/2010/NĐ-CP;</w:t>
      </w:r>
    </w:p>
    <w:p>
      <w:r>
        <w:t>Căn cứ Quyết định số 84-QĐ/BTCTW, ngày 28 tháng 9 năm 2022 của Ban Tổ chức Trung ương về biên chế của tỉnh An Giang giai đoạn 2022 - 2026;</w:t>
      </w:r>
    </w:p>
    <w:p>
      <w:r>
        <w:t>Căn cứ Thông báo Kết luận số 356-TB/TU, ngày 14 tháng 11 năm 2023 của Ban Thường vụ Tỉnh ủy An Giang về điều chỉnh biên chế khối các cơ quan Đảng, Mặt trận Tổ quốc, các tổ chức chính trị - xã hội tỉnh và các huyện, thị, thành ủy, Đảng ủy khối Cơ quan và Doanh nghiệp tỉnh năm 2023 và Kế hoạch biên chế trong hệ thống chính trị tỉnh An Giang giai đoạn 2024 - 2026;</w:t>
      </w:r>
    </w:p>
    <w:p>
      <w:r>
        <w:t>Căn cứ Kế hoạch số 139-KH/TU, ngày 24 tháng 11 năm 2023 của Ban Thường vụ Tỉnh ủy An Giang về biên chế của tỉnh An Giang, giai đoạn 2024 - 2026;</w:t>
      </w:r>
    </w:p>
    <w:p>
      <w:r>
        <w:t>Xét Tờ trình số 1108/TTr-UBND ngày 24 tháng 11 năm 2023 của Ủy ban nhân dân tỉnh về việc giao biên chế công chức trong các cơ quan hành chính nhà nước; phê duyệt số lượng người làm việc hưởng lương từ ngân sách nhà nước trong các đơn vị sự nghiệp công lập và hội có tính chất đặc thù trên địa bàn tỉnh An Giang năm 2024; Báo cáo thẩm tra của Ban pháp chế; ý kiến thảo luận của đại biểu Hội đồng nhân dân tại kỳ họp.</w:t>
      </w:r>
    </w:p>
    <w:p>
      <w:r>
        <w:t>QUYẾT NGHỊ:</w:t>
      </w:r>
    </w:p>
    <w:p>
      <w:r>
        <w:t>Điều 1.  Giao biên chế công chức trong các cơ quan hành chính nhà nước năm 2024 là  2.411  biên chế.</w:t>
      </w:r>
    </w:p>
    <w:p>
      <w:r>
        <w:t>Điều 2.  Phê duyệt số lượng người làm việc hưởng lương từ ngân sách nhà nước trong các đơn vị sự nghiệp công lập và hội có tính chất đặc thù năm 2024, gồm:</w:t>
      </w:r>
    </w:p>
    <w:p>
      <w:r>
        <w:t>a) Số lượng người làm việc hưởng lương từ ngân sách nhà nước là  31.879  biên chế.</w:t>
      </w:r>
    </w:p>
    <w:p>
      <w:r>
        <w:t>b) Số lượng người làm việc trong các hội có tính chất đặc thù là  250  người.</w:t>
      </w:r>
    </w:p>
    <w:p>
      <w:r>
        <w:t>(Đính kèm các Phụ lục I, II, III)</w:t>
      </w:r>
    </w:p>
    <w:p>
      <w:r>
        <w:t>Điều 3.  Giao Ủy ban nhân dân tỉnh An Giang tổ chức thực hiện Nghị quyết này. Trong quá trình thực hiện được điều chuyển số biên chế công chức, số lượng người làm việc hưởng lương từ ngân sách nhà nước chưa sử dụng của các cơ quan, đơn vị theo thẩm quyền.</w:t>
      </w:r>
    </w:p>
    <w:p>
      <w:r>
        <w:t>Đồng thời xem xét, cân đối giao kinh phí hoạt động thường xuyên đảm bảo các cơ quan, đơn vị chi trả cho hợp đồng lao động theo Nghị định số 111/2022/NĐ-CP ngày 30 tháng 12 năm 2022 của Chính phủ về hợp đồng đối với một số loại công việc trong cơ quan hành chính và đơn vị sự nghiệp công lập đúng theo quy định của Luật Ngân sách ngày 25 tháng 6 năm 2015.</w:t>
      </w:r>
    </w:p>
    <w:p>
      <w:r>
        <w:t>Điều 4.  Nghị quyết này đã được Hội đồng nhân dân tỉnh An Giang khóa X, kỳ họp thứ 17 thông qua ngày 07 tháng 12 năm 2023 và có hiệu lực từ ngày ký./.</w:t>
      </w:r>
    </w:p>
    <w:p>
      <w:r>
        <w:t>Nơi nhận:</w:t>
      </w:r>
    </w:p>
    <w:p>
      <w:r>
        <w:t>- Ủy ban Thường vụ Quốc hội;</w:t>
      </w:r>
    </w:p>
    <w:p>
      <w:r>
        <w:t>- Chính phủ;</w:t>
      </w:r>
    </w:p>
    <w:p>
      <w:r>
        <w:t>- Ủy ban Trung ương MTTQ Việt Nam;</w:t>
      </w:r>
    </w:p>
    <w:p>
      <w:r>
        <w:t>- Văn phòng Quốc hội;</w:t>
      </w:r>
    </w:p>
    <w:p>
      <w:r>
        <w:t>- Văn phòng Chính phủ;</w:t>
      </w:r>
    </w:p>
    <w:p>
      <w:r>
        <w:t>- Ban Công tác đại biểu - UBTVQH;</w:t>
      </w:r>
    </w:p>
    <w:p>
      <w:r>
        <w:t>- Ủy ban Dân tộc;</w:t>
      </w:r>
    </w:p>
    <w:p>
      <w:r>
        <w:t>- Bộ Nội vụ;</w:t>
      </w:r>
    </w:p>
    <w:p>
      <w:r>
        <w:t>- Bộ Tài chính;</w:t>
      </w:r>
    </w:p>
    <w:p>
      <w:r>
        <w:t>- Vụ Công tác Quốc hội, Địa phương và Đoàn thể - VPCP;</w:t>
      </w:r>
    </w:p>
    <w:p>
      <w:r>
        <w:t>- Vụ Pháp chế Bộ Nội vụ;</w:t>
      </w:r>
    </w:p>
    <w:p>
      <w:r>
        <w:t>- Bí thư Tỉnh ủy;</w:t>
      </w:r>
    </w:p>
    <w:p>
      <w:r>
        <w:t>- Thường trực, Ban Thường vụ Tỉnh ủy;</w:t>
      </w:r>
    </w:p>
    <w:p>
      <w:r>
        <w:t>- Thường trực HĐND tỉnh;</w:t>
      </w:r>
    </w:p>
    <w:p>
      <w:r>
        <w:t>- UBND tỉnh, Ban Thường trực Ủy ban MTTQ Việt Nam tỉnh;</w:t>
      </w:r>
    </w:p>
    <w:p>
      <w:r>
        <w:t>- Đoàn ĐBQH tỉnh;</w:t>
      </w:r>
    </w:p>
    <w:p>
      <w:r>
        <w:t>- Đại biểu HĐND tỉnh;</w:t>
      </w:r>
    </w:p>
    <w:p>
      <w:r>
        <w:t>- Các sở, ban, ngành, đoàn thể cấp tỉnh;</w:t>
      </w:r>
    </w:p>
    <w:p>
      <w:r>
        <w:t>- Văn phòng: Tỉnh ủy, Đoàn ĐBQH và HĐND tỉnh, UBND, UBMTTQVN tỉnh;</w:t>
      </w:r>
    </w:p>
    <w:p>
      <w:r>
        <w:t>- Thường trực HĐND, UBND các huyện, thị xã, thành phố;</w:t>
      </w:r>
    </w:p>
    <w:p>
      <w:r>
        <w:t>- Cơ quan thường trú Thông tấn xã Việt Nam tại An Giang, Báo Nhân dân tại An Giang, Truyền hình Quốc hội tại An Giang;</w:t>
      </w:r>
    </w:p>
    <w:p>
      <w:r>
        <w:t>- Báo An Giang, Đài Phát thanh - Truyền hình An Giang;</w:t>
      </w:r>
    </w:p>
    <w:p>
      <w:r>
        <w:t>- Website tỉnh, Cổng thông tin điện tử Văn phòng Đoàn ĐBQH và HĐND tỉnh;</w:t>
      </w:r>
    </w:p>
    <w:p>
      <w:r>
        <w:t>- Lưu: VT, Phòng Thông tin - Dân nguyện.(H)</w:t>
      </w:r>
    </w:p>
    <w:p>
      <w:r>
        <w:t>CHỦ TỊCH</w:t>
      </w:r>
    </w:p>
    <w:p>
      <w:r>
        <w:t>Lê Văn Nưng</w:t>
      </w:r>
    </w:p>
    <w:p>
      <w:r>
        <w:t>PHỤ LỤC I</w:t>
      </w:r>
    </w:p>
    <w:p>
      <w:r>
        <w:t>GIAO BIÊN CHẾ CÔNG CHỨC TRONG CÁC CƠ QUAN HÀNH CHÍNH NHÀ NƯỚC TRÊN ĐỊA BÀN TỈNH AN GIANG NĂM 2024</w:t>
      </w:r>
    </w:p>
    <w:p>
      <w:r>
        <w:t>(Kèm theo Nghị quyết số 50/NQ-HĐND ngày 07 tháng 12 năm 2023 của Hội đồng nhân dân tỉnh An Giang)</w:t>
      </w:r>
    </w:p>
    <w:p>
      <w:r>
        <w:t>Số TT</w:t>
      </w:r>
    </w:p>
    <w:p>
      <w:r>
        <w:t>Tên cơ quan, đơn vị</w:t>
      </w:r>
    </w:p>
    <w:p>
      <w:r>
        <w:t>Số biên chế giao năm   2022</w:t>
      </w:r>
    </w:p>
    <w:p>
      <w:r>
        <w:t>Số biên chế giao năm   2023</w:t>
      </w:r>
    </w:p>
    <w:p>
      <w:r>
        <w:t>Số biên chế giao năm   2024</w:t>
      </w:r>
    </w:p>
    <w:p>
      <w:r>
        <w:t>Số biên chế chênh lệch so với năm 2023 tăng (+)/giảm (-)</w:t>
      </w:r>
    </w:p>
    <w:p>
      <w:r>
        <w:t>Ghi chú</w:t>
      </w:r>
    </w:p>
    <w:p>
      <w:r>
        <w:t>1</w:t>
      </w:r>
    </w:p>
    <w:p>
      <w:r>
        <w:t>2</w:t>
      </w:r>
    </w:p>
    <w:p>
      <w:r>
        <w:t>3</w:t>
      </w:r>
    </w:p>
    <w:p>
      <w:r>
        <w:t>4</w:t>
      </w:r>
    </w:p>
    <w:p>
      <w:r>
        <w:t>5</w:t>
      </w:r>
    </w:p>
    <w:p>
      <w:r>
        <w:t>6</w:t>
      </w:r>
    </w:p>
    <w:p>
      <w:r>
        <w:t>7</w:t>
      </w:r>
    </w:p>
    <w:p>
      <w:r>
        <w:t>TỔNG SỐ CÔNG CHỨC TRONG CÁC CƠ QUAN HÀNH CHÍNH CẤP TỈNH VÀ CẤP HUYỆN (I+II)</w:t>
      </w:r>
    </w:p>
    <w:p>
      <w:r>
        <w:t>2,429</w:t>
      </w:r>
    </w:p>
    <w:p>
      <w:r>
        <w:t>2,438</w:t>
      </w:r>
    </w:p>
    <w:p>
      <w:r>
        <w:t>2,411</w:t>
      </w:r>
    </w:p>
    <w:p>
      <w:r>
        <w:t>-27</w:t>
      </w:r>
    </w:p>
    <w:p>
      <w:r>
        <w:t>I</w:t>
      </w:r>
    </w:p>
    <w:p>
      <w:r>
        <w:t>CẤP TỈNH</w:t>
      </w:r>
    </w:p>
    <w:p>
      <w:r>
        <w:t>1,222</w:t>
      </w:r>
    </w:p>
    <w:p>
      <w:r>
        <w:t>1,214</w:t>
      </w:r>
    </w:p>
    <w:p>
      <w:r>
        <w:t>1,201</w:t>
      </w:r>
    </w:p>
    <w:p>
      <w:r>
        <w:t>-13</w:t>
      </w:r>
    </w:p>
    <w:p>
      <w:r>
        <w:t>1</w:t>
      </w:r>
    </w:p>
    <w:p>
      <w:r>
        <w:t>Văn phòng Đoàn đại biểu Quốc hội và Hội đồng nhân dân tỉnh</w:t>
      </w:r>
    </w:p>
    <w:p>
      <w:r>
        <w:t>32</w:t>
      </w:r>
    </w:p>
    <w:p>
      <w:r>
        <w:t>34</w:t>
      </w:r>
    </w:p>
    <w:p>
      <w:r>
        <w:t>34</w:t>
      </w:r>
    </w:p>
    <w:p>
      <w:r>
        <w:t>0</w:t>
      </w:r>
    </w:p>
    <w:p>
      <w:r>
        <w:t>2</w:t>
      </w:r>
    </w:p>
    <w:p>
      <w:r>
        <w:t>Văn phòng Ủy ban nhân dân tỉnh</w:t>
      </w:r>
    </w:p>
    <w:p>
      <w:r>
        <w:t>67</w:t>
      </w:r>
    </w:p>
    <w:p>
      <w:r>
        <w:t>66</w:t>
      </w:r>
    </w:p>
    <w:p>
      <w:r>
        <w:t>66</w:t>
      </w:r>
    </w:p>
    <w:p>
      <w:r>
        <w:t>0</w:t>
      </w:r>
    </w:p>
    <w:p>
      <w:r>
        <w:t>3</w:t>
      </w:r>
    </w:p>
    <w:p>
      <w:r>
        <w:t>Sở Giáo dục và Đào tạo</w:t>
      </w:r>
    </w:p>
    <w:p>
      <w:r>
        <w:t>61</w:t>
      </w:r>
    </w:p>
    <w:p>
      <w:r>
        <w:t>61</w:t>
      </w:r>
    </w:p>
    <w:p>
      <w:r>
        <w:t>60</w:t>
      </w:r>
    </w:p>
    <w:p>
      <w:r>
        <w:t>-1</w:t>
      </w:r>
    </w:p>
    <w:p>
      <w:r>
        <w:t>4</w:t>
      </w:r>
    </w:p>
    <w:p>
      <w:r>
        <w:t>Sở Nông nghiệp và Phát triển nông thôn</w:t>
      </w:r>
    </w:p>
    <w:p>
      <w:r>
        <w:t>53</w:t>
      </w:r>
    </w:p>
    <w:p>
      <w:r>
        <w:t>53</w:t>
      </w:r>
    </w:p>
    <w:p>
      <w:r>
        <w:t>52</w:t>
      </w:r>
    </w:p>
    <w:p>
      <w:r>
        <w:t>-1</w:t>
      </w:r>
    </w:p>
    <w:p>
      <w:r>
        <w:t>5</w:t>
      </w:r>
    </w:p>
    <w:p>
      <w:r>
        <w:t>Chi cục Trồng trọt và Bảo vệ thực vật</w:t>
      </w:r>
    </w:p>
    <w:p>
      <w:r>
        <w:t>24</w:t>
      </w:r>
    </w:p>
    <w:p>
      <w:r>
        <w:t>24</w:t>
      </w:r>
    </w:p>
    <w:p>
      <w:r>
        <w:t>24</w:t>
      </w:r>
    </w:p>
    <w:p>
      <w:r>
        <w:t>0</w:t>
      </w:r>
    </w:p>
    <w:p>
      <w:r>
        <w:t>6</w:t>
      </w:r>
    </w:p>
    <w:p>
      <w:r>
        <w:t>Chi cục Chăn nuôi và Thú y</w:t>
      </w:r>
    </w:p>
    <w:p>
      <w:r>
        <w:t>20</w:t>
      </w:r>
    </w:p>
    <w:p>
      <w:r>
        <w:t>22</w:t>
      </w:r>
    </w:p>
    <w:p>
      <w:r>
        <w:t>22</w:t>
      </w:r>
    </w:p>
    <w:p>
      <w:r>
        <w:t>0</w:t>
      </w:r>
    </w:p>
    <w:p>
      <w:r>
        <w:t>7</w:t>
      </w:r>
    </w:p>
    <w:p>
      <w:r>
        <w:t>Chi cục Thủy sản</w:t>
      </w:r>
    </w:p>
    <w:p>
      <w:r>
        <w:t>17</w:t>
      </w:r>
    </w:p>
    <w:p>
      <w:r>
        <w:t>15</w:t>
      </w:r>
    </w:p>
    <w:p>
      <w:r>
        <w:t>15</w:t>
      </w:r>
    </w:p>
    <w:p>
      <w:r>
        <w:t>0</w:t>
      </w:r>
    </w:p>
    <w:p>
      <w:r>
        <w:t>8</w:t>
      </w:r>
    </w:p>
    <w:p>
      <w:r>
        <w:t>Chi cục Thủy lợi</w:t>
      </w:r>
    </w:p>
    <w:p>
      <w:r>
        <w:t>13</w:t>
      </w:r>
    </w:p>
    <w:p>
      <w:r>
        <w:t>13</w:t>
      </w:r>
    </w:p>
    <w:p>
      <w:r>
        <w:t>13</w:t>
      </w:r>
    </w:p>
    <w:p>
      <w:r>
        <w:t>0</w:t>
      </w:r>
    </w:p>
    <w:p>
      <w:r>
        <w:t>9</w:t>
      </w:r>
    </w:p>
    <w:p>
      <w:r>
        <w:t>Chi cục Kiểm lâm</w:t>
      </w:r>
    </w:p>
    <w:p>
      <w:r>
        <w:t>43</w:t>
      </w:r>
    </w:p>
    <w:p>
      <w:r>
        <w:t>42</w:t>
      </w:r>
    </w:p>
    <w:p>
      <w:r>
        <w:t>40</w:t>
      </w:r>
    </w:p>
    <w:p>
      <w:r>
        <w:t>-2</w:t>
      </w:r>
    </w:p>
    <w:p>
      <w:r>
        <w:t>10</w:t>
      </w:r>
    </w:p>
    <w:p>
      <w:r>
        <w:t>Chi cục Phát triển nông thôn</w:t>
      </w:r>
    </w:p>
    <w:p>
      <w:r>
        <w:t>17</w:t>
      </w:r>
    </w:p>
    <w:p>
      <w:r>
        <w:t>17</w:t>
      </w:r>
    </w:p>
    <w:p>
      <w:r>
        <w:t>16</w:t>
      </w:r>
    </w:p>
    <w:p>
      <w:r>
        <w:t>-1</w:t>
      </w:r>
    </w:p>
    <w:p>
      <w:r>
        <w:t>11</w:t>
      </w:r>
    </w:p>
    <w:p>
      <w:r>
        <w:t>Chi cục Quản lý chất lượng NLS&amp;TS</w:t>
      </w:r>
    </w:p>
    <w:p>
      <w:r>
        <w:t>12</w:t>
      </w:r>
    </w:p>
    <w:p>
      <w:r>
        <w:t>12</w:t>
      </w:r>
    </w:p>
    <w:p>
      <w:r>
        <w:t>12</w:t>
      </w:r>
    </w:p>
    <w:p>
      <w:r>
        <w:t>0</w:t>
      </w:r>
    </w:p>
    <w:p>
      <w:r>
        <w:t>12</w:t>
      </w:r>
    </w:p>
    <w:p>
      <w:r>
        <w:t>Sở Tài nguyên và Môi trường</w:t>
      </w:r>
    </w:p>
    <w:p>
      <w:r>
        <w:t>35</w:t>
      </w:r>
    </w:p>
    <w:p>
      <w:r>
        <w:t>35</w:t>
      </w:r>
    </w:p>
    <w:p>
      <w:r>
        <w:t>35</w:t>
      </w:r>
    </w:p>
    <w:p>
      <w:r>
        <w:t>0</w:t>
      </w:r>
    </w:p>
    <w:p>
      <w:r>
        <w:t>13</w:t>
      </w:r>
    </w:p>
    <w:p>
      <w:r>
        <w:t>Chi cục Quản lý đất đai</w:t>
      </w:r>
    </w:p>
    <w:p>
      <w:r>
        <w:t>16</w:t>
      </w:r>
    </w:p>
    <w:p>
      <w:r>
        <w:t>16</w:t>
      </w:r>
    </w:p>
    <w:p>
      <w:r>
        <w:t>15</w:t>
      </w:r>
    </w:p>
    <w:p>
      <w:r>
        <w:t>-1</w:t>
      </w:r>
    </w:p>
    <w:p>
      <w:r>
        <w:t>14</w:t>
      </w:r>
    </w:p>
    <w:p>
      <w:r>
        <w:t>Chi cục Bảo vệ môi trường</w:t>
      </w:r>
    </w:p>
    <w:p>
      <w:r>
        <w:t>16</w:t>
      </w:r>
    </w:p>
    <w:p>
      <w:r>
        <w:t>16</w:t>
      </w:r>
    </w:p>
    <w:p>
      <w:r>
        <w:t>15</w:t>
      </w:r>
    </w:p>
    <w:p>
      <w:r>
        <w:t>-1</w:t>
      </w:r>
    </w:p>
    <w:p>
      <w:r>
        <w:t>15</w:t>
      </w:r>
    </w:p>
    <w:p>
      <w:r>
        <w:t>Sở Văn hóa, Thể thao và Du lịch</w:t>
      </w:r>
    </w:p>
    <w:p>
      <w:r>
        <w:t>61</w:t>
      </w:r>
    </w:p>
    <w:p>
      <w:r>
        <w:t>60</w:t>
      </w:r>
    </w:p>
    <w:p>
      <w:r>
        <w:t>59</w:t>
      </w:r>
    </w:p>
    <w:p>
      <w:r>
        <w:t>-1</w:t>
      </w:r>
    </w:p>
    <w:p>
      <w:r>
        <w:t>16</w:t>
      </w:r>
    </w:p>
    <w:p>
      <w:r>
        <w:t>Sở Y tế</w:t>
      </w:r>
    </w:p>
    <w:p>
      <w:r>
        <w:t>37</w:t>
      </w:r>
    </w:p>
    <w:p>
      <w:r>
        <w:t>37</w:t>
      </w:r>
    </w:p>
    <w:p>
      <w:r>
        <w:t>37</w:t>
      </w:r>
    </w:p>
    <w:p>
      <w:r>
        <w:t>0</w:t>
      </w:r>
    </w:p>
    <w:p>
      <w:r>
        <w:t>17</w:t>
      </w:r>
    </w:p>
    <w:p>
      <w:r>
        <w:t>Chi cục An toàn vệ sinh thực phẩm</w:t>
      </w:r>
    </w:p>
    <w:p>
      <w:r>
        <w:t>13</w:t>
      </w:r>
    </w:p>
    <w:p>
      <w:r>
        <w:t>13</w:t>
      </w:r>
    </w:p>
    <w:p>
      <w:r>
        <w:t>13</w:t>
      </w:r>
    </w:p>
    <w:p>
      <w:r>
        <w:t>0</w:t>
      </w:r>
    </w:p>
    <w:p>
      <w:r>
        <w:t>18</w:t>
      </w:r>
    </w:p>
    <w:p>
      <w:r>
        <w:t>Chi cục Dân số - Kế hoạch hóa gia đình</w:t>
      </w:r>
    </w:p>
    <w:p>
      <w:r>
        <w:t>13</w:t>
      </w:r>
    </w:p>
    <w:p>
      <w:r>
        <w:t>13</w:t>
      </w:r>
    </w:p>
    <w:p>
      <w:r>
        <w:t>12</w:t>
      </w:r>
    </w:p>
    <w:p>
      <w:r>
        <w:t>-1</w:t>
      </w:r>
    </w:p>
    <w:p>
      <w:r>
        <w:t>19</w:t>
      </w:r>
    </w:p>
    <w:p>
      <w:r>
        <w:t>Sở Kế hoạch và Đầu tư</w:t>
      </w:r>
    </w:p>
    <w:p>
      <w:r>
        <w:t>45</w:t>
      </w:r>
    </w:p>
    <w:p>
      <w:r>
        <w:t>45</w:t>
      </w:r>
    </w:p>
    <w:p>
      <w:r>
        <w:t>44</w:t>
      </w:r>
    </w:p>
    <w:p>
      <w:r>
        <w:t>-1</w:t>
      </w:r>
    </w:p>
    <w:p>
      <w:r>
        <w:t>20</w:t>
      </w:r>
    </w:p>
    <w:p>
      <w:r>
        <w:t>Sở Nội vụ</w:t>
      </w:r>
    </w:p>
    <w:p>
      <w:r>
        <w:t>36</w:t>
      </w:r>
    </w:p>
    <w:p>
      <w:r>
        <w:t>35</w:t>
      </w:r>
    </w:p>
    <w:p>
      <w:r>
        <w:t>36</w:t>
      </w:r>
    </w:p>
    <w:p>
      <w:r>
        <w:t>1</w:t>
      </w:r>
    </w:p>
    <w:p>
      <w:r>
        <w:t>21</w:t>
      </w:r>
    </w:p>
    <w:p>
      <w:r>
        <w:t>Ban Thi đua - Khen thưởng</w:t>
      </w:r>
    </w:p>
    <w:p>
      <w:r>
        <w:t>14</w:t>
      </w:r>
    </w:p>
    <w:p>
      <w:r>
        <w:t>13</w:t>
      </w:r>
    </w:p>
    <w:p>
      <w:r>
        <w:t>13</w:t>
      </w:r>
    </w:p>
    <w:p>
      <w:r>
        <w:t>0</w:t>
      </w:r>
    </w:p>
    <w:p>
      <w:r>
        <w:t>22</w:t>
      </w:r>
    </w:p>
    <w:p>
      <w:r>
        <w:t>Ban Tôn giáo</w:t>
      </w:r>
    </w:p>
    <w:p>
      <w:r>
        <w:t>14</w:t>
      </w:r>
    </w:p>
    <w:p>
      <w:r>
        <w:t>14</w:t>
      </w:r>
    </w:p>
    <w:p>
      <w:r>
        <w:t>13</w:t>
      </w:r>
    </w:p>
    <w:p>
      <w:r>
        <w:t>-1</w:t>
      </w:r>
    </w:p>
    <w:p>
      <w:r>
        <w:t>23</w:t>
      </w:r>
    </w:p>
    <w:p>
      <w:r>
        <w:t>Chi cục Văn thư - Lưu trữ</w:t>
      </w:r>
    </w:p>
    <w:p>
      <w:r>
        <w:t>12</w:t>
      </w:r>
    </w:p>
    <w:p>
      <w:r>
        <w:t>12</w:t>
      </w:r>
    </w:p>
    <w:p>
      <w:r>
        <w:t>12</w:t>
      </w:r>
    </w:p>
    <w:p>
      <w:r>
        <w:t>0</w:t>
      </w:r>
    </w:p>
    <w:p>
      <w:r>
        <w:t>24</w:t>
      </w:r>
    </w:p>
    <w:p>
      <w:r>
        <w:t>Sở Công Thương</w:t>
      </w:r>
    </w:p>
    <w:p>
      <w:r>
        <w:t>44</w:t>
      </w:r>
    </w:p>
    <w:p>
      <w:r>
        <w:t>43</w:t>
      </w:r>
    </w:p>
    <w:p>
      <w:r>
        <w:t>43</w:t>
      </w:r>
    </w:p>
    <w:p>
      <w:r>
        <w:t>0</w:t>
      </w:r>
    </w:p>
    <w:p>
      <w:r>
        <w:t>25</w:t>
      </w:r>
    </w:p>
    <w:p>
      <w:r>
        <w:t>Sở Khoa học và Công nghệ</w:t>
      </w:r>
    </w:p>
    <w:p>
      <w:r>
        <w:t>29</w:t>
      </w:r>
    </w:p>
    <w:p>
      <w:r>
        <w:t>29</w:t>
      </w:r>
    </w:p>
    <w:p>
      <w:r>
        <w:t>29</w:t>
      </w:r>
    </w:p>
    <w:p>
      <w:r>
        <w:t>0</w:t>
      </w:r>
    </w:p>
    <w:p>
      <w:r>
        <w:t>26</w:t>
      </w:r>
    </w:p>
    <w:p>
      <w:r>
        <w:t>Chi cục Tiêu chuẩn đo lường chất lượng</w:t>
      </w:r>
    </w:p>
    <w:p>
      <w:r>
        <w:t>18</w:t>
      </w:r>
    </w:p>
    <w:p>
      <w:r>
        <w:t>18</w:t>
      </w:r>
    </w:p>
    <w:p>
      <w:r>
        <w:t>18</w:t>
      </w:r>
    </w:p>
    <w:p>
      <w:r>
        <w:t>0</w:t>
      </w:r>
    </w:p>
    <w:p>
      <w:r>
        <w:t>27</w:t>
      </w:r>
    </w:p>
    <w:p>
      <w:r>
        <w:t>Sở Ngoại vụ</w:t>
      </w:r>
    </w:p>
    <w:p>
      <w:r>
        <w:t>19</w:t>
      </w:r>
    </w:p>
    <w:p>
      <w:r>
        <w:t>19</w:t>
      </w:r>
    </w:p>
    <w:p>
      <w:r>
        <w:t>19</w:t>
      </w:r>
    </w:p>
    <w:p>
      <w:r>
        <w:t>0</w:t>
      </w:r>
    </w:p>
    <w:p>
      <w:r>
        <w:t>28</w:t>
      </w:r>
    </w:p>
    <w:p>
      <w:r>
        <w:t>Ban Dân tộc</w:t>
      </w:r>
    </w:p>
    <w:p>
      <w:r>
        <w:t>15</w:t>
      </w:r>
    </w:p>
    <w:p>
      <w:r>
        <w:t>15</w:t>
      </w:r>
    </w:p>
    <w:p>
      <w:r>
        <w:t>14</w:t>
      </w:r>
    </w:p>
    <w:p>
      <w:r>
        <w:t>-1</w:t>
      </w:r>
    </w:p>
    <w:p>
      <w:r>
        <w:t>29</w:t>
      </w:r>
    </w:p>
    <w:p>
      <w:r>
        <w:t>Sở Lao động - Thương binh và Xã hội</w:t>
      </w:r>
    </w:p>
    <w:p>
      <w:r>
        <w:t>57</w:t>
      </w:r>
    </w:p>
    <w:p>
      <w:r>
        <w:t>57</w:t>
      </w:r>
    </w:p>
    <w:p>
      <w:r>
        <w:t>57</w:t>
      </w:r>
    </w:p>
    <w:p>
      <w:r>
        <w:t>0</w:t>
      </w:r>
    </w:p>
    <w:p>
      <w:r>
        <w:t>30</w:t>
      </w:r>
    </w:p>
    <w:p>
      <w:r>
        <w:t>Ban Quản lý Khu kinh tế tỉnh</w:t>
      </w:r>
    </w:p>
    <w:p>
      <w:r>
        <w:t>40</w:t>
      </w:r>
    </w:p>
    <w:p>
      <w:r>
        <w:t>40</w:t>
      </w:r>
    </w:p>
    <w:p>
      <w:r>
        <w:t>40</w:t>
      </w:r>
    </w:p>
    <w:p>
      <w:r>
        <w:t>0</w:t>
      </w:r>
    </w:p>
    <w:p>
      <w:r>
        <w:t>31</w:t>
      </w:r>
    </w:p>
    <w:p>
      <w:r>
        <w:t>Sở Xây dựng</w:t>
      </w:r>
    </w:p>
    <w:p>
      <w:r>
        <w:t>49</w:t>
      </w:r>
    </w:p>
    <w:p>
      <w:r>
        <w:t>48</w:t>
      </w:r>
    </w:p>
    <w:p>
      <w:r>
        <w:t>48</w:t>
      </w:r>
    </w:p>
    <w:p>
      <w:r>
        <w:t>0</w:t>
      </w:r>
    </w:p>
    <w:p>
      <w:r>
        <w:t>32</w:t>
      </w:r>
    </w:p>
    <w:p>
      <w:r>
        <w:t>Thanh tra tỉnh</w:t>
      </w:r>
    </w:p>
    <w:p>
      <w:r>
        <w:t>45</w:t>
      </w:r>
    </w:p>
    <w:p>
      <w:r>
        <w:t>45</w:t>
      </w:r>
    </w:p>
    <w:p>
      <w:r>
        <w:t>44</w:t>
      </w:r>
    </w:p>
    <w:p>
      <w:r>
        <w:t>-1</w:t>
      </w:r>
    </w:p>
    <w:p>
      <w:r>
        <w:t>33</w:t>
      </w:r>
    </w:p>
    <w:p>
      <w:r>
        <w:t>Sở Tư pháp</w:t>
      </w:r>
    </w:p>
    <w:p>
      <w:r>
        <w:t>44</w:t>
      </w:r>
    </w:p>
    <w:p>
      <w:r>
        <w:t>43</w:t>
      </w:r>
    </w:p>
    <w:p>
      <w:r>
        <w:t>43</w:t>
      </w:r>
    </w:p>
    <w:p>
      <w:r>
        <w:t>0</w:t>
      </w:r>
    </w:p>
    <w:p>
      <w:r>
        <w:t>34</w:t>
      </w:r>
    </w:p>
    <w:p>
      <w:r>
        <w:t>Sở Tài chính</w:t>
      </w:r>
    </w:p>
    <w:p>
      <w:r>
        <w:t>57</w:t>
      </w:r>
    </w:p>
    <w:p>
      <w:r>
        <w:t>56</w:t>
      </w:r>
    </w:p>
    <w:p>
      <w:r>
        <w:t>56</w:t>
      </w:r>
    </w:p>
    <w:p>
      <w:r>
        <w:t>0</w:t>
      </w:r>
    </w:p>
    <w:p>
      <w:r>
        <w:t>35</w:t>
      </w:r>
    </w:p>
    <w:p>
      <w:r>
        <w:t>Sở Giao thông vận tải</w:t>
      </w:r>
    </w:p>
    <w:p>
      <w:r>
        <w:t>99</w:t>
      </w:r>
    </w:p>
    <w:p>
      <w:r>
        <w:t>86</w:t>
      </w:r>
    </w:p>
    <w:p>
      <w:r>
        <w:t>85</w:t>
      </w:r>
    </w:p>
    <w:p>
      <w:r>
        <w:t>-1</w:t>
      </w:r>
    </w:p>
    <w:p>
      <w:r>
        <w:t>36</w:t>
      </w:r>
    </w:p>
    <w:p>
      <w:r>
        <w:t>Cảng vụ Đường thủy nội địa</w:t>
      </w:r>
    </w:p>
    <w:p>
      <w:r>
        <w:t>12</w:t>
      </w:r>
    </w:p>
    <w:p>
      <w:r>
        <w:t>12</w:t>
      </w:r>
    </w:p>
    <w:p>
      <w:r>
        <w:t>0</w:t>
      </w:r>
    </w:p>
    <w:p>
      <w:r>
        <w:t>37</w:t>
      </w:r>
    </w:p>
    <w:p>
      <w:r>
        <w:t>Sở Thông tin và Truyền thông</w:t>
      </w:r>
    </w:p>
    <w:p>
      <w:r>
        <w:t>30</w:t>
      </w:r>
    </w:p>
    <w:p>
      <w:r>
        <w:t>30</w:t>
      </w:r>
    </w:p>
    <w:p>
      <w:r>
        <w:t>30</w:t>
      </w:r>
    </w:p>
    <w:p>
      <w:r>
        <w:t>0</w:t>
      </w:r>
    </w:p>
    <w:p>
      <w:r>
        <w:t>38</w:t>
      </w:r>
    </w:p>
    <w:p>
      <w:r>
        <w:t>Văn phòng Ban An toàn giao thông</w:t>
      </w:r>
    </w:p>
    <w:p>
      <w:r>
        <w:t>5</w:t>
      </w:r>
    </w:p>
    <w:p>
      <w:r>
        <w:t>5</w:t>
      </w:r>
    </w:p>
    <w:p>
      <w:r>
        <w:t>5</w:t>
      </w:r>
    </w:p>
    <w:p>
      <w:r>
        <w:t>0</w:t>
      </w:r>
    </w:p>
    <w:p>
      <w:r>
        <w:t>II</w:t>
      </w:r>
    </w:p>
    <w:p>
      <w:r>
        <w:t>CẤP HUYỆN</w:t>
      </w:r>
    </w:p>
    <w:p>
      <w:r>
        <w:t>1,207</w:t>
      </w:r>
    </w:p>
    <w:p>
      <w:r>
        <w:t>1,224</w:t>
      </w:r>
    </w:p>
    <w:p>
      <w:r>
        <w:t>1,210</w:t>
      </w:r>
    </w:p>
    <w:p>
      <w:r>
        <w:t>-14</w:t>
      </w:r>
    </w:p>
    <w:p>
      <w:r>
        <w:t>1</w:t>
      </w:r>
    </w:p>
    <w:p>
      <w:r>
        <w:t>UBND thành phố Long Xuyên</w:t>
      </w:r>
    </w:p>
    <w:p>
      <w:r>
        <w:t>105</w:t>
      </w:r>
    </w:p>
    <w:p>
      <w:r>
        <w:t>124</w:t>
      </w:r>
    </w:p>
    <w:p>
      <w:r>
        <w:t>123</w:t>
      </w:r>
    </w:p>
    <w:p>
      <w:r>
        <w:t>-1</w:t>
      </w:r>
    </w:p>
    <w:p>
      <w:r>
        <w:t>2</w:t>
      </w:r>
    </w:p>
    <w:p>
      <w:r>
        <w:t>UBND thành phố Châu Đốc</w:t>
      </w:r>
    </w:p>
    <w:p>
      <w:r>
        <w:t>110</w:t>
      </w:r>
    </w:p>
    <w:p>
      <w:r>
        <w:t>108</w:t>
      </w:r>
    </w:p>
    <w:p>
      <w:r>
        <w:t>107</w:t>
      </w:r>
    </w:p>
    <w:p>
      <w:r>
        <w:t>-1</w:t>
      </w:r>
    </w:p>
    <w:p>
      <w:r>
        <w:t>3</w:t>
      </w:r>
    </w:p>
    <w:p>
      <w:r>
        <w:t>UBND huyện An Phú</w:t>
      </w:r>
    </w:p>
    <w:p>
      <w:r>
        <w:t>109</w:t>
      </w:r>
    </w:p>
    <w:p>
      <w:r>
        <w:t>107</w:t>
      </w:r>
    </w:p>
    <w:p>
      <w:r>
        <w:t>105</w:t>
      </w:r>
    </w:p>
    <w:p>
      <w:r>
        <w:t>-2</w:t>
      </w:r>
    </w:p>
    <w:p>
      <w:r>
        <w:t>4</w:t>
      </w:r>
    </w:p>
    <w:p>
      <w:r>
        <w:t>UBND huyện Châu Phú</w:t>
      </w:r>
    </w:p>
    <w:p>
      <w:r>
        <w:t>92</w:t>
      </w:r>
    </w:p>
    <w:p>
      <w:r>
        <w:t>108</w:t>
      </w:r>
    </w:p>
    <w:p>
      <w:r>
        <w:t>107</w:t>
      </w:r>
    </w:p>
    <w:p>
      <w:r>
        <w:t>-1</w:t>
      </w:r>
    </w:p>
    <w:p>
      <w:r>
        <w:t>5</w:t>
      </w:r>
    </w:p>
    <w:p>
      <w:r>
        <w:t>UBND huyện Châu Thành</w:t>
      </w:r>
    </w:p>
    <w:p>
      <w:r>
        <w:t>114</w:t>
      </w:r>
    </w:p>
    <w:p>
      <w:r>
        <w:t>112</w:t>
      </w:r>
    </w:p>
    <w:p>
      <w:r>
        <w:t>111</w:t>
      </w:r>
    </w:p>
    <w:p>
      <w:r>
        <w:t>-1</w:t>
      </w:r>
    </w:p>
    <w:p>
      <w:r>
        <w:t>6</w:t>
      </w:r>
    </w:p>
    <w:p>
      <w:r>
        <w:t>UBND huyện Chợ Mới</w:t>
      </w:r>
    </w:p>
    <w:p>
      <w:r>
        <w:t>119</w:t>
      </w:r>
    </w:p>
    <w:p>
      <w:r>
        <w:t>117</w:t>
      </w:r>
    </w:p>
    <w:p>
      <w:r>
        <w:t>116</w:t>
      </w:r>
    </w:p>
    <w:p>
      <w:r>
        <w:t>-1</w:t>
      </w:r>
    </w:p>
    <w:p>
      <w:r>
        <w:t>7</w:t>
      </w:r>
    </w:p>
    <w:p>
      <w:r>
        <w:t>UBND huyện Phú Tân</w:t>
      </w:r>
    </w:p>
    <w:p>
      <w:r>
        <w:t>115</w:t>
      </w:r>
    </w:p>
    <w:p>
      <w:r>
        <w:t>113</w:t>
      </w:r>
    </w:p>
    <w:p>
      <w:r>
        <w:t>111</w:t>
      </w:r>
    </w:p>
    <w:p>
      <w:r>
        <w:t>-2</w:t>
      </w:r>
    </w:p>
    <w:p>
      <w:r>
        <w:t>8</w:t>
      </w:r>
    </w:p>
    <w:p>
      <w:r>
        <w:t>UBND thị xã Tân Châu</w:t>
      </w:r>
    </w:p>
    <w:p>
      <w:r>
        <w:t>110</w:t>
      </w:r>
    </w:p>
    <w:p>
      <w:r>
        <w:t>108</w:t>
      </w:r>
    </w:p>
    <w:p>
      <w:r>
        <w:t>107</w:t>
      </w:r>
    </w:p>
    <w:p>
      <w:r>
        <w:t>-1</w:t>
      </w:r>
    </w:p>
    <w:p>
      <w:r>
        <w:t>9</w:t>
      </w:r>
    </w:p>
    <w:p>
      <w:r>
        <w:t>UBND huyện Thoại Sơn</w:t>
      </w:r>
    </w:p>
    <w:p>
      <w:r>
        <w:t>113</w:t>
      </w:r>
    </w:p>
    <w:p>
      <w:r>
        <w:t>111</w:t>
      </w:r>
    </w:p>
    <w:p>
      <w:r>
        <w:t>110</w:t>
      </w:r>
    </w:p>
    <w:p>
      <w:r>
        <w:t>-1</w:t>
      </w:r>
    </w:p>
    <w:p>
      <w:r>
        <w:t>10</w:t>
      </w:r>
    </w:p>
    <w:p>
      <w:r>
        <w:t>UBND huyện Tịnh Biên</w:t>
      </w:r>
    </w:p>
    <w:p>
      <w:r>
        <w:t>110</w:t>
      </w:r>
    </w:p>
    <w:p>
      <w:r>
        <w:t>108</w:t>
      </w:r>
    </w:p>
    <w:p>
      <w:r>
        <w:t>106</w:t>
      </w:r>
    </w:p>
    <w:p>
      <w:r>
        <w:t>-2</w:t>
      </w:r>
    </w:p>
    <w:p>
      <w:r>
        <w:t>11</w:t>
      </w:r>
    </w:p>
    <w:p>
      <w:r>
        <w:t>UBND huyện Tri Tôn</w:t>
      </w:r>
    </w:p>
    <w:p>
      <w:r>
        <w:t>110</w:t>
      </w:r>
    </w:p>
    <w:p>
      <w:r>
        <w:t>108</w:t>
      </w:r>
    </w:p>
    <w:p>
      <w:r>
        <w:t>107</w:t>
      </w:r>
    </w:p>
    <w:p>
      <w:r>
        <w:t>-1</w:t>
      </w:r>
    </w:p>
    <w:p>
      <w:r>
        <w:t>PHỤ LỤC II</w:t>
      </w:r>
    </w:p>
    <w:p>
      <w:r>
        <w:t>PHÊ DUYỆT SỐ LƯỢNG NGƯỜI LÀM VIỆC HƯỞNG LƯƠNG TỪ NGÂN SÁCH NHÀ NƯỚC TRONG CÁC ĐƠN VỊ SỰ NGHIỆP CÔNG LẬP TRÊN ĐỊA BÀN TỈNH AN GIANG NĂM 2024</w:t>
      </w:r>
    </w:p>
    <w:p>
      <w:r>
        <w:t>(Kèm theo Nghị quyết số 50/NQ-HĐND ngày 07 tháng 12 năm 2023 của Hội đồng nhân dân tỉnh An Giang)</w:t>
      </w:r>
    </w:p>
    <w:p>
      <w:r>
        <w:t>STT</w:t>
      </w:r>
    </w:p>
    <w:p>
      <w:r>
        <w:t>TÊN CƠ QUAN, ĐƠN VỊ</w:t>
      </w:r>
    </w:p>
    <w:p>
      <w:r>
        <w:t>Số lượng người làm việc hưởng lương từ ngân sách nhà nước giao năm   2022</w:t>
      </w:r>
    </w:p>
    <w:p>
      <w:r>
        <w:t>Số lượng người làm việc hưởng lương từ ngân sách nhà nước giao năm   2023</w:t>
      </w:r>
    </w:p>
    <w:p>
      <w:r>
        <w:t>Số lượng người làm việc hưởng lương từ ngân sách nhà nước giao năm   2024</w:t>
      </w:r>
    </w:p>
    <w:p>
      <w:r>
        <w:t>Số lượng người làm việc hưởng lương từ ngân sách nhà nước   chênh lệch so với năm 2023 tăng (+)/giảm (-)</w:t>
      </w:r>
    </w:p>
    <w:p>
      <w:r>
        <w:t>Ghi chú</w:t>
      </w:r>
    </w:p>
    <w:p>
      <w:r>
        <w:t>1</w:t>
      </w:r>
    </w:p>
    <w:p>
      <w:r>
        <w:t>2</w:t>
      </w:r>
    </w:p>
    <w:p>
      <w:r>
        <w:t>3</w:t>
      </w:r>
    </w:p>
    <w:p>
      <w:r>
        <w:t>4</w:t>
      </w:r>
    </w:p>
    <w:p>
      <w:r>
        <w:t>5</w:t>
      </w:r>
    </w:p>
    <w:p>
      <w:r>
        <w:t>6</w:t>
      </w:r>
    </w:p>
    <w:p>
      <w:r>
        <w:t>7</w:t>
      </w:r>
    </w:p>
    <w:p>
      <w:r>
        <w:t>TỔNG SỐ LƯỢNG NGƯỜI LÀM VIỆC TRONG ĐVSNCL CẤP TỈNH VÀ CẤP HUYỆN (I+II)</w:t>
      </w:r>
    </w:p>
    <w:p>
      <w:r>
        <w:t>33,148</w:t>
      </w:r>
    </w:p>
    <w:p>
      <w:r>
        <w:t>32,470</w:t>
      </w:r>
    </w:p>
    <w:p>
      <w:r>
        <w:t>31,879</w:t>
      </w:r>
    </w:p>
    <w:p>
      <w:r>
        <w:t>-591</w:t>
      </w:r>
    </w:p>
    <w:p>
      <w:r>
        <w:t>I</w:t>
      </w:r>
    </w:p>
    <w:p>
      <w:r>
        <w:t>SỐ LƯỢNG NGƯỜI LÀM VIỆC TRONG ĐVSNCL CẤP TỈNH</w:t>
      </w:r>
    </w:p>
    <w:p>
      <w:r>
        <w:t>10,130</w:t>
      </w:r>
    </w:p>
    <w:p>
      <w:r>
        <w:t>9,916</w:t>
      </w:r>
    </w:p>
    <w:p>
      <w:r>
        <w:t>9,672</w:t>
      </w:r>
    </w:p>
    <w:p>
      <w:r>
        <w:t>-244</w:t>
      </w:r>
    </w:p>
    <w:p>
      <w:r>
        <w:t>1</w:t>
      </w:r>
    </w:p>
    <w:p>
      <w:r>
        <w:t>Trường Cao đẳng nghề An Giang</w:t>
      </w:r>
    </w:p>
    <w:p>
      <w:r>
        <w:t>248</w:t>
      </w:r>
    </w:p>
    <w:p>
      <w:r>
        <w:t>218</w:t>
      </w:r>
    </w:p>
    <w:p>
      <w:r>
        <w:t>133</w:t>
      </w:r>
    </w:p>
    <w:p>
      <w:r>
        <w:t>-85</w:t>
      </w:r>
    </w:p>
    <w:p>
      <w:r>
        <w:t>2</w:t>
      </w:r>
    </w:p>
    <w:p>
      <w:r>
        <w:t>Ban Quản lý Di tích văn hóa Óc Eo</w:t>
      </w:r>
    </w:p>
    <w:p>
      <w:r>
        <w:t>18</w:t>
      </w:r>
    </w:p>
    <w:p>
      <w:r>
        <w:t>18</w:t>
      </w:r>
    </w:p>
    <w:p>
      <w:r>
        <w:t>18</w:t>
      </w:r>
    </w:p>
    <w:p>
      <w:r>
        <w:t>0</w:t>
      </w:r>
    </w:p>
    <w:p>
      <w:r>
        <w:t>3</w:t>
      </w:r>
    </w:p>
    <w:p>
      <w:r>
        <w:t>Trung tâm Xúc tiến Thương mại và Đầu tư tỉnh</w:t>
      </w:r>
    </w:p>
    <w:p>
      <w:r>
        <w:t>30</w:t>
      </w:r>
    </w:p>
    <w:p>
      <w:r>
        <w:t>29</w:t>
      </w:r>
    </w:p>
    <w:p>
      <w:r>
        <w:t>29</w:t>
      </w:r>
    </w:p>
    <w:p>
      <w:r>
        <w:t>0</w:t>
      </w:r>
    </w:p>
    <w:p>
      <w:r>
        <w:t>4</w:t>
      </w:r>
    </w:p>
    <w:p>
      <w:r>
        <w:t>Các đơn vị sự nghiệp trực thuộc Sở Giáo dục và Đào tạo</w:t>
      </w:r>
    </w:p>
    <w:p>
      <w:r>
        <w:t>3,759</w:t>
      </w:r>
    </w:p>
    <w:p>
      <w:r>
        <w:t>3,724</w:t>
      </w:r>
    </w:p>
    <w:p>
      <w:r>
        <w:t>3,652</w:t>
      </w:r>
    </w:p>
    <w:p>
      <w:r>
        <w:t>-72</w:t>
      </w:r>
    </w:p>
    <w:p>
      <w:r>
        <w:t>5</w:t>
      </w:r>
    </w:p>
    <w:p>
      <w:r>
        <w:t>Các đơn vị sự nghiệp trực thuộc Sở Y tế</w:t>
      </w:r>
    </w:p>
    <w:p>
      <w:r>
        <w:t>4,083</w:t>
      </w:r>
    </w:p>
    <w:p>
      <w:r>
        <w:t>4,033</w:t>
      </w:r>
    </w:p>
    <w:p>
      <w:r>
        <w:t>3,961</w:t>
      </w:r>
    </w:p>
    <w:p>
      <w:r>
        <w:t>-72</w:t>
      </w:r>
    </w:p>
    <w:p>
      <w:r>
        <w:t>6</w:t>
      </w:r>
    </w:p>
    <w:p>
      <w:r>
        <w:t>Các đơn vị sự nghiệp trực thuộc Sở Nông nghiệp và Phát triển nông thôn</w:t>
      </w:r>
    </w:p>
    <w:p>
      <w:r>
        <w:t>1,053</w:t>
      </w:r>
    </w:p>
    <w:p>
      <w:r>
        <w:t>1,003</w:t>
      </w:r>
    </w:p>
    <w:p>
      <w:r>
        <w:t>992</w:t>
      </w:r>
    </w:p>
    <w:p>
      <w:r>
        <w:t>-11</w:t>
      </w:r>
    </w:p>
    <w:p>
      <w:r>
        <w:t>7</w:t>
      </w:r>
    </w:p>
    <w:p>
      <w:r>
        <w:t>Các đơn vị sự nghiệp trực thuộc Sở Lao động, Thương binh và Xã hội</w:t>
      </w:r>
    </w:p>
    <w:p>
      <w:r>
        <w:t>448</w:t>
      </w:r>
    </w:p>
    <w:p>
      <w:r>
        <w:t>440</w:t>
      </w:r>
    </w:p>
    <w:p>
      <w:r>
        <w:t>441</w:t>
      </w:r>
    </w:p>
    <w:p>
      <w:r>
        <w:t>1</w:t>
      </w:r>
    </w:p>
    <w:p>
      <w:r>
        <w:t>8</w:t>
      </w:r>
    </w:p>
    <w:p>
      <w:r>
        <w:t>Các đơn vị sự nghiệp trực thuộc Văn phòng UBND tỉnh</w:t>
      </w:r>
    </w:p>
    <w:p>
      <w:r>
        <w:t>45</w:t>
      </w:r>
    </w:p>
    <w:p>
      <w:r>
        <w:t>40</w:t>
      </w:r>
    </w:p>
    <w:p>
      <w:r>
        <w:t>40</w:t>
      </w:r>
    </w:p>
    <w:p>
      <w:r>
        <w:t>0</w:t>
      </w:r>
    </w:p>
    <w:p>
      <w:r>
        <w:t>9</w:t>
      </w:r>
    </w:p>
    <w:p>
      <w:r>
        <w:t>Đơn vị sự nghiệp trực thuộc Sở Tài chính</w:t>
      </w:r>
    </w:p>
    <w:p>
      <w:r>
        <w:t>19</w:t>
      </w:r>
    </w:p>
    <w:p>
      <w:r>
        <w:t>0</w:t>
      </w:r>
    </w:p>
    <w:p>
      <w:r>
        <w:t>10</w:t>
      </w:r>
    </w:p>
    <w:p>
      <w:r>
        <w:t>Đơn vị sự nghiệp trực thuộc Sở Tài nguyên và Môi trường</w:t>
      </w:r>
    </w:p>
    <w:p>
      <w:r>
        <w:t>55</w:t>
      </w:r>
    </w:p>
    <w:p>
      <w:r>
        <w:t>52</w:t>
      </w:r>
    </w:p>
    <w:p>
      <w:r>
        <w:t>52</w:t>
      </w:r>
    </w:p>
    <w:p>
      <w:r>
        <w:t>0</w:t>
      </w:r>
    </w:p>
    <w:p>
      <w:r>
        <w:t>11</w:t>
      </w:r>
    </w:p>
    <w:p>
      <w:r>
        <w:t>Đơn vị sự nghiệp trực thuộc Sở Thông tin và Truyền thông</w:t>
      </w:r>
    </w:p>
    <w:p>
      <w:r>
        <w:t>35</w:t>
      </w:r>
    </w:p>
    <w:p>
      <w:r>
        <w:t>32</w:t>
      </w:r>
    </w:p>
    <w:p>
      <w:r>
        <w:t>31</w:t>
      </w:r>
    </w:p>
    <w:p>
      <w:r>
        <w:t>-1</w:t>
      </w:r>
    </w:p>
    <w:p>
      <w:r>
        <w:t>12</w:t>
      </w:r>
    </w:p>
    <w:p>
      <w:r>
        <w:t>Đơn vị sự nghiệp trực thuộc Sở Tư pháp</w:t>
      </w:r>
    </w:p>
    <w:p>
      <w:r>
        <w:t>17</w:t>
      </w:r>
    </w:p>
    <w:p>
      <w:r>
        <w:t>17</w:t>
      </w:r>
    </w:p>
    <w:p>
      <w:r>
        <w:t>17</w:t>
      </w:r>
    </w:p>
    <w:p>
      <w:r>
        <w:t>0</w:t>
      </w:r>
    </w:p>
    <w:p>
      <w:r>
        <w:t>13</w:t>
      </w:r>
    </w:p>
    <w:p>
      <w:r>
        <w:t>Các đơn vị sự nghiệp trực thuộc Sở Văn hóa, Thể thao và Du lịch</w:t>
      </w:r>
    </w:p>
    <w:p>
      <w:r>
        <w:t>265</w:t>
      </w:r>
    </w:p>
    <w:p>
      <w:r>
        <w:t>255</w:t>
      </w:r>
    </w:p>
    <w:p>
      <w:r>
        <w:t>251</w:t>
      </w:r>
    </w:p>
    <w:p>
      <w:r>
        <w:t>-4</w:t>
      </w:r>
    </w:p>
    <w:p>
      <w:r>
        <w:t>14</w:t>
      </w:r>
    </w:p>
    <w:p>
      <w:r>
        <w:t>Đơn vị sự nghiệp trực thuộc Sở Nội vụ</w:t>
      </w:r>
    </w:p>
    <w:p>
      <w:r>
        <w:t>15</w:t>
      </w:r>
    </w:p>
    <w:p>
      <w:r>
        <w:t>15</w:t>
      </w:r>
    </w:p>
    <w:p>
      <w:r>
        <w:t>15</w:t>
      </w:r>
    </w:p>
    <w:p>
      <w:r>
        <w:t>0</w:t>
      </w:r>
    </w:p>
    <w:p>
      <w:r>
        <w:t>15</w:t>
      </w:r>
    </w:p>
    <w:p>
      <w:r>
        <w:t>Đơn vị sự nghiệp trực thuộc Sở Công Thương</w:t>
      </w:r>
    </w:p>
    <w:p>
      <w:r>
        <w:t>15</w:t>
      </w:r>
    </w:p>
    <w:p>
      <w:r>
        <w:t>15</w:t>
      </w:r>
    </w:p>
    <w:p>
      <w:r>
        <w:t>15</w:t>
      </w:r>
    </w:p>
    <w:p>
      <w:r>
        <w:t>0</w:t>
      </w:r>
    </w:p>
    <w:p>
      <w:r>
        <w:t>16</w:t>
      </w:r>
    </w:p>
    <w:p>
      <w:r>
        <w:t>Đơn vị sự nghiệp trực thuộc Sở Kế hoạch và Đầu tư</w:t>
      </w:r>
    </w:p>
    <w:p>
      <w:r>
        <w:t>15</w:t>
      </w:r>
    </w:p>
    <w:p>
      <w:r>
        <w:t>15</w:t>
      </w:r>
    </w:p>
    <w:p>
      <w:r>
        <w:t>15</w:t>
      </w:r>
    </w:p>
    <w:p>
      <w:r>
        <w:t>0</w:t>
      </w:r>
    </w:p>
    <w:p>
      <w:r>
        <w:t>17</w:t>
      </w:r>
    </w:p>
    <w:p>
      <w:r>
        <w:t>BQL Khu Kinh tế tỉnh</w:t>
      </w:r>
    </w:p>
    <w:p>
      <w:r>
        <w:t>10</w:t>
      </w:r>
    </w:p>
    <w:p>
      <w:r>
        <w:t>10</w:t>
      </w:r>
    </w:p>
    <w:p>
      <w:r>
        <w:t>10</w:t>
      </w:r>
    </w:p>
    <w:p>
      <w:r>
        <w:t>0</w:t>
      </w:r>
    </w:p>
    <w:p>
      <w:r>
        <w:t>II</w:t>
      </w:r>
    </w:p>
    <w:p>
      <w:r>
        <w:t>SỐ LƯỢNG NGƯỜI LÀM VIỆC TRONG ĐVSNCL CẤP HUYỆN</w:t>
      </w:r>
    </w:p>
    <w:p>
      <w:r>
        <w:t>23,018</w:t>
      </w:r>
    </w:p>
    <w:p>
      <w:r>
        <w:t>22,554</w:t>
      </w:r>
    </w:p>
    <w:p>
      <w:r>
        <w:t>22,207</w:t>
      </w:r>
    </w:p>
    <w:p>
      <w:r>
        <w:t>-347</w:t>
      </w:r>
    </w:p>
    <w:p>
      <w:r>
        <w:t>1</w:t>
      </w:r>
    </w:p>
    <w:p>
      <w:r>
        <w:t>Các đơn vị sự nghiệp trực thuộc UBND   huyện An Phú</w:t>
      </w:r>
    </w:p>
    <w:p>
      <w:r>
        <w:t>1,908</w:t>
      </w:r>
    </w:p>
    <w:p>
      <w:r>
        <w:t>1,871</w:t>
      </w:r>
    </w:p>
    <w:p>
      <w:r>
        <w:t>1,849</w:t>
      </w:r>
    </w:p>
    <w:p>
      <w:r>
        <w:t>-22</w:t>
      </w:r>
    </w:p>
    <w:p>
      <w:r>
        <w:t>Sự nghiệp Giáo dục trực thuộc UBND huyện</w:t>
      </w:r>
    </w:p>
    <w:p>
      <w:r>
        <w:t>1,834</w:t>
      </w:r>
    </w:p>
    <w:p>
      <w:r>
        <w:t>1,798</w:t>
      </w:r>
    </w:p>
    <w:p>
      <w:r>
        <w:t>1778</w:t>
      </w:r>
    </w:p>
    <w:p>
      <w:r>
        <w:t>-20</w:t>
      </w:r>
    </w:p>
    <w:p>
      <w:r>
        <w:t>Các đơn vị sự nghiệp khác</w:t>
      </w:r>
    </w:p>
    <w:p>
      <w:r>
        <w:t>74</w:t>
      </w:r>
    </w:p>
    <w:p>
      <w:r>
        <w:t>73</w:t>
      </w:r>
    </w:p>
    <w:p>
      <w:r>
        <w:t>71</w:t>
      </w:r>
    </w:p>
    <w:p>
      <w:r>
        <w:t>-2</w:t>
      </w:r>
    </w:p>
    <w:p>
      <w:r>
        <w:t>2</w:t>
      </w:r>
    </w:p>
    <w:p>
      <w:r>
        <w:t>Các đơn vị sự nghiệp trực thuộc UBND   thành phố Châu Đốc</w:t>
      </w:r>
    </w:p>
    <w:p>
      <w:r>
        <w:t>1,299</w:t>
      </w:r>
    </w:p>
    <w:p>
      <w:r>
        <w:t>1,252</w:t>
      </w:r>
    </w:p>
    <w:p>
      <w:r>
        <w:t>1,231</w:t>
      </w:r>
    </w:p>
    <w:p>
      <w:r>
        <w:t>-21</w:t>
      </w:r>
    </w:p>
    <w:p>
      <w:r>
        <w:t>Sự nghiệp Giáo dục trực thuộc UBND thành phố</w:t>
      </w:r>
    </w:p>
    <w:p>
      <w:r>
        <w:t>1,219</w:t>
      </w:r>
    </w:p>
    <w:p>
      <w:r>
        <w:t>1,198</w:t>
      </w:r>
    </w:p>
    <w:p>
      <w:r>
        <w:t>1178</w:t>
      </w:r>
    </w:p>
    <w:p>
      <w:r>
        <w:t>-20</w:t>
      </w:r>
    </w:p>
    <w:p>
      <w:r>
        <w:t>Các đơn vị sự nghiệp khác</w:t>
      </w:r>
    </w:p>
    <w:p>
      <w:r>
        <w:t>80</w:t>
      </w:r>
    </w:p>
    <w:p>
      <w:r>
        <w:t>54</w:t>
      </w:r>
    </w:p>
    <w:p>
      <w:r>
        <w:t>53</w:t>
      </w:r>
    </w:p>
    <w:p>
      <w:r>
        <w:t>-1</w:t>
      </w:r>
    </w:p>
    <w:p>
      <w:r>
        <w:t>3</w:t>
      </w:r>
    </w:p>
    <w:p>
      <w:r>
        <w:t>Các đơn vị sự nghiệp trực thuộc UBND   huyện Châu Phú</w:t>
      </w:r>
    </w:p>
    <w:p>
      <w:r>
        <w:t>2,378</w:t>
      </w:r>
    </w:p>
    <w:p>
      <w:r>
        <w:t>2,327</w:t>
      </w:r>
    </w:p>
    <w:p>
      <w:r>
        <w:t>2,305</w:t>
      </w:r>
    </w:p>
    <w:p>
      <w:r>
        <w:t>-22</w:t>
      </w:r>
    </w:p>
    <w:p>
      <w:r>
        <w:t>Sự nghiệp Giáo dục trực thuộc UBND huyện</w:t>
      </w:r>
    </w:p>
    <w:p>
      <w:r>
        <w:t>2,333</w:t>
      </w:r>
    </w:p>
    <w:p>
      <w:r>
        <w:t>2,283</w:t>
      </w:r>
    </w:p>
    <w:p>
      <w:r>
        <w:t>2,263</w:t>
      </w:r>
    </w:p>
    <w:p>
      <w:r>
        <w:t>-20</w:t>
      </w:r>
    </w:p>
    <w:p>
      <w:r>
        <w:t>Các đơn vị sự nghiệp khác</w:t>
      </w:r>
    </w:p>
    <w:p>
      <w:r>
        <w:t>45</w:t>
      </w:r>
    </w:p>
    <w:p>
      <w:r>
        <w:t>44</w:t>
      </w:r>
    </w:p>
    <w:p>
      <w:r>
        <w:t>42</w:t>
      </w:r>
    </w:p>
    <w:p>
      <w:r>
        <w:t>-2</w:t>
      </w:r>
    </w:p>
    <w:p>
      <w:r>
        <w:t>4</w:t>
      </w:r>
    </w:p>
    <w:p>
      <w:r>
        <w:t>Các đơn vị sự nghiệp trực thuộc UBND   huyện Châu Thành</w:t>
      </w:r>
    </w:p>
    <w:p>
      <w:r>
        <w:t>1,875</w:t>
      </w:r>
    </w:p>
    <w:p>
      <w:r>
        <w:t>1,864</w:t>
      </w:r>
    </w:p>
    <w:p>
      <w:r>
        <w:t>1,833</w:t>
      </w:r>
    </w:p>
    <w:p>
      <w:r>
        <w:t>-31</w:t>
      </w:r>
    </w:p>
    <w:p>
      <w:r>
        <w:t>Sự nghiệp Giáo dục trực thuộc UBND huyện</w:t>
      </w:r>
    </w:p>
    <w:p>
      <w:r>
        <w:t>1,799</w:t>
      </w:r>
    </w:p>
    <w:p>
      <w:r>
        <w:t>1,769</w:t>
      </w:r>
    </w:p>
    <w:p>
      <w:r>
        <w:t>1739</w:t>
      </w:r>
    </w:p>
    <w:p>
      <w:r>
        <w:t>-30</w:t>
      </w:r>
    </w:p>
    <w:p>
      <w:r>
        <w:t>Các đơn vị sự nghiệp khác</w:t>
      </w:r>
    </w:p>
    <w:p>
      <w:r>
        <w:t>76</w:t>
      </w:r>
    </w:p>
    <w:p>
      <w:r>
        <w:t>95</w:t>
      </w:r>
    </w:p>
    <w:p>
      <w:r>
        <w:t>94</w:t>
      </w:r>
    </w:p>
    <w:p>
      <w:r>
        <w:t>-1</w:t>
      </w:r>
    </w:p>
    <w:p>
      <w:r>
        <w:t>5</w:t>
      </w:r>
    </w:p>
    <w:p>
      <w:r>
        <w:t>Các đơn vị sự nghiệp trực thuộc UBND   huyện Chợ Mới</w:t>
      </w:r>
    </w:p>
    <w:p>
      <w:r>
        <w:t>3,318</w:t>
      </w:r>
    </w:p>
    <w:p>
      <w:r>
        <w:t>3,258</w:t>
      </w:r>
    </w:p>
    <w:p>
      <w:r>
        <w:t>3,183</w:t>
      </w:r>
    </w:p>
    <w:p>
      <w:r>
        <w:t>-75</w:t>
      </w:r>
    </w:p>
    <w:p>
      <w:r>
        <w:t>Sự nghiệp Giáo dục trực thuộc UBND huyện</w:t>
      </w:r>
    </w:p>
    <w:p>
      <w:r>
        <w:t>3,265</w:t>
      </w:r>
    </w:p>
    <w:p>
      <w:r>
        <w:t>3,206</w:t>
      </w:r>
    </w:p>
    <w:p>
      <w:r>
        <w:t>3,131</w:t>
      </w:r>
    </w:p>
    <w:p>
      <w:r>
        <w:t>-75</w:t>
      </w:r>
    </w:p>
    <w:p>
      <w:r>
        <w:t>Các đơn vị sự nghiệp khác</w:t>
      </w:r>
    </w:p>
    <w:p>
      <w:r>
        <w:t>53</w:t>
      </w:r>
    </w:p>
    <w:p>
      <w:r>
        <w:t>52</w:t>
      </w:r>
    </w:p>
    <w:p>
      <w:r>
        <w:t>52</w:t>
      </w:r>
    </w:p>
    <w:p>
      <w:r>
        <w:t>0</w:t>
      </w:r>
    </w:p>
    <w:p>
      <w:r>
        <w:t>6</w:t>
      </w:r>
    </w:p>
    <w:p>
      <w:r>
        <w:t>Các đơn vị sự nghiệp trực thuộc UBND   thành phố Long Xuyên</w:t>
      </w:r>
    </w:p>
    <w:p>
      <w:r>
        <w:t>2,255</w:t>
      </w:r>
    </w:p>
    <w:p>
      <w:r>
        <w:t>2,244</w:t>
      </w:r>
    </w:p>
    <w:p>
      <w:r>
        <w:t>2,203</w:t>
      </w:r>
    </w:p>
    <w:p>
      <w:r>
        <w:t>-41</w:t>
      </w:r>
    </w:p>
    <w:p>
      <w:r>
        <w:t>Sự nghiệp Giáo dục trực thuộc UBND thành phố</w:t>
      </w:r>
    </w:p>
    <w:p>
      <w:r>
        <w:t>2,183</w:t>
      </w:r>
    </w:p>
    <w:p>
      <w:r>
        <w:t>2,173</w:t>
      </w:r>
    </w:p>
    <w:p>
      <w:r>
        <w:t>2133</w:t>
      </w:r>
    </w:p>
    <w:p>
      <w:r>
        <w:t>-40</w:t>
      </w:r>
    </w:p>
    <w:p>
      <w:r>
        <w:t>Các đơn vị sự nghiệp khác</w:t>
      </w:r>
    </w:p>
    <w:p>
      <w:r>
        <w:t>72</w:t>
      </w:r>
    </w:p>
    <w:p>
      <w:r>
        <w:t>71</w:t>
      </w:r>
    </w:p>
    <w:p>
      <w:r>
        <w:t>70</w:t>
      </w:r>
    </w:p>
    <w:p>
      <w:r>
        <w:t>-1</w:t>
      </w:r>
    </w:p>
    <w:p>
      <w:r>
        <w:t>7</w:t>
      </w:r>
    </w:p>
    <w:p>
      <w:r>
        <w:t>Các đơn vị sự nghiệp trực thuộc UBND   huyện Phú Tân</w:t>
      </w:r>
    </w:p>
    <w:p>
      <w:r>
        <w:t>2,229</w:t>
      </w:r>
    </w:p>
    <w:p>
      <w:r>
        <w:t>2,187</w:t>
      </w:r>
    </w:p>
    <w:p>
      <w:r>
        <w:t>2,121</w:t>
      </w:r>
    </w:p>
    <w:p>
      <w:r>
        <w:t>-66</w:t>
      </w:r>
    </w:p>
    <w:p>
      <w:r>
        <w:t>Sự nghiệp Giáo dục trực thuộc UBND huyện</w:t>
      </w:r>
    </w:p>
    <w:p>
      <w:r>
        <w:t>2,152</w:t>
      </w:r>
    </w:p>
    <w:p>
      <w:r>
        <w:t>2,111</w:t>
      </w:r>
    </w:p>
    <w:p>
      <w:r>
        <w:t>2048</w:t>
      </w:r>
    </w:p>
    <w:p>
      <w:r>
        <w:t>-63</w:t>
      </w:r>
    </w:p>
    <w:p>
      <w:r>
        <w:t>Các đơn vị sự nghiệp khác</w:t>
      </w:r>
    </w:p>
    <w:p>
      <w:r>
        <w:t>77</w:t>
      </w:r>
    </w:p>
    <w:p>
      <w:r>
        <w:t>76</w:t>
      </w:r>
    </w:p>
    <w:p>
      <w:r>
        <w:t>73</w:t>
      </w:r>
    </w:p>
    <w:p>
      <w:r>
        <w:t>-3</w:t>
      </w:r>
    </w:p>
    <w:p>
      <w:r>
        <w:t>8</w:t>
      </w:r>
    </w:p>
    <w:p>
      <w:r>
        <w:t>Các đơn vị sự nghiệp trực thuộc UBND thị   xã Tân Châu</w:t>
      </w:r>
    </w:p>
    <w:p>
      <w:r>
        <w:t>1,852</w:t>
      </w:r>
    </w:p>
    <w:p>
      <w:r>
        <w:t>1,821</w:t>
      </w:r>
    </w:p>
    <w:p>
      <w:r>
        <w:t>1,781</w:t>
      </w:r>
    </w:p>
    <w:p>
      <w:r>
        <w:t>-40</w:t>
      </w:r>
    </w:p>
    <w:p>
      <w:r>
        <w:t>Sự nghiệp Giáo dục trực thuộc UBND thị xã</w:t>
      </w:r>
    </w:p>
    <w:p>
      <w:r>
        <w:t>1,788</w:t>
      </w:r>
    </w:p>
    <w:p>
      <w:r>
        <w:t>1,758</w:t>
      </w:r>
    </w:p>
    <w:p>
      <w:r>
        <w:t>1720</w:t>
      </w:r>
    </w:p>
    <w:p>
      <w:r>
        <w:t>-38</w:t>
      </w:r>
    </w:p>
    <w:p>
      <w:r>
        <w:t>Các đơn vị sự nghiệp khác</w:t>
      </w:r>
    </w:p>
    <w:p>
      <w:r>
        <w:t>64</w:t>
      </w:r>
    </w:p>
    <w:p>
      <w:r>
        <w:t>63</w:t>
      </w:r>
    </w:p>
    <w:p>
      <w:r>
        <w:t>61</w:t>
      </w:r>
    </w:p>
    <w:p>
      <w:r>
        <w:t>-2</w:t>
      </w:r>
    </w:p>
    <w:p>
      <w:r>
        <w:t>9</w:t>
      </w:r>
    </w:p>
    <w:p>
      <w:r>
        <w:t>Các đơn vị sự nghiệp trực thuộc UBND   huyện Thoại Sơn</w:t>
      </w:r>
    </w:p>
    <w:p>
      <w:r>
        <w:t>2,180</w:t>
      </w:r>
    </w:p>
    <w:p>
      <w:r>
        <w:t>2,138</w:t>
      </w:r>
    </w:p>
    <w:p>
      <w:r>
        <w:t>2,128</w:t>
      </w:r>
    </w:p>
    <w:p>
      <w:r>
        <w:t>-10</w:t>
      </w:r>
    </w:p>
    <w:p>
      <w:r>
        <w:t>Sự nghiệp Giáo dục trực thuộc UBND huyện</w:t>
      </w:r>
    </w:p>
    <w:p>
      <w:r>
        <w:t>2,098</w:t>
      </w:r>
    </w:p>
    <w:p>
      <w:r>
        <w:t>2,057</w:t>
      </w:r>
    </w:p>
    <w:p>
      <w:r>
        <w:t>2049</w:t>
      </w:r>
    </w:p>
    <w:p>
      <w:r>
        <w:t>-8</w:t>
      </w:r>
    </w:p>
    <w:p>
      <w:r>
        <w:t>Các đơn vị sự nghiệp khác</w:t>
      </w:r>
    </w:p>
    <w:p>
      <w:r>
        <w:t>82</w:t>
      </w:r>
    </w:p>
    <w:p>
      <w:r>
        <w:t>81</w:t>
      </w:r>
    </w:p>
    <w:p>
      <w:r>
        <w:t>79</w:t>
      </w:r>
    </w:p>
    <w:p>
      <w:r>
        <w:t>-2</w:t>
      </w:r>
    </w:p>
    <w:p>
      <w:r>
        <w:t>10</w:t>
      </w:r>
    </w:p>
    <w:p>
      <w:r>
        <w:t>Các đơn vị sự nghiệp trực thuộc UBND   huyện Tịnh Biên</w:t>
      </w:r>
    </w:p>
    <w:p>
      <w:r>
        <w:t>1,860</w:t>
      </w:r>
    </w:p>
    <w:p>
      <w:r>
        <w:t>1,798</w:t>
      </w:r>
    </w:p>
    <w:p>
      <w:r>
        <w:t>1,779</w:t>
      </w:r>
    </w:p>
    <w:p>
      <w:r>
        <w:t>-19</w:t>
      </w:r>
    </w:p>
    <w:p>
      <w:r>
        <w:t>Sự nghiệp Giáo dục trực thuộc UBND huyện</w:t>
      </w:r>
    </w:p>
    <w:p>
      <w:r>
        <w:t>1,765</w:t>
      </w:r>
    </w:p>
    <w:p>
      <w:r>
        <w:t>1,704</w:t>
      </w:r>
    </w:p>
    <w:p>
      <w:r>
        <w:t>1684</w:t>
      </w:r>
    </w:p>
    <w:p>
      <w:r>
        <w:t>-20</w:t>
      </w:r>
    </w:p>
    <w:p>
      <w:r>
        <w:t>Các đơn vị sự nghiệp khác</w:t>
      </w:r>
    </w:p>
    <w:p>
      <w:r>
        <w:t>95</w:t>
      </w:r>
    </w:p>
    <w:p>
      <w:r>
        <w:t>94</w:t>
      </w:r>
    </w:p>
    <w:p>
      <w:r>
        <w:t>95</w:t>
      </w:r>
    </w:p>
    <w:p>
      <w:r>
        <w:t>1</w:t>
      </w:r>
    </w:p>
    <w:p>
      <w:r>
        <w:t>11</w:t>
      </w:r>
    </w:p>
    <w:p>
      <w:r>
        <w:t>Các đơn vị sự nghiệp trực thuộc UBND   huyện Tri Tôn</w:t>
      </w:r>
    </w:p>
    <w:p>
      <w:r>
        <w:t>1,864</w:t>
      </w:r>
    </w:p>
    <w:p>
      <w:r>
        <w:t>1,794</w:t>
      </w:r>
    </w:p>
    <w:p>
      <w:r>
        <w:t>1,794</w:t>
      </w:r>
    </w:p>
    <w:p>
      <w:r>
        <w:t>0</w:t>
      </w:r>
    </w:p>
    <w:p>
      <w:r>
        <w:t>Sự nghiệp Giáo dục trực thuộc UBND huyện</w:t>
      </w:r>
    </w:p>
    <w:p>
      <w:r>
        <w:t>1,806</w:t>
      </w:r>
    </w:p>
    <w:p>
      <w:r>
        <w:t>1,737</w:t>
      </w:r>
    </w:p>
    <w:p>
      <w:r>
        <w:t>1737</w:t>
      </w:r>
    </w:p>
    <w:p>
      <w:r>
        <w:t>0</w:t>
      </w:r>
    </w:p>
    <w:p>
      <w:r>
        <w:t>Các đơn vị sự nghiệp khác</w:t>
      </w:r>
    </w:p>
    <w:p>
      <w:r>
        <w:t>58</w:t>
      </w:r>
    </w:p>
    <w:p>
      <w:r>
        <w:t>57</w:t>
      </w:r>
    </w:p>
    <w:p>
      <w:r>
        <w:t>57</w:t>
      </w:r>
    </w:p>
    <w:p>
      <w:r>
        <w:t>0</w:t>
      </w:r>
    </w:p>
    <w:p>
      <w:r>
        <w:t>PHỤ LỤC III</w:t>
      </w:r>
    </w:p>
    <w:p>
      <w:r>
        <w:t>PHÊ DUYỆT SỐ LƯỢNG NGƯỜI LÀM VIỆC TRONG CÁC HỘI CÓ TÍNH CHẤT ĐẶC THÙ DO ĐỊA PHƯƠNG QUẢN LÝ NĂM 2024</w:t>
      </w:r>
    </w:p>
    <w:p>
      <w:r>
        <w:t>(Kèm theo Nghị quyết số 50/NQ-HĐND ngày 07 tháng 12 năm 2023 của Hội đồng nhân dân tỉnh An Giang)</w:t>
      </w:r>
    </w:p>
    <w:p>
      <w:r>
        <w:t>Số TT</w:t>
      </w:r>
    </w:p>
    <w:p>
      <w:r>
        <w:t>TÊN CƠ QUAN, ĐƠN VỊ</w:t>
      </w:r>
    </w:p>
    <w:p>
      <w:r>
        <w:t>Số lượng người làm việc năm   2022</w:t>
      </w:r>
    </w:p>
    <w:p>
      <w:r>
        <w:t>Số lượng người làm việc năm   2023</w:t>
      </w:r>
    </w:p>
    <w:p>
      <w:r>
        <w:t>Số lượng người làm việc năm   2024</w:t>
      </w:r>
    </w:p>
    <w:p>
      <w:r>
        <w:t>Số lượng người làm việc chênh lệch so với năm   2023   Tăng (+)/giảm (-)</w:t>
      </w:r>
    </w:p>
    <w:p>
      <w:r>
        <w:t>Ghi chú</w:t>
      </w:r>
    </w:p>
    <w:p>
      <w:r>
        <w:t>1</w:t>
      </w:r>
    </w:p>
    <w:p>
      <w:r>
        <w:t>2</w:t>
      </w:r>
    </w:p>
    <w:p>
      <w:r>
        <w:t>4</w:t>
      </w:r>
    </w:p>
    <w:p>
      <w:r>
        <w:t>4</w:t>
      </w:r>
    </w:p>
    <w:p>
      <w:r>
        <w:t>6</w:t>
      </w:r>
    </w:p>
    <w:p>
      <w:r>
        <w:t>TỔNG SỐ LƯỢNG NGƯỜI LÀM VIỆC TRONG   CÁC HỘI CÓ TÍNH CHẤT ĐẶC THÙ CẤP TỈNH   VÀ HUYỆN (I+II)</w:t>
      </w:r>
    </w:p>
    <w:p>
      <w:r>
        <w:t>231</w:t>
      </w:r>
    </w:p>
    <w:p>
      <w:r>
        <w:t>250</w:t>
      </w:r>
    </w:p>
    <w:p>
      <w:r>
        <w:t>250</w:t>
      </w:r>
    </w:p>
    <w:p>
      <w:r>
        <w:t>0</w:t>
      </w:r>
    </w:p>
    <w:p>
      <w:r>
        <w:t>I</w:t>
      </w:r>
    </w:p>
    <w:p>
      <w:r>
        <w:t>CẤP TỈNH</w:t>
      </w:r>
    </w:p>
    <w:p>
      <w:r>
        <w:t>104</w:t>
      </w:r>
    </w:p>
    <w:p>
      <w:r>
        <w:t>123</w:t>
      </w:r>
    </w:p>
    <w:p>
      <w:r>
        <w:t>123</w:t>
      </w:r>
    </w:p>
    <w:p>
      <w:r>
        <w:t>0</w:t>
      </w:r>
    </w:p>
    <w:p>
      <w:r>
        <w:t>1</w:t>
      </w:r>
    </w:p>
    <w:p>
      <w:r>
        <w:t>Liên hiệp các Tổ chức hữu nghị tỉnh An Giang</w:t>
      </w:r>
    </w:p>
    <w:p>
      <w:r>
        <w:t>9</w:t>
      </w:r>
    </w:p>
    <w:p>
      <w:r>
        <w:t>9</w:t>
      </w:r>
    </w:p>
    <w:p>
      <w:r>
        <w:t>9</w:t>
      </w:r>
    </w:p>
    <w:p>
      <w:r>
        <w:t>0</w:t>
      </w:r>
    </w:p>
    <w:p>
      <w:r>
        <w:t>2</w:t>
      </w:r>
    </w:p>
    <w:p>
      <w:r>
        <w:t>Liên minh Hợp tác xã tỉnh An Giang</w:t>
      </w:r>
    </w:p>
    <w:p>
      <w:r>
        <w:t>18</w:t>
      </w:r>
    </w:p>
    <w:p>
      <w:r>
        <w:t>18</w:t>
      </w:r>
    </w:p>
    <w:p>
      <w:r>
        <w:t>18</w:t>
      </w:r>
    </w:p>
    <w:p>
      <w:r>
        <w:t>0</w:t>
      </w:r>
    </w:p>
    <w:p>
      <w:r>
        <w:t>3</w:t>
      </w:r>
    </w:p>
    <w:p>
      <w:r>
        <w:t>Hội Bảo trợ người Khuyết tật - TMC&amp;BNN tỉnh</w:t>
      </w:r>
    </w:p>
    <w:p>
      <w:r>
        <w:t>4</w:t>
      </w:r>
    </w:p>
    <w:p>
      <w:r>
        <w:t>7</w:t>
      </w:r>
    </w:p>
    <w:p>
      <w:r>
        <w:t>7</w:t>
      </w:r>
    </w:p>
    <w:p>
      <w:r>
        <w:t>0</w:t>
      </w:r>
    </w:p>
    <w:p>
      <w:r>
        <w:t>4</w:t>
      </w:r>
    </w:p>
    <w:p>
      <w:r>
        <w:t>Liên hiệp các Hội khoa học kỹ thuật tỉnh</w:t>
      </w:r>
    </w:p>
    <w:p>
      <w:r>
        <w:t>7</w:t>
      </w:r>
    </w:p>
    <w:p>
      <w:r>
        <w:t>9</w:t>
      </w:r>
    </w:p>
    <w:p>
      <w:r>
        <w:t>9</w:t>
      </w:r>
    </w:p>
    <w:p>
      <w:r>
        <w:t>0</w:t>
      </w:r>
    </w:p>
    <w:p>
      <w:r>
        <w:t>5</w:t>
      </w:r>
    </w:p>
    <w:p>
      <w:r>
        <w:t>Liên hiệp các Hội Văn học nghệ thuật tỉnh</w:t>
      </w:r>
    </w:p>
    <w:p>
      <w:r>
        <w:t>16</w:t>
      </w:r>
    </w:p>
    <w:p>
      <w:r>
        <w:t>16</w:t>
      </w:r>
    </w:p>
    <w:p>
      <w:r>
        <w:t>16</w:t>
      </w:r>
    </w:p>
    <w:p>
      <w:r>
        <w:t>0</w:t>
      </w:r>
    </w:p>
    <w:p>
      <w:r>
        <w:t>6</w:t>
      </w:r>
    </w:p>
    <w:p>
      <w:r>
        <w:t>Hội Đông y tỉnh</w:t>
      </w:r>
    </w:p>
    <w:p>
      <w:r>
        <w:t>8</w:t>
      </w:r>
    </w:p>
    <w:p>
      <w:r>
        <w:t>8</w:t>
      </w:r>
    </w:p>
    <w:p>
      <w:r>
        <w:t>8</w:t>
      </w:r>
    </w:p>
    <w:p>
      <w:r>
        <w:t>0</w:t>
      </w:r>
    </w:p>
    <w:p>
      <w:r>
        <w:t>7</w:t>
      </w:r>
    </w:p>
    <w:p>
      <w:r>
        <w:t>Hội Chữ thập đỏ tỉnh</w:t>
      </w:r>
    </w:p>
    <w:p>
      <w:r>
        <w:t>18</w:t>
      </w:r>
    </w:p>
    <w:p>
      <w:r>
        <w:t>18</w:t>
      </w:r>
    </w:p>
    <w:p>
      <w:r>
        <w:t>18</w:t>
      </w:r>
    </w:p>
    <w:p>
      <w:r>
        <w:t>0</w:t>
      </w:r>
    </w:p>
    <w:p>
      <w:r>
        <w:t>8</w:t>
      </w:r>
    </w:p>
    <w:p>
      <w:r>
        <w:t>Hội Người cao tuổi tỉnh</w:t>
      </w:r>
    </w:p>
    <w:p>
      <w:r>
        <w:t>3</w:t>
      </w:r>
    </w:p>
    <w:p>
      <w:r>
        <w:t>4</w:t>
      </w:r>
    </w:p>
    <w:p>
      <w:r>
        <w:t>4</w:t>
      </w:r>
    </w:p>
    <w:p>
      <w:r>
        <w:t>0</w:t>
      </w:r>
    </w:p>
    <w:p>
      <w:r>
        <w:t>9</w:t>
      </w:r>
    </w:p>
    <w:p>
      <w:r>
        <w:t>Hội Luật gia tỉnh</w:t>
      </w:r>
    </w:p>
    <w:p>
      <w:r>
        <w:t>3</w:t>
      </w:r>
    </w:p>
    <w:p>
      <w:r>
        <w:t>4</w:t>
      </w:r>
    </w:p>
    <w:p>
      <w:r>
        <w:t>4</w:t>
      </w:r>
    </w:p>
    <w:p>
      <w:r>
        <w:t>0</w:t>
      </w:r>
    </w:p>
    <w:p>
      <w:r>
        <w:t>10</w:t>
      </w:r>
    </w:p>
    <w:p>
      <w:r>
        <w:t>Hội Khuyến học tỉnh</w:t>
      </w:r>
    </w:p>
    <w:p>
      <w:r>
        <w:t>3</w:t>
      </w:r>
    </w:p>
    <w:p>
      <w:r>
        <w:t>6</w:t>
      </w:r>
    </w:p>
    <w:p>
      <w:r>
        <w:t>6</w:t>
      </w:r>
    </w:p>
    <w:p>
      <w:r>
        <w:t>0</w:t>
      </w:r>
    </w:p>
    <w:p>
      <w:r>
        <w:t>11</w:t>
      </w:r>
    </w:p>
    <w:p>
      <w:r>
        <w:t>Hội Nhà báo tỉnh</w:t>
      </w:r>
    </w:p>
    <w:p>
      <w:r>
        <w:t>3</w:t>
      </w:r>
    </w:p>
    <w:p>
      <w:r>
        <w:t>4</w:t>
      </w:r>
    </w:p>
    <w:p>
      <w:r>
        <w:t>4</w:t>
      </w:r>
    </w:p>
    <w:p>
      <w:r>
        <w:t>0</w:t>
      </w:r>
    </w:p>
    <w:p>
      <w:r>
        <w:t>12</w:t>
      </w:r>
    </w:p>
    <w:p>
      <w:r>
        <w:t>Hiệp hội nghề nuôi và Chế biến thủy sản</w:t>
      </w:r>
    </w:p>
    <w:p>
      <w:r>
        <w:t>3</w:t>
      </w:r>
    </w:p>
    <w:p>
      <w:r>
        <w:t>4</w:t>
      </w:r>
    </w:p>
    <w:p>
      <w:r>
        <w:t>4</w:t>
      </w:r>
    </w:p>
    <w:p>
      <w:r>
        <w:t>0</w:t>
      </w:r>
    </w:p>
    <w:p>
      <w:r>
        <w:t>13</w:t>
      </w:r>
    </w:p>
    <w:p>
      <w:r>
        <w:t>Hội Người tù kháng chiến tỉnh</w:t>
      </w:r>
    </w:p>
    <w:p>
      <w:r>
        <w:t>3</w:t>
      </w:r>
    </w:p>
    <w:p>
      <w:r>
        <w:t>5</w:t>
      </w:r>
    </w:p>
    <w:p>
      <w:r>
        <w:t>5</w:t>
      </w:r>
    </w:p>
    <w:p>
      <w:r>
        <w:t>0</w:t>
      </w:r>
    </w:p>
    <w:p>
      <w:r>
        <w:t>14</w:t>
      </w:r>
    </w:p>
    <w:p>
      <w:r>
        <w:t>Hội Nạn nhân chất độc da cam/Dioxin tỉnh</w:t>
      </w:r>
    </w:p>
    <w:p>
      <w:r>
        <w:t>3</w:t>
      </w:r>
    </w:p>
    <w:p>
      <w:r>
        <w:t>6</w:t>
      </w:r>
    </w:p>
    <w:p>
      <w:r>
        <w:t>6</w:t>
      </w:r>
    </w:p>
    <w:p>
      <w:r>
        <w:t>0</w:t>
      </w:r>
    </w:p>
    <w:p>
      <w:r>
        <w:t>15</w:t>
      </w:r>
    </w:p>
    <w:p>
      <w:r>
        <w:t>Hội người mù tỉnh</w:t>
      </w:r>
    </w:p>
    <w:p>
      <w:r>
        <w:t>3</w:t>
      </w:r>
    </w:p>
    <w:p>
      <w:r>
        <w:t>5</w:t>
      </w:r>
    </w:p>
    <w:p>
      <w:r>
        <w:t>5</w:t>
      </w:r>
    </w:p>
    <w:p>
      <w:r>
        <w:t>0</w:t>
      </w:r>
    </w:p>
    <w:p>
      <w:r>
        <w:t>II</w:t>
      </w:r>
    </w:p>
    <w:p>
      <w:r>
        <w:t>CẤP HUYỆN</w:t>
      </w:r>
    </w:p>
    <w:p>
      <w:r>
        <w:t>127</w:t>
      </w:r>
    </w:p>
    <w:p>
      <w:r>
        <w:t>127</w:t>
      </w:r>
    </w:p>
    <w:p>
      <w:r>
        <w:t>127</w:t>
      </w:r>
    </w:p>
    <w:p>
      <w:r>
        <w:t>0</w:t>
      </w:r>
    </w:p>
    <w:p>
      <w:r>
        <w:t>1</w:t>
      </w:r>
    </w:p>
    <w:p>
      <w:r>
        <w:t>An Phú</w:t>
      </w:r>
    </w:p>
    <w:p>
      <w:r>
        <w:t>14</w:t>
      </w:r>
    </w:p>
    <w:p>
      <w:r>
        <w:t>14</w:t>
      </w:r>
    </w:p>
    <w:p>
      <w:r>
        <w:t>14</w:t>
      </w:r>
    </w:p>
    <w:p>
      <w:r>
        <w:t>0</w:t>
      </w:r>
    </w:p>
    <w:p>
      <w:r>
        <w:t>Hội Đông y</w:t>
      </w:r>
    </w:p>
    <w:p>
      <w:r>
        <w:t>2</w:t>
      </w:r>
    </w:p>
    <w:p>
      <w:r>
        <w:t>2</w:t>
      </w:r>
    </w:p>
    <w:p>
      <w:r>
        <w:t>2</w:t>
      </w:r>
    </w:p>
    <w:p>
      <w:r>
        <w:t>0</w:t>
      </w:r>
    </w:p>
    <w:p>
      <w:r>
        <w:t>Hội chữ Thập đỏ</w:t>
      </w:r>
    </w:p>
    <w:p>
      <w:r>
        <w:t>4</w:t>
      </w:r>
    </w:p>
    <w:p>
      <w:r>
        <w:t>4</w:t>
      </w:r>
    </w:p>
    <w:p>
      <w:r>
        <w:t>4</w:t>
      </w:r>
    </w:p>
    <w:p>
      <w:r>
        <w:t>0</w:t>
      </w:r>
    </w:p>
    <w:p>
      <w:r>
        <w:t>Hội người cao tuổi</w:t>
      </w:r>
    </w:p>
    <w:p>
      <w:r>
        <w:t>2</w:t>
      </w:r>
    </w:p>
    <w:p>
      <w:r>
        <w:t>2</w:t>
      </w:r>
    </w:p>
    <w:p>
      <w:r>
        <w:t>2</w:t>
      </w:r>
    </w:p>
    <w:p>
      <w:r>
        <w:t>0</w:t>
      </w:r>
    </w:p>
    <w:p>
      <w:r>
        <w:t>Hội Khuyến học</w:t>
      </w:r>
    </w:p>
    <w:p>
      <w:r>
        <w:t>1</w:t>
      </w:r>
    </w:p>
    <w:p>
      <w:r>
        <w:t>1</w:t>
      </w:r>
    </w:p>
    <w:p>
      <w:r>
        <w:t>1</w:t>
      </w:r>
    </w:p>
    <w:p>
      <w:r>
        <w:t>0</w:t>
      </w:r>
    </w:p>
    <w:p>
      <w:r>
        <w:t>Hội nạn nhân chất độc da cam/Dioxin</w:t>
      </w:r>
    </w:p>
    <w:p>
      <w:r>
        <w:t>1</w:t>
      </w:r>
    </w:p>
    <w:p>
      <w:r>
        <w:t>1</w:t>
      </w:r>
    </w:p>
    <w:p>
      <w:r>
        <w:t>1</w:t>
      </w:r>
    </w:p>
    <w:p>
      <w:r>
        <w:t>0</w:t>
      </w:r>
    </w:p>
    <w:p>
      <w:r>
        <w:t>Hội Bảo trợ người Khuyết tật - TMC&amp;BNN</w:t>
      </w:r>
    </w:p>
    <w:p>
      <w:r>
        <w:t>1</w:t>
      </w:r>
    </w:p>
    <w:p>
      <w:r>
        <w:t>1</w:t>
      </w:r>
    </w:p>
    <w:p>
      <w:r>
        <w:t>1</w:t>
      </w:r>
    </w:p>
    <w:p>
      <w:r>
        <w:t>0</w:t>
      </w:r>
    </w:p>
    <w:p>
      <w:r>
        <w:t>Hội Luật gia</w:t>
      </w:r>
    </w:p>
    <w:p>
      <w:r>
        <w:t>1</w:t>
      </w:r>
    </w:p>
    <w:p>
      <w:r>
        <w:t>1</w:t>
      </w:r>
    </w:p>
    <w:p>
      <w:r>
        <w:t>1</w:t>
      </w:r>
    </w:p>
    <w:p>
      <w:r>
        <w:t>0</w:t>
      </w:r>
    </w:p>
    <w:p>
      <w:r>
        <w:t>Hội Văn học nghệ thuật</w:t>
      </w:r>
    </w:p>
    <w:p>
      <w:r>
        <w:t>1</w:t>
      </w:r>
    </w:p>
    <w:p>
      <w:r>
        <w:t>1</w:t>
      </w:r>
    </w:p>
    <w:p>
      <w:r>
        <w:t>1</w:t>
      </w:r>
    </w:p>
    <w:p>
      <w:r>
        <w:t>0</w:t>
      </w:r>
    </w:p>
    <w:p>
      <w:r>
        <w:t>Hội người tù kháng chiến</w:t>
      </w:r>
    </w:p>
    <w:p>
      <w:r>
        <w:t>1</w:t>
      </w:r>
    </w:p>
    <w:p>
      <w:r>
        <w:t>1</w:t>
      </w:r>
    </w:p>
    <w:p>
      <w:r>
        <w:t>1</w:t>
      </w:r>
    </w:p>
    <w:p>
      <w:r>
        <w:t>0</w:t>
      </w:r>
    </w:p>
    <w:p>
      <w:r>
        <w:t>2</w:t>
      </w:r>
    </w:p>
    <w:p>
      <w:r>
        <w:t>Châu Đốc</w:t>
      </w:r>
    </w:p>
    <w:p>
      <w:r>
        <w:t>10</w:t>
      </w:r>
    </w:p>
    <w:p>
      <w:r>
        <w:t>10</w:t>
      </w:r>
    </w:p>
    <w:p>
      <w:r>
        <w:t>10</w:t>
      </w:r>
    </w:p>
    <w:p>
      <w:r>
        <w:t>0</w:t>
      </w:r>
    </w:p>
    <w:p>
      <w:r>
        <w:t>Hội Đông y</w:t>
      </w:r>
    </w:p>
    <w:p>
      <w:r>
        <w:t>1</w:t>
      </w:r>
    </w:p>
    <w:p>
      <w:r>
        <w:t>1</w:t>
      </w:r>
    </w:p>
    <w:p>
      <w:r>
        <w:t>1</w:t>
      </w:r>
    </w:p>
    <w:p>
      <w:r>
        <w:t>0</w:t>
      </w:r>
    </w:p>
    <w:p>
      <w:r>
        <w:t>Hội Chữ thập đỏ</w:t>
      </w:r>
    </w:p>
    <w:p>
      <w:r>
        <w:t>2</w:t>
      </w:r>
    </w:p>
    <w:p>
      <w:r>
        <w:t>2</w:t>
      </w:r>
    </w:p>
    <w:p>
      <w:r>
        <w:t>2</w:t>
      </w:r>
    </w:p>
    <w:p>
      <w:r>
        <w:t>0</w:t>
      </w:r>
    </w:p>
    <w:p>
      <w:r>
        <w:t>Hội Người cao tuổi</w:t>
      </w:r>
    </w:p>
    <w:p>
      <w:r>
        <w:t>1</w:t>
      </w:r>
    </w:p>
    <w:p>
      <w:r>
        <w:t>1</w:t>
      </w:r>
    </w:p>
    <w:p>
      <w:r>
        <w:t>1</w:t>
      </w:r>
    </w:p>
    <w:p>
      <w:r>
        <w:t>0</w:t>
      </w:r>
    </w:p>
    <w:p>
      <w:r>
        <w:t>Hội Luật gia</w:t>
      </w:r>
    </w:p>
    <w:p>
      <w:r>
        <w:t>1</w:t>
      </w:r>
    </w:p>
    <w:p>
      <w:r>
        <w:t>1</w:t>
      </w:r>
    </w:p>
    <w:p>
      <w:r>
        <w:t>1</w:t>
      </w:r>
    </w:p>
    <w:p>
      <w:r>
        <w:t>0</w:t>
      </w:r>
    </w:p>
    <w:p>
      <w:r>
        <w:t>Hội Văn học nghệ thuật</w:t>
      </w:r>
    </w:p>
    <w:p>
      <w:r>
        <w:t>1</w:t>
      </w:r>
    </w:p>
    <w:p>
      <w:r>
        <w:t>1</w:t>
      </w:r>
    </w:p>
    <w:p>
      <w:r>
        <w:t>1</w:t>
      </w:r>
    </w:p>
    <w:p>
      <w:r>
        <w:t>0</w:t>
      </w:r>
    </w:p>
    <w:p>
      <w:r>
        <w:t>Hội Nạn nhân chất độc da cam/Dioxin</w:t>
      </w:r>
    </w:p>
    <w:p>
      <w:r>
        <w:t>1</w:t>
      </w:r>
    </w:p>
    <w:p>
      <w:r>
        <w:t>1</w:t>
      </w:r>
    </w:p>
    <w:p>
      <w:r>
        <w:t>1</w:t>
      </w:r>
    </w:p>
    <w:p>
      <w:r>
        <w:t>0</w:t>
      </w:r>
    </w:p>
    <w:p>
      <w:r>
        <w:t>Hội Bảo trợ người Khuyết tật - TMC&amp;BNN</w:t>
      </w:r>
    </w:p>
    <w:p>
      <w:r>
        <w:t>1</w:t>
      </w:r>
    </w:p>
    <w:p>
      <w:r>
        <w:t>1</w:t>
      </w:r>
    </w:p>
    <w:p>
      <w:r>
        <w:t>1</w:t>
      </w:r>
    </w:p>
    <w:p>
      <w:r>
        <w:t>0</w:t>
      </w:r>
    </w:p>
    <w:p>
      <w:r>
        <w:t>Hội Khuyến học</w:t>
      </w:r>
    </w:p>
    <w:p>
      <w:r>
        <w:t>1</w:t>
      </w:r>
    </w:p>
    <w:p>
      <w:r>
        <w:t>1</w:t>
      </w:r>
    </w:p>
    <w:p>
      <w:r>
        <w:t>1</w:t>
      </w:r>
    </w:p>
    <w:p>
      <w:r>
        <w:t>0</w:t>
      </w:r>
    </w:p>
    <w:p>
      <w:r>
        <w:t>Hội người tù kháng chiến</w:t>
      </w:r>
    </w:p>
    <w:p>
      <w:r>
        <w:t>1</w:t>
      </w:r>
    </w:p>
    <w:p>
      <w:r>
        <w:t>1</w:t>
      </w:r>
    </w:p>
    <w:p>
      <w:r>
        <w:t>1</w:t>
      </w:r>
    </w:p>
    <w:p>
      <w:r>
        <w:t>0</w:t>
      </w:r>
    </w:p>
    <w:p>
      <w:r>
        <w:t>3</w:t>
      </w:r>
    </w:p>
    <w:p>
      <w:r>
        <w:t>Châu Phú</w:t>
      </w:r>
    </w:p>
    <w:p>
      <w:r>
        <w:t>13</w:t>
      </w:r>
    </w:p>
    <w:p>
      <w:r>
        <w:t>13</w:t>
      </w:r>
    </w:p>
    <w:p>
      <w:r>
        <w:t>13</w:t>
      </w:r>
    </w:p>
    <w:p>
      <w:r>
        <w:t>0</w:t>
      </w:r>
    </w:p>
    <w:p>
      <w:r>
        <w:t>Hội Văn học nghệ thuật</w:t>
      </w:r>
    </w:p>
    <w:p>
      <w:r>
        <w:t>1</w:t>
      </w:r>
    </w:p>
    <w:p>
      <w:r>
        <w:t>1</w:t>
      </w:r>
    </w:p>
    <w:p>
      <w:r>
        <w:t>1</w:t>
      </w:r>
    </w:p>
    <w:p>
      <w:r>
        <w:t>0</w:t>
      </w:r>
    </w:p>
    <w:p>
      <w:r>
        <w:t>Hội Người cao tuổi</w:t>
      </w:r>
    </w:p>
    <w:p>
      <w:r>
        <w:t>1</w:t>
      </w:r>
    </w:p>
    <w:p>
      <w:r>
        <w:t>1</w:t>
      </w:r>
    </w:p>
    <w:p>
      <w:r>
        <w:t>1</w:t>
      </w:r>
    </w:p>
    <w:p>
      <w:r>
        <w:t>0</w:t>
      </w:r>
    </w:p>
    <w:p>
      <w:r>
        <w:t>Hội Đông y</w:t>
      </w:r>
    </w:p>
    <w:p>
      <w:r>
        <w:t>3</w:t>
      </w:r>
    </w:p>
    <w:p>
      <w:r>
        <w:t>3</w:t>
      </w:r>
    </w:p>
    <w:p>
      <w:r>
        <w:t>3</w:t>
      </w:r>
    </w:p>
    <w:p>
      <w:r>
        <w:t>0</w:t>
      </w:r>
    </w:p>
    <w:p>
      <w:r>
        <w:t>Hội Luật gia</w:t>
      </w:r>
    </w:p>
    <w:p>
      <w:r>
        <w:t>1</w:t>
      </w:r>
    </w:p>
    <w:p>
      <w:r>
        <w:t>1</w:t>
      </w:r>
    </w:p>
    <w:p>
      <w:r>
        <w:t>1</w:t>
      </w:r>
    </w:p>
    <w:p>
      <w:r>
        <w:t>0</w:t>
      </w:r>
    </w:p>
    <w:p>
      <w:r>
        <w:t>Hội Chữ thập đỏ</w:t>
      </w:r>
    </w:p>
    <w:p>
      <w:r>
        <w:t>3</w:t>
      </w:r>
    </w:p>
    <w:p>
      <w:r>
        <w:t>3</w:t>
      </w:r>
    </w:p>
    <w:p>
      <w:r>
        <w:t>3</w:t>
      </w:r>
    </w:p>
    <w:p>
      <w:r>
        <w:t>0</w:t>
      </w:r>
    </w:p>
    <w:p>
      <w:r>
        <w:t>Hội Bảo trợ người Khuyết tật - TMC&amp;BNN</w:t>
      </w:r>
    </w:p>
    <w:p>
      <w:r>
        <w:t>1</w:t>
      </w:r>
    </w:p>
    <w:p>
      <w:r>
        <w:t>1</w:t>
      </w:r>
    </w:p>
    <w:p>
      <w:r>
        <w:t>1</w:t>
      </w:r>
    </w:p>
    <w:p>
      <w:r>
        <w:t>0</w:t>
      </w:r>
    </w:p>
    <w:p>
      <w:r>
        <w:t>Hội Nạn nhân chất độc da cam/Dioxin</w:t>
      </w:r>
    </w:p>
    <w:p>
      <w:r>
        <w:t>1</w:t>
      </w:r>
    </w:p>
    <w:p>
      <w:r>
        <w:t>1</w:t>
      </w:r>
    </w:p>
    <w:p>
      <w:r>
        <w:t>1</w:t>
      </w:r>
    </w:p>
    <w:p>
      <w:r>
        <w:t>0</w:t>
      </w:r>
    </w:p>
    <w:p>
      <w:r>
        <w:t>Hội Khuyến học</w:t>
      </w:r>
    </w:p>
    <w:p>
      <w:r>
        <w:t>1</w:t>
      </w:r>
    </w:p>
    <w:p>
      <w:r>
        <w:t>1</w:t>
      </w:r>
    </w:p>
    <w:p>
      <w:r>
        <w:t>1</w:t>
      </w:r>
    </w:p>
    <w:p>
      <w:r>
        <w:t>0</w:t>
      </w:r>
    </w:p>
    <w:p>
      <w:r>
        <w:t>Hội người tù kháng chiến</w:t>
      </w:r>
    </w:p>
    <w:p>
      <w:r>
        <w:t>1</w:t>
      </w:r>
    </w:p>
    <w:p>
      <w:r>
        <w:t>1</w:t>
      </w:r>
    </w:p>
    <w:p>
      <w:r>
        <w:t>1</w:t>
      </w:r>
    </w:p>
    <w:p>
      <w:r>
        <w:t>0</w:t>
      </w:r>
    </w:p>
    <w:p>
      <w:r>
        <w:t>4</w:t>
      </w:r>
    </w:p>
    <w:p>
      <w:r>
        <w:t>Châu Thành</w:t>
      </w:r>
    </w:p>
    <w:p>
      <w:r>
        <w:t>10</w:t>
      </w:r>
    </w:p>
    <w:p>
      <w:r>
        <w:t>10</w:t>
      </w:r>
    </w:p>
    <w:p>
      <w:r>
        <w:t>10</w:t>
      </w:r>
    </w:p>
    <w:p>
      <w:r>
        <w:t>0</w:t>
      </w:r>
    </w:p>
    <w:p>
      <w:r>
        <w:t>Hội Chữ thập đỏ</w:t>
      </w:r>
    </w:p>
    <w:p>
      <w:r>
        <w:t>2</w:t>
      </w:r>
    </w:p>
    <w:p>
      <w:r>
        <w:t>2</w:t>
      </w:r>
    </w:p>
    <w:p>
      <w:r>
        <w:t>2</w:t>
      </w:r>
    </w:p>
    <w:p>
      <w:r>
        <w:t>0</w:t>
      </w:r>
    </w:p>
    <w:p>
      <w:r>
        <w:t>Hội Đông y</w:t>
      </w:r>
    </w:p>
    <w:p>
      <w:r>
        <w:t>1</w:t>
      </w:r>
    </w:p>
    <w:p>
      <w:r>
        <w:t>1</w:t>
      </w:r>
    </w:p>
    <w:p>
      <w:r>
        <w:t>1</w:t>
      </w:r>
    </w:p>
    <w:p>
      <w:r>
        <w:t>0</w:t>
      </w:r>
    </w:p>
    <w:p>
      <w:r>
        <w:t>Hội Luật gia</w:t>
      </w:r>
    </w:p>
    <w:p>
      <w:r>
        <w:t>1</w:t>
      </w:r>
    </w:p>
    <w:p>
      <w:r>
        <w:t>1</w:t>
      </w:r>
    </w:p>
    <w:p>
      <w:r>
        <w:t>1</w:t>
      </w:r>
    </w:p>
    <w:p>
      <w:r>
        <w:t>0</w:t>
      </w:r>
    </w:p>
    <w:p>
      <w:r>
        <w:t>Hội Người cao tuổi</w:t>
      </w:r>
    </w:p>
    <w:p>
      <w:r>
        <w:t>1</w:t>
      </w:r>
    </w:p>
    <w:p>
      <w:r>
        <w:t>1</w:t>
      </w:r>
    </w:p>
    <w:p>
      <w:r>
        <w:t>1</w:t>
      </w:r>
    </w:p>
    <w:p>
      <w:r>
        <w:t>0</w:t>
      </w:r>
    </w:p>
    <w:p>
      <w:r>
        <w:t>Hội Khuyến học</w:t>
      </w:r>
    </w:p>
    <w:p>
      <w:r>
        <w:t>1</w:t>
      </w:r>
    </w:p>
    <w:p>
      <w:r>
        <w:t>1</w:t>
      </w:r>
    </w:p>
    <w:p>
      <w:r>
        <w:t>1</w:t>
      </w:r>
    </w:p>
    <w:p>
      <w:r>
        <w:t>0</w:t>
      </w:r>
    </w:p>
    <w:p>
      <w:r>
        <w:t>Hội Nạn nhân chất độc da cam/Dioxin</w:t>
      </w:r>
    </w:p>
    <w:p>
      <w:r>
        <w:t>1</w:t>
      </w:r>
    </w:p>
    <w:p>
      <w:r>
        <w:t>1</w:t>
      </w:r>
    </w:p>
    <w:p>
      <w:r>
        <w:t>1</w:t>
      </w:r>
    </w:p>
    <w:p>
      <w:r>
        <w:t>0</w:t>
      </w:r>
    </w:p>
    <w:p>
      <w:r>
        <w:t>Hội Văn học nghệ thuật</w:t>
      </w:r>
    </w:p>
    <w:p>
      <w:r>
        <w:t>1</w:t>
      </w:r>
    </w:p>
    <w:p>
      <w:r>
        <w:t>1</w:t>
      </w:r>
    </w:p>
    <w:p>
      <w:r>
        <w:t>1</w:t>
      </w:r>
    </w:p>
    <w:p>
      <w:r>
        <w:t>0</w:t>
      </w:r>
    </w:p>
    <w:p>
      <w:r>
        <w:t>Hội Bảo trợ người Khuyết tật - TMC&amp;BNN</w:t>
      </w:r>
    </w:p>
    <w:p>
      <w:r>
        <w:t>1</w:t>
      </w:r>
    </w:p>
    <w:p>
      <w:r>
        <w:t>1</w:t>
      </w:r>
    </w:p>
    <w:p>
      <w:r>
        <w:t>1</w:t>
      </w:r>
    </w:p>
    <w:p>
      <w:r>
        <w:t>0</w:t>
      </w:r>
    </w:p>
    <w:p>
      <w:r>
        <w:t>Hội Người tù kháng chiến</w:t>
      </w:r>
    </w:p>
    <w:p>
      <w:r>
        <w:t>1</w:t>
      </w:r>
    </w:p>
    <w:p>
      <w:r>
        <w:t>1</w:t>
      </w:r>
    </w:p>
    <w:p>
      <w:r>
        <w:t>1</w:t>
      </w:r>
    </w:p>
    <w:p>
      <w:r>
        <w:t>0</w:t>
      </w:r>
    </w:p>
    <w:p>
      <w:r>
        <w:t>5</w:t>
      </w:r>
    </w:p>
    <w:p>
      <w:r>
        <w:t>Chợ Mới</w:t>
      </w:r>
    </w:p>
    <w:p>
      <w:r>
        <w:t>15</w:t>
      </w:r>
    </w:p>
    <w:p>
      <w:r>
        <w:t>15</w:t>
      </w:r>
    </w:p>
    <w:p>
      <w:r>
        <w:t>15</w:t>
      </w:r>
    </w:p>
    <w:p>
      <w:r>
        <w:t>0</w:t>
      </w:r>
    </w:p>
    <w:p>
      <w:r>
        <w:t>Hội Văn học nghệ thuật</w:t>
      </w:r>
    </w:p>
    <w:p>
      <w:r>
        <w:t>1</w:t>
      </w:r>
    </w:p>
    <w:p>
      <w:r>
        <w:t>1</w:t>
      </w:r>
    </w:p>
    <w:p>
      <w:r>
        <w:t>1</w:t>
      </w:r>
    </w:p>
    <w:p>
      <w:r>
        <w:t>0</w:t>
      </w:r>
    </w:p>
    <w:p>
      <w:r>
        <w:t>Hội Luật gia</w:t>
      </w:r>
    </w:p>
    <w:p>
      <w:r>
        <w:t>1</w:t>
      </w:r>
    </w:p>
    <w:p>
      <w:r>
        <w:t>1</w:t>
      </w:r>
    </w:p>
    <w:p>
      <w:r>
        <w:t>1</w:t>
      </w:r>
    </w:p>
    <w:p>
      <w:r>
        <w:t>0</w:t>
      </w:r>
    </w:p>
    <w:p>
      <w:r>
        <w:t>Hội Đông y</w:t>
      </w:r>
    </w:p>
    <w:p>
      <w:r>
        <w:t>3</w:t>
      </w:r>
    </w:p>
    <w:p>
      <w:r>
        <w:t>3</w:t>
      </w:r>
    </w:p>
    <w:p>
      <w:r>
        <w:t>3</w:t>
      </w:r>
    </w:p>
    <w:p>
      <w:r>
        <w:t>0</w:t>
      </w:r>
    </w:p>
    <w:p>
      <w:r>
        <w:t>Hội Chữ thập đỏ</w:t>
      </w:r>
    </w:p>
    <w:p>
      <w:r>
        <w:t>4</w:t>
      </w:r>
    </w:p>
    <w:p>
      <w:r>
        <w:t>4</w:t>
      </w:r>
    </w:p>
    <w:p>
      <w:r>
        <w:t>4</w:t>
      </w:r>
    </w:p>
    <w:p>
      <w:r>
        <w:t>0</w:t>
      </w:r>
    </w:p>
    <w:p>
      <w:r>
        <w:t>Hội Người cao tuổi</w:t>
      </w:r>
    </w:p>
    <w:p>
      <w:r>
        <w:t>2</w:t>
      </w:r>
    </w:p>
    <w:p>
      <w:r>
        <w:t>2</w:t>
      </w:r>
    </w:p>
    <w:p>
      <w:r>
        <w:t>2</w:t>
      </w:r>
    </w:p>
    <w:p>
      <w:r>
        <w:t>0</w:t>
      </w:r>
    </w:p>
    <w:p>
      <w:r>
        <w:t>Hội Khuyến học</w:t>
      </w:r>
    </w:p>
    <w:p>
      <w:r>
        <w:t>1</w:t>
      </w:r>
    </w:p>
    <w:p>
      <w:r>
        <w:t>1</w:t>
      </w:r>
    </w:p>
    <w:p>
      <w:r>
        <w:t>1</w:t>
      </w:r>
    </w:p>
    <w:p>
      <w:r>
        <w:t>0</w:t>
      </w:r>
    </w:p>
    <w:p>
      <w:r>
        <w:t>Hội Nạn nhân chất độc da cam/Dioxin</w:t>
      </w:r>
    </w:p>
    <w:p>
      <w:r>
        <w:t>1</w:t>
      </w:r>
    </w:p>
    <w:p>
      <w:r>
        <w:t>1</w:t>
      </w:r>
    </w:p>
    <w:p>
      <w:r>
        <w:t>1</w:t>
      </w:r>
    </w:p>
    <w:p>
      <w:r>
        <w:t>0</w:t>
      </w:r>
    </w:p>
    <w:p>
      <w:r>
        <w:t>Hội Bảo trợ người Khuyết tật - TMC&amp;BNN</w:t>
      </w:r>
    </w:p>
    <w:p>
      <w:r>
        <w:t>1</w:t>
      </w:r>
    </w:p>
    <w:p>
      <w:r>
        <w:t>1</w:t>
      </w:r>
    </w:p>
    <w:p>
      <w:r>
        <w:t>1</w:t>
      </w:r>
    </w:p>
    <w:p>
      <w:r>
        <w:t>0</w:t>
      </w:r>
    </w:p>
    <w:p>
      <w:r>
        <w:t>Hội người tù kháng chiến</w:t>
      </w:r>
    </w:p>
    <w:p>
      <w:r>
        <w:t>1</w:t>
      </w:r>
    </w:p>
    <w:p>
      <w:r>
        <w:t>1</w:t>
      </w:r>
    </w:p>
    <w:p>
      <w:r>
        <w:t>1</w:t>
      </w:r>
    </w:p>
    <w:p>
      <w:r>
        <w:t>0</w:t>
      </w:r>
    </w:p>
    <w:p>
      <w:r>
        <w:t>6</w:t>
      </w:r>
    </w:p>
    <w:p>
      <w:r>
        <w:t>Long Xuyên</w:t>
      </w:r>
    </w:p>
    <w:p>
      <w:r>
        <w:t>10</w:t>
      </w:r>
    </w:p>
    <w:p>
      <w:r>
        <w:t>10</w:t>
      </w:r>
    </w:p>
    <w:p>
      <w:r>
        <w:t>10</w:t>
      </w:r>
    </w:p>
    <w:p>
      <w:r>
        <w:t>0</w:t>
      </w:r>
    </w:p>
    <w:p>
      <w:r>
        <w:t>Hội Chữ thập đỏ</w:t>
      </w:r>
    </w:p>
    <w:p>
      <w:r>
        <w:t>2</w:t>
      </w:r>
    </w:p>
    <w:p>
      <w:r>
        <w:t>2</w:t>
      </w:r>
    </w:p>
    <w:p>
      <w:r>
        <w:t>2</w:t>
      </w:r>
    </w:p>
    <w:p>
      <w:r>
        <w:t>0</w:t>
      </w:r>
    </w:p>
    <w:p>
      <w:r>
        <w:t>Hội Đông y</w:t>
      </w:r>
    </w:p>
    <w:p>
      <w:r>
        <w:t>1</w:t>
      </w:r>
    </w:p>
    <w:p>
      <w:r>
        <w:t>1</w:t>
      </w:r>
    </w:p>
    <w:p>
      <w:r>
        <w:t>1</w:t>
      </w:r>
    </w:p>
    <w:p>
      <w:r>
        <w:t>0</w:t>
      </w:r>
    </w:p>
    <w:p>
      <w:r>
        <w:t>Hội Bảo trợ người Khuyết tật - TMC&amp;BNN</w:t>
      </w:r>
    </w:p>
    <w:p>
      <w:r>
        <w:t>1</w:t>
      </w:r>
    </w:p>
    <w:p>
      <w:r>
        <w:t>1</w:t>
      </w:r>
    </w:p>
    <w:p>
      <w:r>
        <w:t>1</w:t>
      </w:r>
    </w:p>
    <w:p>
      <w:r>
        <w:t>0</w:t>
      </w:r>
    </w:p>
    <w:p>
      <w:r>
        <w:t>Hội Nạn nhân chất độc da cam/Dioxin</w:t>
      </w:r>
    </w:p>
    <w:p>
      <w:r>
        <w:t>1</w:t>
      </w:r>
    </w:p>
    <w:p>
      <w:r>
        <w:t>1</w:t>
      </w:r>
    </w:p>
    <w:p>
      <w:r>
        <w:t>1</w:t>
      </w:r>
    </w:p>
    <w:p>
      <w:r>
        <w:t>0</w:t>
      </w:r>
    </w:p>
    <w:p>
      <w:r>
        <w:t>Hội Văn học nghệ thuật</w:t>
      </w:r>
    </w:p>
    <w:p>
      <w:r>
        <w:t>1</w:t>
      </w:r>
    </w:p>
    <w:p>
      <w:r>
        <w:t>1</w:t>
      </w:r>
    </w:p>
    <w:p>
      <w:r>
        <w:t>1</w:t>
      </w:r>
    </w:p>
    <w:p>
      <w:r>
        <w:t>0</w:t>
      </w:r>
    </w:p>
    <w:p>
      <w:r>
        <w:t>Hội Luật gia</w:t>
      </w:r>
    </w:p>
    <w:p>
      <w:r>
        <w:t>1</w:t>
      </w:r>
    </w:p>
    <w:p>
      <w:r>
        <w:t>1</w:t>
      </w:r>
    </w:p>
    <w:p>
      <w:r>
        <w:t>1</w:t>
      </w:r>
    </w:p>
    <w:p>
      <w:r>
        <w:t>0</w:t>
      </w:r>
    </w:p>
    <w:p>
      <w:r>
        <w:t>Hội Khuyến học</w:t>
      </w:r>
    </w:p>
    <w:p>
      <w:r>
        <w:t>1</w:t>
      </w:r>
    </w:p>
    <w:p>
      <w:r>
        <w:t>1</w:t>
      </w:r>
    </w:p>
    <w:p>
      <w:r>
        <w:t>1</w:t>
      </w:r>
    </w:p>
    <w:p>
      <w:r>
        <w:t>0</w:t>
      </w:r>
    </w:p>
    <w:p>
      <w:r>
        <w:t>Hội Người cao tuổi</w:t>
      </w:r>
    </w:p>
    <w:p>
      <w:r>
        <w:t>1</w:t>
      </w:r>
    </w:p>
    <w:p>
      <w:r>
        <w:t>1</w:t>
      </w:r>
    </w:p>
    <w:p>
      <w:r>
        <w:t>1</w:t>
      </w:r>
    </w:p>
    <w:p>
      <w:r>
        <w:t>0</w:t>
      </w:r>
    </w:p>
    <w:p>
      <w:r>
        <w:t>Hội người tù kháng chiến</w:t>
      </w:r>
    </w:p>
    <w:p>
      <w:r>
        <w:t>1</w:t>
      </w:r>
    </w:p>
    <w:p>
      <w:r>
        <w:t>1</w:t>
      </w:r>
    </w:p>
    <w:p>
      <w:r>
        <w:t>1</w:t>
      </w:r>
    </w:p>
    <w:p>
      <w:r>
        <w:t>0</w:t>
      </w:r>
    </w:p>
    <w:p>
      <w:r>
        <w:t>7</w:t>
      </w:r>
    </w:p>
    <w:p>
      <w:r>
        <w:t>Phú Tân</w:t>
      </w:r>
    </w:p>
    <w:p>
      <w:r>
        <w:t>10</w:t>
      </w:r>
    </w:p>
    <w:p>
      <w:r>
        <w:t>10</w:t>
      </w:r>
    </w:p>
    <w:p>
      <w:r>
        <w:t>10</w:t>
      </w:r>
    </w:p>
    <w:p>
      <w:r>
        <w:t>0</w:t>
      </w:r>
    </w:p>
    <w:p>
      <w:r>
        <w:t>Hội Luật gia</w:t>
      </w:r>
    </w:p>
    <w:p>
      <w:r>
        <w:t>1</w:t>
      </w:r>
    </w:p>
    <w:p>
      <w:r>
        <w:t>1</w:t>
      </w:r>
    </w:p>
    <w:p>
      <w:r>
        <w:t>1</w:t>
      </w:r>
    </w:p>
    <w:p>
      <w:r>
        <w:t>0</w:t>
      </w:r>
    </w:p>
    <w:p>
      <w:r>
        <w:t>Hội Khuyến học</w:t>
      </w:r>
    </w:p>
    <w:p>
      <w:r>
        <w:t>1</w:t>
      </w:r>
    </w:p>
    <w:p>
      <w:r>
        <w:t>1</w:t>
      </w:r>
    </w:p>
    <w:p>
      <w:r>
        <w:t>1</w:t>
      </w:r>
    </w:p>
    <w:p>
      <w:r>
        <w:t>0</w:t>
      </w:r>
    </w:p>
    <w:p>
      <w:r>
        <w:t>Hội Nạn nhân chất độc da cam/Dioxin</w:t>
      </w:r>
    </w:p>
    <w:p>
      <w:r>
        <w:t>1</w:t>
      </w:r>
    </w:p>
    <w:p>
      <w:r>
        <w:t>1</w:t>
      </w:r>
    </w:p>
    <w:p>
      <w:r>
        <w:t>1</w:t>
      </w:r>
    </w:p>
    <w:p>
      <w:r>
        <w:t>0</w:t>
      </w:r>
    </w:p>
    <w:p>
      <w:r>
        <w:t>Hội Bảo trợ người Khuyết tật - TMC&amp;BNN</w:t>
      </w:r>
    </w:p>
    <w:p>
      <w:r>
        <w:t>1</w:t>
      </w:r>
    </w:p>
    <w:p>
      <w:r>
        <w:t>1</w:t>
      </w:r>
    </w:p>
    <w:p>
      <w:r>
        <w:t>1</w:t>
      </w:r>
    </w:p>
    <w:p>
      <w:r>
        <w:t>0</w:t>
      </w:r>
    </w:p>
    <w:p>
      <w:r>
        <w:t>Hội Chữ thập đỏ</w:t>
      </w:r>
    </w:p>
    <w:p>
      <w:r>
        <w:t>2</w:t>
      </w:r>
    </w:p>
    <w:p>
      <w:r>
        <w:t>2</w:t>
      </w:r>
    </w:p>
    <w:p>
      <w:r>
        <w:t>2</w:t>
      </w:r>
    </w:p>
    <w:p>
      <w:r>
        <w:t>0</w:t>
      </w:r>
    </w:p>
    <w:p>
      <w:r>
        <w:t>Hội Đông y</w:t>
      </w:r>
    </w:p>
    <w:p>
      <w:r>
        <w:t>2</w:t>
      </w:r>
    </w:p>
    <w:p>
      <w:r>
        <w:t>2</w:t>
      </w:r>
    </w:p>
    <w:p>
      <w:r>
        <w:t>2</w:t>
      </w:r>
    </w:p>
    <w:p>
      <w:r>
        <w:t>0</w:t>
      </w:r>
    </w:p>
    <w:p>
      <w:r>
        <w:t>Hội Văn học nghệ thuật</w:t>
      </w:r>
    </w:p>
    <w:p>
      <w:r>
        <w:t>1</w:t>
      </w:r>
    </w:p>
    <w:p>
      <w:r>
        <w:t>1</w:t>
      </w:r>
    </w:p>
    <w:p>
      <w:r>
        <w:t>1</w:t>
      </w:r>
    </w:p>
    <w:p>
      <w:r>
        <w:t>0</w:t>
      </w:r>
    </w:p>
    <w:p>
      <w:r>
        <w:t>Hội Người cao tuổi</w:t>
      </w:r>
    </w:p>
    <w:p>
      <w:r>
        <w:t>1</w:t>
      </w:r>
    </w:p>
    <w:p>
      <w:r>
        <w:t>1</w:t>
      </w:r>
    </w:p>
    <w:p>
      <w:r>
        <w:t>1</w:t>
      </w:r>
    </w:p>
    <w:p>
      <w:r>
        <w:t>0</w:t>
      </w:r>
    </w:p>
    <w:p>
      <w:r>
        <w:t>8</w:t>
      </w:r>
    </w:p>
    <w:p>
      <w:r>
        <w:t>Tân Châu</w:t>
      </w:r>
    </w:p>
    <w:p>
      <w:r>
        <w:t>12</w:t>
      </w:r>
    </w:p>
    <w:p>
      <w:r>
        <w:t>12</w:t>
      </w:r>
    </w:p>
    <w:p>
      <w:r>
        <w:t>12</w:t>
      </w:r>
    </w:p>
    <w:p>
      <w:r>
        <w:t>0</w:t>
      </w:r>
    </w:p>
    <w:p>
      <w:r>
        <w:t>Hội Luật gia</w:t>
      </w:r>
    </w:p>
    <w:p>
      <w:r>
        <w:t>1</w:t>
      </w:r>
    </w:p>
    <w:p>
      <w:r>
        <w:t>1</w:t>
      </w:r>
    </w:p>
    <w:p>
      <w:r>
        <w:t>1</w:t>
      </w:r>
    </w:p>
    <w:p>
      <w:r>
        <w:t>0</w:t>
      </w:r>
    </w:p>
    <w:p>
      <w:r>
        <w:t>Hội Người cao tuổi</w:t>
      </w:r>
    </w:p>
    <w:p>
      <w:r>
        <w:t>1</w:t>
      </w:r>
    </w:p>
    <w:p>
      <w:r>
        <w:t>1</w:t>
      </w:r>
    </w:p>
    <w:p>
      <w:r>
        <w:t>1</w:t>
      </w:r>
    </w:p>
    <w:p>
      <w:r>
        <w:t>0</w:t>
      </w:r>
    </w:p>
    <w:p>
      <w:r>
        <w:t>Hội Khuyến học</w:t>
      </w:r>
    </w:p>
    <w:p>
      <w:r>
        <w:t>1</w:t>
      </w:r>
    </w:p>
    <w:p>
      <w:r>
        <w:t>1</w:t>
      </w:r>
    </w:p>
    <w:p>
      <w:r>
        <w:t>1</w:t>
      </w:r>
    </w:p>
    <w:p>
      <w:r>
        <w:t>0</w:t>
      </w:r>
    </w:p>
    <w:p>
      <w:r>
        <w:t>Hội Nạn nhân chất độ da cam/Dioxin</w:t>
      </w:r>
    </w:p>
    <w:p>
      <w:r>
        <w:t>1</w:t>
      </w:r>
    </w:p>
    <w:p>
      <w:r>
        <w:t>1</w:t>
      </w:r>
    </w:p>
    <w:p>
      <w:r>
        <w:t>1</w:t>
      </w:r>
    </w:p>
    <w:p>
      <w:r>
        <w:t>0</w:t>
      </w:r>
    </w:p>
    <w:p>
      <w:r>
        <w:t>Hội Văn học nghệ thuật</w:t>
      </w:r>
    </w:p>
    <w:p>
      <w:r>
        <w:t>1</w:t>
      </w:r>
    </w:p>
    <w:p>
      <w:r>
        <w:t>1</w:t>
      </w:r>
    </w:p>
    <w:p>
      <w:r>
        <w:t>1</w:t>
      </w:r>
    </w:p>
    <w:p>
      <w:r>
        <w:t>0</w:t>
      </w:r>
    </w:p>
    <w:p>
      <w:r>
        <w:t>Hội Bảo trợ người Khuyết tật - TMC&amp;BNN</w:t>
      </w:r>
    </w:p>
    <w:p>
      <w:r>
        <w:t>1</w:t>
      </w:r>
    </w:p>
    <w:p>
      <w:r>
        <w:t>1</w:t>
      </w:r>
    </w:p>
    <w:p>
      <w:r>
        <w:t>1</w:t>
      </w:r>
    </w:p>
    <w:p>
      <w:r>
        <w:t>0</w:t>
      </w:r>
    </w:p>
    <w:p>
      <w:r>
        <w:t>Hội chữ thập đỏ</w:t>
      </w:r>
    </w:p>
    <w:p>
      <w:r>
        <w:t>4</w:t>
      </w:r>
    </w:p>
    <w:p>
      <w:r>
        <w:t>4</w:t>
      </w:r>
    </w:p>
    <w:p>
      <w:r>
        <w:t>4</w:t>
      </w:r>
    </w:p>
    <w:p>
      <w:r>
        <w:t>0</w:t>
      </w:r>
    </w:p>
    <w:p>
      <w:r>
        <w:t>Hội đông y</w:t>
      </w:r>
    </w:p>
    <w:p>
      <w:r>
        <w:t>1</w:t>
      </w:r>
    </w:p>
    <w:p>
      <w:r>
        <w:t>1</w:t>
      </w:r>
    </w:p>
    <w:p>
      <w:r>
        <w:t>1</w:t>
      </w:r>
    </w:p>
    <w:p>
      <w:r>
        <w:t>0</w:t>
      </w:r>
    </w:p>
    <w:p>
      <w:r>
        <w:t>Hội người tù kháng chiến</w:t>
      </w:r>
    </w:p>
    <w:p>
      <w:r>
        <w:t>1</w:t>
      </w:r>
    </w:p>
    <w:p>
      <w:r>
        <w:t>1</w:t>
      </w:r>
    </w:p>
    <w:p>
      <w:r>
        <w:t>1</w:t>
      </w:r>
    </w:p>
    <w:p>
      <w:r>
        <w:t>0</w:t>
      </w:r>
    </w:p>
    <w:p>
      <w:r>
        <w:t>9</w:t>
      </w:r>
    </w:p>
    <w:p>
      <w:r>
        <w:t>Thoại Sơn</w:t>
      </w:r>
    </w:p>
    <w:p>
      <w:r>
        <w:t>10</w:t>
      </w:r>
    </w:p>
    <w:p>
      <w:r>
        <w:t>10</w:t>
      </w:r>
    </w:p>
    <w:p>
      <w:r>
        <w:t>10</w:t>
      </w:r>
    </w:p>
    <w:p>
      <w:r>
        <w:t>0</w:t>
      </w:r>
    </w:p>
    <w:p>
      <w:r>
        <w:t>Hội Luật gia</w:t>
      </w:r>
    </w:p>
    <w:p>
      <w:r>
        <w:t>1</w:t>
      </w:r>
    </w:p>
    <w:p>
      <w:r>
        <w:t>1</w:t>
      </w:r>
    </w:p>
    <w:p>
      <w:r>
        <w:t>1</w:t>
      </w:r>
    </w:p>
    <w:p>
      <w:r>
        <w:t>0</w:t>
      </w:r>
    </w:p>
    <w:p>
      <w:r>
        <w:t>Hội Khuyến học</w:t>
      </w:r>
    </w:p>
    <w:p>
      <w:r>
        <w:t>1</w:t>
      </w:r>
    </w:p>
    <w:p>
      <w:r>
        <w:t>1</w:t>
      </w:r>
    </w:p>
    <w:p>
      <w:r>
        <w:t>1</w:t>
      </w:r>
    </w:p>
    <w:p>
      <w:r>
        <w:t>0</w:t>
      </w:r>
    </w:p>
    <w:p>
      <w:r>
        <w:t>Hội nạn nhân chất độc da cam/Dioxin</w:t>
      </w:r>
    </w:p>
    <w:p>
      <w:r>
        <w:t>1</w:t>
      </w:r>
    </w:p>
    <w:p>
      <w:r>
        <w:t>1</w:t>
      </w:r>
    </w:p>
    <w:p>
      <w:r>
        <w:t>1</w:t>
      </w:r>
    </w:p>
    <w:p>
      <w:r>
        <w:t>0</w:t>
      </w:r>
    </w:p>
    <w:p>
      <w:r>
        <w:t>Hội Chữ Thập đỏ</w:t>
      </w:r>
    </w:p>
    <w:p>
      <w:r>
        <w:t>2</w:t>
      </w:r>
    </w:p>
    <w:p>
      <w:r>
        <w:t>2</w:t>
      </w:r>
    </w:p>
    <w:p>
      <w:r>
        <w:t>2</w:t>
      </w:r>
    </w:p>
    <w:p>
      <w:r>
        <w:t>0</w:t>
      </w:r>
    </w:p>
    <w:p>
      <w:r>
        <w:t>Hội Bảo trợ người Khuyết tật - TMC&amp;BNN</w:t>
      </w:r>
    </w:p>
    <w:p>
      <w:r>
        <w:t>1</w:t>
      </w:r>
    </w:p>
    <w:p>
      <w:r>
        <w:t>1</w:t>
      </w:r>
    </w:p>
    <w:p>
      <w:r>
        <w:t>1</w:t>
      </w:r>
    </w:p>
    <w:p>
      <w:r>
        <w:t>0</w:t>
      </w:r>
    </w:p>
    <w:p>
      <w:r>
        <w:t>Hội Đông y</w:t>
      </w:r>
    </w:p>
    <w:p>
      <w:r>
        <w:t>1</w:t>
      </w:r>
    </w:p>
    <w:p>
      <w:r>
        <w:t>1</w:t>
      </w:r>
    </w:p>
    <w:p>
      <w:r>
        <w:t>1</w:t>
      </w:r>
    </w:p>
    <w:p>
      <w:r>
        <w:t>0</w:t>
      </w:r>
    </w:p>
    <w:p>
      <w:r>
        <w:t>Hội Người cao tuổi</w:t>
      </w:r>
    </w:p>
    <w:p>
      <w:r>
        <w:t>1</w:t>
      </w:r>
    </w:p>
    <w:p>
      <w:r>
        <w:t>1</w:t>
      </w:r>
    </w:p>
    <w:p>
      <w:r>
        <w:t>1</w:t>
      </w:r>
    </w:p>
    <w:p>
      <w:r>
        <w:t>0</w:t>
      </w:r>
    </w:p>
    <w:p>
      <w:r>
        <w:t>Hội Văn học nghệ thuật</w:t>
      </w:r>
    </w:p>
    <w:p>
      <w:r>
        <w:t>1</w:t>
      </w:r>
    </w:p>
    <w:p>
      <w:r>
        <w:t>1</w:t>
      </w:r>
    </w:p>
    <w:p>
      <w:r>
        <w:t>1</w:t>
      </w:r>
    </w:p>
    <w:p>
      <w:r>
        <w:t>0</w:t>
      </w:r>
    </w:p>
    <w:p>
      <w:r>
        <w:t>Hội người tù kháng chiến</w:t>
      </w:r>
    </w:p>
    <w:p>
      <w:r>
        <w:t>1</w:t>
      </w:r>
    </w:p>
    <w:p>
      <w:r>
        <w:t>1</w:t>
      </w:r>
    </w:p>
    <w:p>
      <w:r>
        <w:t>1</w:t>
      </w:r>
    </w:p>
    <w:p>
      <w:r>
        <w:t>0</w:t>
      </w:r>
    </w:p>
    <w:p>
      <w:r>
        <w:t>10</w:t>
      </w:r>
    </w:p>
    <w:p>
      <w:r>
        <w:t>Tịnh Biên</w:t>
      </w:r>
    </w:p>
    <w:p>
      <w:r>
        <w:t>10</w:t>
      </w:r>
    </w:p>
    <w:p>
      <w:r>
        <w:t>10</w:t>
      </w:r>
    </w:p>
    <w:p>
      <w:r>
        <w:t>10</w:t>
      </w:r>
    </w:p>
    <w:p>
      <w:r>
        <w:t>0</w:t>
      </w:r>
    </w:p>
    <w:p>
      <w:r>
        <w:t>Hội Luật gia</w:t>
      </w:r>
    </w:p>
    <w:p>
      <w:r>
        <w:t>1</w:t>
      </w:r>
    </w:p>
    <w:p>
      <w:r>
        <w:t>1</w:t>
      </w:r>
    </w:p>
    <w:p>
      <w:r>
        <w:t>1</w:t>
      </w:r>
    </w:p>
    <w:p>
      <w:r>
        <w:t>0</w:t>
      </w:r>
    </w:p>
    <w:p>
      <w:r>
        <w:t>Hội Khuyến học</w:t>
      </w:r>
    </w:p>
    <w:p>
      <w:r>
        <w:t>1</w:t>
      </w:r>
    </w:p>
    <w:p>
      <w:r>
        <w:t>1</w:t>
      </w:r>
    </w:p>
    <w:p>
      <w:r>
        <w:t>1</w:t>
      </w:r>
    </w:p>
    <w:p>
      <w:r>
        <w:t>0</w:t>
      </w:r>
    </w:p>
    <w:p>
      <w:r>
        <w:t>Hội Chữ thập đỏ</w:t>
      </w:r>
    </w:p>
    <w:p>
      <w:r>
        <w:t>2</w:t>
      </w:r>
    </w:p>
    <w:p>
      <w:r>
        <w:t>2</w:t>
      </w:r>
    </w:p>
    <w:p>
      <w:r>
        <w:t>2</w:t>
      </w:r>
    </w:p>
    <w:p>
      <w:r>
        <w:t>0</w:t>
      </w:r>
    </w:p>
    <w:p>
      <w:r>
        <w:t>Hội Nạn nhân chất độc da cam/Dioxin</w:t>
      </w:r>
    </w:p>
    <w:p>
      <w:r>
        <w:t>1</w:t>
      </w:r>
    </w:p>
    <w:p>
      <w:r>
        <w:t>1</w:t>
      </w:r>
    </w:p>
    <w:p>
      <w:r>
        <w:t>1</w:t>
      </w:r>
    </w:p>
    <w:p>
      <w:r>
        <w:t>0</w:t>
      </w:r>
    </w:p>
    <w:p>
      <w:r>
        <w:t>Hội Đông y</w:t>
      </w:r>
    </w:p>
    <w:p>
      <w:r>
        <w:t>1</w:t>
      </w:r>
    </w:p>
    <w:p>
      <w:r>
        <w:t>1</w:t>
      </w:r>
    </w:p>
    <w:p>
      <w:r>
        <w:t>1</w:t>
      </w:r>
    </w:p>
    <w:p>
      <w:r>
        <w:t>0</w:t>
      </w:r>
    </w:p>
    <w:p>
      <w:r>
        <w:t>Hội Người cao tuổi</w:t>
      </w:r>
    </w:p>
    <w:p>
      <w:r>
        <w:t>1</w:t>
      </w:r>
    </w:p>
    <w:p>
      <w:r>
        <w:t>1</w:t>
      </w:r>
    </w:p>
    <w:p>
      <w:r>
        <w:t>1</w:t>
      </w:r>
    </w:p>
    <w:p>
      <w:r>
        <w:t>0</w:t>
      </w:r>
    </w:p>
    <w:p>
      <w:r>
        <w:t>Hội Bảo trợ người Khuyết tật - TMC&amp;BNN</w:t>
      </w:r>
    </w:p>
    <w:p>
      <w:r>
        <w:t>1</w:t>
      </w:r>
    </w:p>
    <w:p>
      <w:r>
        <w:t>1</w:t>
      </w:r>
    </w:p>
    <w:p>
      <w:r>
        <w:t>1</w:t>
      </w:r>
    </w:p>
    <w:p>
      <w:r>
        <w:t>0</w:t>
      </w:r>
    </w:p>
    <w:p>
      <w:r>
        <w:t>Hội Văn học nghệ thuật</w:t>
      </w:r>
    </w:p>
    <w:p>
      <w:r>
        <w:t>1</w:t>
      </w:r>
    </w:p>
    <w:p>
      <w:r>
        <w:t>1</w:t>
      </w:r>
    </w:p>
    <w:p>
      <w:r>
        <w:t>1</w:t>
      </w:r>
    </w:p>
    <w:p>
      <w:r>
        <w:t>0</w:t>
      </w:r>
    </w:p>
    <w:p>
      <w:r>
        <w:t>Hội người tù kháng chiến</w:t>
      </w:r>
    </w:p>
    <w:p>
      <w:r>
        <w:t>1</w:t>
      </w:r>
    </w:p>
    <w:p>
      <w:r>
        <w:t>1</w:t>
      </w:r>
    </w:p>
    <w:p>
      <w:r>
        <w:t>1</w:t>
      </w:r>
    </w:p>
    <w:p>
      <w:r>
        <w:t>0</w:t>
      </w:r>
    </w:p>
    <w:p>
      <w:r>
        <w:t>11</w:t>
      </w:r>
    </w:p>
    <w:p>
      <w:r>
        <w:t>Tri Tôn</w:t>
      </w:r>
    </w:p>
    <w:p>
      <w:r>
        <w:t>13</w:t>
      </w:r>
    </w:p>
    <w:p>
      <w:r>
        <w:t>13</w:t>
      </w:r>
    </w:p>
    <w:p>
      <w:r>
        <w:t>13</w:t>
      </w:r>
    </w:p>
    <w:p>
      <w:r>
        <w:t>0</w:t>
      </w:r>
    </w:p>
    <w:p>
      <w:r>
        <w:t>Hội Luật gia</w:t>
      </w:r>
    </w:p>
    <w:p>
      <w:r>
        <w:t>1</w:t>
      </w:r>
    </w:p>
    <w:p>
      <w:r>
        <w:t>1</w:t>
      </w:r>
    </w:p>
    <w:p>
      <w:r>
        <w:t>1</w:t>
      </w:r>
    </w:p>
    <w:p>
      <w:r>
        <w:t>0</w:t>
      </w:r>
    </w:p>
    <w:p>
      <w:r>
        <w:t>Hội Khuyến học</w:t>
      </w:r>
    </w:p>
    <w:p>
      <w:r>
        <w:t>1</w:t>
      </w:r>
    </w:p>
    <w:p>
      <w:r>
        <w:t>1</w:t>
      </w:r>
    </w:p>
    <w:p>
      <w:r>
        <w:t>1</w:t>
      </w:r>
    </w:p>
    <w:p>
      <w:r>
        <w:t>0</w:t>
      </w:r>
    </w:p>
    <w:p>
      <w:r>
        <w:t>Hội Đông y</w:t>
      </w:r>
    </w:p>
    <w:p>
      <w:r>
        <w:t>2</w:t>
      </w:r>
    </w:p>
    <w:p>
      <w:r>
        <w:t>2</w:t>
      </w:r>
    </w:p>
    <w:p>
      <w:r>
        <w:t>2</w:t>
      </w:r>
    </w:p>
    <w:p>
      <w:r>
        <w:t>0</w:t>
      </w:r>
    </w:p>
    <w:p>
      <w:r>
        <w:t>Hội Chữ Thập đỏ</w:t>
      </w:r>
    </w:p>
    <w:p>
      <w:r>
        <w:t>4</w:t>
      </w:r>
    </w:p>
    <w:p>
      <w:r>
        <w:t>4</w:t>
      </w:r>
    </w:p>
    <w:p>
      <w:r>
        <w:t>4</w:t>
      </w:r>
    </w:p>
    <w:p>
      <w:r>
        <w:t>0</w:t>
      </w:r>
    </w:p>
    <w:p>
      <w:r>
        <w:t>Hội Người cao tuổi</w:t>
      </w:r>
    </w:p>
    <w:p>
      <w:r>
        <w:t>1</w:t>
      </w:r>
    </w:p>
    <w:p>
      <w:r>
        <w:t>1</w:t>
      </w:r>
    </w:p>
    <w:p>
      <w:r>
        <w:t>1</w:t>
      </w:r>
    </w:p>
    <w:p>
      <w:r>
        <w:t>0</w:t>
      </w:r>
    </w:p>
    <w:p>
      <w:r>
        <w:t>Hội Nạn nhân chất độc da cam/Dioxin</w:t>
      </w:r>
    </w:p>
    <w:p>
      <w:r>
        <w:t>1</w:t>
      </w:r>
    </w:p>
    <w:p>
      <w:r>
        <w:t>1</w:t>
      </w:r>
    </w:p>
    <w:p>
      <w:r>
        <w:t>1</w:t>
      </w:r>
    </w:p>
    <w:p>
      <w:r>
        <w:t>0</w:t>
      </w:r>
    </w:p>
    <w:p>
      <w:r>
        <w:t>Hội Văn học nghệ thuật</w:t>
      </w:r>
    </w:p>
    <w:p>
      <w:r>
        <w:t>1</w:t>
      </w:r>
    </w:p>
    <w:p>
      <w:r>
        <w:t>1</w:t>
      </w:r>
    </w:p>
    <w:p>
      <w:r>
        <w:t>1</w:t>
      </w:r>
    </w:p>
    <w:p>
      <w:r>
        <w:t>0</w:t>
      </w:r>
    </w:p>
    <w:p>
      <w:r>
        <w:t>Hội Bảo trợ người Khuyết tật - TMC&amp;BNN</w:t>
      </w:r>
    </w:p>
    <w:p>
      <w:r>
        <w:t>1</w:t>
      </w:r>
    </w:p>
    <w:p>
      <w:r>
        <w:t>1</w:t>
      </w:r>
    </w:p>
    <w:p>
      <w:r>
        <w:t>1</w:t>
      </w:r>
    </w:p>
    <w:p>
      <w:r>
        <w:t>0</w:t>
      </w:r>
    </w:p>
    <w:p>
      <w:r>
        <w:t>Hội người tù kháng chiến</w:t>
      </w:r>
    </w:p>
    <w:p>
      <w:r>
        <w:t>1</w:t>
      </w:r>
    </w:p>
    <w:p>
      <w:r>
        <w:t>1</w:t>
      </w:r>
    </w:p>
    <w:p>
      <w:r>
        <w:t>1</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