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492/NQ-HĐND năm 2025 giải quyết kiến nghị của cử tri từ đầu nhiệm kỳ 2021-2026 đến nay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28/11/2025</w:t>
            </w:r>
          </w:p>
        </w:tc>
      </w:tr>
      <w:tr>
        <w:tc>
          <w:tcPr>
            <w:tcW w:type="dxa" w:w="4320"/>
          </w:tcPr>
          <w:p>
            <w:r>
              <w:t>Ngày hiệu lực</w:t>
            </w:r>
          </w:p>
        </w:tc>
        <w:tc>
          <w:tcPr>
            <w:tcW w:type="dxa" w:w="4320"/>
          </w:tcPr>
          <w:p>
            <w:r>
              <w:t>28/11/2025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492/NQ-HĐND</w:t>
      </w:r>
    </w:p>
    <w:p>
      <w:r>
        <w:t>Hà Nội, ngày 28 tháng 11 năm 2025</w:t>
      </w:r>
    </w:p>
    <w:p>
      <w:r>
        <w:t>NGHỊ QUYẾT</w:t>
      </w:r>
    </w:p>
    <w:p>
      <w:r>
        <w:t>VỀ VIỆC GIẢI QUYẾT KIẾN NGHỊ CỦA CỬ TRI TỪ ĐẦU NHIỆM KỲ 2021-2026 ĐẾN NAY</w:t>
      </w:r>
    </w:p>
    <w:p>
      <w:r>
        <w:t>HỘI ĐỒNG NHÂN DÂN THÀNH PHỐ HÀ NỘI</w:t>
      </w:r>
    </w:p>
    <w:p>
      <w:r>
        <w:t>KHÓA XVI, KỲ HỌP THỨ 28</w:t>
      </w:r>
    </w:p>
    <w:p>
      <w:r>
        <w:t>Căn cứ Luật Tổ chức chính quyền địa phương số 72/2025/QH15 ngày 16 tháng 6 năm 2025;</w:t>
      </w:r>
    </w:p>
    <w:p>
      <w:r>
        <w:t>Căn cứ Luật Hoạt động giám sát của Quốc hội và Hội đồng nhân dân số 87/2015/QH13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Xét Tờ trình số 35/TTr-HĐND ngày 25 tháng 11 năm 2025 của Thường trực HĐND Thành phố đề nghị ban hành Nghị quyết về việc giải quyết kiến nghị của cử tri từ đầu nhiệm kỳ 2021-2026 đến nay và Báo cáo số 30/BC-HĐND ngày 25 tháng 11 năm 2025 của Thường trực Hội đồng nhân dân Thành phố về kết quả giám sát giải quyết kiến nghị của cử tri từ đầu nhiệm kỳ 2021-2026 đến nay; ý kiến thảo luận và kết quả biểu quyết của đại biểu Hội đồng nhân dân Thành phố tại kỳ họp.</w:t>
      </w:r>
    </w:p>
    <w:p>
      <w:r>
        <w:t>QUYẾT NGHỊ:</w:t>
      </w:r>
    </w:p>
    <w:p>
      <w:r>
        <w:t>Điều 1.  Hội đồng nhân dân Thành phố tán thành với Báo cáo số 30/BC-HĐND ngày 25 tháng 11 năm 2025 của Thường trực Hội đồng nhân dân Thành phố về kết quả giám sát việc giải quyết kiến nghị của cử tri từ đầu nhiệm kỳ 2021 - 2026 đến nay.</w:t>
      </w:r>
    </w:p>
    <w:p>
      <w:r>
        <w:t>Điều 2.  Hội đồng nhân dân Thành phố yêu cầu Ủy ban nhân dân Thành phố tăng cường công tác lãnh đạo, chỉ đạo thực hiện nghiêm túc, đầy đủ các kết luận, kiến nghị được nêu trong báo cáo kết quả giám sát của Thường trực Hội đồng nhân dân Thành phố theo hướng rõ trách nhiệm, rõ lộ trình giải quyết, đồng thời tập trung thực hiện nhiệm vụ, giải pháp chủ yếu sau đây:</w:t>
      </w:r>
    </w:p>
    <w:p>
      <w:r>
        <w:t>1. Kiểm tra, rà soát toàn bộ các kiến nghị của cử tri còn tồn tại chưa giải quyết xong hoặc chưa rõ nội dung trả lời, giải quyết; các nội dung tại Thông báo số 29/TB-HĐND ngày 21 tháng 6 năm 2024 về kết luận phiên giải trình của Thường trực Hội đồng nhân dân Thành phố về việc giải quyết các kiến nghị cử tri từ đầu nhiệm kỳ 2021-2026 đến nay trên địa bàn thành phố Hà Nội; đánh giá, phân loại kết quả giải quyết cụ thể. Đối với những nội dung, kiến nghị đủ điều kiện giải quyết mà chưa hoàn thành, chưa rõ tiến độ cần tập trung chỉ đạo, phân công trách nhiệm cụ thể, xác định rõ lộ trình giải quyết cho các sở, ngành Thành phố và Ủy ban nhân dân các quận, huyện, thị xã thực hiện dứt điểm; những nội dung trả lời chưa đầy đủ, còn vướng mắc kịp thời bổ sung, hướng dẫn. Thường xuyên theo dõi, đôn đốc các sở, ngành, đơn vị được giao nhiệm vụ kiểm tra trong việc giải quyết, trả lời kiến nghị của cử tri. Đồng thời, chuyển tiếp để tạo sự liên thông, kế thừa giữa hai nhiệm kỳ và bàn giao đầy đủ các kiến nghị chưa giải quyết xong để tiếp tục xem xét, giải quyết theo thẩm quyền.</w:t>
      </w:r>
    </w:p>
    <w:p>
      <w:r>
        <w:t>2. Chỉ đạo các Sở, ngành Thành phố nâng cao trách nhiệm, chất lượng tham mưu cho Ủy ban nhân dân Thành phố trong công tác trả lời, giải quyết kiến nghị của cử tri; làm tốt công tác phối hợp với Ủy ban nhân dân các xã, phường để đảm bảo các kiến nghị của cử tri được xem xét, trả lời và giải quyết đầy đủ, kịp thời.</w:t>
      </w:r>
    </w:p>
    <w:p>
      <w:r>
        <w:t>3. Tăng cường công tác lãnh đạo, kiểm tra các sở, ngành của Thành phố, Ủy ban nhân dân các xã, phường trong việc triển khai thực hiện. Đồng thời, thường xuyên phối hợp với các Ban của Hội đồng nhân dân, các Tổ đại biểu và đại biểu Hội đồng nhân dân Thành phố, Ủy ban Mặt trận Tổ quốc Việt Nam thành phố Hà Nội để nắm bắt được nội dung thông tin kiến nghị của cử tri.</w:t>
      </w:r>
    </w:p>
    <w:p>
      <w:r>
        <w:t>4. Thường xuyên rà soát cập nhật các chính sách mới để kiến nghị và tham mưu với Hội đồng nhân dân Thành phố có những điều chỉnh, bổ sung các chính sách cho phù hợp với quy định của pháp luật cũng như điều kiện thực tiễn của Thành phố.</w:t>
      </w:r>
    </w:p>
    <w:p>
      <w:r>
        <w:t>5. Thực hiện tốt Quy chế phối hợp số 01/QCPH-HĐND-UBND ngày 10 tháng 9 năm 2024 của Thường trực Hội đồng nhân dân và Ủy ban nhân dân Thành phố về xem xét giải quyết kiến nghị cử tri gửi Hội đồng nhân dân Thành phố; đồng thời, vận hành phần mềm quản lý xem xét về giải quyết kiến nghị của cử tri đồng bộ trên toàn Thành phố để kết nối, theo dõi, đôn đốc, kịp thời giải quyết.</w:t>
      </w:r>
    </w:p>
    <w:p>
      <w:r>
        <w:t>6. Khẩn trương thực hiện phần mềm ứng dụng chuyển đổi số trong công tác tiếp nhận, theo dõi giải quyết kiến nghị của cử tri, nhằm đảm bảo cho việc tra cứu, theo dõi và kịp thời giải quyết các kiến nghị để đáp ứng được nguyện vọng của cử tri và Nhân dân Thủ đô.</w:t>
      </w:r>
    </w:p>
    <w:p>
      <w:r>
        <w:t>Điều 3. Tổ chức thực hiện</w:t>
      </w:r>
    </w:p>
    <w:p>
      <w:r>
        <w:t>1. Giao Ủy ban nhân dân Thành phố tổ chức triển khai thực hiện Nghị quyết và báo cáo Hội đồng nhân dân Thành phố kết quả thực hiện tại kỳ họp thường lệ trong nhiệm kỳ 2026-2031.</w:t>
      </w:r>
    </w:p>
    <w:p>
      <w:r>
        <w:t>2. Giao Thường trực Hội đồng nhân dân Thành phố tiếp tục phối hợp chặt chẽ với Ủy ban nhân dân Thành phố, Ủy ban Mặt trận Tổ quốc Việt Nam Thành phố để nâng cao chất lượng công tác tiếp xúc cử tri, tiếp nhận, tổng hợp kiến nghị của cử tri. Đồng thời tổ chức hoạt động giám sát kết quả trả lời, giải quyết kiến nghị của cử tri với Hội đồng nhân dân Thành phố đảm bảo chất lượng, hiệu quả, thực chất.</w:t>
      </w:r>
    </w:p>
    <w:p>
      <w:r>
        <w:t>3. Giao các Ban của Hội đồng nhân dân Thành phố tiếp tục thực hiện tốt công tác tham mưu với Thường trực Hội đồng nhân dân Thành phố để thường xuyên rà soát các cơ chế chính sách của Thành phố; đồng thời thực hiện giám sát, theo dõi kết quả giải quyết kiến nghị của cử tri với Hội đồng nhân dân Thành phố. Nâng cao trách nhiệm kiểm tra, cập nhật các kiến nghị của cử tri theo từng lĩnh vực do Ban phụ trách để kịp thời phân loại, đánh giá đảm bảo chất lượng.</w:t>
      </w:r>
    </w:p>
    <w:p>
      <w:r>
        <w:t>4. Các Tổ đại biểu và đại biểu Hội đồng nhân dân Thành phố tiếp tục làm tốt công tác giám sát, theo dõi kết quả giải quyết kiến nghị của cử tri, nhất là những kiến nghị của cử tri nơi ứng cử. Phối hợp chặt chẽ với Thường trực Hội đồng nhân dân, Ủy ban nhân dân, Ủy ban Mặt trận Tổ quốc xã, phường nơi mình ứng cử trong công tác tiếp xúc cử tri và nâng cao chất lượng tổng hợp các kiến nghị của cử tri.</w:t>
      </w:r>
    </w:p>
    <w:p>
      <w:r>
        <w:t>5. Đề nghị Ủy ban Mặt trận Tổ quốc Việt Nam thành phố Hà Nội phối hợp tuyên truyền, tham gia giám sát thực hiện Nghị quyết.</w:t>
      </w:r>
    </w:p>
    <w:p>
      <w:r>
        <w:t>Nghị quyết này đã được Hội đồng nhân dân thành phố Hà Nội khóa XVI, Kỳ họp thứ 28 thông qua ngày 28 tháng 11 năm 2025./.</w:t>
      </w:r>
    </w:p>
    <w:p>
      <w:r>
        <w:t>Nơi nhận:</w:t>
      </w:r>
    </w:p>
    <w:p>
      <w:r>
        <w:t>- Ủy ban Thường vụ Quốc hội;</w:t>
      </w:r>
    </w:p>
    <w:p>
      <w:r>
        <w:t>- Chính phủ;</w:t>
      </w:r>
    </w:p>
    <w:p>
      <w:r>
        <w:t>- Ủy ban Công tác đại biểu của Quốc hội,</w:t>
      </w:r>
    </w:p>
    <w:p>
      <w:r>
        <w:t>- Ủy ban Dân nguyện và Giám sát của Quốc hội;</w:t>
      </w:r>
    </w:p>
    <w:p>
      <w:r>
        <w:t>- Văn phòng Quốc hội, Văn phòng Chính phủ;</w:t>
      </w:r>
    </w:p>
    <w:p>
      <w:r>
        <w:t>- Thường trực Thành ủy;</w:t>
      </w:r>
    </w:p>
    <w:p>
      <w:r>
        <w:t>- Đoàn Đại biểu QH TP Hà Nội;</w:t>
      </w:r>
    </w:p>
    <w:p>
      <w:r>
        <w:t>- TT HĐND, UBND, UBMTTQVN Thành phố;</w:t>
      </w:r>
    </w:p>
    <w:p>
      <w:r>
        <w:t>- Các Ban Đảng, Văn phòng TU;</w:t>
      </w:r>
    </w:p>
    <w:p>
      <w:r>
        <w:t>- Các Ban của HĐND Thành phố;</w:t>
      </w:r>
    </w:p>
    <w:p>
      <w:r>
        <w:t>- Đại biểu HĐND Thành phố;</w:t>
      </w:r>
    </w:p>
    <w:p>
      <w:r>
        <w:t>- Các Sở, ban, ngành Thành phố;</w:t>
      </w:r>
    </w:p>
    <w:p>
      <w:r>
        <w:t>- VP: Đoàn ĐBQH&amp;HĐND, UBND TP;</w:t>
      </w:r>
    </w:p>
    <w:p>
      <w:r>
        <w:t>- TT HĐND, UBND các xã, phường;</w:t>
      </w:r>
    </w:p>
    <w:p>
      <w:r>
        <w:t>- Trang TTĐT của Đoàn ĐBQH&amp;HĐND TP;</w:t>
      </w:r>
    </w:p>
    <w:p>
      <w:r>
        <w:t>- Trung tâm TT, DL và CNS Thành phố;</w:t>
      </w:r>
    </w:p>
    <w:p>
      <w:r>
        <w:t>- Lưu: VT.</w:t>
      </w:r>
    </w:p>
    <w:p>
      <w:r>
        <w:t>CHỦ TỊCH</w:t>
      </w:r>
    </w:p>
    <w:p>
      <w:r>
        <w:t>Phùng Thị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